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0cc5" w14:textId="7340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педагогтеріне арналған кәсіптік стандарттарды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24 ақпандағы № 31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"Білім туралы" Заңының 5-бабының </w:t>
      </w:r>
      <w:r>
        <w:rPr>
          <w:rFonts w:ascii="Times New Roman"/>
          <w:b w:val="false"/>
          <w:i w:val="false"/>
          <w:color w:val="000000"/>
          <w:sz w:val="28"/>
        </w:rPr>
        <w:t>77)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Білім беру ұйымдарының педагогтеріне арналған кәсіптік стандарттары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Қазақстан Республикасының Оқу-ағарту бірінші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Еңбек және халықты әлеуметтік</w:t>
      </w:r>
    </w:p>
    <w:bookmarkEnd w:id="9"/>
    <w:bookmarkStart w:name="z15" w:id="10"/>
    <w:p>
      <w:pPr>
        <w:spacing w:after="0"/>
        <w:ind w:left="0"/>
        <w:jc w:val="both"/>
      </w:pPr>
      <w:r>
        <w:rPr>
          <w:rFonts w:ascii="Times New Roman"/>
          <w:b w:val="false"/>
          <w:i w:val="false"/>
          <w:color w:val="000000"/>
          <w:sz w:val="28"/>
        </w:rPr>
        <w:t>
      қорғау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2025 жылғы 24 ақпандағы</w:t>
            </w:r>
            <w:r>
              <w:br/>
            </w:r>
            <w:r>
              <w:rPr>
                <w:rFonts w:ascii="Times New Roman"/>
                <w:b w:val="false"/>
                <w:i w:val="false"/>
                <w:color w:val="000000"/>
                <w:sz w:val="20"/>
              </w:rPr>
              <w:t>№ 31 бұйрығына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Білім беру ұйымдарының педагогтеріне арналған кәсіптік стандарттары</w:t>
      </w:r>
    </w:p>
    <w:bookmarkEnd w:id="11"/>
    <w:bookmarkStart w:name="z18" w:id="12"/>
    <w:p>
      <w:pPr>
        <w:spacing w:after="0"/>
        <w:ind w:left="0"/>
        <w:jc w:val="left"/>
      </w:pPr>
      <w:r>
        <w:rPr>
          <w:rFonts w:ascii="Times New Roman"/>
          <w:b/>
          <w:i w:val="false"/>
          <w:color w:val="000000"/>
        </w:rPr>
        <w:t xml:space="preserve"> 1-ші тарау. Жалпы ережелер</w:t>
      </w:r>
    </w:p>
    <w:bookmarkEnd w:id="12"/>
    <w:bookmarkStart w:name="z19" w:id="13"/>
    <w:p>
      <w:pPr>
        <w:spacing w:after="0"/>
        <w:ind w:left="0"/>
        <w:jc w:val="both"/>
      </w:pPr>
      <w:r>
        <w:rPr>
          <w:rFonts w:ascii="Times New Roman"/>
          <w:b w:val="false"/>
          <w:i w:val="false"/>
          <w:color w:val="000000"/>
          <w:sz w:val="28"/>
        </w:rPr>
        <w:t xml:space="preserve">
      1. Кәсіптік стандарттардың қолданылу саласы: Білім беру ұйымдарының педагогтеріне арналған кәсіптік стандарттары (бұдан әрі – Педагог стандарттары) Қазақстан Республикасының "Білім туралы" Заңының 5-бабының </w:t>
      </w:r>
      <w:r>
        <w:rPr>
          <w:rFonts w:ascii="Times New Roman"/>
          <w:b w:val="false"/>
          <w:i w:val="false"/>
          <w:color w:val="000000"/>
          <w:sz w:val="28"/>
        </w:rPr>
        <w:t>77) тармақшасына</w:t>
      </w:r>
      <w:r>
        <w:rPr>
          <w:rFonts w:ascii="Times New Roman"/>
          <w:b w:val="false"/>
          <w:i w:val="false"/>
          <w:color w:val="000000"/>
          <w:sz w:val="28"/>
        </w:rPr>
        <w:t xml:space="preserve"> және Қазақстан Республикасының "Кәсіби біліктіліктер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бірыңғай талаптарды белгілейді:</w:t>
      </w:r>
    </w:p>
    <w:bookmarkEnd w:id="13"/>
    <w:bookmarkStart w:name="z20" w:id="14"/>
    <w:p>
      <w:pPr>
        <w:spacing w:after="0"/>
        <w:ind w:left="0"/>
        <w:jc w:val="both"/>
      </w:pPr>
      <w:r>
        <w:rPr>
          <w:rFonts w:ascii="Times New Roman"/>
          <w:b w:val="false"/>
          <w:i w:val="false"/>
          <w:color w:val="000000"/>
          <w:sz w:val="28"/>
        </w:rPr>
        <w:t>
      1) кәсіби педагогикалық қызметтің мазмұны мен сапасына;</w:t>
      </w:r>
    </w:p>
    <w:bookmarkEnd w:id="14"/>
    <w:bookmarkStart w:name="z21" w:id="15"/>
    <w:p>
      <w:pPr>
        <w:spacing w:after="0"/>
        <w:ind w:left="0"/>
        <w:jc w:val="both"/>
      </w:pPr>
      <w:r>
        <w:rPr>
          <w:rFonts w:ascii="Times New Roman"/>
          <w:b w:val="false"/>
          <w:i w:val="false"/>
          <w:color w:val="000000"/>
          <w:sz w:val="28"/>
        </w:rPr>
        <w:t>
      2) педагогтердің біліктілік деңгейін бағалауға, аттестаттау жүргізуге;</w:t>
      </w:r>
    </w:p>
    <w:bookmarkEnd w:id="15"/>
    <w:bookmarkStart w:name="z22" w:id="16"/>
    <w:p>
      <w:pPr>
        <w:spacing w:after="0"/>
        <w:ind w:left="0"/>
        <w:jc w:val="both"/>
      </w:pPr>
      <w:r>
        <w:rPr>
          <w:rFonts w:ascii="Times New Roman"/>
          <w:b w:val="false"/>
          <w:i w:val="false"/>
          <w:color w:val="000000"/>
          <w:sz w:val="28"/>
        </w:rPr>
        <w:t>
      3) лауазымдық нұсқаулықтарды қалыптастыруға;</w:t>
      </w:r>
    </w:p>
    <w:bookmarkEnd w:id="16"/>
    <w:bookmarkStart w:name="z23" w:id="17"/>
    <w:p>
      <w:pPr>
        <w:spacing w:after="0"/>
        <w:ind w:left="0"/>
        <w:jc w:val="both"/>
      </w:pPr>
      <w:r>
        <w:rPr>
          <w:rFonts w:ascii="Times New Roman"/>
          <w:b w:val="false"/>
          <w:i w:val="false"/>
          <w:color w:val="000000"/>
          <w:sz w:val="28"/>
        </w:rPr>
        <w:t>
      4) сертификаттау және біліктілікті растауға.</w:t>
      </w:r>
    </w:p>
    <w:bookmarkEnd w:id="17"/>
    <w:bookmarkStart w:name="z24" w:id="18"/>
    <w:p>
      <w:pPr>
        <w:spacing w:after="0"/>
        <w:ind w:left="0"/>
        <w:jc w:val="both"/>
      </w:pPr>
      <w:r>
        <w:rPr>
          <w:rFonts w:ascii="Times New Roman"/>
          <w:b w:val="false"/>
          <w:i w:val="false"/>
          <w:color w:val="000000"/>
          <w:sz w:val="28"/>
        </w:rPr>
        <w:t>
      Педагог стандарттарын даярлаудың, біліктілігін арттырудың білім беру бағдарламаларының негіздерін және үздіксіз кәсіптік оқыту мүмкіндіктерін, қызметтің басқа салаларындағы мамандарды қайта даярлаудағы басымдықтарды айқындайды, педагогті оқыту/тәрбиелеу және оқыту практикасын, кәсіптік міндеттемені, қоғамдық сенім мен құрметті қолдауға, кәсіби қоғамдастықта оқытуда және тәрбиелеуде педагогтің көшбасшылығын дамытуға ықпал етеді.</w:t>
      </w:r>
    </w:p>
    <w:bookmarkEnd w:id="18"/>
    <w:bookmarkStart w:name="z25" w:id="19"/>
    <w:p>
      <w:pPr>
        <w:spacing w:after="0"/>
        <w:ind w:left="0"/>
        <w:jc w:val="both"/>
      </w:pPr>
      <w:r>
        <w:rPr>
          <w:rFonts w:ascii="Times New Roman"/>
          <w:b w:val="false"/>
          <w:i w:val="false"/>
          <w:color w:val="000000"/>
          <w:sz w:val="28"/>
        </w:rPr>
        <w:t>
      2. Осы Педагог стандарттарында мынадай терминдер, анықтамалар мен қысқартулар қолданылады:</w:t>
      </w:r>
    </w:p>
    <w:bookmarkEnd w:id="19"/>
    <w:bookmarkStart w:name="z26" w:id="20"/>
    <w:p>
      <w:pPr>
        <w:spacing w:after="0"/>
        <w:ind w:left="0"/>
        <w:jc w:val="both"/>
      </w:pPr>
      <w:r>
        <w:rPr>
          <w:rFonts w:ascii="Times New Roman"/>
          <w:b w:val="false"/>
          <w:i w:val="false"/>
          <w:color w:val="000000"/>
          <w:sz w:val="28"/>
        </w:rPr>
        <w:t>
      1) қауіпсіз білім беру ортасы – оқу, білім алу және тұлғаны дамыту үшін барлық оң мүмкіндіктердің жиынтығын білдіретін білім беру ұйымының ішкі өмірінің тұтас сапалық сипаттамасы;</w:t>
      </w:r>
    </w:p>
    <w:bookmarkEnd w:id="20"/>
    <w:bookmarkStart w:name="z27" w:id="21"/>
    <w:p>
      <w:pPr>
        <w:spacing w:after="0"/>
        <w:ind w:left="0"/>
        <w:jc w:val="both"/>
      </w:pPr>
      <w:r>
        <w:rPr>
          <w:rFonts w:ascii="Times New Roman"/>
          <w:b w:val="false"/>
          <w:i w:val="false"/>
          <w:color w:val="000000"/>
          <w:sz w:val="28"/>
        </w:rPr>
        <w:t>
      2) оқыту және тәрбиелеу\оқыту практикасы – білім алушылардың/тәрбиеленушілердің оқу процесін ұйымдастыруда, білім беру мазмұнын игеруде және тұлғаның керекті қасиеттерін қалыптастырудағы жоспарлы түрде жүйелі қолдау көрсетуге бағытталған оқыту мен тәрбие мақсаттарын іске асырудағы педагогтің қызметі;</w:t>
      </w:r>
    </w:p>
    <w:bookmarkEnd w:id="21"/>
    <w:bookmarkStart w:name="z28" w:id="22"/>
    <w:p>
      <w:pPr>
        <w:spacing w:after="0"/>
        <w:ind w:left="0"/>
        <w:jc w:val="both"/>
      </w:pPr>
      <w:r>
        <w:rPr>
          <w:rFonts w:ascii="Times New Roman"/>
          <w:b w:val="false"/>
          <w:i w:val="false"/>
          <w:color w:val="000000"/>
          <w:sz w:val="28"/>
        </w:rPr>
        <w:t>
      3) проактивтілік – басымдықтарды белгілеуге және импульсивті реакцияларға берілмеуге көмектесетін дағды.</w:t>
      </w:r>
    </w:p>
    <w:bookmarkEnd w:id="22"/>
    <w:bookmarkStart w:name="z29" w:id="23"/>
    <w:p>
      <w:pPr>
        <w:spacing w:after="0"/>
        <w:ind w:left="0"/>
        <w:jc w:val="both"/>
      </w:pPr>
      <w:r>
        <w:rPr>
          <w:rFonts w:ascii="Times New Roman"/>
          <w:b w:val="false"/>
          <w:i w:val="false"/>
          <w:color w:val="000000"/>
          <w:sz w:val="28"/>
        </w:rPr>
        <w:t>
      3. Осы Педагог стандарттарында мынадай қысқартулар қолданылады:</w:t>
      </w:r>
    </w:p>
    <w:bookmarkEnd w:id="23"/>
    <w:bookmarkStart w:name="z30" w:id="24"/>
    <w:p>
      <w:pPr>
        <w:spacing w:after="0"/>
        <w:ind w:left="0"/>
        <w:jc w:val="both"/>
      </w:pPr>
      <w:r>
        <w:rPr>
          <w:rFonts w:ascii="Times New Roman"/>
          <w:b w:val="false"/>
          <w:i w:val="false"/>
          <w:color w:val="000000"/>
          <w:sz w:val="28"/>
        </w:rPr>
        <w:t>
      1) БТБА – жұмысшылардың жұмыстары мен кәсіптерінің бірыңғай тарифтік-біліктілік анықтамалығы;</w:t>
      </w:r>
    </w:p>
    <w:bookmarkEnd w:id="24"/>
    <w:bookmarkStart w:name="z31" w:id="25"/>
    <w:p>
      <w:pPr>
        <w:spacing w:after="0"/>
        <w:ind w:left="0"/>
        <w:jc w:val="both"/>
      </w:pPr>
      <w:r>
        <w:rPr>
          <w:rFonts w:ascii="Times New Roman"/>
          <w:b w:val="false"/>
          <w:i w:val="false"/>
          <w:color w:val="000000"/>
          <w:sz w:val="28"/>
        </w:rPr>
        <w:t>
      2) БА – басшылардың, мамандардың және басқа қызметшілер лауазымдарының біліктілік анықтамалығы;</w:t>
      </w:r>
    </w:p>
    <w:bookmarkEnd w:id="25"/>
    <w:bookmarkStart w:name="z32" w:id="26"/>
    <w:p>
      <w:pPr>
        <w:spacing w:after="0"/>
        <w:ind w:left="0"/>
        <w:jc w:val="both"/>
      </w:pPr>
      <w:r>
        <w:rPr>
          <w:rFonts w:ascii="Times New Roman"/>
          <w:b w:val="false"/>
          <w:i w:val="false"/>
          <w:color w:val="000000"/>
          <w:sz w:val="28"/>
        </w:rPr>
        <w:t>
      3) БСШ – біліктіліктің салалық шеңбері;</w:t>
      </w:r>
    </w:p>
    <w:bookmarkEnd w:id="26"/>
    <w:bookmarkStart w:name="z33" w:id="27"/>
    <w:p>
      <w:pPr>
        <w:spacing w:after="0"/>
        <w:ind w:left="0"/>
        <w:jc w:val="both"/>
      </w:pPr>
      <w:r>
        <w:rPr>
          <w:rFonts w:ascii="Times New Roman"/>
          <w:b w:val="false"/>
          <w:i w:val="false"/>
          <w:color w:val="000000"/>
          <w:sz w:val="28"/>
        </w:rPr>
        <w:t>
      4) ЭҚЖК – экономикалық қызмет түрлерінің жалпы классификаторы;</w:t>
      </w:r>
    </w:p>
    <w:bookmarkEnd w:id="27"/>
    <w:bookmarkStart w:name="z34" w:id="28"/>
    <w:p>
      <w:pPr>
        <w:spacing w:after="0"/>
        <w:ind w:left="0"/>
        <w:jc w:val="both"/>
      </w:pPr>
      <w:r>
        <w:rPr>
          <w:rFonts w:ascii="Times New Roman"/>
          <w:b w:val="false"/>
          <w:i w:val="false"/>
          <w:color w:val="000000"/>
          <w:sz w:val="28"/>
        </w:rPr>
        <w:t>
      5) КС – кәсіби стандарт;</w:t>
      </w:r>
    </w:p>
    <w:bookmarkEnd w:id="28"/>
    <w:bookmarkStart w:name="z35" w:id="29"/>
    <w:p>
      <w:pPr>
        <w:spacing w:after="0"/>
        <w:ind w:left="0"/>
        <w:jc w:val="both"/>
      </w:pPr>
      <w:r>
        <w:rPr>
          <w:rFonts w:ascii="Times New Roman"/>
          <w:b w:val="false"/>
          <w:i w:val="false"/>
          <w:color w:val="000000"/>
          <w:sz w:val="28"/>
        </w:rPr>
        <w:t>
      6) АСБ – аутизм спектрінің бұзылуы;</w:t>
      </w:r>
    </w:p>
    <w:bookmarkEnd w:id="29"/>
    <w:bookmarkStart w:name="z36" w:id="30"/>
    <w:p>
      <w:pPr>
        <w:spacing w:after="0"/>
        <w:ind w:left="0"/>
        <w:jc w:val="both"/>
      </w:pPr>
      <w:r>
        <w:rPr>
          <w:rFonts w:ascii="Times New Roman"/>
          <w:b w:val="false"/>
          <w:i w:val="false"/>
          <w:color w:val="000000"/>
          <w:sz w:val="28"/>
        </w:rPr>
        <w:t>
      7) ПДК – психикалық дамудың кешігуі;</w:t>
      </w:r>
    </w:p>
    <w:bookmarkEnd w:id="30"/>
    <w:bookmarkStart w:name="z37" w:id="31"/>
    <w:p>
      <w:pPr>
        <w:spacing w:after="0"/>
        <w:ind w:left="0"/>
        <w:jc w:val="both"/>
      </w:pPr>
      <w:r>
        <w:rPr>
          <w:rFonts w:ascii="Times New Roman"/>
          <w:b w:val="false"/>
          <w:i w:val="false"/>
          <w:color w:val="000000"/>
          <w:sz w:val="28"/>
        </w:rPr>
        <w:t>
      8) РОӘК – Республикалық оқу-әдістемелік кеңес;</w:t>
      </w:r>
    </w:p>
    <w:bookmarkEnd w:id="31"/>
    <w:bookmarkStart w:name="z38" w:id="32"/>
    <w:p>
      <w:pPr>
        <w:spacing w:after="0"/>
        <w:ind w:left="0"/>
        <w:jc w:val="both"/>
      </w:pPr>
      <w:r>
        <w:rPr>
          <w:rFonts w:ascii="Times New Roman"/>
          <w:b w:val="false"/>
          <w:i w:val="false"/>
          <w:color w:val="000000"/>
          <w:sz w:val="28"/>
        </w:rPr>
        <w:t>
      9) ТжКББ – техникалық және кәсіптік білім беру.</w:t>
      </w:r>
    </w:p>
    <w:bookmarkEnd w:id="32"/>
    <w:bookmarkStart w:name="z39" w:id="33"/>
    <w:p>
      <w:pPr>
        <w:spacing w:after="0"/>
        <w:ind w:left="0"/>
        <w:jc w:val="left"/>
      </w:pPr>
      <w:r>
        <w:rPr>
          <w:rFonts w:ascii="Times New Roman"/>
          <w:b/>
          <w:i w:val="false"/>
          <w:color w:val="000000"/>
        </w:rPr>
        <w:t xml:space="preserve"> 2-ші тарау. Кәсіптік стандарттың паспорты</w:t>
      </w:r>
    </w:p>
    <w:bookmarkEnd w:id="33"/>
    <w:bookmarkStart w:name="z40" w:id="34"/>
    <w:p>
      <w:pPr>
        <w:spacing w:after="0"/>
        <w:ind w:left="0"/>
        <w:jc w:val="both"/>
      </w:pPr>
      <w:r>
        <w:rPr>
          <w:rFonts w:ascii="Times New Roman"/>
          <w:b w:val="false"/>
          <w:i w:val="false"/>
          <w:color w:val="000000"/>
          <w:sz w:val="28"/>
        </w:rPr>
        <w:t>
      4. Кәсіптік стандарттың атауы: Білім беру ұйымдарының педагогтеріне арналған кәсіптік стандарттары.</w:t>
      </w:r>
    </w:p>
    <w:bookmarkEnd w:id="34"/>
    <w:bookmarkStart w:name="z41" w:id="35"/>
    <w:p>
      <w:pPr>
        <w:spacing w:after="0"/>
        <w:ind w:left="0"/>
        <w:jc w:val="both"/>
      </w:pPr>
      <w:r>
        <w:rPr>
          <w:rFonts w:ascii="Times New Roman"/>
          <w:b w:val="false"/>
          <w:i w:val="false"/>
          <w:color w:val="000000"/>
          <w:sz w:val="28"/>
        </w:rPr>
        <w:t>
      5. Кәсіптік стандарттың коды: P85100004</w:t>
      </w:r>
    </w:p>
    <w:bookmarkEnd w:id="35"/>
    <w:bookmarkStart w:name="z42" w:id="3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
    <w:bookmarkStart w:name="z43" w:id="37"/>
    <w:p>
      <w:pPr>
        <w:spacing w:after="0"/>
        <w:ind w:left="0"/>
        <w:jc w:val="both"/>
      </w:pPr>
      <w:r>
        <w:rPr>
          <w:rFonts w:ascii="Times New Roman"/>
          <w:b w:val="false"/>
          <w:i w:val="false"/>
          <w:color w:val="000000"/>
          <w:sz w:val="28"/>
        </w:rPr>
        <w:t>
      P Білім беру</w:t>
      </w:r>
    </w:p>
    <w:bookmarkEnd w:id="37"/>
    <w:bookmarkStart w:name="z44" w:id="38"/>
    <w:p>
      <w:pPr>
        <w:spacing w:after="0"/>
        <w:ind w:left="0"/>
        <w:jc w:val="both"/>
      </w:pPr>
      <w:r>
        <w:rPr>
          <w:rFonts w:ascii="Times New Roman"/>
          <w:b w:val="false"/>
          <w:i w:val="false"/>
          <w:color w:val="000000"/>
          <w:sz w:val="28"/>
        </w:rPr>
        <w:t>
      85 Білім беру</w:t>
      </w:r>
    </w:p>
    <w:bookmarkEnd w:id="38"/>
    <w:bookmarkStart w:name="z45" w:id="39"/>
    <w:p>
      <w:pPr>
        <w:spacing w:after="0"/>
        <w:ind w:left="0"/>
        <w:jc w:val="both"/>
      </w:pPr>
      <w:r>
        <w:rPr>
          <w:rFonts w:ascii="Times New Roman"/>
          <w:b w:val="false"/>
          <w:i w:val="false"/>
          <w:color w:val="000000"/>
          <w:sz w:val="28"/>
        </w:rPr>
        <w:t>
      85.1 Мектепке дейінгі білім беру</w:t>
      </w:r>
    </w:p>
    <w:bookmarkEnd w:id="39"/>
    <w:bookmarkStart w:name="z46" w:id="40"/>
    <w:p>
      <w:pPr>
        <w:spacing w:after="0"/>
        <w:ind w:left="0"/>
        <w:jc w:val="both"/>
      </w:pPr>
      <w:r>
        <w:rPr>
          <w:rFonts w:ascii="Times New Roman"/>
          <w:b w:val="false"/>
          <w:i w:val="false"/>
          <w:color w:val="000000"/>
          <w:sz w:val="28"/>
        </w:rPr>
        <w:t>
      85.10 Мектепке дейінгі білім беру</w:t>
      </w:r>
    </w:p>
    <w:bookmarkEnd w:id="40"/>
    <w:bookmarkStart w:name="z47" w:id="41"/>
    <w:p>
      <w:pPr>
        <w:spacing w:after="0"/>
        <w:ind w:left="0"/>
        <w:jc w:val="both"/>
      </w:pPr>
      <w:r>
        <w:rPr>
          <w:rFonts w:ascii="Times New Roman"/>
          <w:b w:val="false"/>
          <w:i w:val="false"/>
          <w:color w:val="000000"/>
          <w:sz w:val="28"/>
        </w:rPr>
        <w:t>
      85.10.0 Мектепке дейінгі білім беру</w:t>
      </w:r>
    </w:p>
    <w:bookmarkEnd w:id="41"/>
    <w:bookmarkStart w:name="z48" w:id="42"/>
    <w:p>
      <w:pPr>
        <w:spacing w:after="0"/>
        <w:ind w:left="0"/>
        <w:jc w:val="both"/>
      </w:pPr>
      <w:r>
        <w:rPr>
          <w:rFonts w:ascii="Times New Roman"/>
          <w:b w:val="false"/>
          <w:i w:val="false"/>
          <w:color w:val="000000"/>
          <w:sz w:val="28"/>
        </w:rPr>
        <w:t>
      P Білім беру</w:t>
      </w:r>
    </w:p>
    <w:bookmarkEnd w:id="42"/>
    <w:bookmarkStart w:name="z49" w:id="43"/>
    <w:p>
      <w:pPr>
        <w:spacing w:after="0"/>
        <w:ind w:left="0"/>
        <w:jc w:val="both"/>
      </w:pPr>
      <w:r>
        <w:rPr>
          <w:rFonts w:ascii="Times New Roman"/>
          <w:b w:val="false"/>
          <w:i w:val="false"/>
          <w:color w:val="000000"/>
          <w:sz w:val="28"/>
        </w:rPr>
        <w:t>
      85 Білім беру</w:t>
      </w:r>
    </w:p>
    <w:bookmarkEnd w:id="43"/>
    <w:bookmarkStart w:name="z50" w:id="44"/>
    <w:p>
      <w:pPr>
        <w:spacing w:after="0"/>
        <w:ind w:left="0"/>
        <w:jc w:val="both"/>
      </w:pPr>
      <w:r>
        <w:rPr>
          <w:rFonts w:ascii="Times New Roman"/>
          <w:b w:val="false"/>
          <w:i w:val="false"/>
          <w:color w:val="000000"/>
          <w:sz w:val="28"/>
        </w:rPr>
        <w:t>
      85.2 Бастауыш білім беру (1-ші деңгей)</w:t>
      </w:r>
    </w:p>
    <w:bookmarkEnd w:id="44"/>
    <w:bookmarkStart w:name="z51" w:id="45"/>
    <w:p>
      <w:pPr>
        <w:spacing w:after="0"/>
        <w:ind w:left="0"/>
        <w:jc w:val="both"/>
      </w:pPr>
      <w:r>
        <w:rPr>
          <w:rFonts w:ascii="Times New Roman"/>
          <w:b w:val="false"/>
          <w:i w:val="false"/>
          <w:color w:val="000000"/>
          <w:sz w:val="28"/>
        </w:rPr>
        <w:t>
      85.20 Бастауыш білім беру (1-ші деңгей)</w:t>
      </w:r>
    </w:p>
    <w:bookmarkEnd w:id="45"/>
    <w:bookmarkStart w:name="z52" w:id="46"/>
    <w:p>
      <w:pPr>
        <w:spacing w:after="0"/>
        <w:ind w:left="0"/>
        <w:jc w:val="both"/>
      </w:pPr>
      <w:r>
        <w:rPr>
          <w:rFonts w:ascii="Times New Roman"/>
          <w:b w:val="false"/>
          <w:i w:val="false"/>
          <w:color w:val="000000"/>
          <w:sz w:val="28"/>
        </w:rPr>
        <w:t>
      85.20.0 Бастауыш білім беру (1-ші деңгей)</w:t>
      </w:r>
    </w:p>
    <w:bookmarkEnd w:id="46"/>
    <w:bookmarkStart w:name="z53" w:id="47"/>
    <w:p>
      <w:pPr>
        <w:spacing w:after="0"/>
        <w:ind w:left="0"/>
        <w:jc w:val="both"/>
      </w:pPr>
      <w:r>
        <w:rPr>
          <w:rFonts w:ascii="Times New Roman"/>
          <w:b w:val="false"/>
          <w:i w:val="false"/>
          <w:color w:val="000000"/>
          <w:sz w:val="28"/>
        </w:rPr>
        <w:t>
      P Білім беру</w:t>
      </w:r>
    </w:p>
    <w:bookmarkEnd w:id="47"/>
    <w:bookmarkStart w:name="z54" w:id="48"/>
    <w:p>
      <w:pPr>
        <w:spacing w:after="0"/>
        <w:ind w:left="0"/>
        <w:jc w:val="both"/>
      </w:pPr>
      <w:r>
        <w:rPr>
          <w:rFonts w:ascii="Times New Roman"/>
          <w:b w:val="false"/>
          <w:i w:val="false"/>
          <w:color w:val="000000"/>
          <w:sz w:val="28"/>
        </w:rPr>
        <w:t>
      85 Білім беру</w:t>
      </w:r>
    </w:p>
    <w:bookmarkEnd w:id="48"/>
    <w:bookmarkStart w:name="z55" w:id="49"/>
    <w:p>
      <w:pPr>
        <w:spacing w:after="0"/>
        <w:ind w:left="0"/>
        <w:jc w:val="both"/>
      </w:pPr>
      <w:r>
        <w:rPr>
          <w:rFonts w:ascii="Times New Roman"/>
          <w:b w:val="false"/>
          <w:i w:val="false"/>
          <w:color w:val="000000"/>
          <w:sz w:val="28"/>
        </w:rPr>
        <w:t>
      85.3 Орта білім беру (2-ші және 3-ші деңгейлер)</w:t>
      </w:r>
    </w:p>
    <w:bookmarkEnd w:id="49"/>
    <w:bookmarkStart w:name="z56" w:id="50"/>
    <w:p>
      <w:pPr>
        <w:spacing w:after="0"/>
        <w:ind w:left="0"/>
        <w:jc w:val="both"/>
      </w:pPr>
      <w:r>
        <w:rPr>
          <w:rFonts w:ascii="Times New Roman"/>
          <w:b w:val="false"/>
          <w:i w:val="false"/>
          <w:color w:val="000000"/>
          <w:sz w:val="28"/>
        </w:rPr>
        <w:t>
      85.31 Негізгі және жалпы орта білім беру</w:t>
      </w:r>
    </w:p>
    <w:bookmarkEnd w:id="50"/>
    <w:bookmarkStart w:name="z57" w:id="51"/>
    <w:p>
      <w:pPr>
        <w:spacing w:after="0"/>
        <w:ind w:left="0"/>
        <w:jc w:val="both"/>
      </w:pPr>
      <w:r>
        <w:rPr>
          <w:rFonts w:ascii="Times New Roman"/>
          <w:b w:val="false"/>
          <w:i w:val="false"/>
          <w:color w:val="000000"/>
          <w:sz w:val="28"/>
        </w:rPr>
        <w:t>
      85.31.0 Негізгі және жалпы орта білім беру</w:t>
      </w:r>
    </w:p>
    <w:bookmarkEnd w:id="51"/>
    <w:bookmarkStart w:name="z58" w:id="52"/>
    <w:p>
      <w:pPr>
        <w:spacing w:after="0"/>
        <w:ind w:left="0"/>
        <w:jc w:val="both"/>
      </w:pPr>
      <w:r>
        <w:rPr>
          <w:rFonts w:ascii="Times New Roman"/>
          <w:b w:val="false"/>
          <w:i w:val="false"/>
          <w:color w:val="000000"/>
          <w:sz w:val="28"/>
        </w:rPr>
        <w:t>
      P Білім беру</w:t>
      </w:r>
    </w:p>
    <w:bookmarkEnd w:id="52"/>
    <w:bookmarkStart w:name="z59" w:id="53"/>
    <w:p>
      <w:pPr>
        <w:spacing w:after="0"/>
        <w:ind w:left="0"/>
        <w:jc w:val="both"/>
      </w:pPr>
      <w:r>
        <w:rPr>
          <w:rFonts w:ascii="Times New Roman"/>
          <w:b w:val="false"/>
          <w:i w:val="false"/>
          <w:color w:val="000000"/>
          <w:sz w:val="28"/>
        </w:rPr>
        <w:t>
      85 Білім беру</w:t>
      </w:r>
    </w:p>
    <w:bookmarkEnd w:id="53"/>
    <w:bookmarkStart w:name="z60" w:id="54"/>
    <w:p>
      <w:pPr>
        <w:spacing w:after="0"/>
        <w:ind w:left="0"/>
        <w:jc w:val="both"/>
      </w:pPr>
      <w:r>
        <w:rPr>
          <w:rFonts w:ascii="Times New Roman"/>
          <w:b w:val="false"/>
          <w:i w:val="false"/>
          <w:color w:val="000000"/>
          <w:sz w:val="28"/>
        </w:rPr>
        <w:t>
      85.3 Орта білім беру (2-ші және 3-ші деңгейлер)</w:t>
      </w:r>
    </w:p>
    <w:bookmarkEnd w:id="54"/>
    <w:bookmarkStart w:name="z61" w:id="55"/>
    <w:p>
      <w:pPr>
        <w:spacing w:after="0"/>
        <w:ind w:left="0"/>
        <w:jc w:val="both"/>
      </w:pPr>
      <w:r>
        <w:rPr>
          <w:rFonts w:ascii="Times New Roman"/>
          <w:b w:val="false"/>
          <w:i w:val="false"/>
          <w:color w:val="000000"/>
          <w:sz w:val="28"/>
        </w:rPr>
        <w:t>
      85.32 Техникалық және кәсіптік орта білім</w:t>
      </w:r>
    </w:p>
    <w:bookmarkEnd w:id="55"/>
    <w:bookmarkStart w:name="z62" w:id="56"/>
    <w:p>
      <w:pPr>
        <w:spacing w:after="0"/>
        <w:ind w:left="0"/>
        <w:jc w:val="both"/>
      </w:pPr>
      <w:r>
        <w:rPr>
          <w:rFonts w:ascii="Times New Roman"/>
          <w:b w:val="false"/>
          <w:i w:val="false"/>
          <w:color w:val="000000"/>
          <w:sz w:val="28"/>
        </w:rPr>
        <w:t>
      85.32.1 Кәсіптік-техникалық орта білім</w:t>
      </w:r>
    </w:p>
    <w:bookmarkEnd w:id="56"/>
    <w:bookmarkStart w:name="z63" w:id="57"/>
    <w:p>
      <w:pPr>
        <w:spacing w:after="0"/>
        <w:ind w:left="0"/>
        <w:jc w:val="both"/>
      </w:pPr>
      <w:r>
        <w:rPr>
          <w:rFonts w:ascii="Times New Roman"/>
          <w:b w:val="false"/>
          <w:i w:val="false"/>
          <w:color w:val="000000"/>
          <w:sz w:val="28"/>
        </w:rPr>
        <w:t>
      P Білім беру</w:t>
      </w:r>
    </w:p>
    <w:bookmarkEnd w:id="57"/>
    <w:bookmarkStart w:name="z64" w:id="58"/>
    <w:p>
      <w:pPr>
        <w:spacing w:after="0"/>
        <w:ind w:left="0"/>
        <w:jc w:val="both"/>
      </w:pPr>
      <w:r>
        <w:rPr>
          <w:rFonts w:ascii="Times New Roman"/>
          <w:b w:val="false"/>
          <w:i w:val="false"/>
          <w:color w:val="000000"/>
          <w:sz w:val="28"/>
        </w:rPr>
        <w:t>
      85 Білім беру</w:t>
      </w:r>
    </w:p>
    <w:bookmarkEnd w:id="58"/>
    <w:bookmarkStart w:name="z65" w:id="59"/>
    <w:p>
      <w:pPr>
        <w:spacing w:after="0"/>
        <w:ind w:left="0"/>
        <w:jc w:val="both"/>
      </w:pPr>
      <w:r>
        <w:rPr>
          <w:rFonts w:ascii="Times New Roman"/>
          <w:b w:val="false"/>
          <w:i w:val="false"/>
          <w:color w:val="000000"/>
          <w:sz w:val="28"/>
        </w:rPr>
        <w:t>
      85.3 Орта білім беру (2-ші және 3-ші деңгейлер)</w:t>
      </w:r>
    </w:p>
    <w:bookmarkEnd w:id="59"/>
    <w:bookmarkStart w:name="z66" w:id="60"/>
    <w:p>
      <w:pPr>
        <w:spacing w:after="0"/>
        <w:ind w:left="0"/>
        <w:jc w:val="both"/>
      </w:pPr>
      <w:r>
        <w:rPr>
          <w:rFonts w:ascii="Times New Roman"/>
          <w:b w:val="false"/>
          <w:i w:val="false"/>
          <w:color w:val="000000"/>
          <w:sz w:val="28"/>
        </w:rPr>
        <w:t>
      85.32 Техникалық және кәсіптік орта білім</w:t>
      </w:r>
    </w:p>
    <w:bookmarkEnd w:id="60"/>
    <w:bookmarkStart w:name="z67" w:id="61"/>
    <w:p>
      <w:pPr>
        <w:spacing w:after="0"/>
        <w:ind w:left="0"/>
        <w:jc w:val="both"/>
      </w:pPr>
      <w:r>
        <w:rPr>
          <w:rFonts w:ascii="Times New Roman"/>
          <w:b w:val="false"/>
          <w:i w:val="false"/>
          <w:color w:val="000000"/>
          <w:sz w:val="28"/>
        </w:rPr>
        <w:t>
      85.32.2 Орта кәсіптік білім</w:t>
      </w:r>
    </w:p>
    <w:bookmarkEnd w:id="61"/>
    <w:bookmarkStart w:name="z68" w:id="62"/>
    <w:p>
      <w:pPr>
        <w:spacing w:after="0"/>
        <w:ind w:left="0"/>
        <w:jc w:val="both"/>
      </w:pPr>
      <w:r>
        <w:rPr>
          <w:rFonts w:ascii="Times New Roman"/>
          <w:b w:val="false"/>
          <w:i w:val="false"/>
          <w:color w:val="000000"/>
          <w:sz w:val="28"/>
        </w:rPr>
        <w:t>
      P Білім беру</w:t>
      </w:r>
    </w:p>
    <w:bookmarkEnd w:id="62"/>
    <w:bookmarkStart w:name="z69" w:id="63"/>
    <w:p>
      <w:pPr>
        <w:spacing w:after="0"/>
        <w:ind w:left="0"/>
        <w:jc w:val="both"/>
      </w:pPr>
      <w:r>
        <w:rPr>
          <w:rFonts w:ascii="Times New Roman"/>
          <w:b w:val="false"/>
          <w:i w:val="false"/>
          <w:color w:val="000000"/>
          <w:sz w:val="28"/>
        </w:rPr>
        <w:t>
      85 Білім беру</w:t>
      </w:r>
    </w:p>
    <w:bookmarkEnd w:id="63"/>
    <w:bookmarkStart w:name="z70" w:id="64"/>
    <w:p>
      <w:pPr>
        <w:spacing w:after="0"/>
        <w:ind w:left="0"/>
        <w:jc w:val="both"/>
      </w:pPr>
      <w:r>
        <w:rPr>
          <w:rFonts w:ascii="Times New Roman"/>
          <w:b w:val="false"/>
          <w:i w:val="false"/>
          <w:color w:val="000000"/>
          <w:sz w:val="28"/>
        </w:rPr>
        <w:t>
      85.4 Жоғары білім беру (5-ші, 6-ші, 7-ші, 8-ші деңгейлер)</w:t>
      </w:r>
    </w:p>
    <w:bookmarkEnd w:id="64"/>
    <w:bookmarkStart w:name="z71" w:id="65"/>
    <w:p>
      <w:pPr>
        <w:spacing w:after="0"/>
        <w:ind w:left="0"/>
        <w:jc w:val="both"/>
      </w:pPr>
      <w:r>
        <w:rPr>
          <w:rFonts w:ascii="Times New Roman"/>
          <w:b w:val="false"/>
          <w:i w:val="false"/>
          <w:color w:val="000000"/>
          <w:sz w:val="28"/>
        </w:rPr>
        <w:t>
      85.41 Орта білімнен кейінгі білім беру</w:t>
      </w:r>
    </w:p>
    <w:bookmarkEnd w:id="65"/>
    <w:bookmarkStart w:name="z72" w:id="66"/>
    <w:p>
      <w:pPr>
        <w:spacing w:after="0"/>
        <w:ind w:left="0"/>
        <w:jc w:val="both"/>
      </w:pPr>
      <w:r>
        <w:rPr>
          <w:rFonts w:ascii="Times New Roman"/>
          <w:b w:val="false"/>
          <w:i w:val="false"/>
          <w:color w:val="000000"/>
          <w:sz w:val="28"/>
        </w:rPr>
        <w:t>
      85.41.0 Орта білімнен кейінгі білім беру</w:t>
      </w:r>
    </w:p>
    <w:bookmarkEnd w:id="66"/>
    <w:bookmarkStart w:name="z73" w:id="67"/>
    <w:p>
      <w:pPr>
        <w:spacing w:after="0"/>
        <w:ind w:left="0"/>
        <w:jc w:val="both"/>
      </w:pPr>
      <w:r>
        <w:rPr>
          <w:rFonts w:ascii="Times New Roman"/>
          <w:b w:val="false"/>
          <w:i w:val="false"/>
          <w:color w:val="000000"/>
          <w:sz w:val="28"/>
        </w:rPr>
        <w:t>
      P Білім беру</w:t>
      </w:r>
    </w:p>
    <w:bookmarkEnd w:id="67"/>
    <w:bookmarkStart w:name="z74" w:id="68"/>
    <w:p>
      <w:pPr>
        <w:spacing w:after="0"/>
        <w:ind w:left="0"/>
        <w:jc w:val="both"/>
      </w:pPr>
      <w:r>
        <w:rPr>
          <w:rFonts w:ascii="Times New Roman"/>
          <w:b w:val="false"/>
          <w:i w:val="false"/>
          <w:color w:val="000000"/>
          <w:sz w:val="28"/>
        </w:rPr>
        <w:t>
      85 Білім беру</w:t>
      </w:r>
    </w:p>
    <w:bookmarkEnd w:id="68"/>
    <w:bookmarkStart w:name="z75" w:id="69"/>
    <w:p>
      <w:pPr>
        <w:spacing w:after="0"/>
        <w:ind w:left="0"/>
        <w:jc w:val="both"/>
      </w:pPr>
      <w:r>
        <w:rPr>
          <w:rFonts w:ascii="Times New Roman"/>
          <w:b w:val="false"/>
          <w:i w:val="false"/>
          <w:color w:val="000000"/>
          <w:sz w:val="28"/>
        </w:rPr>
        <w:t>
      85.5 Білім берудің өзге де түрлері</w:t>
      </w:r>
    </w:p>
    <w:bookmarkEnd w:id="69"/>
    <w:bookmarkStart w:name="z76" w:id="70"/>
    <w:p>
      <w:pPr>
        <w:spacing w:after="0"/>
        <w:ind w:left="0"/>
        <w:jc w:val="both"/>
      </w:pPr>
      <w:r>
        <w:rPr>
          <w:rFonts w:ascii="Times New Roman"/>
          <w:b w:val="false"/>
          <w:i w:val="false"/>
          <w:color w:val="000000"/>
          <w:sz w:val="28"/>
        </w:rPr>
        <w:t>
      85.51 Спорт және демалыс саласындағы білім беру</w:t>
      </w:r>
    </w:p>
    <w:bookmarkEnd w:id="70"/>
    <w:bookmarkStart w:name="z77" w:id="71"/>
    <w:p>
      <w:pPr>
        <w:spacing w:after="0"/>
        <w:ind w:left="0"/>
        <w:jc w:val="both"/>
      </w:pPr>
      <w:r>
        <w:rPr>
          <w:rFonts w:ascii="Times New Roman"/>
          <w:b w:val="false"/>
          <w:i w:val="false"/>
          <w:color w:val="000000"/>
          <w:sz w:val="28"/>
        </w:rPr>
        <w:t>
      85.51.0 Спорт және демалыс саласындағы білім беру</w:t>
      </w:r>
    </w:p>
    <w:bookmarkEnd w:id="71"/>
    <w:bookmarkStart w:name="z78" w:id="72"/>
    <w:p>
      <w:pPr>
        <w:spacing w:after="0"/>
        <w:ind w:left="0"/>
        <w:jc w:val="both"/>
      </w:pPr>
      <w:r>
        <w:rPr>
          <w:rFonts w:ascii="Times New Roman"/>
          <w:b w:val="false"/>
          <w:i w:val="false"/>
          <w:color w:val="000000"/>
          <w:sz w:val="28"/>
        </w:rPr>
        <w:t>
      P Білім беру</w:t>
      </w:r>
    </w:p>
    <w:bookmarkEnd w:id="72"/>
    <w:bookmarkStart w:name="z79" w:id="73"/>
    <w:p>
      <w:pPr>
        <w:spacing w:after="0"/>
        <w:ind w:left="0"/>
        <w:jc w:val="both"/>
      </w:pPr>
      <w:r>
        <w:rPr>
          <w:rFonts w:ascii="Times New Roman"/>
          <w:b w:val="false"/>
          <w:i w:val="false"/>
          <w:color w:val="000000"/>
          <w:sz w:val="28"/>
        </w:rPr>
        <w:t>
      85 Білім беру</w:t>
      </w:r>
    </w:p>
    <w:bookmarkEnd w:id="73"/>
    <w:bookmarkStart w:name="z80" w:id="74"/>
    <w:p>
      <w:pPr>
        <w:spacing w:after="0"/>
        <w:ind w:left="0"/>
        <w:jc w:val="both"/>
      </w:pPr>
      <w:r>
        <w:rPr>
          <w:rFonts w:ascii="Times New Roman"/>
          <w:b w:val="false"/>
          <w:i w:val="false"/>
          <w:color w:val="000000"/>
          <w:sz w:val="28"/>
        </w:rPr>
        <w:t>
      85.5 Білім берудің өзге де түрлері</w:t>
      </w:r>
    </w:p>
    <w:bookmarkEnd w:id="74"/>
    <w:bookmarkStart w:name="z81" w:id="75"/>
    <w:p>
      <w:pPr>
        <w:spacing w:after="0"/>
        <w:ind w:left="0"/>
        <w:jc w:val="both"/>
      </w:pPr>
      <w:r>
        <w:rPr>
          <w:rFonts w:ascii="Times New Roman"/>
          <w:b w:val="false"/>
          <w:i w:val="false"/>
          <w:color w:val="000000"/>
          <w:sz w:val="28"/>
        </w:rPr>
        <w:t>
      85.52 Мәдениет саласындағы білім беру</w:t>
      </w:r>
    </w:p>
    <w:bookmarkEnd w:id="75"/>
    <w:bookmarkStart w:name="z82" w:id="76"/>
    <w:p>
      <w:pPr>
        <w:spacing w:after="0"/>
        <w:ind w:left="0"/>
        <w:jc w:val="both"/>
      </w:pPr>
      <w:r>
        <w:rPr>
          <w:rFonts w:ascii="Times New Roman"/>
          <w:b w:val="false"/>
          <w:i w:val="false"/>
          <w:color w:val="000000"/>
          <w:sz w:val="28"/>
        </w:rPr>
        <w:t>
      85.52.0 Мәдениет саласындағы білім беру</w:t>
      </w:r>
    </w:p>
    <w:bookmarkEnd w:id="76"/>
    <w:bookmarkStart w:name="z83" w:id="77"/>
    <w:p>
      <w:pPr>
        <w:spacing w:after="0"/>
        <w:ind w:left="0"/>
        <w:jc w:val="both"/>
      </w:pPr>
      <w:r>
        <w:rPr>
          <w:rFonts w:ascii="Times New Roman"/>
          <w:b w:val="false"/>
          <w:i w:val="false"/>
          <w:color w:val="000000"/>
          <w:sz w:val="28"/>
        </w:rPr>
        <w:t>
      P Білім беру</w:t>
      </w:r>
    </w:p>
    <w:bookmarkEnd w:id="77"/>
    <w:bookmarkStart w:name="z84" w:id="78"/>
    <w:p>
      <w:pPr>
        <w:spacing w:after="0"/>
        <w:ind w:left="0"/>
        <w:jc w:val="both"/>
      </w:pPr>
      <w:r>
        <w:rPr>
          <w:rFonts w:ascii="Times New Roman"/>
          <w:b w:val="false"/>
          <w:i w:val="false"/>
          <w:color w:val="000000"/>
          <w:sz w:val="28"/>
        </w:rPr>
        <w:t>
      85 Білім беру</w:t>
      </w:r>
    </w:p>
    <w:bookmarkEnd w:id="78"/>
    <w:bookmarkStart w:name="z85" w:id="79"/>
    <w:p>
      <w:pPr>
        <w:spacing w:after="0"/>
        <w:ind w:left="0"/>
        <w:jc w:val="both"/>
      </w:pPr>
      <w:r>
        <w:rPr>
          <w:rFonts w:ascii="Times New Roman"/>
          <w:b w:val="false"/>
          <w:i w:val="false"/>
          <w:color w:val="000000"/>
          <w:sz w:val="28"/>
        </w:rPr>
        <w:t>
      85.5 Білім берудің өзге де түрлері</w:t>
      </w:r>
    </w:p>
    <w:bookmarkEnd w:id="79"/>
    <w:bookmarkStart w:name="z86" w:id="80"/>
    <w:p>
      <w:pPr>
        <w:spacing w:after="0"/>
        <w:ind w:left="0"/>
        <w:jc w:val="both"/>
      </w:pPr>
      <w:r>
        <w:rPr>
          <w:rFonts w:ascii="Times New Roman"/>
          <w:b w:val="false"/>
          <w:i w:val="false"/>
          <w:color w:val="000000"/>
          <w:sz w:val="28"/>
        </w:rPr>
        <w:t>
      85.59 Басқа топтамаларға енгізілмеген білім берудің өзге де түрлері</w:t>
      </w:r>
    </w:p>
    <w:bookmarkEnd w:id="80"/>
    <w:bookmarkStart w:name="z87" w:id="81"/>
    <w:p>
      <w:pPr>
        <w:spacing w:after="0"/>
        <w:ind w:left="0"/>
        <w:jc w:val="both"/>
      </w:pPr>
      <w:r>
        <w:rPr>
          <w:rFonts w:ascii="Times New Roman"/>
          <w:b w:val="false"/>
          <w:i w:val="false"/>
          <w:color w:val="000000"/>
          <w:sz w:val="28"/>
        </w:rPr>
        <w:t>
      85.59.1 Кешкі жалпы білім беретін мектептердің қызметі</w:t>
      </w:r>
    </w:p>
    <w:bookmarkEnd w:id="81"/>
    <w:bookmarkStart w:name="z88" w:id="82"/>
    <w:p>
      <w:pPr>
        <w:spacing w:after="0"/>
        <w:ind w:left="0"/>
        <w:jc w:val="both"/>
      </w:pPr>
      <w:r>
        <w:rPr>
          <w:rFonts w:ascii="Times New Roman"/>
          <w:b w:val="false"/>
          <w:i w:val="false"/>
          <w:color w:val="000000"/>
          <w:sz w:val="28"/>
        </w:rPr>
        <w:t>
      P Білім беру</w:t>
      </w:r>
    </w:p>
    <w:bookmarkEnd w:id="82"/>
    <w:bookmarkStart w:name="z89" w:id="83"/>
    <w:p>
      <w:pPr>
        <w:spacing w:after="0"/>
        <w:ind w:left="0"/>
        <w:jc w:val="both"/>
      </w:pPr>
      <w:r>
        <w:rPr>
          <w:rFonts w:ascii="Times New Roman"/>
          <w:b w:val="false"/>
          <w:i w:val="false"/>
          <w:color w:val="000000"/>
          <w:sz w:val="28"/>
        </w:rPr>
        <w:t>
      85 Білім беру</w:t>
      </w:r>
    </w:p>
    <w:bookmarkEnd w:id="83"/>
    <w:bookmarkStart w:name="z90" w:id="84"/>
    <w:p>
      <w:pPr>
        <w:spacing w:after="0"/>
        <w:ind w:left="0"/>
        <w:jc w:val="both"/>
      </w:pPr>
      <w:r>
        <w:rPr>
          <w:rFonts w:ascii="Times New Roman"/>
          <w:b w:val="false"/>
          <w:i w:val="false"/>
          <w:color w:val="000000"/>
          <w:sz w:val="28"/>
        </w:rPr>
        <w:t>
      85.5 Білім берудің өзге де түрлері</w:t>
      </w:r>
    </w:p>
    <w:bookmarkEnd w:id="84"/>
    <w:bookmarkStart w:name="z91" w:id="85"/>
    <w:p>
      <w:pPr>
        <w:spacing w:after="0"/>
        <w:ind w:left="0"/>
        <w:jc w:val="both"/>
      </w:pPr>
      <w:r>
        <w:rPr>
          <w:rFonts w:ascii="Times New Roman"/>
          <w:b w:val="false"/>
          <w:i w:val="false"/>
          <w:color w:val="000000"/>
          <w:sz w:val="28"/>
        </w:rPr>
        <w:t>
      85.59 Басқа топтамаларға енгізілмеген білім берудің өзге де түрлері</w:t>
      </w:r>
    </w:p>
    <w:bookmarkEnd w:id="85"/>
    <w:bookmarkStart w:name="z92" w:id="86"/>
    <w:p>
      <w:pPr>
        <w:spacing w:after="0"/>
        <w:ind w:left="0"/>
        <w:jc w:val="both"/>
      </w:pPr>
      <w:r>
        <w:rPr>
          <w:rFonts w:ascii="Times New Roman"/>
          <w:b w:val="false"/>
          <w:i w:val="false"/>
          <w:color w:val="000000"/>
          <w:sz w:val="28"/>
        </w:rPr>
        <w:t>
      85.59.2 Ұлттық компаниялар мен олардың еншілес ұйымдары беретін білім беру</w:t>
      </w:r>
    </w:p>
    <w:bookmarkEnd w:id="86"/>
    <w:bookmarkStart w:name="z93" w:id="87"/>
    <w:p>
      <w:pPr>
        <w:spacing w:after="0"/>
        <w:ind w:left="0"/>
        <w:jc w:val="both"/>
      </w:pPr>
      <w:r>
        <w:rPr>
          <w:rFonts w:ascii="Times New Roman"/>
          <w:b w:val="false"/>
          <w:i w:val="false"/>
          <w:color w:val="000000"/>
          <w:sz w:val="28"/>
        </w:rPr>
        <w:t>
      түрлері</w:t>
      </w:r>
    </w:p>
    <w:bookmarkEnd w:id="87"/>
    <w:bookmarkStart w:name="z94" w:id="88"/>
    <w:p>
      <w:pPr>
        <w:spacing w:after="0"/>
        <w:ind w:left="0"/>
        <w:jc w:val="both"/>
      </w:pPr>
      <w:r>
        <w:rPr>
          <w:rFonts w:ascii="Times New Roman"/>
          <w:b w:val="false"/>
          <w:i w:val="false"/>
          <w:color w:val="000000"/>
          <w:sz w:val="28"/>
        </w:rPr>
        <w:t>
      P Білім беру</w:t>
      </w:r>
    </w:p>
    <w:bookmarkEnd w:id="88"/>
    <w:bookmarkStart w:name="z95" w:id="89"/>
    <w:p>
      <w:pPr>
        <w:spacing w:after="0"/>
        <w:ind w:left="0"/>
        <w:jc w:val="both"/>
      </w:pPr>
      <w:r>
        <w:rPr>
          <w:rFonts w:ascii="Times New Roman"/>
          <w:b w:val="false"/>
          <w:i w:val="false"/>
          <w:color w:val="000000"/>
          <w:sz w:val="28"/>
        </w:rPr>
        <w:t>
      85 Білім беру</w:t>
      </w:r>
    </w:p>
    <w:bookmarkEnd w:id="89"/>
    <w:bookmarkStart w:name="z96" w:id="90"/>
    <w:p>
      <w:pPr>
        <w:spacing w:after="0"/>
        <w:ind w:left="0"/>
        <w:jc w:val="both"/>
      </w:pPr>
      <w:r>
        <w:rPr>
          <w:rFonts w:ascii="Times New Roman"/>
          <w:b w:val="false"/>
          <w:i w:val="false"/>
          <w:color w:val="000000"/>
          <w:sz w:val="28"/>
        </w:rPr>
        <w:t>
      85.6 Білім беру саласындағы қосалқы қызмет</w:t>
      </w:r>
    </w:p>
    <w:bookmarkEnd w:id="90"/>
    <w:bookmarkStart w:name="z97" w:id="91"/>
    <w:p>
      <w:pPr>
        <w:spacing w:after="0"/>
        <w:ind w:left="0"/>
        <w:jc w:val="both"/>
      </w:pPr>
      <w:r>
        <w:rPr>
          <w:rFonts w:ascii="Times New Roman"/>
          <w:b w:val="false"/>
          <w:i w:val="false"/>
          <w:color w:val="000000"/>
          <w:sz w:val="28"/>
        </w:rPr>
        <w:t>
      85.60 Білім беру саласындағы қосалқы қызмет</w:t>
      </w:r>
    </w:p>
    <w:bookmarkEnd w:id="91"/>
    <w:bookmarkStart w:name="z98" w:id="92"/>
    <w:p>
      <w:pPr>
        <w:spacing w:after="0"/>
        <w:ind w:left="0"/>
        <w:jc w:val="both"/>
      </w:pPr>
      <w:r>
        <w:rPr>
          <w:rFonts w:ascii="Times New Roman"/>
          <w:b w:val="false"/>
          <w:i w:val="false"/>
          <w:color w:val="000000"/>
          <w:sz w:val="28"/>
        </w:rPr>
        <w:t>
      85.60.1 Ұлттық компаниялар мен олардың еншілес ұйымдары ұсынатын білім беру</w:t>
      </w:r>
    </w:p>
    <w:bookmarkEnd w:id="92"/>
    <w:bookmarkStart w:name="z99" w:id="93"/>
    <w:p>
      <w:pPr>
        <w:spacing w:after="0"/>
        <w:ind w:left="0"/>
        <w:jc w:val="both"/>
      </w:pPr>
      <w:r>
        <w:rPr>
          <w:rFonts w:ascii="Times New Roman"/>
          <w:b w:val="false"/>
          <w:i w:val="false"/>
          <w:color w:val="000000"/>
          <w:sz w:val="28"/>
        </w:rPr>
        <w:t>
      саласындағы қосалқы қызмет</w:t>
      </w:r>
    </w:p>
    <w:bookmarkEnd w:id="93"/>
    <w:bookmarkStart w:name="z100" w:id="94"/>
    <w:p>
      <w:pPr>
        <w:spacing w:after="0"/>
        <w:ind w:left="0"/>
        <w:jc w:val="both"/>
      </w:pPr>
      <w:r>
        <w:rPr>
          <w:rFonts w:ascii="Times New Roman"/>
          <w:b w:val="false"/>
          <w:i w:val="false"/>
          <w:color w:val="000000"/>
          <w:sz w:val="28"/>
        </w:rPr>
        <w:t>
      P Білім беру</w:t>
      </w:r>
    </w:p>
    <w:bookmarkEnd w:id="94"/>
    <w:bookmarkStart w:name="z101" w:id="95"/>
    <w:p>
      <w:pPr>
        <w:spacing w:after="0"/>
        <w:ind w:left="0"/>
        <w:jc w:val="both"/>
      </w:pPr>
      <w:r>
        <w:rPr>
          <w:rFonts w:ascii="Times New Roman"/>
          <w:b w:val="false"/>
          <w:i w:val="false"/>
          <w:color w:val="000000"/>
          <w:sz w:val="28"/>
        </w:rPr>
        <w:t>
      85 Білім беру</w:t>
      </w:r>
    </w:p>
    <w:bookmarkEnd w:id="95"/>
    <w:bookmarkStart w:name="z102" w:id="96"/>
    <w:p>
      <w:pPr>
        <w:spacing w:after="0"/>
        <w:ind w:left="0"/>
        <w:jc w:val="both"/>
      </w:pPr>
      <w:r>
        <w:rPr>
          <w:rFonts w:ascii="Times New Roman"/>
          <w:b w:val="false"/>
          <w:i w:val="false"/>
          <w:color w:val="000000"/>
          <w:sz w:val="28"/>
        </w:rPr>
        <w:t>
      85.6 Білім беру саласындағы қосалқы қызмет</w:t>
      </w:r>
    </w:p>
    <w:bookmarkEnd w:id="96"/>
    <w:bookmarkStart w:name="z103" w:id="97"/>
    <w:p>
      <w:pPr>
        <w:spacing w:after="0"/>
        <w:ind w:left="0"/>
        <w:jc w:val="both"/>
      </w:pPr>
      <w:r>
        <w:rPr>
          <w:rFonts w:ascii="Times New Roman"/>
          <w:b w:val="false"/>
          <w:i w:val="false"/>
          <w:color w:val="000000"/>
          <w:sz w:val="28"/>
        </w:rPr>
        <w:t>
      85.60 Білім беру саласындағы қосалқы қызмет</w:t>
      </w:r>
    </w:p>
    <w:bookmarkEnd w:id="97"/>
    <w:bookmarkStart w:name="z104" w:id="98"/>
    <w:p>
      <w:pPr>
        <w:spacing w:after="0"/>
        <w:ind w:left="0"/>
        <w:jc w:val="both"/>
      </w:pPr>
      <w:r>
        <w:rPr>
          <w:rFonts w:ascii="Times New Roman"/>
          <w:b w:val="false"/>
          <w:i w:val="false"/>
          <w:color w:val="000000"/>
          <w:sz w:val="28"/>
        </w:rPr>
        <w:t>
      85.60.9 Білім беру саласындағы өзге де қосалқы қызмет</w:t>
      </w:r>
    </w:p>
    <w:bookmarkEnd w:id="98"/>
    <w:bookmarkStart w:name="z105" w:id="99"/>
    <w:p>
      <w:pPr>
        <w:spacing w:after="0"/>
        <w:ind w:left="0"/>
        <w:jc w:val="both"/>
      </w:pPr>
      <w:r>
        <w:rPr>
          <w:rFonts w:ascii="Times New Roman"/>
          <w:b w:val="false"/>
          <w:i w:val="false"/>
          <w:color w:val="000000"/>
          <w:sz w:val="28"/>
        </w:rPr>
        <w:t>
      7. Кәсіптік стандарттың қысқаша сипаттамасы: Білім беру ұйымдарының педагогтеріне арналған кәсіптік стандарттары келесі міндеттерді іске асыру үшін әзірленді:</w:t>
      </w:r>
    </w:p>
    <w:bookmarkEnd w:id="99"/>
    <w:p>
      <w:pPr>
        <w:spacing w:after="0"/>
        <w:ind w:left="0"/>
        <w:jc w:val="both"/>
      </w:pPr>
      <w:r>
        <w:rPr>
          <w:rFonts w:ascii="Times New Roman"/>
          <w:b w:val="false"/>
          <w:i w:val="false"/>
          <w:color w:val="000000"/>
          <w:sz w:val="28"/>
        </w:rPr>
        <w:t>
      1) педагогтің кәсіби құзыреттіліктері туралы бірыңғай түсінікті қамтамасыз ету және қоғамның мүдделі тараптарын ақпараттандыру;</w:t>
      </w:r>
    </w:p>
    <w:p>
      <w:pPr>
        <w:spacing w:after="0"/>
        <w:ind w:left="0"/>
        <w:jc w:val="both"/>
      </w:pPr>
      <w:r>
        <w:rPr>
          <w:rFonts w:ascii="Times New Roman"/>
          <w:b w:val="false"/>
          <w:i w:val="false"/>
          <w:color w:val="000000"/>
          <w:sz w:val="28"/>
        </w:rPr>
        <w:t>
      2) кәсіптік оқыту бағдарламаларының мақсаттары мен мазмұнын анықтау;</w:t>
      </w:r>
    </w:p>
    <w:p>
      <w:pPr>
        <w:spacing w:after="0"/>
        <w:ind w:left="0"/>
        <w:jc w:val="both"/>
      </w:pPr>
      <w:r>
        <w:rPr>
          <w:rFonts w:ascii="Times New Roman"/>
          <w:b w:val="false"/>
          <w:i w:val="false"/>
          <w:color w:val="000000"/>
          <w:sz w:val="28"/>
        </w:rPr>
        <w:t>
      3) педагогтің педагогикалық іс-әрекетті жобалау және жүзеге асырудағы кәсіби құзыреттіліктерінің сипаттамасы;</w:t>
      </w:r>
    </w:p>
    <w:p>
      <w:pPr>
        <w:spacing w:after="0"/>
        <w:ind w:left="0"/>
        <w:jc w:val="both"/>
      </w:pPr>
      <w:r>
        <w:rPr>
          <w:rFonts w:ascii="Times New Roman"/>
          <w:b w:val="false"/>
          <w:i w:val="false"/>
          <w:color w:val="000000"/>
          <w:sz w:val="28"/>
        </w:rPr>
        <w:t>
      4) педагогтердің біліктілігін арттыру жүйесін дамыту;</w:t>
      </w:r>
    </w:p>
    <w:p>
      <w:pPr>
        <w:spacing w:after="0"/>
        <w:ind w:left="0"/>
        <w:jc w:val="both"/>
      </w:pPr>
      <w:r>
        <w:rPr>
          <w:rFonts w:ascii="Times New Roman"/>
          <w:b w:val="false"/>
          <w:i w:val="false"/>
          <w:color w:val="000000"/>
          <w:sz w:val="28"/>
        </w:rPr>
        <w:t>
      5) педагогтің біліктілік талаптары деңгейі мен еңбек функцияларын бағалау және белгілеу; 6) өзінің педагогикалық қызметі мазмұнының бейімделуі және өзгерістермен басқару.</w:t>
      </w:r>
    </w:p>
    <w:bookmarkStart w:name="z106" w:id="100"/>
    <w:p>
      <w:pPr>
        <w:spacing w:after="0"/>
        <w:ind w:left="0"/>
        <w:jc w:val="both"/>
      </w:pPr>
      <w:r>
        <w:rPr>
          <w:rFonts w:ascii="Times New Roman"/>
          <w:b w:val="false"/>
          <w:i w:val="false"/>
          <w:color w:val="000000"/>
          <w:sz w:val="28"/>
        </w:rPr>
        <w:t>
      8. Кәсіптер карточкаларының тізімі:</w:t>
      </w:r>
    </w:p>
    <w:bookmarkEnd w:id="100"/>
    <w:bookmarkStart w:name="z107" w:id="101"/>
    <w:p>
      <w:pPr>
        <w:spacing w:after="0"/>
        <w:ind w:left="0"/>
        <w:jc w:val="both"/>
      </w:pPr>
      <w:r>
        <w:rPr>
          <w:rFonts w:ascii="Times New Roman"/>
          <w:b w:val="false"/>
          <w:i w:val="false"/>
          <w:color w:val="000000"/>
          <w:sz w:val="28"/>
        </w:rPr>
        <w:t>
      1) Мектепке дейінгі білім беру ұйымының тәрбиешілері - 4 СБШ-нің деңгейі;</w:t>
      </w:r>
    </w:p>
    <w:bookmarkEnd w:id="101"/>
    <w:bookmarkStart w:name="z108" w:id="102"/>
    <w:p>
      <w:pPr>
        <w:spacing w:after="0"/>
        <w:ind w:left="0"/>
        <w:jc w:val="both"/>
      </w:pPr>
      <w:r>
        <w:rPr>
          <w:rFonts w:ascii="Times New Roman"/>
          <w:b w:val="false"/>
          <w:i w:val="false"/>
          <w:color w:val="000000"/>
          <w:sz w:val="28"/>
        </w:rPr>
        <w:t>
      2) Мектепке дейінгі білім беру ұйымының тәрбиешілері - 5 СБШ-нің деңгейі;</w:t>
      </w:r>
    </w:p>
    <w:bookmarkEnd w:id="102"/>
    <w:bookmarkStart w:name="z109" w:id="103"/>
    <w:p>
      <w:pPr>
        <w:spacing w:after="0"/>
        <w:ind w:left="0"/>
        <w:jc w:val="both"/>
      </w:pPr>
      <w:r>
        <w:rPr>
          <w:rFonts w:ascii="Times New Roman"/>
          <w:b w:val="false"/>
          <w:i w:val="false"/>
          <w:color w:val="000000"/>
          <w:sz w:val="28"/>
        </w:rPr>
        <w:t>
      3) Мектепке дейінгі білім беру ұйымының тәрбиешілері - 6 СБШ-нің деңгейі;</w:t>
      </w:r>
    </w:p>
    <w:bookmarkEnd w:id="103"/>
    <w:bookmarkStart w:name="z110" w:id="104"/>
    <w:p>
      <w:pPr>
        <w:spacing w:after="0"/>
        <w:ind w:left="0"/>
        <w:jc w:val="both"/>
      </w:pPr>
      <w:r>
        <w:rPr>
          <w:rFonts w:ascii="Times New Roman"/>
          <w:b w:val="false"/>
          <w:i w:val="false"/>
          <w:color w:val="000000"/>
          <w:sz w:val="28"/>
        </w:rPr>
        <w:t>
      4) Мектепке дейінгі білім беру ұйымының тәрбиешілері - 7 СБШ-нің деңгейі;</w:t>
      </w:r>
    </w:p>
    <w:bookmarkEnd w:id="104"/>
    <w:bookmarkStart w:name="z111" w:id="105"/>
    <w:p>
      <w:pPr>
        <w:spacing w:after="0"/>
        <w:ind w:left="0"/>
        <w:jc w:val="both"/>
      </w:pPr>
      <w:r>
        <w:rPr>
          <w:rFonts w:ascii="Times New Roman"/>
          <w:b w:val="false"/>
          <w:i w:val="false"/>
          <w:color w:val="000000"/>
          <w:sz w:val="28"/>
        </w:rPr>
        <w:t>
      5) Бастауыш мектеп мұғалімдері - 4 СБШ-нің деңгейі;</w:t>
      </w:r>
    </w:p>
    <w:bookmarkEnd w:id="105"/>
    <w:bookmarkStart w:name="z112" w:id="106"/>
    <w:p>
      <w:pPr>
        <w:spacing w:after="0"/>
        <w:ind w:left="0"/>
        <w:jc w:val="both"/>
      </w:pPr>
      <w:r>
        <w:rPr>
          <w:rFonts w:ascii="Times New Roman"/>
          <w:b w:val="false"/>
          <w:i w:val="false"/>
          <w:color w:val="000000"/>
          <w:sz w:val="28"/>
        </w:rPr>
        <w:t>
      6) Бастауыш мектеп мұғалімдері - 5 СБШ-нің деңгейі;</w:t>
      </w:r>
    </w:p>
    <w:bookmarkEnd w:id="106"/>
    <w:bookmarkStart w:name="z113" w:id="107"/>
    <w:p>
      <w:pPr>
        <w:spacing w:after="0"/>
        <w:ind w:left="0"/>
        <w:jc w:val="both"/>
      </w:pPr>
      <w:r>
        <w:rPr>
          <w:rFonts w:ascii="Times New Roman"/>
          <w:b w:val="false"/>
          <w:i w:val="false"/>
          <w:color w:val="000000"/>
          <w:sz w:val="28"/>
        </w:rPr>
        <w:t>
      7) Бастауыш мектеп мұғалімдері - 6 СБШ-нің деңгейі;</w:t>
      </w:r>
    </w:p>
    <w:bookmarkEnd w:id="107"/>
    <w:bookmarkStart w:name="z114" w:id="108"/>
    <w:p>
      <w:pPr>
        <w:spacing w:after="0"/>
        <w:ind w:left="0"/>
        <w:jc w:val="both"/>
      </w:pPr>
      <w:r>
        <w:rPr>
          <w:rFonts w:ascii="Times New Roman"/>
          <w:b w:val="false"/>
          <w:i w:val="false"/>
          <w:color w:val="000000"/>
          <w:sz w:val="28"/>
        </w:rPr>
        <w:t>
      8) Бастауыш мектеп мұғалімдері - 7 СБШ-нің деңгейі;</w:t>
      </w:r>
    </w:p>
    <w:bookmarkEnd w:id="108"/>
    <w:bookmarkStart w:name="z115" w:id="109"/>
    <w:p>
      <w:pPr>
        <w:spacing w:after="0"/>
        <w:ind w:left="0"/>
        <w:jc w:val="both"/>
      </w:pPr>
      <w:r>
        <w:rPr>
          <w:rFonts w:ascii="Times New Roman"/>
          <w:b w:val="false"/>
          <w:i w:val="false"/>
          <w:color w:val="000000"/>
          <w:sz w:val="28"/>
        </w:rPr>
        <w:t>
      9) Орта мектеп мұғалімдері - 4 СБШ-нің деңгейі;</w:t>
      </w:r>
    </w:p>
    <w:bookmarkEnd w:id="109"/>
    <w:bookmarkStart w:name="z116" w:id="110"/>
    <w:p>
      <w:pPr>
        <w:spacing w:after="0"/>
        <w:ind w:left="0"/>
        <w:jc w:val="both"/>
      </w:pPr>
      <w:r>
        <w:rPr>
          <w:rFonts w:ascii="Times New Roman"/>
          <w:b w:val="false"/>
          <w:i w:val="false"/>
          <w:color w:val="000000"/>
          <w:sz w:val="28"/>
        </w:rPr>
        <w:t>
      10) Орта мектеп мұғалімдері - 5 СБШ-нің деңгейі;</w:t>
      </w:r>
    </w:p>
    <w:bookmarkEnd w:id="110"/>
    <w:bookmarkStart w:name="z117" w:id="111"/>
    <w:p>
      <w:pPr>
        <w:spacing w:after="0"/>
        <w:ind w:left="0"/>
        <w:jc w:val="both"/>
      </w:pPr>
      <w:r>
        <w:rPr>
          <w:rFonts w:ascii="Times New Roman"/>
          <w:b w:val="false"/>
          <w:i w:val="false"/>
          <w:color w:val="000000"/>
          <w:sz w:val="28"/>
        </w:rPr>
        <w:t>
      11) Орта мектеп мұғалімдері - 6 СБШ-нің деңгейі;</w:t>
      </w:r>
    </w:p>
    <w:bookmarkEnd w:id="111"/>
    <w:bookmarkStart w:name="z118" w:id="112"/>
    <w:p>
      <w:pPr>
        <w:spacing w:after="0"/>
        <w:ind w:left="0"/>
        <w:jc w:val="both"/>
      </w:pPr>
      <w:r>
        <w:rPr>
          <w:rFonts w:ascii="Times New Roman"/>
          <w:b w:val="false"/>
          <w:i w:val="false"/>
          <w:color w:val="000000"/>
          <w:sz w:val="28"/>
        </w:rPr>
        <w:t>
      12) Орта мектеп мұғалімдері - 7 СБШ-нің деңгейі;</w:t>
      </w:r>
    </w:p>
    <w:bookmarkEnd w:id="112"/>
    <w:bookmarkStart w:name="z119" w:id="113"/>
    <w:p>
      <w:pPr>
        <w:spacing w:after="0"/>
        <w:ind w:left="0"/>
        <w:jc w:val="both"/>
      </w:pPr>
      <w:r>
        <w:rPr>
          <w:rFonts w:ascii="Times New Roman"/>
          <w:b w:val="false"/>
          <w:i w:val="false"/>
          <w:color w:val="000000"/>
          <w:sz w:val="28"/>
        </w:rPr>
        <w:t>
      13) Колледждердің және басқа да техникалық және кәсіптік білім беру ұйымдарының педагогтері (өндірістік оқыту шеберлері) - 4 СБШ-нің деңгейі;</w:t>
      </w:r>
    </w:p>
    <w:bookmarkEnd w:id="113"/>
    <w:bookmarkStart w:name="z120" w:id="114"/>
    <w:p>
      <w:pPr>
        <w:spacing w:after="0"/>
        <w:ind w:left="0"/>
        <w:jc w:val="both"/>
      </w:pPr>
      <w:r>
        <w:rPr>
          <w:rFonts w:ascii="Times New Roman"/>
          <w:b w:val="false"/>
          <w:i w:val="false"/>
          <w:color w:val="000000"/>
          <w:sz w:val="28"/>
        </w:rPr>
        <w:t>
      14) Колледждердің және басқа да техникалық және кәсіптік білім беру ұйымдарының педагогтері (өндірістік оқыту шеберлері) - 5 СБШ-нің деңгейі;</w:t>
      </w:r>
    </w:p>
    <w:bookmarkEnd w:id="114"/>
    <w:bookmarkStart w:name="z121" w:id="115"/>
    <w:p>
      <w:pPr>
        <w:spacing w:after="0"/>
        <w:ind w:left="0"/>
        <w:jc w:val="both"/>
      </w:pPr>
      <w:r>
        <w:rPr>
          <w:rFonts w:ascii="Times New Roman"/>
          <w:b w:val="false"/>
          <w:i w:val="false"/>
          <w:color w:val="000000"/>
          <w:sz w:val="28"/>
        </w:rPr>
        <w:t>
      15) Колледждердің және басқа да техникалық және кәсіптік білім беру ұйымдарының педагогтері (өндірістік оқыту шеберлері) - 6 СБШ-нің деңгейі;</w:t>
      </w:r>
    </w:p>
    <w:bookmarkEnd w:id="115"/>
    <w:bookmarkStart w:name="z122" w:id="116"/>
    <w:p>
      <w:pPr>
        <w:spacing w:after="0"/>
        <w:ind w:left="0"/>
        <w:jc w:val="both"/>
      </w:pPr>
      <w:r>
        <w:rPr>
          <w:rFonts w:ascii="Times New Roman"/>
          <w:b w:val="false"/>
          <w:i w:val="false"/>
          <w:color w:val="000000"/>
          <w:sz w:val="28"/>
        </w:rPr>
        <w:t>
      16) Колледждердің және басқа да техникалық және кәсіптік білім беру ұйымдарының педагогтері (өндірістік оқыту шеберлерінен басқа) - 6 СБШ-нің деңгейі;</w:t>
      </w:r>
    </w:p>
    <w:bookmarkEnd w:id="116"/>
    <w:bookmarkStart w:name="z123" w:id="117"/>
    <w:p>
      <w:pPr>
        <w:spacing w:after="0"/>
        <w:ind w:left="0"/>
        <w:jc w:val="both"/>
      </w:pPr>
      <w:r>
        <w:rPr>
          <w:rFonts w:ascii="Times New Roman"/>
          <w:b w:val="false"/>
          <w:i w:val="false"/>
          <w:color w:val="000000"/>
          <w:sz w:val="28"/>
        </w:rPr>
        <w:t>
      17) Колледждердің және басқа да техникалық және кәсіптік білім беру ұйымдарының педагогтері (өндірістік оқыту шеберлерінен басқа) - 7 СБШ-нің деңгейі;</w:t>
      </w:r>
    </w:p>
    <w:bookmarkEnd w:id="117"/>
    <w:bookmarkStart w:name="z124" w:id="118"/>
    <w:p>
      <w:pPr>
        <w:spacing w:after="0"/>
        <w:ind w:left="0"/>
        <w:jc w:val="both"/>
      </w:pPr>
      <w:r>
        <w:rPr>
          <w:rFonts w:ascii="Times New Roman"/>
          <w:b w:val="false"/>
          <w:i w:val="false"/>
          <w:color w:val="000000"/>
          <w:sz w:val="28"/>
        </w:rPr>
        <w:t>
      18) Колледждердің және басқа да техникалық және кәсіптік білім беру ұйымдарының педагогтері (өндірістік оқыту шеберлері) - 7 СБШ-нің деңгейі;</w:t>
      </w:r>
    </w:p>
    <w:bookmarkEnd w:id="118"/>
    <w:bookmarkStart w:name="z125" w:id="119"/>
    <w:p>
      <w:pPr>
        <w:spacing w:after="0"/>
        <w:ind w:left="0"/>
        <w:jc w:val="both"/>
      </w:pPr>
      <w:r>
        <w:rPr>
          <w:rFonts w:ascii="Times New Roman"/>
          <w:b w:val="false"/>
          <w:i w:val="false"/>
          <w:color w:val="000000"/>
          <w:sz w:val="28"/>
        </w:rPr>
        <w:t>
      19) Қосымша білім беру педагогтері - 4 СБШ-нің деңгейі;</w:t>
      </w:r>
    </w:p>
    <w:bookmarkEnd w:id="119"/>
    <w:bookmarkStart w:name="z126" w:id="120"/>
    <w:p>
      <w:pPr>
        <w:spacing w:after="0"/>
        <w:ind w:left="0"/>
        <w:jc w:val="both"/>
      </w:pPr>
      <w:r>
        <w:rPr>
          <w:rFonts w:ascii="Times New Roman"/>
          <w:b w:val="false"/>
          <w:i w:val="false"/>
          <w:color w:val="000000"/>
          <w:sz w:val="28"/>
        </w:rPr>
        <w:t>
      20) Қосымша білім беру педагогтері - 5 СБШ-нің деңгейі;</w:t>
      </w:r>
    </w:p>
    <w:bookmarkEnd w:id="120"/>
    <w:bookmarkStart w:name="z127" w:id="121"/>
    <w:p>
      <w:pPr>
        <w:spacing w:after="0"/>
        <w:ind w:left="0"/>
        <w:jc w:val="both"/>
      </w:pPr>
      <w:r>
        <w:rPr>
          <w:rFonts w:ascii="Times New Roman"/>
          <w:b w:val="false"/>
          <w:i w:val="false"/>
          <w:color w:val="000000"/>
          <w:sz w:val="28"/>
        </w:rPr>
        <w:t>
      21) Қосымша білім беру педагогтері - 6 СБШ-нің деңгейі;</w:t>
      </w:r>
    </w:p>
    <w:bookmarkEnd w:id="121"/>
    <w:bookmarkStart w:name="z128" w:id="122"/>
    <w:p>
      <w:pPr>
        <w:spacing w:after="0"/>
        <w:ind w:left="0"/>
        <w:jc w:val="both"/>
      </w:pPr>
      <w:r>
        <w:rPr>
          <w:rFonts w:ascii="Times New Roman"/>
          <w:b w:val="false"/>
          <w:i w:val="false"/>
          <w:color w:val="000000"/>
          <w:sz w:val="28"/>
        </w:rPr>
        <w:t>
      22) Қосымша білім беру педагогтері - 7 СБШ-нің деңгейі;</w:t>
      </w:r>
    </w:p>
    <w:bookmarkEnd w:id="122"/>
    <w:bookmarkStart w:name="z129" w:id="123"/>
    <w:p>
      <w:pPr>
        <w:spacing w:after="0"/>
        <w:ind w:left="0"/>
        <w:jc w:val="both"/>
      </w:pPr>
      <w:r>
        <w:rPr>
          <w:rFonts w:ascii="Times New Roman"/>
          <w:b w:val="false"/>
          <w:i w:val="false"/>
          <w:color w:val="000000"/>
          <w:sz w:val="28"/>
        </w:rPr>
        <w:t>
      23) Педагог-ассистент - 4 СБШ-нің деңгейі;</w:t>
      </w:r>
    </w:p>
    <w:bookmarkEnd w:id="123"/>
    <w:bookmarkStart w:name="z130" w:id="124"/>
    <w:p>
      <w:pPr>
        <w:spacing w:after="0"/>
        <w:ind w:left="0"/>
        <w:jc w:val="both"/>
      </w:pPr>
      <w:r>
        <w:rPr>
          <w:rFonts w:ascii="Times New Roman"/>
          <w:b w:val="false"/>
          <w:i w:val="false"/>
          <w:color w:val="000000"/>
          <w:sz w:val="28"/>
        </w:rPr>
        <w:t>
      24) Олигофренопедагог - 6 СБШ-нің деңгейі;</w:t>
      </w:r>
    </w:p>
    <w:bookmarkEnd w:id="124"/>
    <w:bookmarkStart w:name="z131" w:id="125"/>
    <w:p>
      <w:pPr>
        <w:spacing w:after="0"/>
        <w:ind w:left="0"/>
        <w:jc w:val="both"/>
      </w:pPr>
      <w:r>
        <w:rPr>
          <w:rFonts w:ascii="Times New Roman"/>
          <w:b w:val="false"/>
          <w:i w:val="false"/>
          <w:color w:val="000000"/>
          <w:sz w:val="28"/>
        </w:rPr>
        <w:t>
      25) Педагог-психолог, психолог - 6 СБШ-нің деңгейі;</w:t>
      </w:r>
    </w:p>
    <w:bookmarkEnd w:id="125"/>
    <w:bookmarkStart w:name="z132" w:id="126"/>
    <w:p>
      <w:pPr>
        <w:spacing w:after="0"/>
        <w:ind w:left="0"/>
        <w:jc w:val="both"/>
      </w:pPr>
      <w:r>
        <w:rPr>
          <w:rFonts w:ascii="Times New Roman"/>
          <w:b w:val="false"/>
          <w:i w:val="false"/>
          <w:color w:val="000000"/>
          <w:sz w:val="28"/>
        </w:rPr>
        <w:t>
      26) Педагог-психолог, психолог - 7 СБШ-нің деңгейі;</w:t>
      </w:r>
    </w:p>
    <w:bookmarkEnd w:id="126"/>
    <w:bookmarkStart w:name="z133" w:id="127"/>
    <w:p>
      <w:pPr>
        <w:spacing w:after="0"/>
        <w:ind w:left="0"/>
        <w:jc w:val="both"/>
      </w:pPr>
      <w:r>
        <w:rPr>
          <w:rFonts w:ascii="Times New Roman"/>
          <w:b w:val="false"/>
          <w:i w:val="false"/>
          <w:color w:val="000000"/>
          <w:sz w:val="28"/>
        </w:rPr>
        <w:t>
      27) Сурдопедагог - 6 СБШ-нің деңгейі;</w:t>
      </w:r>
    </w:p>
    <w:bookmarkEnd w:id="127"/>
    <w:bookmarkStart w:name="z134" w:id="128"/>
    <w:p>
      <w:pPr>
        <w:spacing w:after="0"/>
        <w:ind w:left="0"/>
        <w:jc w:val="both"/>
      </w:pPr>
      <w:r>
        <w:rPr>
          <w:rFonts w:ascii="Times New Roman"/>
          <w:b w:val="false"/>
          <w:i w:val="false"/>
          <w:color w:val="000000"/>
          <w:sz w:val="28"/>
        </w:rPr>
        <w:t>
      28) Сурдопедагог - 7 СБШ-нің деңгейі;</w:t>
      </w:r>
    </w:p>
    <w:bookmarkEnd w:id="128"/>
    <w:bookmarkStart w:name="z135" w:id="129"/>
    <w:p>
      <w:pPr>
        <w:spacing w:after="0"/>
        <w:ind w:left="0"/>
        <w:jc w:val="both"/>
      </w:pPr>
      <w:r>
        <w:rPr>
          <w:rFonts w:ascii="Times New Roman"/>
          <w:b w:val="false"/>
          <w:i w:val="false"/>
          <w:color w:val="000000"/>
          <w:sz w:val="28"/>
        </w:rPr>
        <w:t>
      29) Тифлопедагог - 6 СБШ-нің деңгейі;</w:t>
      </w:r>
    </w:p>
    <w:bookmarkEnd w:id="129"/>
    <w:bookmarkStart w:name="z136" w:id="130"/>
    <w:p>
      <w:pPr>
        <w:spacing w:after="0"/>
        <w:ind w:left="0"/>
        <w:jc w:val="both"/>
      </w:pPr>
      <w:r>
        <w:rPr>
          <w:rFonts w:ascii="Times New Roman"/>
          <w:b w:val="false"/>
          <w:i w:val="false"/>
          <w:color w:val="000000"/>
          <w:sz w:val="28"/>
        </w:rPr>
        <w:t>
      30) Тифлопедагог - 7 СБШ-нің деңгейі;</w:t>
      </w:r>
    </w:p>
    <w:bookmarkEnd w:id="130"/>
    <w:bookmarkStart w:name="z137" w:id="131"/>
    <w:p>
      <w:pPr>
        <w:spacing w:after="0"/>
        <w:ind w:left="0"/>
        <w:jc w:val="both"/>
      </w:pPr>
      <w:r>
        <w:rPr>
          <w:rFonts w:ascii="Times New Roman"/>
          <w:b w:val="false"/>
          <w:i w:val="false"/>
          <w:color w:val="000000"/>
          <w:sz w:val="28"/>
        </w:rPr>
        <w:t>
      31) Білім беруді ұйымдастырушы әлеуметтік педагог - 6 СБШ-нің деңгейі;</w:t>
      </w:r>
    </w:p>
    <w:bookmarkEnd w:id="131"/>
    <w:bookmarkStart w:name="z138" w:id="132"/>
    <w:p>
      <w:pPr>
        <w:spacing w:after="0"/>
        <w:ind w:left="0"/>
        <w:jc w:val="both"/>
      </w:pPr>
      <w:r>
        <w:rPr>
          <w:rFonts w:ascii="Times New Roman"/>
          <w:b w:val="false"/>
          <w:i w:val="false"/>
          <w:color w:val="000000"/>
          <w:sz w:val="28"/>
        </w:rPr>
        <w:t>
      32) Психикалық дамуы тежелген (ПДТ) және оқуда қиындықтары бар балалармен жұмыс жөніндегі педагог - 6 СБШ-нің деңгейі;</w:t>
      </w:r>
    </w:p>
    <w:bookmarkEnd w:id="132"/>
    <w:bookmarkStart w:name="z139" w:id="133"/>
    <w:p>
      <w:pPr>
        <w:spacing w:after="0"/>
        <w:ind w:left="0"/>
        <w:jc w:val="both"/>
      </w:pPr>
      <w:r>
        <w:rPr>
          <w:rFonts w:ascii="Times New Roman"/>
          <w:b w:val="false"/>
          <w:i w:val="false"/>
          <w:color w:val="000000"/>
          <w:sz w:val="28"/>
        </w:rPr>
        <w:t>
      33) Психикалық дамуы тежелген (ПДТ) және оқуда қиындықтары бар балалармен жұмыс жөніндегі педагог - 7 СБШ-нің деңгейі;</w:t>
      </w:r>
    </w:p>
    <w:bookmarkEnd w:id="133"/>
    <w:bookmarkStart w:name="z140" w:id="134"/>
    <w:p>
      <w:pPr>
        <w:spacing w:after="0"/>
        <w:ind w:left="0"/>
        <w:jc w:val="both"/>
      </w:pPr>
      <w:r>
        <w:rPr>
          <w:rFonts w:ascii="Times New Roman"/>
          <w:b w:val="false"/>
          <w:i w:val="false"/>
          <w:color w:val="000000"/>
          <w:sz w:val="28"/>
        </w:rPr>
        <w:t>
      34) Ерте қолдау көрсету педагогі - 6 СБШ-нің деңгейі;</w:t>
      </w:r>
    </w:p>
    <w:bookmarkEnd w:id="134"/>
    <w:bookmarkStart w:name="z141" w:id="135"/>
    <w:p>
      <w:pPr>
        <w:spacing w:after="0"/>
        <w:ind w:left="0"/>
        <w:jc w:val="both"/>
      </w:pPr>
      <w:r>
        <w:rPr>
          <w:rFonts w:ascii="Times New Roman"/>
          <w:b w:val="false"/>
          <w:i w:val="false"/>
          <w:color w:val="000000"/>
          <w:sz w:val="28"/>
        </w:rPr>
        <w:t>
      35) Ерте қолдау көрсету педагогі - 7 СБШ-нің деңгейі;</w:t>
      </w:r>
    </w:p>
    <w:bookmarkEnd w:id="135"/>
    <w:bookmarkStart w:name="z142" w:id="136"/>
    <w:p>
      <w:pPr>
        <w:spacing w:after="0"/>
        <w:ind w:left="0"/>
        <w:jc w:val="both"/>
      </w:pPr>
      <w:r>
        <w:rPr>
          <w:rFonts w:ascii="Times New Roman"/>
          <w:b w:val="false"/>
          <w:i w:val="false"/>
          <w:color w:val="000000"/>
          <w:sz w:val="28"/>
        </w:rPr>
        <w:t>
      36) Эргопедагог - 6 СБШ-нің деңгейі;</w:t>
      </w:r>
    </w:p>
    <w:bookmarkEnd w:id="136"/>
    <w:bookmarkStart w:name="z143" w:id="137"/>
    <w:p>
      <w:pPr>
        <w:spacing w:after="0"/>
        <w:ind w:left="0"/>
        <w:jc w:val="both"/>
      </w:pPr>
      <w:r>
        <w:rPr>
          <w:rFonts w:ascii="Times New Roman"/>
          <w:b w:val="false"/>
          <w:i w:val="false"/>
          <w:color w:val="000000"/>
          <w:sz w:val="28"/>
        </w:rPr>
        <w:t>
      37) Эргопедагог - 7 СБШ-нің деңгейі;</w:t>
      </w:r>
    </w:p>
    <w:bookmarkEnd w:id="137"/>
    <w:bookmarkStart w:name="z144" w:id="138"/>
    <w:p>
      <w:pPr>
        <w:spacing w:after="0"/>
        <w:ind w:left="0"/>
        <w:jc w:val="both"/>
      </w:pPr>
      <w:r>
        <w:rPr>
          <w:rFonts w:ascii="Times New Roman"/>
          <w:b w:val="false"/>
          <w:i w:val="false"/>
          <w:color w:val="000000"/>
          <w:sz w:val="28"/>
        </w:rPr>
        <w:t>
      38) Олигофренопедагог - 7 СБШ-нің деңгейі;</w:t>
      </w:r>
    </w:p>
    <w:bookmarkEnd w:id="138"/>
    <w:bookmarkStart w:name="z145" w:id="139"/>
    <w:p>
      <w:pPr>
        <w:spacing w:after="0"/>
        <w:ind w:left="0"/>
        <w:jc w:val="both"/>
      </w:pPr>
      <w:r>
        <w:rPr>
          <w:rFonts w:ascii="Times New Roman"/>
          <w:b w:val="false"/>
          <w:i w:val="false"/>
          <w:color w:val="000000"/>
          <w:sz w:val="28"/>
        </w:rPr>
        <w:t>
      39) Қарым-қатынас және әлеуметтік өзара іс-әрекет бұзылыстары немесе қиындықтары бар балалармен жұмыс жөніндегі педагог - 6 СБШ-нің деңгейі;</w:t>
      </w:r>
    </w:p>
    <w:bookmarkEnd w:id="139"/>
    <w:bookmarkStart w:name="z146" w:id="140"/>
    <w:p>
      <w:pPr>
        <w:spacing w:after="0"/>
        <w:ind w:left="0"/>
        <w:jc w:val="both"/>
      </w:pPr>
      <w:r>
        <w:rPr>
          <w:rFonts w:ascii="Times New Roman"/>
          <w:b w:val="false"/>
          <w:i w:val="false"/>
          <w:color w:val="000000"/>
          <w:sz w:val="28"/>
        </w:rPr>
        <w:t>
      40) Қарым-қатынас және әлеуметтік өзара іс-әрекет бұзылыстары немесе қиындықтары бар балалармен жұмыс жөніндегі педагог - 7 СБШ-нің деңгейі;</w:t>
      </w:r>
    </w:p>
    <w:bookmarkEnd w:id="140"/>
    <w:bookmarkStart w:name="z147" w:id="141"/>
    <w:p>
      <w:pPr>
        <w:spacing w:after="0"/>
        <w:ind w:left="0"/>
        <w:jc w:val="both"/>
      </w:pPr>
      <w:r>
        <w:rPr>
          <w:rFonts w:ascii="Times New Roman"/>
          <w:b w:val="false"/>
          <w:i w:val="false"/>
          <w:color w:val="000000"/>
          <w:sz w:val="28"/>
        </w:rPr>
        <w:t>
      41) Мұғалім-логопед, логопед - 6 СБШ-нің деңгейі;</w:t>
      </w:r>
    </w:p>
    <w:bookmarkEnd w:id="141"/>
    <w:bookmarkStart w:name="z148" w:id="142"/>
    <w:p>
      <w:pPr>
        <w:spacing w:after="0"/>
        <w:ind w:left="0"/>
        <w:jc w:val="both"/>
      </w:pPr>
      <w:r>
        <w:rPr>
          <w:rFonts w:ascii="Times New Roman"/>
          <w:b w:val="false"/>
          <w:i w:val="false"/>
          <w:color w:val="000000"/>
          <w:sz w:val="28"/>
        </w:rPr>
        <w:t>
      42) Мұғалім-логопед, логопед - 7 СБШ-нің деңгейі.</w:t>
      </w:r>
    </w:p>
    <w:bookmarkEnd w:id="142"/>
    <w:bookmarkStart w:name="z149" w:id="143"/>
    <w:p>
      <w:pPr>
        <w:spacing w:after="0"/>
        <w:ind w:left="0"/>
        <w:jc w:val="left"/>
      </w:pPr>
      <w:r>
        <w:rPr>
          <w:rFonts w:ascii="Times New Roman"/>
          <w:b/>
          <w:i w:val="false"/>
          <w:color w:val="000000"/>
        </w:rPr>
        <w:t xml:space="preserve"> 3-ші тарау. Кәсіптер карточкалары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"Мектепке дейінгі білім беру ұйымының тәрбиешілері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44"/>
          <w:p>
            <w:pPr>
              <w:spacing w:after="20"/>
              <w:ind w:left="20"/>
              <w:jc w:val="both"/>
            </w:pPr>
            <w:r>
              <w:rPr>
                <w:rFonts w:ascii="Times New Roman"/>
                <w:b w:val="false"/>
                <w:i w:val="false"/>
                <w:color w:val="000000"/>
                <w:sz w:val="20"/>
              </w:rPr>
              <w:t>
4-параграф. Мектепке дейінгі тәрбие және оқыту ұйымының тәрбиешісі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Білім деңгейі:</w:t>
            </w:r>
          </w:p>
          <w:bookmarkEnd w:id="145"/>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Мамандық:</w:t>
            </w:r>
          </w:p>
          <w:bookmarkEnd w:id="146"/>
          <w:p>
            <w:pPr>
              <w:spacing w:after="20"/>
              <w:ind w:left="20"/>
              <w:jc w:val="both"/>
            </w:pPr>
            <w:r>
              <w:rPr>
                <w:rFonts w:ascii="Times New Roman"/>
                <w:b w:val="false"/>
                <w:i w:val="false"/>
                <w:color w:val="000000"/>
                <w:sz w:val="20"/>
              </w:rPr>
              <w:t>
Мектепке дейінгі тәрбие және оқыту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үшін - еңбек өтілі жоқ; 4.1 үшін - кемінде 2 жыл; 4.2 үшін - кемінде 3 жыл; 4.3 үшін - кемінде 4 жыл; 4.4 үшін - 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2362-0-002 - Балабақша (сәбилер балабақшасы) тәрбиешісі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 мәселелері бойынша ата-аналарға консультациялық көмек көрсету, балалардың ұйымдасқан және басқа да іс-әрекеттерін жоспарлау және жүргізу, балалардың өмірі мен денсаулығын қорғауды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1. Тәрбиелеу-білім беру процесін жүзеге асыру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даму деңгейіне мониторинг жүргізу</w:t>
            </w:r>
          </w:p>
          <w:p>
            <w:pPr>
              <w:spacing w:after="20"/>
              <w:ind w:left="20"/>
              <w:jc w:val="both"/>
            </w:pPr>
            <w:r>
              <w:rPr>
                <w:rFonts w:ascii="Times New Roman"/>
                <w:b w:val="false"/>
                <w:i w:val="false"/>
                <w:color w:val="000000"/>
                <w:sz w:val="20"/>
              </w:rPr>
              <w:t>
3. 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Еңбек функциясы 1:</w:t>
            </w:r>
          </w:p>
          <w:bookmarkEnd w:id="148"/>
          <w:p>
            <w:pPr>
              <w:spacing w:after="20"/>
              <w:ind w:left="20"/>
              <w:jc w:val="both"/>
            </w:pPr>
            <w:r>
              <w:rPr>
                <w:rFonts w:ascii="Times New Roman"/>
                <w:b w:val="false"/>
                <w:i w:val="false"/>
                <w:color w:val="000000"/>
                <w:sz w:val="20"/>
              </w:rPr>
              <w:t>
Тәрбиелеу-білім беру процесін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Дағды 1:</w:t>
            </w:r>
          </w:p>
          <w:bookmarkEnd w:id="149"/>
          <w:p>
            <w:pPr>
              <w:spacing w:after="20"/>
              <w:ind w:left="20"/>
              <w:jc w:val="both"/>
            </w:pPr>
            <w:r>
              <w:rPr>
                <w:rFonts w:ascii="Times New Roman"/>
                <w:b w:val="false"/>
                <w:i w:val="false"/>
                <w:color w:val="000000"/>
                <w:sz w:val="20"/>
              </w:rPr>
              <w:t>
Тәрбиелеу-білім беру процесін жоспарлау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ұйымның және жас тобының тәрбиелеу-білім беру жұмысының жылдық жоспарына сәйкес мемлекеттік жалпыға міндетті білім беру стандартының, мектепке дейінгі тәрбие мен оқытудың үлгілік оқу бағдарламасының талаптарына сәйкес педагогикалық процесті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Перспективалық жоспар, циклограммалар жасау, баланың жеке даму карталарын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Ұйымдастырылған әрекеттің негізгі түрлерін, балалар қызметінің басқа түрлерін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Мектепке дейінгі тәрбие мен оқытудың білім беру (вариативті, жеке, бейімделген, қосымша)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білім беру қажеттіліктері бар және мүмкіндіктері шектеулі балалармен жұмыс істеудің жеке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балаларды тәрбиелеу және оқыту үшін арнайы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Ерекше білім беру ерекшеліктері бар балаларға психологиялық-педагогикалық қолдау көрсету. </w:t>
            </w:r>
          </w:p>
          <w:p>
            <w:pPr>
              <w:spacing w:after="20"/>
              <w:ind w:left="20"/>
              <w:jc w:val="both"/>
            </w:pPr>
            <w:r>
              <w:rPr>
                <w:rFonts w:ascii="Times New Roman"/>
                <w:b w:val="false"/>
                <w:i w:val="false"/>
                <w:color w:val="000000"/>
                <w:sz w:val="20"/>
              </w:rPr>
              <w:t>
9. Қол жеткізілген нәтижелерді талдау негізінде білім беру қызметін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Білімдер: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оқытудың мемлекеттік жалпыға міндетті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типтік бағдарламасының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дәрігерге дейінгі медициналық көмек көрсету, еңбек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жағдайларды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Мектепке дейінгі тәрбие мен оқыту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Мектеп жасына дейінгі балалардың психологиялық және физиологиялық ерекшеліктері.</w:t>
            </w:r>
          </w:p>
          <w:p>
            <w:pPr>
              <w:spacing w:after="20"/>
              <w:ind w:left="20"/>
              <w:jc w:val="both"/>
            </w:pPr>
            <w:r>
              <w:rPr>
                <w:rFonts w:ascii="Times New Roman"/>
                <w:b w:val="false"/>
                <w:i w:val="false"/>
                <w:color w:val="000000"/>
                <w:sz w:val="20"/>
              </w:rPr>
              <w:t>
7. Мектепке дейінгі педагогика және психология.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Дағды 2:</w:t>
            </w:r>
          </w:p>
          <w:bookmarkEnd w:id="152"/>
          <w:p>
            <w:pPr>
              <w:spacing w:after="20"/>
              <w:ind w:left="20"/>
              <w:jc w:val="both"/>
            </w:pPr>
            <w:r>
              <w:rPr>
                <w:rFonts w:ascii="Times New Roman"/>
                <w:b w:val="false"/>
                <w:i w:val="false"/>
                <w:color w:val="000000"/>
                <w:sz w:val="20"/>
              </w:rPr>
              <w:t>
Тәрбиелеу-білім беру процесін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Машықтар: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Балалардың өмірі мен денсаулығын қорғауды қамтамасыз ету, оларды тәрбиелеу мен оқытуда денсаулық сақтау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физикалық, коммуникативтік, танымдық және зерттеу, шығармашылық, әлеуметтік-эмоционалдық дағдыларын дамытуды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Режимдік сәттерді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Ата-аналар қоғамымен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Тәрбиелеу-білім беру процесіне қатысатын білім беру ұйымының басқа қызметкерлерімен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Жас ерекшеліктерін, сондай-ақ тәрбиеленушілердің ерекше білім беру қажеттіліктерін ескере отырып, тәрбие мен оқытуда жеке тәсілді жүзеге асыру. </w:t>
            </w:r>
          </w:p>
          <w:p>
            <w:pPr>
              <w:spacing w:after="20"/>
              <w:ind w:left="20"/>
              <w:jc w:val="both"/>
            </w:pPr>
            <w:r>
              <w:rPr>
                <w:rFonts w:ascii="Times New Roman"/>
                <w:b w:val="false"/>
                <w:i w:val="false"/>
                <w:color w:val="000000"/>
                <w:sz w:val="20"/>
              </w:rPr>
              <w:t>
7. Сыбайлас жемқорлыққа қарсы мәдениетті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Білімдер: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 ішкі еңбек тәртібі, еңбек қауіпсіздігі және еңбекті қорғау қағидалары, өрттен қорғау, санитарлық талаптар.</w:t>
            </w:r>
          </w:p>
          <w:p>
            <w:pPr>
              <w:spacing w:after="20"/>
              <w:ind w:left="20"/>
              <w:jc w:val="both"/>
            </w:pPr>
            <w:r>
              <w:rPr>
                <w:rFonts w:ascii="Times New Roman"/>
                <w:b w:val="false"/>
                <w:i w:val="false"/>
                <w:color w:val="000000"/>
                <w:sz w:val="20"/>
              </w:rPr>
              <w:t>
5. Сыбайлас   жемқорлыққа    қарсы мәдениеттің нормалары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Еңбек функциясы 2:</w:t>
            </w:r>
          </w:p>
          <w:bookmarkEnd w:id="155"/>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Мектепке дейінгі тәрбие мен оқытудың мазмұнын меңгеру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Қиындықтарды анықтау мақсатында тәрбиеленушілердің даму деңгейіне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мақсатында мониторинг нәтижелері негізінде баланың дамуының жеке картасын әзірлеу.</w:t>
            </w:r>
          </w:p>
          <w:p>
            <w:pPr>
              <w:spacing w:after="20"/>
              <w:ind w:left="20"/>
              <w:jc w:val="both"/>
            </w:pPr>
            <w:r>
              <w:rPr>
                <w:rFonts w:ascii="Times New Roman"/>
                <w:b w:val="false"/>
                <w:i w:val="false"/>
                <w:color w:val="000000"/>
                <w:sz w:val="20"/>
              </w:rPr>
              <w:t>
3. Арнайы, жеке-дамыту және түзету-дамыту бағдарламалары мен оқыту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жасына дейінгі балалардағы машықтар мен дағдылардың даму деңгейін диагностикалау нәтижелерін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аралық және қорытынды мониторинг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Балалардағы     машықтар    мен дағдылардың   даму   деңгейін диагностикалау нәтижелерін өңдеу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Тәрбиеленушілердің даму деңгейін бағалау құралдары мен критерийлері.</w:t>
            </w:r>
          </w:p>
          <w:p>
            <w:pPr>
              <w:spacing w:after="20"/>
              <w:ind w:left="20"/>
              <w:jc w:val="both"/>
            </w:pPr>
            <w:r>
              <w:rPr>
                <w:rFonts w:ascii="Times New Roman"/>
                <w:b w:val="false"/>
                <w:i w:val="false"/>
                <w:color w:val="000000"/>
                <w:sz w:val="20"/>
              </w:rPr>
              <w:t>
5. Ерекше білім беру қажеттіліктері бар балаларға арналған мониторингтік құралдарды әзірлеу теориялары мен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9"/>
          <w:p>
            <w:pPr>
              <w:spacing w:after="20"/>
              <w:ind w:left="20"/>
              <w:jc w:val="both"/>
            </w:pPr>
            <w:r>
              <w:rPr>
                <w:rFonts w:ascii="Times New Roman"/>
                <w:b w:val="false"/>
                <w:i w:val="false"/>
                <w:color w:val="000000"/>
                <w:sz w:val="20"/>
              </w:rPr>
              <w:t>
Еңбек функциясы 3:</w:t>
            </w:r>
          </w:p>
          <w:bookmarkEnd w:id="159"/>
          <w:p>
            <w:pPr>
              <w:spacing w:after="20"/>
              <w:ind w:left="20"/>
              <w:jc w:val="both"/>
            </w:pPr>
            <w:r>
              <w:rPr>
                <w:rFonts w:ascii="Times New Roman"/>
                <w:b w:val="false"/>
                <w:i w:val="false"/>
                <w:color w:val="000000"/>
                <w:sz w:val="20"/>
              </w:rPr>
              <w:t>
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0"/>
          <w:p>
            <w:pPr>
              <w:spacing w:after="20"/>
              <w:ind w:left="20"/>
              <w:jc w:val="both"/>
            </w:pPr>
            <w:r>
              <w:rPr>
                <w:rFonts w:ascii="Times New Roman"/>
                <w:b w:val="false"/>
                <w:i w:val="false"/>
                <w:color w:val="000000"/>
                <w:sz w:val="20"/>
              </w:rPr>
              <w:t>
Дағды 1:</w:t>
            </w:r>
          </w:p>
          <w:bookmarkEnd w:id="160"/>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1"/>
          <w:p>
            <w:pPr>
              <w:spacing w:after="20"/>
              <w:ind w:left="20"/>
              <w:jc w:val="both"/>
            </w:pPr>
            <w:r>
              <w:rPr>
                <w:rFonts w:ascii="Times New Roman"/>
                <w:b w:val="false"/>
                <w:i w:val="false"/>
                <w:color w:val="000000"/>
                <w:sz w:val="20"/>
              </w:rPr>
              <w:t>
Машықтар:</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Тәрбиеленушілердің әртүрлі іс-әрекеттерін жүргізу үшін дидактикалық, оқу-әдістемелік материалдар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Әдістемелік материалдарды (ұсынымдар, жинақтар, құралдар және т.б.)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Ата-аналарға арналған әдістемелік ұсыныстарды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Мектепке дейінгі ұйымның әдістемелік қызметіне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4.1-кіші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Зерттеу, эксперименттік жұмыс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4.2-кіші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Педагогикалық      басылымдарда әдістемелік       жарияланымдарды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4.3-кіші деңгей үшін алдыңғыларға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әдістемелік әзірлемелерді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4.4-кіші деңгей үшін алдыңғыларға қосымша :</w:t>
            </w:r>
          </w:p>
          <w:p>
            <w:pPr>
              <w:spacing w:after="20"/>
              <w:ind w:left="20"/>
              <w:jc w:val="both"/>
            </w:pPr>
            <w:r>
              <w:rPr>
                <w:rFonts w:ascii="Times New Roman"/>
                <w:b w:val="false"/>
                <w:i w:val="false"/>
                <w:color w:val="000000"/>
                <w:sz w:val="20"/>
              </w:rPr>
              <w:t>
- Авторлық әдістемелік әзірлемелерді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2"/>
          <w:p>
            <w:pPr>
              <w:spacing w:after="20"/>
              <w:ind w:left="20"/>
              <w:jc w:val="both"/>
            </w:pPr>
            <w:r>
              <w:rPr>
                <w:rFonts w:ascii="Times New Roman"/>
                <w:b w:val="false"/>
                <w:i w:val="false"/>
                <w:color w:val="000000"/>
                <w:sz w:val="20"/>
              </w:rPr>
              <w:t>
Білімдер: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және оқыту саласындағы нормативтік 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ішкі еңбек тәртібінің ережелері,еңбек қауіпсіздігі және еңбекті қорғау, өртке қарсы қорғау, санитарлық талаптар.</w:t>
            </w:r>
          </w:p>
          <w:p>
            <w:pPr>
              <w:spacing w:after="20"/>
              <w:ind w:left="20"/>
              <w:jc w:val="both"/>
            </w:pPr>
            <w:r>
              <w:rPr>
                <w:rFonts w:ascii="Times New Roman"/>
                <w:b w:val="false"/>
                <w:i w:val="false"/>
                <w:color w:val="000000"/>
                <w:sz w:val="20"/>
              </w:rPr>
              <w:t>
4. Сыбайлас жемқорлыққа қарсы мәдениеттің нормалары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3"/>
          <w:p>
            <w:pPr>
              <w:spacing w:after="20"/>
              <w:ind w:left="20"/>
              <w:jc w:val="both"/>
            </w:pPr>
            <w:r>
              <w:rPr>
                <w:rFonts w:ascii="Times New Roman"/>
                <w:b w:val="false"/>
                <w:i w:val="false"/>
                <w:color w:val="000000"/>
                <w:sz w:val="20"/>
              </w:rPr>
              <w:t>
Дағды 2:</w:t>
            </w:r>
          </w:p>
          <w:bookmarkEnd w:id="163"/>
          <w:p>
            <w:pPr>
              <w:spacing w:after="20"/>
              <w:ind w:left="20"/>
              <w:jc w:val="both"/>
            </w:pPr>
            <w:r>
              <w:rPr>
                <w:rFonts w:ascii="Times New Roman"/>
                <w:b w:val="false"/>
                <w:i w:val="false"/>
                <w:color w:val="000000"/>
                <w:sz w:val="20"/>
              </w:rPr>
              <w:t>
Біліктілікті арттыру және қайта даярлау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4"/>
          <w:p>
            <w:pPr>
              <w:spacing w:after="20"/>
              <w:ind w:left="20"/>
              <w:jc w:val="both"/>
            </w:pPr>
            <w:r>
              <w:rPr>
                <w:rFonts w:ascii="Times New Roman"/>
                <w:b w:val="false"/>
                <w:i w:val="false"/>
                <w:color w:val="000000"/>
                <w:sz w:val="20"/>
              </w:rPr>
              <w:t>
Машықтар: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өзін-өзі дамытуды, өзін-өзі оқытуды жүзеге асыру.</w:t>
            </w:r>
          </w:p>
          <w:p>
            <w:pPr>
              <w:spacing w:after="20"/>
              <w:ind w:left="20"/>
              <w:jc w:val="both"/>
            </w:pPr>
            <w:r>
              <w:rPr>
                <w:rFonts w:ascii="Times New Roman"/>
                <w:b w:val="false"/>
                <w:i w:val="false"/>
                <w:color w:val="000000"/>
                <w:sz w:val="20"/>
              </w:rPr>
              <w:t>
3. Мектеп жасына дейінгі балаларды тәрбиелеу мен оқытудың заманауи әдістемелерін, жаңа тәсілдерін, цифрлық технологияларын, тиімді нысандары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5"/>
          <w:p>
            <w:pPr>
              <w:spacing w:after="20"/>
              <w:ind w:left="20"/>
              <w:jc w:val="both"/>
            </w:pPr>
            <w:r>
              <w:rPr>
                <w:rFonts w:ascii="Times New Roman"/>
                <w:b w:val="false"/>
                <w:i w:val="false"/>
                <w:color w:val="000000"/>
                <w:sz w:val="20"/>
              </w:rPr>
              <w:t>
Білімдер: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Педагогтердің біліктілігін арттыру курстарын ұйымдастыру және өткізу қағидалары, сондай-ақ педагог қызметін курстан кейінгі сүйемелдеу.</w:t>
            </w:r>
          </w:p>
          <w:p>
            <w:pPr>
              <w:spacing w:after="20"/>
              <w:ind w:left="20"/>
              <w:jc w:val="both"/>
            </w:pPr>
            <w:r>
              <w:rPr>
                <w:rFonts w:ascii="Times New Roman"/>
                <w:b w:val="false"/>
                <w:i w:val="false"/>
                <w:color w:val="000000"/>
                <w:sz w:val="20"/>
              </w:rPr>
              <w:t>
3. Педагогтерді аттестаттаудан өткізу ережелері мен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6"/>
          <w:p>
            <w:pPr>
              <w:spacing w:after="20"/>
              <w:ind w:left="20"/>
              <w:jc w:val="both"/>
            </w:pPr>
            <w:r>
              <w:rPr>
                <w:rFonts w:ascii="Times New Roman"/>
                <w:b w:val="false"/>
                <w:i w:val="false"/>
                <w:color w:val="000000"/>
                <w:sz w:val="20"/>
              </w:rPr>
              <w:t>
Дағды 3:</w:t>
            </w:r>
          </w:p>
          <w:bookmarkEnd w:id="166"/>
          <w:p>
            <w:pPr>
              <w:spacing w:after="20"/>
              <w:ind w:left="20"/>
              <w:jc w:val="both"/>
            </w:pPr>
            <w:r>
              <w:rPr>
                <w:rFonts w:ascii="Times New Roman"/>
                <w:b w:val="false"/>
                <w:i w:val="false"/>
                <w:color w:val="000000"/>
                <w:sz w:val="20"/>
              </w:rPr>
              <w:t>
Үздік педагогикалық тәжірибелерді жариялау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7"/>
          <w:p>
            <w:pPr>
              <w:spacing w:after="20"/>
              <w:ind w:left="20"/>
              <w:jc w:val="both"/>
            </w:pPr>
            <w:r>
              <w:rPr>
                <w:rFonts w:ascii="Times New Roman"/>
                <w:b w:val="false"/>
                <w:i w:val="false"/>
                <w:color w:val="000000"/>
                <w:sz w:val="20"/>
              </w:rPr>
              <w:t>
Машықтар: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шетелдік тәжірибенің үздік тәжірибелерін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педагогикалық тәжірибелерді жалпылауға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Алдыңғыларға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4.1-кіші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қорытындылау, білім беру ұйымы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4.2-кіші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қорытындылау, конкурстарға, жарыстарға қатысушылардың аудан/қала деңгейінде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4.3-кіші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тәжірибені қорытындылау, конкурстарға, жарыстарға қатысушылардың облыс деңгейінде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4.4-кіші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тәлімгерлікпен айналысу;</w:t>
            </w:r>
          </w:p>
          <w:p>
            <w:pPr>
              <w:spacing w:after="20"/>
              <w:ind w:left="20"/>
              <w:jc w:val="both"/>
            </w:pPr>
            <w:r>
              <w:rPr>
                <w:rFonts w:ascii="Times New Roman"/>
                <w:b w:val="false"/>
                <w:i w:val="false"/>
                <w:color w:val="000000"/>
                <w:sz w:val="20"/>
              </w:rPr>
              <w:t>
- балаларда зерттеу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8"/>
          <w:p>
            <w:pPr>
              <w:spacing w:after="20"/>
              <w:ind w:left="20"/>
              <w:jc w:val="both"/>
            </w:pPr>
            <w:r>
              <w:rPr>
                <w:rFonts w:ascii="Times New Roman"/>
                <w:b w:val="false"/>
                <w:i w:val="false"/>
                <w:color w:val="000000"/>
                <w:sz w:val="20"/>
              </w:rPr>
              <w:t>
Білімдер:</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 формалар, анықтау әдістері, зерттеу, тәжірибені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жалпылау және тарату әдістемесі.</w:t>
            </w:r>
          </w:p>
          <w:p>
            <w:pPr>
              <w:spacing w:after="20"/>
              <w:ind w:left="20"/>
              <w:jc w:val="both"/>
            </w:pPr>
            <w:r>
              <w:rPr>
                <w:rFonts w:ascii="Times New Roman"/>
                <w:b w:val="false"/>
                <w:i w:val="false"/>
                <w:color w:val="000000"/>
                <w:sz w:val="20"/>
              </w:rPr>
              <w:t>
3. Тәжірибені жинақтауды реттейтін нормативтік құқықтық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9"/>
          <w:p>
            <w:pPr>
              <w:spacing w:after="20"/>
              <w:ind w:left="20"/>
              <w:jc w:val="both"/>
            </w:pPr>
            <w:r>
              <w:rPr>
                <w:rFonts w:ascii="Times New Roman"/>
                <w:b w:val="false"/>
                <w:i w:val="false"/>
                <w:color w:val="000000"/>
                <w:sz w:val="20"/>
              </w:rPr>
              <w:t>
Жауапкершілік</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"Мектепке дейінгі білім беру ұйымының тәрбиешілері":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0"/>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70"/>
          <w:p>
            <w:pPr>
              <w:spacing w:after="20"/>
              <w:ind w:left="20"/>
              <w:jc w:val="both"/>
            </w:pPr>
            <w:r>
              <w:rPr>
                <w:rFonts w:ascii="Times New Roman"/>
                <w:b w:val="false"/>
                <w:i w:val="false"/>
                <w:color w:val="000000"/>
                <w:sz w:val="20"/>
              </w:rPr>
              <w:t>
4-параграф. Мектепке дейінгі тәрбие және оқыту ұйымының тәрбиешісі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1"/>
          <w:p>
            <w:pPr>
              <w:spacing w:after="20"/>
              <w:ind w:left="20"/>
              <w:jc w:val="both"/>
            </w:pPr>
            <w:r>
              <w:rPr>
                <w:rFonts w:ascii="Times New Roman"/>
                <w:b w:val="false"/>
                <w:i w:val="false"/>
                <w:color w:val="000000"/>
                <w:sz w:val="20"/>
              </w:rPr>
              <w:t>
Білім деңгейі:</w:t>
            </w:r>
          </w:p>
          <w:bookmarkEnd w:id="171"/>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2"/>
          <w:p>
            <w:pPr>
              <w:spacing w:after="20"/>
              <w:ind w:left="20"/>
              <w:jc w:val="both"/>
            </w:pPr>
            <w:r>
              <w:rPr>
                <w:rFonts w:ascii="Times New Roman"/>
                <w:b w:val="false"/>
                <w:i w:val="false"/>
                <w:color w:val="000000"/>
                <w:sz w:val="20"/>
              </w:rPr>
              <w:t>
Мамандық:</w:t>
            </w:r>
          </w:p>
          <w:bookmarkEnd w:id="172"/>
          <w:p>
            <w:pPr>
              <w:spacing w:after="20"/>
              <w:ind w:left="20"/>
              <w:jc w:val="both"/>
            </w:pPr>
            <w:r>
              <w:rPr>
                <w:rFonts w:ascii="Times New Roman"/>
                <w:b w:val="false"/>
                <w:i w:val="false"/>
                <w:color w:val="000000"/>
                <w:sz w:val="20"/>
              </w:rPr>
              <w:t>
Мектепке дейінгі тәрбие және оқыту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үшін - еңбек өтілі жоқ; 5.1 үшін - кемінде 2 жыл; 5.2 үшін - кемінде 3 жыл; 5.3 үшін - кемінде 4 жыл; 5.4 үшін - 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2362-0-002 - Балабақша (сәбилер балабақшасы) тәрбиешісі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білім беру ұйымында болуын ұйымдастыру, ұйымдасқан қызметті жоспарлау және жүргізу, балалардың қауіпсіздігі мен денсаулық жағдайын бақылау, жобалау қызметін жүзеге асыру, дамытушы бағдарламаларды әзірлеу.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3"/>
          <w:p>
            <w:pPr>
              <w:spacing w:after="20"/>
              <w:ind w:left="20"/>
              <w:jc w:val="both"/>
            </w:pPr>
            <w:r>
              <w:rPr>
                <w:rFonts w:ascii="Times New Roman"/>
                <w:b w:val="false"/>
                <w:i w:val="false"/>
                <w:color w:val="000000"/>
                <w:sz w:val="20"/>
              </w:rPr>
              <w:t>
1. Тәрбиелеу-білім беру процесін жүзеге асыру</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даму деңгейіне мониторинг жүргізу</w:t>
            </w:r>
          </w:p>
          <w:p>
            <w:pPr>
              <w:spacing w:after="20"/>
              <w:ind w:left="20"/>
              <w:jc w:val="both"/>
            </w:pPr>
            <w:r>
              <w:rPr>
                <w:rFonts w:ascii="Times New Roman"/>
                <w:b w:val="false"/>
                <w:i w:val="false"/>
                <w:color w:val="000000"/>
                <w:sz w:val="20"/>
              </w:rPr>
              <w:t>
3. 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4"/>
          <w:p>
            <w:pPr>
              <w:spacing w:after="20"/>
              <w:ind w:left="20"/>
              <w:jc w:val="both"/>
            </w:pPr>
            <w:r>
              <w:rPr>
                <w:rFonts w:ascii="Times New Roman"/>
                <w:b w:val="false"/>
                <w:i w:val="false"/>
                <w:color w:val="000000"/>
                <w:sz w:val="20"/>
              </w:rPr>
              <w:t>
Еңбек функциясы 1:</w:t>
            </w:r>
          </w:p>
          <w:bookmarkEnd w:id="174"/>
          <w:p>
            <w:pPr>
              <w:spacing w:after="20"/>
              <w:ind w:left="20"/>
              <w:jc w:val="both"/>
            </w:pPr>
            <w:r>
              <w:rPr>
                <w:rFonts w:ascii="Times New Roman"/>
                <w:b w:val="false"/>
                <w:i w:val="false"/>
                <w:color w:val="000000"/>
                <w:sz w:val="20"/>
              </w:rPr>
              <w:t>
Тәрбиелеу-білім беру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5"/>
          <w:p>
            <w:pPr>
              <w:spacing w:after="20"/>
              <w:ind w:left="20"/>
              <w:jc w:val="both"/>
            </w:pPr>
            <w:r>
              <w:rPr>
                <w:rFonts w:ascii="Times New Roman"/>
                <w:b w:val="false"/>
                <w:i w:val="false"/>
                <w:color w:val="000000"/>
                <w:sz w:val="20"/>
              </w:rPr>
              <w:t>
Дағды 1:</w:t>
            </w:r>
          </w:p>
          <w:bookmarkEnd w:id="175"/>
          <w:p>
            <w:pPr>
              <w:spacing w:after="20"/>
              <w:ind w:left="20"/>
              <w:jc w:val="both"/>
            </w:pPr>
            <w:r>
              <w:rPr>
                <w:rFonts w:ascii="Times New Roman"/>
                <w:b w:val="false"/>
                <w:i w:val="false"/>
                <w:color w:val="000000"/>
                <w:sz w:val="20"/>
              </w:rPr>
              <w:t>
тәрбиелеу-білім беру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6"/>
          <w:p>
            <w:pPr>
              <w:spacing w:after="20"/>
              <w:ind w:left="20"/>
              <w:jc w:val="both"/>
            </w:pPr>
            <w:r>
              <w:rPr>
                <w:rFonts w:ascii="Times New Roman"/>
                <w:b w:val="false"/>
                <w:i w:val="false"/>
                <w:color w:val="000000"/>
                <w:sz w:val="20"/>
              </w:rPr>
              <w:t>
Машықтар: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үлгілік оқу бағдарламасының мемлекеттік жалпыға міндетті білім беру стандартының талаптарына сәйкес мектепке дейінгі ұйымның және жас тобының тәрбиелеу-білім беру жұмысының жылдық жоспарына сәйкес педагогикалық процесті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Перспективалық жоспар, циклограммалар жасау, баланың жеке даму карталарын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Тәрбиеленушілердің ұйымдастырылған әрекетінің негізгі түрлерін, балалар іс-әрекетінің басқа түрлерін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Мектепке дейінгі тәрбие мен оқытудың білім беру (вариативті, жеке, бейімделген, қосымша)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білім беру қажеттіліктері бар және мүмкіндіктері шектеулі балалармен жұмыс істеудің жеке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балаларды тәрбиелеу және оқыту үшін арнайы жағдайлар жасау.</w:t>
            </w:r>
          </w:p>
          <w:p>
            <w:pPr>
              <w:spacing w:after="20"/>
              <w:ind w:left="20"/>
              <w:jc w:val="both"/>
            </w:pPr>
            <w:r>
              <w:rPr>
                <w:rFonts w:ascii="Times New Roman"/>
                <w:b w:val="false"/>
                <w:i w:val="false"/>
                <w:color w:val="000000"/>
                <w:sz w:val="20"/>
              </w:rPr>
              <w:t>
8. Қол жеткізілген нәтижелерді талдау негізінде білім беру қызметін жобалау.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7"/>
          <w:p>
            <w:pPr>
              <w:spacing w:after="20"/>
              <w:ind w:left="20"/>
              <w:jc w:val="both"/>
            </w:pPr>
            <w:r>
              <w:rPr>
                <w:rFonts w:ascii="Times New Roman"/>
                <w:b w:val="false"/>
                <w:i w:val="false"/>
                <w:color w:val="000000"/>
                <w:sz w:val="20"/>
              </w:rPr>
              <w:t>
Білімдер: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оқытудың мемлекеттік жалпыға міндетті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типтік бағдарламасының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дәрігерге дейінгі медициналық көмек көрсету, еңбек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жағдайларды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Мектепке дейінгі тәрбие мен оқыту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Мектеп жасына дейінгі балалардың психологиялық және физиологиялық ерекшеліктері.</w:t>
            </w:r>
          </w:p>
          <w:p>
            <w:pPr>
              <w:spacing w:after="20"/>
              <w:ind w:left="20"/>
              <w:jc w:val="both"/>
            </w:pPr>
            <w:r>
              <w:rPr>
                <w:rFonts w:ascii="Times New Roman"/>
                <w:b w:val="false"/>
                <w:i w:val="false"/>
                <w:color w:val="000000"/>
                <w:sz w:val="20"/>
              </w:rPr>
              <w:t>
7. Мектепке дейінгі педагогика және психологиясы.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8"/>
          <w:p>
            <w:pPr>
              <w:spacing w:after="20"/>
              <w:ind w:left="20"/>
              <w:jc w:val="both"/>
            </w:pPr>
            <w:r>
              <w:rPr>
                <w:rFonts w:ascii="Times New Roman"/>
                <w:b w:val="false"/>
                <w:i w:val="false"/>
                <w:color w:val="000000"/>
                <w:sz w:val="20"/>
              </w:rPr>
              <w:t>
Дағды 2:</w:t>
            </w:r>
          </w:p>
          <w:bookmarkEnd w:id="178"/>
          <w:p>
            <w:pPr>
              <w:spacing w:after="20"/>
              <w:ind w:left="20"/>
              <w:jc w:val="both"/>
            </w:pPr>
            <w:r>
              <w:rPr>
                <w:rFonts w:ascii="Times New Roman"/>
                <w:b w:val="false"/>
                <w:i w:val="false"/>
                <w:color w:val="000000"/>
                <w:sz w:val="20"/>
              </w:rPr>
              <w:t>
Тәрбиелеу-білім беру процесін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9"/>
          <w:p>
            <w:pPr>
              <w:spacing w:after="20"/>
              <w:ind w:left="20"/>
              <w:jc w:val="both"/>
            </w:pPr>
            <w:r>
              <w:rPr>
                <w:rFonts w:ascii="Times New Roman"/>
                <w:b w:val="false"/>
                <w:i w:val="false"/>
                <w:color w:val="000000"/>
                <w:sz w:val="20"/>
              </w:rPr>
              <w:t>
Машықтар: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Балалардың өмірі мен денсаулығын қорғауды қамтамасыз ету, оларды тәрбиелеу мен оқытуда денсаулық сақтау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физикалық, коммуникативтік, танымдық және зерттеу, шығармашылық, әлеуметтік-эмоционалдық дағдыларын дамытуды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Режимдік сәттерді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Мектеп жасына дейінгі балаларды тәрбиелеу мен оқытудың заманауи әдістемелерін, жаңа тәсілдерін, цифрлық технологияларын, тиімді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әрекеттерді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Ата-аналар қоғамдастығымен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Тәрбиелеу-білім беру процесіне қатысатын білім беру ұйымының басқа қызметкерлерімен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Жас ерекшеліктерін, сондай-ақ тәрбиеленушілердің ерекше білім беру қажеттіліктерін ескере отырып, тәрбие мен оқытуда жеке тәсілді жүзеге асыру. </w:t>
            </w:r>
          </w:p>
          <w:p>
            <w:pPr>
              <w:spacing w:after="20"/>
              <w:ind w:left="20"/>
              <w:jc w:val="both"/>
            </w:pPr>
            <w:r>
              <w:rPr>
                <w:rFonts w:ascii="Times New Roman"/>
                <w:b w:val="false"/>
                <w:i w:val="false"/>
                <w:color w:val="000000"/>
                <w:sz w:val="20"/>
              </w:rPr>
              <w:t>
9. Сыбайлас жемқорлыққа қарсы мәдениетті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0"/>
          <w:p>
            <w:pPr>
              <w:spacing w:after="20"/>
              <w:ind w:left="20"/>
              <w:jc w:val="both"/>
            </w:pPr>
            <w:r>
              <w:rPr>
                <w:rFonts w:ascii="Times New Roman"/>
                <w:b w:val="false"/>
                <w:i w:val="false"/>
                <w:color w:val="000000"/>
                <w:sz w:val="20"/>
              </w:rPr>
              <w:t>
Білімдер: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 ішкі еңбек тәртібі, еңбек қауіпсіздігі және еңбекті қорғау қағидалары, өрттен қорғау, санитарлық талаптары.</w:t>
            </w:r>
          </w:p>
          <w:p>
            <w:pPr>
              <w:spacing w:after="20"/>
              <w:ind w:left="20"/>
              <w:jc w:val="both"/>
            </w:pPr>
            <w:r>
              <w:rPr>
                <w:rFonts w:ascii="Times New Roman"/>
                <w:b w:val="false"/>
                <w:i w:val="false"/>
                <w:color w:val="000000"/>
                <w:sz w:val="20"/>
              </w:rPr>
              <w:t>
5. Сыбайлас жемқорлыққа қарсы мәдениеттің нормалары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1"/>
          <w:p>
            <w:pPr>
              <w:spacing w:after="20"/>
              <w:ind w:left="20"/>
              <w:jc w:val="both"/>
            </w:pPr>
            <w:r>
              <w:rPr>
                <w:rFonts w:ascii="Times New Roman"/>
                <w:b w:val="false"/>
                <w:i w:val="false"/>
                <w:color w:val="000000"/>
                <w:sz w:val="20"/>
              </w:rPr>
              <w:t>
Еңбек функциясы 2:</w:t>
            </w:r>
          </w:p>
          <w:bookmarkEnd w:id="181"/>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2"/>
          <w:p>
            <w:pPr>
              <w:spacing w:after="20"/>
              <w:ind w:left="20"/>
              <w:jc w:val="both"/>
            </w:pPr>
            <w:r>
              <w:rPr>
                <w:rFonts w:ascii="Times New Roman"/>
                <w:b w:val="false"/>
                <w:i w:val="false"/>
                <w:color w:val="000000"/>
                <w:sz w:val="20"/>
              </w:rPr>
              <w:t>
Дағды 1:</w:t>
            </w:r>
          </w:p>
          <w:bookmarkEnd w:id="182"/>
          <w:p>
            <w:pPr>
              <w:spacing w:after="20"/>
              <w:ind w:left="20"/>
              <w:jc w:val="both"/>
            </w:pPr>
            <w:r>
              <w:rPr>
                <w:rFonts w:ascii="Times New Roman"/>
                <w:b w:val="false"/>
                <w:i w:val="false"/>
                <w:color w:val="000000"/>
                <w:sz w:val="20"/>
              </w:rPr>
              <w:t>
Мектепке дейінгі тәрбие мен оқытудың мазмұнын меңгеру деңгейіне мониторинг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3"/>
          <w:p>
            <w:pPr>
              <w:spacing w:after="20"/>
              <w:ind w:left="20"/>
              <w:jc w:val="both"/>
            </w:pPr>
            <w:r>
              <w:rPr>
                <w:rFonts w:ascii="Times New Roman"/>
                <w:b w:val="false"/>
                <w:i w:val="false"/>
                <w:color w:val="000000"/>
                <w:sz w:val="20"/>
              </w:rPr>
              <w:t>
Машықтар: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Қиындықтарды анықтау мақсатында тәрбиеленушілердің даму деңгейіне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мақсатында мониторинг нәтижелері негізінде баланың дамуының жеке картасын әзірлеу.</w:t>
            </w:r>
          </w:p>
          <w:p>
            <w:pPr>
              <w:spacing w:after="20"/>
              <w:ind w:left="20"/>
              <w:jc w:val="both"/>
            </w:pPr>
            <w:r>
              <w:rPr>
                <w:rFonts w:ascii="Times New Roman"/>
                <w:b w:val="false"/>
                <w:i w:val="false"/>
                <w:color w:val="000000"/>
                <w:sz w:val="20"/>
              </w:rPr>
              <w:t>
3. Арнайы, жеке-дамыту және түзету-дамыту бағдарламалары мен оқыту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4"/>
          <w:p>
            <w:pPr>
              <w:spacing w:after="20"/>
              <w:ind w:left="20"/>
              <w:jc w:val="both"/>
            </w:pPr>
            <w:r>
              <w:rPr>
                <w:rFonts w:ascii="Times New Roman"/>
                <w:b w:val="false"/>
                <w:i w:val="false"/>
                <w:color w:val="000000"/>
                <w:sz w:val="20"/>
              </w:rPr>
              <w:t>
Білімдер: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жасына дейінгі балалардағы машықтар мен дағдылардың даму деңгейін диагностикалау нәтижелерін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аралық және қорытынды мониторинг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Балалардағы машықтар мен дағдылардың даму деңгейін диагностикалау нәтижелерін өңдеу технологиялары.</w:t>
            </w:r>
          </w:p>
          <w:p>
            <w:pPr>
              <w:spacing w:after="20"/>
              <w:ind w:left="20"/>
              <w:jc w:val="both"/>
            </w:pPr>
            <w:r>
              <w:rPr>
                <w:rFonts w:ascii="Times New Roman"/>
                <w:b w:val="false"/>
                <w:i w:val="false"/>
                <w:color w:val="000000"/>
                <w:sz w:val="20"/>
              </w:rPr>
              <w:t>
4. Тәрбиеленушілердің даму деңгейін бағалау құралдары мен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5"/>
          <w:p>
            <w:pPr>
              <w:spacing w:after="20"/>
              <w:ind w:left="20"/>
              <w:jc w:val="both"/>
            </w:pPr>
            <w:r>
              <w:rPr>
                <w:rFonts w:ascii="Times New Roman"/>
                <w:b w:val="false"/>
                <w:i w:val="false"/>
                <w:color w:val="000000"/>
                <w:sz w:val="20"/>
              </w:rPr>
              <w:t>
Еңбек функциясы 3:</w:t>
            </w:r>
          </w:p>
          <w:bookmarkEnd w:id="185"/>
          <w:p>
            <w:pPr>
              <w:spacing w:after="20"/>
              <w:ind w:left="20"/>
              <w:jc w:val="both"/>
            </w:pPr>
            <w:r>
              <w:rPr>
                <w:rFonts w:ascii="Times New Roman"/>
                <w:b w:val="false"/>
                <w:i w:val="false"/>
                <w:color w:val="000000"/>
                <w:sz w:val="20"/>
              </w:rPr>
              <w:t>
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6"/>
          <w:p>
            <w:pPr>
              <w:spacing w:after="20"/>
              <w:ind w:left="20"/>
              <w:jc w:val="both"/>
            </w:pPr>
            <w:r>
              <w:rPr>
                <w:rFonts w:ascii="Times New Roman"/>
                <w:b w:val="false"/>
                <w:i w:val="false"/>
                <w:color w:val="000000"/>
                <w:sz w:val="20"/>
              </w:rPr>
              <w:t>
Дағды 1:</w:t>
            </w:r>
          </w:p>
          <w:bookmarkEnd w:id="186"/>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7"/>
          <w:p>
            <w:pPr>
              <w:spacing w:after="20"/>
              <w:ind w:left="20"/>
              <w:jc w:val="both"/>
            </w:pPr>
            <w:r>
              <w:rPr>
                <w:rFonts w:ascii="Times New Roman"/>
                <w:b w:val="false"/>
                <w:i w:val="false"/>
                <w:color w:val="000000"/>
                <w:sz w:val="20"/>
              </w:rPr>
              <w:t>
Машықтар: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Ұйымдастырылған әрекетті жүзеге асыру үшін дидактикалық, оқу-әдістемелік материалдар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Әдістемелік тақырыпқа сәйкес әдістемелік құралдар мен жинақтар, ата-аналарға арналған ұсыныстар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Мектепке дейінгі ұйымның әдістемелік қызметіне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Әдістемелік материалдарды (ұсынымдар, жинақтар, құралдар және т.б.)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Дамыту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5.1-кіші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эксперименттік жұмыс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5.2-кіші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Педагогикалық басылымдарда әдістемелік жарияланымдарды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5.3-кіші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әдістемелік әзірлемелерді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5.4-кіші деңгей үшін алдыңғыларға қосымша:</w:t>
            </w:r>
          </w:p>
          <w:p>
            <w:pPr>
              <w:spacing w:after="20"/>
              <w:ind w:left="20"/>
              <w:jc w:val="both"/>
            </w:pPr>
            <w:r>
              <w:rPr>
                <w:rFonts w:ascii="Times New Roman"/>
                <w:b w:val="false"/>
                <w:i w:val="false"/>
                <w:color w:val="000000"/>
                <w:sz w:val="20"/>
              </w:rPr>
              <w:t>
- Авторлық әдістемелік әзірлемелерді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8"/>
          <w:p>
            <w:pPr>
              <w:spacing w:after="20"/>
              <w:ind w:left="20"/>
              <w:jc w:val="both"/>
            </w:pPr>
            <w:r>
              <w:rPr>
                <w:rFonts w:ascii="Times New Roman"/>
                <w:b w:val="false"/>
                <w:i w:val="false"/>
                <w:color w:val="000000"/>
                <w:sz w:val="20"/>
              </w:rPr>
              <w:t>
Білімдер: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білім беру және дамыту бағдарламаларын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және оқыту саласындағы нормативтік құқықтық құжаттар.</w:t>
            </w:r>
          </w:p>
          <w:p>
            <w:pPr>
              <w:spacing w:after="20"/>
              <w:ind w:left="20"/>
              <w:jc w:val="both"/>
            </w:pPr>
            <w:r>
              <w:rPr>
                <w:rFonts w:ascii="Times New Roman"/>
                <w:b w:val="false"/>
                <w:i w:val="false"/>
                <w:color w:val="000000"/>
                <w:sz w:val="20"/>
              </w:rPr>
              <w:t>
3. Білім беру бағдарламаларын әзірлеуге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9"/>
          <w:p>
            <w:pPr>
              <w:spacing w:after="20"/>
              <w:ind w:left="20"/>
              <w:jc w:val="both"/>
            </w:pPr>
            <w:r>
              <w:rPr>
                <w:rFonts w:ascii="Times New Roman"/>
                <w:b w:val="false"/>
                <w:i w:val="false"/>
                <w:color w:val="000000"/>
                <w:sz w:val="20"/>
              </w:rPr>
              <w:t>
Дағды 2:</w:t>
            </w:r>
          </w:p>
          <w:bookmarkEnd w:id="189"/>
          <w:p>
            <w:pPr>
              <w:spacing w:after="20"/>
              <w:ind w:left="20"/>
              <w:jc w:val="both"/>
            </w:pPr>
            <w:r>
              <w:rPr>
                <w:rFonts w:ascii="Times New Roman"/>
                <w:b w:val="false"/>
                <w:i w:val="false"/>
                <w:color w:val="000000"/>
                <w:sz w:val="20"/>
              </w:rPr>
              <w:t>
біліктілікті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0"/>
          <w:p>
            <w:pPr>
              <w:spacing w:after="20"/>
              <w:ind w:left="20"/>
              <w:jc w:val="both"/>
            </w:pPr>
            <w:r>
              <w:rPr>
                <w:rFonts w:ascii="Times New Roman"/>
                <w:b w:val="false"/>
                <w:i w:val="false"/>
                <w:color w:val="000000"/>
                <w:sz w:val="20"/>
              </w:rPr>
              <w:t>
Машықтар: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өзін-өзі дамытуды, өзін-өзі оқытуды жүзеге асыру.</w:t>
            </w:r>
          </w:p>
          <w:p>
            <w:pPr>
              <w:spacing w:after="20"/>
              <w:ind w:left="20"/>
              <w:jc w:val="both"/>
            </w:pPr>
            <w:r>
              <w:rPr>
                <w:rFonts w:ascii="Times New Roman"/>
                <w:b w:val="false"/>
                <w:i w:val="false"/>
                <w:color w:val="000000"/>
                <w:sz w:val="20"/>
              </w:rPr>
              <w:t>
3. Озық педагогикалық тәжірибені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1"/>
          <w:p>
            <w:pPr>
              <w:spacing w:after="20"/>
              <w:ind w:left="20"/>
              <w:jc w:val="both"/>
            </w:pPr>
            <w:r>
              <w:rPr>
                <w:rFonts w:ascii="Times New Roman"/>
                <w:b w:val="false"/>
                <w:i w:val="false"/>
                <w:color w:val="000000"/>
                <w:sz w:val="20"/>
              </w:rPr>
              <w:t>
Білімдер: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Педагогтердің біліктілігін арттыру курстарын ұйымдастыру және өткізу қағидалары, сондай-ақ педагог қызметін курстан кейінгі сүйемелдеу.</w:t>
            </w:r>
          </w:p>
          <w:p>
            <w:pPr>
              <w:spacing w:after="20"/>
              <w:ind w:left="20"/>
              <w:jc w:val="both"/>
            </w:pPr>
            <w:r>
              <w:rPr>
                <w:rFonts w:ascii="Times New Roman"/>
                <w:b w:val="false"/>
                <w:i w:val="false"/>
                <w:color w:val="000000"/>
                <w:sz w:val="20"/>
              </w:rPr>
              <w:t>
3. Педагогтерді аттестаттаудан өткізу ережелері мен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2"/>
          <w:p>
            <w:pPr>
              <w:spacing w:after="20"/>
              <w:ind w:left="20"/>
              <w:jc w:val="both"/>
            </w:pPr>
            <w:r>
              <w:rPr>
                <w:rFonts w:ascii="Times New Roman"/>
                <w:b w:val="false"/>
                <w:i w:val="false"/>
                <w:color w:val="000000"/>
                <w:sz w:val="20"/>
              </w:rPr>
              <w:t>
Дағды 3:</w:t>
            </w:r>
          </w:p>
          <w:bookmarkEnd w:id="192"/>
          <w:p>
            <w:pPr>
              <w:spacing w:after="20"/>
              <w:ind w:left="20"/>
              <w:jc w:val="both"/>
            </w:pPr>
            <w:r>
              <w:rPr>
                <w:rFonts w:ascii="Times New Roman"/>
                <w:b w:val="false"/>
                <w:i w:val="false"/>
                <w:color w:val="000000"/>
                <w:sz w:val="20"/>
              </w:rPr>
              <w:t>
Озық педагогикалық тәжірибелерді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3"/>
          <w:p>
            <w:pPr>
              <w:spacing w:after="20"/>
              <w:ind w:left="20"/>
              <w:jc w:val="both"/>
            </w:pPr>
            <w:r>
              <w:rPr>
                <w:rFonts w:ascii="Times New Roman"/>
                <w:b w:val="false"/>
                <w:i w:val="false"/>
                <w:color w:val="000000"/>
                <w:sz w:val="20"/>
              </w:rPr>
              <w:t>
Машықтар: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шетелдік тәжірибенің үздік тәжірибелерін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Озық педагогикалық тәжірибені әзірлеу және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тәжірибені тарату үшін ақпараттық-коммуникациялық технологияларды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Алдыңғыларға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5.1-кіші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тәжірибені жинақтау, білім беру ұйымы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5.2-кіші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аудан/қала деңгейінде тәжірибе жинақтау, аудан/қала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5.3-кіші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тәжірибені жинақтау, облыс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5.4-кіші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тәлімгерлікпен айналысу;</w:t>
            </w:r>
          </w:p>
          <w:p>
            <w:pPr>
              <w:spacing w:after="20"/>
              <w:ind w:left="20"/>
              <w:jc w:val="both"/>
            </w:pPr>
            <w:r>
              <w:rPr>
                <w:rFonts w:ascii="Times New Roman"/>
                <w:b w:val="false"/>
                <w:i w:val="false"/>
                <w:color w:val="000000"/>
                <w:sz w:val="20"/>
              </w:rPr>
              <w:t>
- балаларда зерттеу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4"/>
          <w:p>
            <w:pPr>
              <w:spacing w:after="20"/>
              <w:ind w:left="20"/>
              <w:jc w:val="both"/>
            </w:pPr>
            <w:r>
              <w:rPr>
                <w:rFonts w:ascii="Times New Roman"/>
                <w:b w:val="false"/>
                <w:i w:val="false"/>
                <w:color w:val="000000"/>
                <w:sz w:val="20"/>
              </w:rPr>
              <w:t>
Білімдер: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 формалар, анықтау әдістері, зерттеу, тәжірибені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жалпылау және тарату әдістемесі.</w:t>
            </w:r>
          </w:p>
          <w:p>
            <w:pPr>
              <w:spacing w:after="20"/>
              <w:ind w:left="20"/>
              <w:jc w:val="both"/>
            </w:pPr>
            <w:r>
              <w:rPr>
                <w:rFonts w:ascii="Times New Roman"/>
                <w:b w:val="false"/>
                <w:i w:val="false"/>
                <w:color w:val="000000"/>
                <w:sz w:val="20"/>
              </w:rPr>
              <w:t>
3. Тәжірибені жинақтауды реттейтін нормативтік құқықтық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5"/>
          <w:p>
            <w:pPr>
              <w:spacing w:after="20"/>
              <w:ind w:left="20"/>
              <w:jc w:val="both"/>
            </w:pPr>
            <w:r>
              <w:rPr>
                <w:rFonts w:ascii="Times New Roman"/>
                <w:b w:val="false"/>
                <w:i w:val="false"/>
                <w:color w:val="000000"/>
                <w:sz w:val="20"/>
              </w:rPr>
              <w:t>
Жауапкершілік</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"Мектепке дейінгі білім беру ұйымының тәрбиешілері":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6"/>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96"/>
          <w:p>
            <w:pPr>
              <w:spacing w:after="20"/>
              <w:ind w:left="20"/>
              <w:jc w:val="both"/>
            </w:pPr>
            <w:r>
              <w:rPr>
                <w:rFonts w:ascii="Times New Roman"/>
                <w:b w:val="false"/>
                <w:i w:val="false"/>
                <w:color w:val="000000"/>
                <w:sz w:val="20"/>
              </w:rPr>
              <w:t>
4-параграф. Мектепке дейінгі тәрбие және оқыту ұйымының тәрбиешісі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7"/>
          <w:p>
            <w:pPr>
              <w:spacing w:after="20"/>
              <w:ind w:left="20"/>
              <w:jc w:val="both"/>
            </w:pPr>
            <w:r>
              <w:rPr>
                <w:rFonts w:ascii="Times New Roman"/>
                <w:b w:val="false"/>
                <w:i w:val="false"/>
                <w:color w:val="000000"/>
                <w:sz w:val="20"/>
              </w:rPr>
              <w:t>
Білім деңгейі:</w:t>
            </w:r>
          </w:p>
          <w:bookmarkEnd w:id="197"/>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8"/>
          <w:p>
            <w:pPr>
              <w:spacing w:after="20"/>
              <w:ind w:left="20"/>
              <w:jc w:val="both"/>
            </w:pPr>
            <w:r>
              <w:rPr>
                <w:rFonts w:ascii="Times New Roman"/>
                <w:b w:val="false"/>
                <w:i w:val="false"/>
                <w:color w:val="000000"/>
                <w:sz w:val="20"/>
              </w:rPr>
              <w:t>
Мамандық:</w:t>
            </w:r>
          </w:p>
          <w:bookmarkEnd w:id="198"/>
          <w:p>
            <w:pPr>
              <w:spacing w:after="20"/>
              <w:ind w:left="20"/>
              <w:jc w:val="both"/>
            </w:pPr>
            <w:r>
              <w:rPr>
                <w:rFonts w:ascii="Times New Roman"/>
                <w:b w:val="false"/>
                <w:i w:val="false"/>
                <w:color w:val="000000"/>
                <w:sz w:val="20"/>
              </w:rPr>
              <w:t>
Мектепке дейінгі тәрбиелеу және оқыту педагогикасы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9"/>
          <w:p>
            <w:pPr>
              <w:spacing w:after="20"/>
              <w:ind w:left="20"/>
              <w:jc w:val="both"/>
            </w:pPr>
            <w:r>
              <w:rPr>
                <w:rFonts w:ascii="Times New Roman"/>
                <w:b w:val="false"/>
                <w:i w:val="false"/>
                <w:color w:val="000000"/>
                <w:sz w:val="20"/>
              </w:rPr>
              <w:t>
Біліктілік:</w:t>
            </w:r>
          </w:p>
          <w:bookmarkEnd w:id="199"/>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еңбек өтілі жоқ; 6.1 және 6.2 үшін - кемінде 2 жыл; 6.3 үшін - кемінде 3 жыл, 6.4 үшін - 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2362-0-002 - Балабақша (сәбилер балабақшасы) тәрбиешісі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 мәселелері бойынша ата-аналарға тәрбие-білім беру процесін, консультациялық көмекті жүзеге асыру, ұйымдасқан қызметті жоспарлау және жүргізу, балалардың қауіпсіздігі мен денсаулық жағдайын бақылау, жобалау қызметін жүзеге асыру, тәлімгерлік пен зерттеу қызметін жүзеге асыру, дамытушы бағдарламаларды әзірлеу.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0"/>
          <w:p>
            <w:pPr>
              <w:spacing w:after="20"/>
              <w:ind w:left="20"/>
              <w:jc w:val="both"/>
            </w:pPr>
            <w:r>
              <w:rPr>
                <w:rFonts w:ascii="Times New Roman"/>
                <w:b w:val="false"/>
                <w:i w:val="false"/>
                <w:color w:val="000000"/>
                <w:sz w:val="20"/>
              </w:rPr>
              <w:t>
1. Тәрбиелеу-білім беру процесін жүзеге асыру </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даму деңгейіне мониторинг жүргізу</w:t>
            </w:r>
          </w:p>
          <w:p>
            <w:pPr>
              <w:spacing w:after="20"/>
              <w:ind w:left="20"/>
              <w:jc w:val="both"/>
            </w:pPr>
            <w:r>
              <w:rPr>
                <w:rFonts w:ascii="Times New Roman"/>
                <w:b w:val="false"/>
                <w:i w:val="false"/>
                <w:color w:val="000000"/>
                <w:sz w:val="20"/>
              </w:rPr>
              <w:t>
3. 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1"/>
          <w:p>
            <w:pPr>
              <w:spacing w:after="20"/>
              <w:ind w:left="20"/>
              <w:jc w:val="both"/>
            </w:pPr>
            <w:r>
              <w:rPr>
                <w:rFonts w:ascii="Times New Roman"/>
                <w:b w:val="false"/>
                <w:i w:val="false"/>
                <w:color w:val="000000"/>
                <w:sz w:val="20"/>
              </w:rPr>
              <w:t>
Еңбек функциясы 1:</w:t>
            </w:r>
          </w:p>
          <w:bookmarkEnd w:id="201"/>
          <w:p>
            <w:pPr>
              <w:spacing w:after="20"/>
              <w:ind w:left="20"/>
              <w:jc w:val="both"/>
            </w:pPr>
            <w:r>
              <w:rPr>
                <w:rFonts w:ascii="Times New Roman"/>
                <w:b w:val="false"/>
                <w:i w:val="false"/>
                <w:color w:val="000000"/>
                <w:sz w:val="20"/>
              </w:rPr>
              <w:t>
Тәрбиелеу-білім беру процесін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2"/>
          <w:p>
            <w:pPr>
              <w:spacing w:after="20"/>
              <w:ind w:left="20"/>
              <w:jc w:val="both"/>
            </w:pPr>
            <w:r>
              <w:rPr>
                <w:rFonts w:ascii="Times New Roman"/>
                <w:b w:val="false"/>
                <w:i w:val="false"/>
                <w:color w:val="000000"/>
                <w:sz w:val="20"/>
              </w:rPr>
              <w:t>
Дағды 1:</w:t>
            </w:r>
          </w:p>
          <w:bookmarkEnd w:id="202"/>
          <w:p>
            <w:pPr>
              <w:spacing w:after="20"/>
              <w:ind w:left="20"/>
              <w:jc w:val="both"/>
            </w:pPr>
            <w:r>
              <w:rPr>
                <w:rFonts w:ascii="Times New Roman"/>
                <w:b w:val="false"/>
                <w:i w:val="false"/>
                <w:color w:val="000000"/>
                <w:sz w:val="20"/>
              </w:rPr>
              <w:t>
Тәрбиелеу-білім беру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үлгілік оқу бағдарламасының мемлекеттік жалпыға міндетті білім беру стандартының талаптарына сәйкес мектепке дейінгі ұйымның және жас тобының тәрбиелеу-білім беру жұмысының жылдық жоспарына сәйкес педагогикалық процесті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Перспективалық жоспар, циклограммалар жасау, баланың жеке даму карталарын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Ұйымдастырылған іс-әрекеттің негізгі түрлерін, балалар іс-әрекетінің басқа түрлерін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Оқушылардың вариативті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білім беру қажеттіліктері бар балалармен жеке жұмыс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балаларды тәрбиелеу және оқыту үшін арнайы жағдайлар жасау.</w:t>
            </w:r>
          </w:p>
          <w:p>
            <w:pPr>
              <w:spacing w:after="20"/>
              <w:ind w:left="20"/>
              <w:jc w:val="both"/>
            </w:pPr>
            <w:r>
              <w:rPr>
                <w:rFonts w:ascii="Times New Roman"/>
                <w:b w:val="false"/>
                <w:i w:val="false"/>
                <w:color w:val="000000"/>
                <w:sz w:val="20"/>
              </w:rPr>
              <w:t>
8. Қол жеткізілген нәтижелерді талдау негізінде білім беру қызметін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4"/>
          <w:p>
            <w:pPr>
              <w:spacing w:after="20"/>
              <w:ind w:left="20"/>
              <w:jc w:val="both"/>
            </w:pPr>
            <w:r>
              <w:rPr>
                <w:rFonts w:ascii="Times New Roman"/>
                <w:b w:val="false"/>
                <w:i w:val="false"/>
                <w:color w:val="000000"/>
                <w:sz w:val="20"/>
              </w:rPr>
              <w:t>
Білімдер: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оқытудың мемлекеттік жалпыға міндетті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типтік бағдарламасының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дәрігерге дейінгі медициналық көмек көрсету, еңбек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Санитарлық-гигиеналық жағдайларды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Мектепке дейінгі тәрбие мен оқыту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Мектеп жасына дейінгі балалардың психологиялық және физиологиялық ерекшеліктері.</w:t>
            </w:r>
          </w:p>
          <w:p>
            <w:pPr>
              <w:spacing w:after="20"/>
              <w:ind w:left="20"/>
              <w:jc w:val="both"/>
            </w:pPr>
            <w:r>
              <w:rPr>
                <w:rFonts w:ascii="Times New Roman"/>
                <w:b w:val="false"/>
                <w:i w:val="false"/>
                <w:color w:val="000000"/>
                <w:sz w:val="20"/>
              </w:rPr>
              <w:t>
7. Мектепке дейінгі педагогика және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05"/>
          <w:p>
            <w:pPr>
              <w:spacing w:after="20"/>
              <w:ind w:left="20"/>
              <w:jc w:val="both"/>
            </w:pPr>
            <w:r>
              <w:rPr>
                <w:rFonts w:ascii="Times New Roman"/>
                <w:b w:val="false"/>
                <w:i w:val="false"/>
                <w:color w:val="000000"/>
                <w:sz w:val="20"/>
              </w:rPr>
              <w:t>
Дағды 2:</w:t>
            </w:r>
          </w:p>
          <w:bookmarkEnd w:id="205"/>
          <w:p>
            <w:pPr>
              <w:spacing w:after="20"/>
              <w:ind w:left="20"/>
              <w:jc w:val="both"/>
            </w:pPr>
            <w:r>
              <w:rPr>
                <w:rFonts w:ascii="Times New Roman"/>
                <w:b w:val="false"/>
                <w:i w:val="false"/>
                <w:color w:val="000000"/>
                <w:sz w:val="20"/>
              </w:rPr>
              <w:t>
тәрбиелеу-білім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Балалардың өмірі мен денсаулығын қорғауды қамтамасыз ету, оларды тәрбиелеу мен оқытуда денсаулық сақтау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физикалық, коммуникативтік, танымдық және зерттеу, шығармашылық, әлеуметтік-эмоционалдық дағдыларын дамытуды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Режимдік сәттерді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Мектеп жасына дейінгі балаларды тәрбиелеу мен оқытудың заманауи әдістемелерін, жаңа тәсілдерін, цифрлық технологияларын, тиімді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әрекеттерді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Ата-аналар қоғамдастығымен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Тәрбиелеу-білім беру процесіне қатысатын білім беру ұйымының басқа қызметкерлерімен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Жас  ерекшеліктерін, сондай-ақ тәрбиеленушілердің ерекше білім беру қажеттіліктерін ескере отырып, тәрбие мен оқытуда жеке тәсілді жүзеге асыру. </w:t>
            </w:r>
          </w:p>
          <w:p>
            <w:pPr>
              <w:spacing w:after="20"/>
              <w:ind w:left="20"/>
              <w:jc w:val="both"/>
            </w:pPr>
            <w:r>
              <w:rPr>
                <w:rFonts w:ascii="Times New Roman"/>
                <w:b w:val="false"/>
                <w:i w:val="false"/>
                <w:color w:val="000000"/>
                <w:sz w:val="20"/>
              </w:rPr>
              <w:t>
9. Сыбайлас жемқорлыққа қарсы мәдениетті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7"/>
          <w:p>
            <w:pPr>
              <w:spacing w:after="20"/>
              <w:ind w:left="20"/>
              <w:jc w:val="both"/>
            </w:pPr>
            <w:r>
              <w:rPr>
                <w:rFonts w:ascii="Times New Roman"/>
                <w:b w:val="false"/>
                <w:i w:val="false"/>
                <w:color w:val="000000"/>
                <w:sz w:val="20"/>
              </w:rPr>
              <w:t>
Білімдер: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 ішкі еңбек тәртібі, еңбек қауіпсіздігі және еңбекті қорғау қағидалары, өрттен қорғау, санитарлық талаптар.</w:t>
            </w:r>
          </w:p>
          <w:p>
            <w:pPr>
              <w:spacing w:after="20"/>
              <w:ind w:left="20"/>
              <w:jc w:val="both"/>
            </w:pPr>
            <w:r>
              <w:rPr>
                <w:rFonts w:ascii="Times New Roman"/>
                <w:b w:val="false"/>
                <w:i w:val="false"/>
                <w:color w:val="000000"/>
                <w:sz w:val="20"/>
              </w:rPr>
              <w:t>
5. Сыбайлас жемқорлыққа қарсы мәдениеттің нормалары мен принциптері.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8"/>
          <w:p>
            <w:pPr>
              <w:spacing w:after="20"/>
              <w:ind w:left="20"/>
              <w:jc w:val="both"/>
            </w:pPr>
            <w:r>
              <w:rPr>
                <w:rFonts w:ascii="Times New Roman"/>
                <w:b w:val="false"/>
                <w:i w:val="false"/>
                <w:color w:val="000000"/>
                <w:sz w:val="20"/>
              </w:rPr>
              <w:t>
Еңбек функциясы 2:</w:t>
            </w:r>
          </w:p>
          <w:bookmarkEnd w:id="208"/>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09"/>
          <w:p>
            <w:pPr>
              <w:spacing w:after="20"/>
              <w:ind w:left="20"/>
              <w:jc w:val="both"/>
            </w:pPr>
            <w:r>
              <w:rPr>
                <w:rFonts w:ascii="Times New Roman"/>
                <w:b w:val="false"/>
                <w:i w:val="false"/>
                <w:color w:val="000000"/>
                <w:sz w:val="20"/>
              </w:rPr>
              <w:t>
Дағды 1:</w:t>
            </w:r>
          </w:p>
          <w:bookmarkEnd w:id="209"/>
          <w:p>
            <w:pPr>
              <w:spacing w:after="20"/>
              <w:ind w:left="20"/>
              <w:jc w:val="both"/>
            </w:pPr>
            <w:r>
              <w:rPr>
                <w:rFonts w:ascii="Times New Roman"/>
                <w:b w:val="false"/>
                <w:i w:val="false"/>
                <w:color w:val="000000"/>
                <w:sz w:val="20"/>
              </w:rPr>
              <w:t>
Мектепке дейінгі тәрбие мен оқытудың мазмұнын меңгеру деңгейіне мониторинг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0"/>
          <w:p>
            <w:pPr>
              <w:spacing w:after="20"/>
              <w:ind w:left="20"/>
              <w:jc w:val="both"/>
            </w:pPr>
            <w:r>
              <w:rPr>
                <w:rFonts w:ascii="Times New Roman"/>
                <w:b w:val="false"/>
                <w:i w:val="false"/>
                <w:color w:val="000000"/>
                <w:sz w:val="20"/>
              </w:rPr>
              <w:t>
Машықтар: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Қиындықтарды анықтау мақсатында тәрбиеленушінің даму деңгейіне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мақсатында мониторинг нәтижелері негізінде баланың дамуының жеке картасын әзірлеу.</w:t>
            </w:r>
          </w:p>
          <w:p>
            <w:pPr>
              <w:spacing w:after="20"/>
              <w:ind w:left="20"/>
              <w:jc w:val="both"/>
            </w:pPr>
            <w:r>
              <w:rPr>
                <w:rFonts w:ascii="Times New Roman"/>
                <w:b w:val="false"/>
                <w:i w:val="false"/>
                <w:color w:val="000000"/>
                <w:sz w:val="20"/>
              </w:rPr>
              <w:t>
3. Арнайы, жеке-дамыту және түзету-дамыту бағдарламалары мен оқыту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1"/>
          <w:p>
            <w:pPr>
              <w:spacing w:after="20"/>
              <w:ind w:left="20"/>
              <w:jc w:val="both"/>
            </w:pPr>
            <w:r>
              <w:rPr>
                <w:rFonts w:ascii="Times New Roman"/>
                <w:b w:val="false"/>
                <w:i w:val="false"/>
                <w:color w:val="000000"/>
                <w:sz w:val="20"/>
              </w:rPr>
              <w:t>
Білімдер: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жасына дейінгі балалардағы машықтар мен дағдылардың даму деңгейін диагностикалау нәтижелерін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аралық және қорытынды мониторинг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Балалардағы машықтар мен дағдылардың даму деңгейін диагностикалау нәтижелерін өңдеу технологиялары.</w:t>
            </w:r>
          </w:p>
          <w:p>
            <w:pPr>
              <w:spacing w:after="20"/>
              <w:ind w:left="20"/>
              <w:jc w:val="both"/>
            </w:pPr>
            <w:r>
              <w:rPr>
                <w:rFonts w:ascii="Times New Roman"/>
                <w:b w:val="false"/>
                <w:i w:val="false"/>
                <w:color w:val="000000"/>
                <w:sz w:val="20"/>
              </w:rPr>
              <w:t>
4. Тәрбиеленушілердің даму деңгейін бағалау құралдары мен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2"/>
          <w:p>
            <w:pPr>
              <w:spacing w:after="20"/>
              <w:ind w:left="20"/>
              <w:jc w:val="both"/>
            </w:pPr>
            <w:r>
              <w:rPr>
                <w:rFonts w:ascii="Times New Roman"/>
                <w:b w:val="false"/>
                <w:i w:val="false"/>
                <w:color w:val="000000"/>
                <w:sz w:val="20"/>
              </w:rPr>
              <w:t>
Еңбек функциясы 3:</w:t>
            </w:r>
          </w:p>
          <w:bookmarkEnd w:id="212"/>
          <w:p>
            <w:pPr>
              <w:spacing w:after="20"/>
              <w:ind w:left="20"/>
              <w:jc w:val="both"/>
            </w:pPr>
            <w:r>
              <w:rPr>
                <w:rFonts w:ascii="Times New Roman"/>
                <w:b w:val="false"/>
                <w:i w:val="false"/>
                <w:color w:val="000000"/>
                <w:sz w:val="20"/>
              </w:rPr>
              <w:t>
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3"/>
          <w:p>
            <w:pPr>
              <w:spacing w:after="20"/>
              <w:ind w:left="20"/>
              <w:jc w:val="both"/>
            </w:pPr>
            <w:r>
              <w:rPr>
                <w:rFonts w:ascii="Times New Roman"/>
                <w:b w:val="false"/>
                <w:i w:val="false"/>
                <w:color w:val="000000"/>
                <w:sz w:val="20"/>
              </w:rPr>
              <w:t>
Дағды 1:</w:t>
            </w:r>
          </w:p>
          <w:bookmarkEnd w:id="213"/>
          <w:p>
            <w:pPr>
              <w:spacing w:after="20"/>
              <w:ind w:left="20"/>
              <w:jc w:val="both"/>
            </w:pPr>
            <w:r>
              <w:rPr>
                <w:rFonts w:ascii="Times New Roman"/>
                <w:b w:val="false"/>
                <w:i w:val="false"/>
                <w:color w:val="000000"/>
                <w:sz w:val="20"/>
              </w:rPr>
              <w:t>
Оқу-әдістемелік материалдарды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14"/>
          <w:p>
            <w:pPr>
              <w:spacing w:after="20"/>
              <w:ind w:left="20"/>
              <w:jc w:val="both"/>
            </w:pPr>
            <w:r>
              <w:rPr>
                <w:rFonts w:ascii="Times New Roman"/>
                <w:b w:val="false"/>
                <w:i w:val="false"/>
                <w:color w:val="000000"/>
                <w:sz w:val="20"/>
              </w:rPr>
              <w:t>
Машықтар: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Сабақтарды өткізу үшін дидактикалық, оқу-әдістемелік материалдар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Ұсыныстарды, жинақтар мен әдістемелік құралдарды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Дамыту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6.1-кіші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эксперименттік жұмыс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6.2-кіші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Педагогикалық   басылымдарда әдістемелік  жарияланымдарды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6.3-кіші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әдістемелік әзірлемелерді әзірлеу және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6.4-кіші деңгей үшін алдыңғыларға қосымша:</w:t>
            </w:r>
          </w:p>
          <w:p>
            <w:pPr>
              <w:spacing w:after="20"/>
              <w:ind w:left="20"/>
              <w:jc w:val="both"/>
            </w:pPr>
            <w:r>
              <w:rPr>
                <w:rFonts w:ascii="Times New Roman"/>
                <w:b w:val="false"/>
                <w:i w:val="false"/>
                <w:color w:val="000000"/>
                <w:sz w:val="20"/>
              </w:rPr>
              <w:t>
-  Облыстық оқу-әдістемелік кеңес пен РОӘК  мақұлдаған  әдістемелік материалдарды әзірлеу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15"/>
          <w:p>
            <w:pPr>
              <w:spacing w:after="20"/>
              <w:ind w:left="20"/>
              <w:jc w:val="both"/>
            </w:pPr>
            <w:r>
              <w:rPr>
                <w:rFonts w:ascii="Times New Roman"/>
                <w:b w:val="false"/>
                <w:i w:val="false"/>
                <w:color w:val="000000"/>
                <w:sz w:val="20"/>
              </w:rPr>
              <w:t>
Білімдер: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білім беру және дамыту бағдарламаларын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және оқыту саласындағы нормативтік 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беру бағдарламаларын әзірлеуге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әдісі, әдістері мен әдістері.</w:t>
            </w:r>
          </w:p>
          <w:p>
            <w:pPr>
              <w:spacing w:after="20"/>
              <w:ind w:left="20"/>
              <w:jc w:val="both"/>
            </w:pPr>
            <w:r>
              <w:rPr>
                <w:rFonts w:ascii="Times New Roman"/>
                <w:b w:val="false"/>
                <w:i w:val="false"/>
                <w:color w:val="000000"/>
                <w:sz w:val="20"/>
              </w:rPr>
              <w:t>
5. Сабақты бағалау құралдары мен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6"/>
          <w:p>
            <w:pPr>
              <w:spacing w:after="20"/>
              <w:ind w:left="20"/>
              <w:jc w:val="both"/>
            </w:pPr>
            <w:r>
              <w:rPr>
                <w:rFonts w:ascii="Times New Roman"/>
                <w:b w:val="false"/>
                <w:i w:val="false"/>
                <w:color w:val="000000"/>
                <w:sz w:val="20"/>
              </w:rPr>
              <w:t>
Дағды 2:</w:t>
            </w:r>
          </w:p>
          <w:bookmarkEnd w:id="216"/>
          <w:p>
            <w:pPr>
              <w:spacing w:after="20"/>
              <w:ind w:left="20"/>
              <w:jc w:val="both"/>
            </w:pPr>
            <w:r>
              <w:rPr>
                <w:rFonts w:ascii="Times New Roman"/>
                <w:b w:val="false"/>
                <w:i w:val="false"/>
                <w:color w:val="000000"/>
                <w:sz w:val="20"/>
              </w:rPr>
              <w:t>
біліктілікті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7"/>
          <w:p>
            <w:pPr>
              <w:spacing w:after="20"/>
              <w:ind w:left="20"/>
              <w:jc w:val="both"/>
            </w:pPr>
            <w:r>
              <w:rPr>
                <w:rFonts w:ascii="Times New Roman"/>
                <w:b w:val="false"/>
                <w:i w:val="false"/>
                <w:color w:val="000000"/>
                <w:sz w:val="20"/>
              </w:rPr>
              <w:t>
Машықтар: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Басымдықтарды анықтау және олардың кәсіби дамуының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өзін-өзі дамыту және өзін-өзі оқытуды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Тәлімгерлікті жүзеге асыру, басымдықтарды  анықтау  және әріптестердің кәсіби дамуын жоспарлау. </w:t>
            </w:r>
          </w:p>
          <w:p>
            <w:pPr>
              <w:spacing w:after="20"/>
              <w:ind w:left="20"/>
              <w:jc w:val="both"/>
            </w:pPr>
            <w:r>
              <w:rPr>
                <w:rFonts w:ascii="Times New Roman"/>
                <w:b w:val="false"/>
                <w:i w:val="false"/>
                <w:color w:val="000000"/>
                <w:sz w:val="20"/>
              </w:rPr>
              <w:t>
4. Педагогикалық қоғамдастықтағы даму стратегияларын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8"/>
          <w:p>
            <w:pPr>
              <w:spacing w:after="20"/>
              <w:ind w:left="20"/>
              <w:jc w:val="both"/>
            </w:pPr>
            <w:r>
              <w:rPr>
                <w:rFonts w:ascii="Times New Roman"/>
                <w:b w:val="false"/>
                <w:i w:val="false"/>
                <w:color w:val="000000"/>
                <w:sz w:val="20"/>
              </w:rPr>
              <w:t>
Білімдер: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Педагогтердің біліктілігін арттыру курстарын ұйымдастыру және өткізу қағидалары, сондай-ақ педагог қызметін курстан кейінгі сүйемелдеу.</w:t>
            </w:r>
          </w:p>
          <w:p>
            <w:pPr>
              <w:spacing w:after="20"/>
              <w:ind w:left="20"/>
              <w:jc w:val="both"/>
            </w:pPr>
            <w:r>
              <w:rPr>
                <w:rFonts w:ascii="Times New Roman"/>
                <w:b w:val="false"/>
                <w:i w:val="false"/>
                <w:color w:val="000000"/>
                <w:sz w:val="20"/>
              </w:rPr>
              <w:t>
3. Педагогтерді аттестаттаудан өткізу ережелері мен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9"/>
          <w:p>
            <w:pPr>
              <w:spacing w:after="20"/>
              <w:ind w:left="20"/>
              <w:jc w:val="both"/>
            </w:pPr>
            <w:r>
              <w:rPr>
                <w:rFonts w:ascii="Times New Roman"/>
                <w:b w:val="false"/>
                <w:i w:val="false"/>
                <w:color w:val="000000"/>
                <w:sz w:val="20"/>
              </w:rPr>
              <w:t>
Дағды 3:</w:t>
            </w:r>
          </w:p>
          <w:bookmarkEnd w:id="219"/>
          <w:p>
            <w:pPr>
              <w:spacing w:after="20"/>
              <w:ind w:left="20"/>
              <w:jc w:val="both"/>
            </w:pPr>
            <w:r>
              <w:rPr>
                <w:rFonts w:ascii="Times New Roman"/>
                <w:b w:val="false"/>
                <w:i w:val="false"/>
                <w:color w:val="000000"/>
                <w:sz w:val="20"/>
              </w:rPr>
              <w:t>
Үздік педагогикалық тәжірибелерді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0"/>
          <w:p>
            <w:pPr>
              <w:spacing w:after="20"/>
              <w:ind w:left="20"/>
              <w:jc w:val="both"/>
            </w:pPr>
            <w:r>
              <w:rPr>
                <w:rFonts w:ascii="Times New Roman"/>
                <w:b w:val="false"/>
                <w:i w:val="false"/>
                <w:color w:val="000000"/>
                <w:sz w:val="20"/>
              </w:rPr>
              <w:t>
Машықтар: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шетелдік тәжірибенің үздік тәжірибелерін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Отандық және шетелдік тәжірибені зерделеу негізінде үздік тәжірибелерді жинақтау және тарату.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Озық педагогикалық тәжірибені қолдану, нәтижелерді талдау, ең тиімдісін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Алдыңғыларға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6.1-кіші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тәжірибені жинақтау, білім беру ұйымы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6.2-кіші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аудан/қала деңгейінде тәжірибе жинақтау, аудан/қала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6.3-кіші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тәжірибені жинақтау, облыс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тәлімгерлікпен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балаларда зерттеу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6.4-кіші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жобалау дағдыларын дамытуды қамтамасыз ету;</w:t>
            </w:r>
          </w:p>
          <w:p>
            <w:pPr>
              <w:spacing w:after="20"/>
              <w:ind w:left="20"/>
              <w:jc w:val="both"/>
            </w:pPr>
            <w:r>
              <w:rPr>
                <w:rFonts w:ascii="Times New Roman"/>
                <w:b w:val="false"/>
                <w:i w:val="false"/>
                <w:color w:val="000000"/>
                <w:sz w:val="20"/>
              </w:rPr>
              <w:t>
- облыс деңгейінде тәлімгерлікті жүзеге асыру және кәсіби қоғамдастық желісін дамытуды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1"/>
          <w:p>
            <w:pPr>
              <w:spacing w:after="20"/>
              <w:ind w:left="20"/>
              <w:jc w:val="both"/>
            </w:pPr>
            <w:r>
              <w:rPr>
                <w:rFonts w:ascii="Times New Roman"/>
                <w:b w:val="false"/>
                <w:i w:val="false"/>
                <w:color w:val="000000"/>
                <w:sz w:val="20"/>
              </w:rPr>
              <w:t>
Білімдер: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Алгоритмдер, формалар, анықтау әдістері, зерттеу, тәжірибені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жалпылау және тарату әдістемесі.</w:t>
            </w:r>
          </w:p>
          <w:p>
            <w:pPr>
              <w:spacing w:after="20"/>
              <w:ind w:left="20"/>
              <w:jc w:val="both"/>
            </w:pPr>
            <w:r>
              <w:rPr>
                <w:rFonts w:ascii="Times New Roman"/>
                <w:b w:val="false"/>
                <w:i w:val="false"/>
                <w:color w:val="000000"/>
                <w:sz w:val="20"/>
              </w:rPr>
              <w:t>
3. Тәжірибені жинақтауды реттейтін нормативтік құқықтық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2"/>
          <w:p>
            <w:pPr>
              <w:spacing w:after="20"/>
              <w:ind w:left="20"/>
              <w:jc w:val="both"/>
            </w:pPr>
            <w:r>
              <w:rPr>
                <w:rFonts w:ascii="Times New Roman"/>
                <w:b w:val="false"/>
                <w:i w:val="false"/>
                <w:color w:val="000000"/>
                <w:sz w:val="20"/>
              </w:rPr>
              <w:t>
Жауапкершілік</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"Мектепке дейінгі білім беру ұйымының тәрбиешілері":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23"/>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223"/>
          <w:p>
            <w:pPr>
              <w:spacing w:after="20"/>
              <w:ind w:left="20"/>
              <w:jc w:val="both"/>
            </w:pPr>
            <w:r>
              <w:rPr>
                <w:rFonts w:ascii="Times New Roman"/>
                <w:b w:val="false"/>
                <w:i w:val="false"/>
                <w:color w:val="000000"/>
                <w:sz w:val="20"/>
              </w:rPr>
              <w:t>
4-параграф. Мектепке дейінгі тәрбие және оқыту ұйымының тәрбиешісі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4"/>
          <w:p>
            <w:pPr>
              <w:spacing w:after="20"/>
              <w:ind w:left="20"/>
              <w:jc w:val="both"/>
            </w:pPr>
            <w:r>
              <w:rPr>
                <w:rFonts w:ascii="Times New Roman"/>
                <w:b w:val="false"/>
                <w:i w:val="false"/>
                <w:color w:val="000000"/>
                <w:sz w:val="20"/>
              </w:rPr>
              <w:t>
Білім деңгейі:</w:t>
            </w:r>
          </w:p>
          <w:bookmarkEnd w:id="224"/>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25"/>
          <w:p>
            <w:pPr>
              <w:spacing w:after="20"/>
              <w:ind w:left="20"/>
              <w:jc w:val="both"/>
            </w:pPr>
            <w:r>
              <w:rPr>
                <w:rFonts w:ascii="Times New Roman"/>
                <w:b w:val="false"/>
                <w:i w:val="false"/>
                <w:color w:val="000000"/>
                <w:sz w:val="20"/>
              </w:rPr>
              <w:t>
Мамандық:</w:t>
            </w:r>
          </w:p>
          <w:bookmarkEnd w:id="225"/>
          <w:p>
            <w:pPr>
              <w:spacing w:after="20"/>
              <w:ind w:left="20"/>
              <w:jc w:val="both"/>
            </w:pPr>
            <w:r>
              <w:rPr>
                <w:rFonts w:ascii="Times New Roman"/>
                <w:b w:val="false"/>
                <w:i w:val="false"/>
                <w:color w:val="000000"/>
                <w:sz w:val="20"/>
              </w:rPr>
              <w:t>
Мектепке дейінгі тәрбиелеу және оқыту педагогикасы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6"/>
          <w:p>
            <w:pPr>
              <w:spacing w:after="20"/>
              <w:ind w:left="20"/>
              <w:jc w:val="both"/>
            </w:pPr>
            <w:r>
              <w:rPr>
                <w:rFonts w:ascii="Times New Roman"/>
                <w:b w:val="false"/>
                <w:i w:val="false"/>
                <w:color w:val="000000"/>
                <w:sz w:val="20"/>
              </w:rPr>
              <w:t>
Біліктілік:</w:t>
            </w:r>
          </w:p>
          <w:bookmarkEnd w:id="226"/>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еңбек өтілі жоқ; 7.1 және 7.2 үшін - кемінде 2 жыл; 7 үшін. 3-кемінде 3 жыл, 7.4 үшін-кемінде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2362-0-002 - Балабақша (сәбилер балабақшасы) тәрбиешісі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тәрбиелеу және оқыту мәселелері бойынша ата-аналарға тәрбиелеу-білім беру процесін, консультациялық көмекті жүзеге асыру, ұйымдастырылған әрекетті жоспарлау және жүргізу, балалардың қауіпсіздігі мен денсаулық жағдайын бақылау, жобалау қызметін жүзеге асыру, дамытушылық және оқыту бағдарламаларын әзірлеу, тәлімгерлік және зерттеу қызметін жүзеге асыру, мектепке дейінгі білім беру ұйымын басқару.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27"/>
          <w:p>
            <w:pPr>
              <w:spacing w:after="20"/>
              <w:ind w:left="20"/>
              <w:jc w:val="both"/>
            </w:pPr>
            <w:r>
              <w:rPr>
                <w:rFonts w:ascii="Times New Roman"/>
                <w:b w:val="false"/>
                <w:i w:val="false"/>
                <w:color w:val="000000"/>
                <w:sz w:val="20"/>
              </w:rPr>
              <w:t>
1. Тәрбиелеу-білім беру процесін жүзеге асыру.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 Тәрбиеленушілердің даму деңгейіне мониторинг жүргізу.</w:t>
            </w:r>
          </w:p>
          <w:p>
            <w:pPr>
              <w:spacing w:after="20"/>
              <w:ind w:left="20"/>
              <w:jc w:val="both"/>
            </w:pPr>
            <w:r>
              <w:rPr>
                <w:rFonts w:ascii="Times New Roman"/>
                <w:b w:val="false"/>
                <w:i w:val="false"/>
                <w:color w:val="000000"/>
                <w:sz w:val="20"/>
              </w:rPr>
              <w:t>
3. 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Ұйымдастыру-басқару қызметін жүзеге асыру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28"/>
          <w:p>
            <w:pPr>
              <w:spacing w:after="20"/>
              <w:ind w:left="20"/>
              <w:jc w:val="both"/>
            </w:pPr>
            <w:r>
              <w:rPr>
                <w:rFonts w:ascii="Times New Roman"/>
                <w:b w:val="false"/>
                <w:i w:val="false"/>
                <w:color w:val="000000"/>
                <w:sz w:val="20"/>
              </w:rPr>
              <w:t>
Еңбек функциясы 1:</w:t>
            </w:r>
          </w:p>
          <w:bookmarkEnd w:id="228"/>
          <w:p>
            <w:pPr>
              <w:spacing w:after="20"/>
              <w:ind w:left="20"/>
              <w:jc w:val="both"/>
            </w:pPr>
            <w:r>
              <w:rPr>
                <w:rFonts w:ascii="Times New Roman"/>
                <w:b w:val="false"/>
                <w:i w:val="false"/>
                <w:color w:val="000000"/>
                <w:sz w:val="20"/>
              </w:rPr>
              <w:t>
Тәрбиелеу-білім беру процесін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9"/>
          <w:p>
            <w:pPr>
              <w:spacing w:after="20"/>
              <w:ind w:left="20"/>
              <w:jc w:val="both"/>
            </w:pPr>
            <w:r>
              <w:rPr>
                <w:rFonts w:ascii="Times New Roman"/>
                <w:b w:val="false"/>
                <w:i w:val="false"/>
                <w:color w:val="000000"/>
                <w:sz w:val="20"/>
              </w:rPr>
              <w:t>
Дағды 1:</w:t>
            </w:r>
          </w:p>
          <w:bookmarkEnd w:id="229"/>
          <w:p>
            <w:pPr>
              <w:spacing w:after="20"/>
              <w:ind w:left="20"/>
              <w:jc w:val="both"/>
            </w:pPr>
            <w:r>
              <w:rPr>
                <w:rFonts w:ascii="Times New Roman"/>
                <w:b w:val="false"/>
                <w:i w:val="false"/>
                <w:color w:val="000000"/>
                <w:sz w:val="20"/>
              </w:rPr>
              <w:t>
Тәрбиелеу-білім беру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0"/>
          <w:p>
            <w:pPr>
              <w:spacing w:after="20"/>
              <w:ind w:left="20"/>
              <w:jc w:val="both"/>
            </w:pPr>
            <w:r>
              <w:rPr>
                <w:rFonts w:ascii="Times New Roman"/>
                <w:b w:val="false"/>
                <w:i w:val="false"/>
                <w:color w:val="000000"/>
                <w:sz w:val="20"/>
              </w:rPr>
              <w:t>
Машықтар: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үлгілік оқу бағдарламасының мемлекеттік жалпыға міндетті білім беру стандартының талаптарына сәйкес мектепке дейінгі ұйымның және жас тобының тәрбиелеу-білім беру жұмысының жылдық жоспарына сәйкес педагогикалық процесті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Перспективалық жоспар, циклограммалар жасау, баланың жеке даму карталарын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Ұйымдастырылған қызметтің негізгі түрлерін, балалар қызметінің басқа түрлерін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Оқушылардың сабақтан тыс жұмыстарын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Ерекше білім беру қажеттіліктері бар және мүмкіндіктері шектеулі балалармен жұмыс істеудің жеке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балаларды тәрбиелеу және оқыту үшін арнайы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Қол жеткізілген нәтижелерді талдау негізінде білім беру қызметін жобалау.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Педагогикалық процесті жоспарлауда жас мамандарға көмек көрсету.</w:t>
            </w:r>
          </w:p>
          <w:p>
            <w:pPr>
              <w:spacing w:after="20"/>
              <w:ind w:left="20"/>
              <w:jc w:val="both"/>
            </w:pPr>
            <w:r>
              <w:rPr>
                <w:rFonts w:ascii="Times New Roman"/>
                <w:b w:val="false"/>
                <w:i w:val="false"/>
                <w:color w:val="000000"/>
                <w:sz w:val="20"/>
              </w:rPr>
              <w:t>
10. Мектепке дейінгі ұйымның оқу-тәрбие жұмысының жылдық жоспарын жасау кезінде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31"/>
          <w:p>
            <w:pPr>
              <w:spacing w:after="20"/>
              <w:ind w:left="20"/>
              <w:jc w:val="both"/>
            </w:pPr>
            <w:r>
              <w:rPr>
                <w:rFonts w:ascii="Times New Roman"/>
                <w:b w:val="false"/>
                <w:i w:val="false"/>
                <w:color w:val="000000"/>
                <w:sz w:val="20"/>
              </w:rPr>
              <w:t>
Білімдер: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мен оқытудың мемлекеттік жалпыға міндетті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Мектепке дейінгі тәрбие мен оқытудың типтік бағдарламасының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дәрігерге дейінгі медициналық көмек көрсету, еңбек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Санитарлық-гигиеналық жағдайларды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Мектепке дейінгі тәрбие мен оқыту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Мектеп жасына дейінгі балалардың психологиялық және физиологиялық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Мектепке дейінгі педагогика және психология.</w:t>
            </w:r>
          </w:p>
          <w:p>
            <w:pPr>
              <w:spacing w:after="20"/>
              <w:ind w:left="20"/>
              <w:jc w:val="both"/>
            </w:pPr>
            <w:r>
              <w:rPr>
                <w:rFonts w:ascii="Times New Roman"/>
                <w:b w:val="false"/>
                <w:i w:val="false"/>
                <w:color w:val="000000"/>
                <w:sz w:val="20"/>
              </w:rPr>
              <w:t>
9. Тәлімгерлік жұмысының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2"/>
          <w:p>
            <w:pPr>
              <w:spacing w:after="20"/>
              <w:ind w:left="20"/>
              <w:jc w:val="both"/>
            </w:pPr>
            <w:r>
              <w:rPr>
                <w:rFonts w:ascii="Times New Roman"/>
                <w:b w:val="false"/>
                <w:i w:val="false"/>
                <w:color w:val="000000"/>
                <w:sz w:val="20"/>
              </w:rPr>
              <w:t>
Дағды 2:</w:t>
            </w:r>
          </w:p>
          <w:bookmarkEnd w:id="232"/>
          <w:p>
            <w:pPr>
              <w:spacing w:after="20"/>
              <w:ind w:left="20"/>
              <w:jc w:val="both"/>
            </w:pPr>
            <w:r>
              <w:rPr>
                <w:rFonts w:ascii="Times New Roman"/>
                <w:b w:val="false"/>
                <w:i w:val="false"/>
                <w:color w:val="000000"/>
                <w:sz w:val="20"/>
              </w:rPr>
              <w:t>
Тәрбиелеу- білім беру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33"/>
          <w:p>
            <w:pPr>
              <w:spacing w:after="20"/>
              <w:ind w:left="20"/>
              <w:jc w:val="both"/>
            </w:pPr>
            <w:r>
              <w:rPr>
                <w:rFonts w:ascii="Times New Roman"/>
                <w:b w:val="false"/>
                <w:i w:val="false"/>
                <w:color w:val="000000"/>
                <w:sz w:val="20"/>
              </w:rPr>
              <w:t>
Машықтар:</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Балалардың өмірі мен денсаулығын қорғауды қамтамасыз ету, оларды тәрбиелеу мен оқытуда денсаулық сақтау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Тәрбиеленушілердің физикалық, коммуникативтік, танымдық және интеллектуалдық, шығармашылық және зерттеушілік, әлеуметтік-эмоционалдық дағдыларын дамытуды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Режимдік сәттерді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Мектеп жасына дейінгі балаларды тәрбиелеу мен оқытудың заманауи әдістемелерін, жаңа тәсілдерін, цифрлық технологияларын, тиімді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әрекеттерді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Ата-аналар қоғамдастығымен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Тәрбиелеу-білім беру процесіне қатысатын білім беру ұйымының басқа қызметкерлерімен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Жас ерекшеліктерін, сондай-ақ тәрбиеленушілердің ерекше білім беру қажеттіліктерін ескере отырып, тәрбие мен оқытуда жеке тәсілді жүзеге асыру. </w:t>
            </w:r>
          </w:p>
          <w:p>
            <w:pPr>
              <w:spacing w:after="20"/>
              <w:ind w:left="20"/>
              <w:jc w:val="both"/>
            </w:pPr>
            <w:r>
              <w:rPr>
                <w:rFonts w:ascii="Times New Roman"/>
                <w:b w:val="false"/>
                <w:i w:val="false"/>
                <w:color w:val="000000"/>
                <w:sz w:val="20"/>
              </w:rPr>
              <w:t>
9. Сыбайлас жемқорлыққа қарсы мәдениетті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4"/>
          <w:p>
            <w:pPr>
              <w:spacing w:after="20"/>
              <w:ind w:left="20"/>
              <w:jc w:val="both"/>
            </w:pPr>
            <w:r>
              <w:rPr>
                <w:rFonts w:ascii="Times New Roman"/>
                <w:b w:val="false"/>
                <w:i w:val="false"/>
                <w:color w:val="000000"/>
                <w:sz w:val="20"/>
              </w:rPr>
              <w:t>
Білімдер: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тәрбие мен оқыту жүйесін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 физиологиясының, жас және жалпы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 ішкі еңбек тәртібі, еңбек қауіпсіздігі және еңбекті қорғау қағидалары, өрттен қорғау, санитарлық талаптар.</w:t>
            </w:r>
          </w:p>
          <w:p>
            <w:pPr>
              <w:spacing w:after="20"/>
              <w:ind w:left="20"/>
              <w:jc w:val="both"/>
            </w:pPr>
            <w:r>
              <w:rPr>
                <w:rFonts w:ascii="Times New Roman"/>
                <w:b w:val="false"/>
                <w:i w:val="false"/>
                <w:color w:val="000000"/>
                <w:sz w:val="20"/>
              </w:rPr>
              <w:t>
5. Сыбайлас жемқорлыққа қарсы мәдениеттің нормалары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5"/>
          <w:p>
            <w:pPr>
              <w:spacing w:after="20"/>
              <w:ind w:left="20"/>
              <w:jc w:val="both"/>
            </w:pPr>
            <w:r>
              <w:rPr>
                <w:rFonts w:ascii="Times New Roman"/>
                <w:b w:val="false"/>
                <w:i w:val="false"/>
                <w:color w:val="000000"/>
                <w:sz w:val="20"/>
              </w:rPr>
              <w:t>
Еңбек функциясы 2:</w:t>
            </w:r>
          </w:p>
          <w:bookmarkEnd w:id="235"/>
          <w:p>
            <w:pPr>
              <w:spacing w:after="20"/>
              <w:ind w:left="20"/>
              <w:jc w:val="both"/>
            </w:pPr>
            <w:r>
              <w:rPr>
                <w:rFonts w:ascii="Times New Roman"/>
                <w:b w:val="false"/>
                <w:i w:val="false"/>
                <w:color w:val="000000"/>
                <w:sz w:val="20"/>
              </w:rPr>
              <w:t>
Тәрбиеленушілердің даму деңгейіне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6"/>
          <w:p>
            <w:pPr>
              <w:spacing w:after="20"/>
              <w:ind w:left="20"/>
              <w:jc w:val="both"/>
            </w:pPr>
            <w:r>
              <w:rPr>
                <w:rFonts w:ascii="Times New Roman"/>
                <w:b w:val="false"/>
                <w:i w:val="false"/>
                <w:color w:val="000000"/>
                <w:sz w:val="20"/>
              </w:rPr>
              <w:t>
Дағды 1:</w:t>
            </w:r>
          </w:p>
          <w:bookmarkEnd w:id="236"/>
          <w:p>
            <w:pPr>
              <w:spacing w:after="20"/>
              <w:ind w:left="20"/>
              <w:jc w:val="both"/>
            </w:pPr>
            <w:r>
              <w:rPr>
                <w:rFonts w:ascii="Times New Roman"/>
                <w:b w:val="false"/>
                <w:i w:val="false"/>
                <w:color w:val="000000"/>
                <w:sz w:val="20"/>
              </w:rPr>
              <w:t>
Мектепке дейінгі тәрбие мен оқытудың мазмұнын меңгеру деңгейіне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7"/>
          <w:p>
            <w:pPr>
              <w:spacing w:after="20"/>
              <w:ind w:left="20"/>
              <w:jc w:val="both"/>
            </w:pPr>
            <w:r>
              <w:rPr>
                <w:rFonts w:ascii="Times New Roman"/>
                <w:b w:val="false"/>
                <w:i w:val="false"/>
                <w:color w:val="000000"/>
                <w:sz w:val="20"/>
              </w:rPr>
              <w:t>
Машықтар: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Қиындықтарды анықтау мақсатында тәрбиеленушінің даму деңгейіне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Түзету мақсатында мониторинг нәтижелері негізінде баланың дамуының жеке картасын әзірлеу.</w:t>
            </w:r>
          </w:p>
          <w:p>
            <w:pPr>
              <w:spacing w:after="20"/>
              <w:ind w:left="20"/>
              <w:jc w:val="both"/>
            </w:pPr>
            <w:r>
              <w:rPr>
                <w:rFonts w:ascii="Times New Roman"/>
                <w:b w:val="false"/>
                <w:i w:val="false"/>
                <w:color w:val="000000"/>
                <w:sz w:val="20"/>
              </w:rPr>
              <w:t>
3. Арнайы, жеке-дамыту және түзету-дамыту бағдарламалары мен оқыту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8"/>
          <w:p>
            <w:pPr>
              <w:spacing w:after="20"/>
              <w:ind w:left="20"/>
              <w:jc w:val="both"/>
            </w:pPr>
            <w:r>
              <w:rPr>
                <w:rFonts w:ascii="Times New Roman"/>
                <w:b w:val="false"/>
                <w:i w:val="false"/>
                <w:color w:val="000000"/>
                <w:sz w:val="20"/>
              </w:rPr>
              <w:t>
Білімдер:</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жасына дейінгі балалардағы машықтар мен дағдылардың даму деңгейін диагностикалау нәтижелерін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аралық және қорытынды мониторинг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Балалардағы машықтар мен дағдылардың даму деңгейін диагностикалау нәтижелерін өңдеу технологиялары.</w:t>
            </w:r>
          </w:p>
          <w:p>
            <w:pPr>
              <w:spacing w:after="20"/>
              <w:ind w:left="20"/>
              <w:jc w:val="both"/>
            </w:pPr>
            <w:r>
              <w:rPr>
                <w:rFonts w:ascii="Times New Roman"/>
                <w:b w:val="false"/>
                <w:i w:val="false"/>
                <w:color w:val="000000"/>
                <w:sz w:val="20"/>
              </w:rPr>
              <w:t>
4. Тәрбиеленушілердің даму деңгейін бағалау құралдары мен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9"/>
          <w:p>
            <w:pPr>
              <w:spacing w:after="20"/>
              <w:ind w:left="20"/>
              <w:jc w:val="both"/>
            </w:pPr>
            <w:r>
              <w:rPr>
                <w:rFonts w:ascii="Times New Roman"/>
                <w:b w:val="false"/>
                <w:i w:val="false"/>
                <w:color w:val="000000"/>
                <w:sz w:val="20"/>
              </w:rPr>
              <w:t>
Еңбек функциясы 3:</w:t>
            </w:r>
          </w:p>
          <w:bookmarkEnd w:id="239"/>
          <w:p>
            <w:pPr>
              <w:spacing w:after="20"/>
              <w:ind w:left="20"/>
              <w:jc w:val="both"/>
            </w:pPr>
            <w:r>
              <w:rPr>
                <w:rFonts w:ascii="Times New Roman"/>
                <w:b w:val="false"/>
                <w:i w:val="false"/>
                <w:color w:val="000000"/>
                <w:sz w:val="20"/>
              </w:rPr>
              <w:t>
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0"/>
          <w:p>
            <w:pPr>
              <w:spacing w:after="20"/>
              <w:ind w:left="20"/>
              <w:jc w:val="both"/>
            </w:pPr>
            <w:r>
              <w:rPr>
                <w:rFonts w:ascii="Times New Roman"/>
                <w:b w:val="false"/>
                <w:i w:val="false"/>
                <w:color w:val="000000"/>
                <w:sz w:val="20"/>
              </w:rPr>
              <w:t>
Дағды 1:</w:t>
            </w:r>
          </w:p>
          <w:bookmarkEnd w:id="240"/>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1"/>
          <w:p>
            <w:pPr>
              <w:spacing w:after="20"/>
              <w:ind w:left="20"/>
              <w:jc w:val="both"/>
            </w:pPr>
            <w:r>
              <w:rPr>
                <w:rFonts w:ascii="Times New Roman"/>
                <w:b w:val="false"/>
                <w:i w:val="false"/>
                <w:color w:val="000000"/>
                <w:sz w:val="20"/>
              </w:rPr>
              <w:t>
Машықтар: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Ұйымдастырылған қызметті жүзеге асыру үшін дидактикалық, оқу-әдістемелік материалдар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Ұсыныстарды, жинақтар мен әдістемелік құралдарды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Мектепке дейінгі ұйымның әдістемелік қызметіне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Дамыту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7.1-кіші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эксперименттік жұмыс дағдыларын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7.2-кіші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Педагогикалық басылымдарда әдістемелік жарияланымдарды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7.3-кіші деңгей үшін алдыңғыларға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әдістемелік әзірлемелерді әзірлеу және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7.4 -кіші деңгейіне қосымша:</w:t>
            </w:r>
          </w:p>
          <w:p>
            <w:pPr>
              <w:spacing w:after="20"/>
              <w:ind w:left="20"/>
              <w:jc w:val="both"/>
            </w:pPr>
            <w:r>
              <w:rPr>
                <w:rFonts w:ascii="Times New Roman"/>
                <w:b w:val="false"/>
                <w:i w:val="false"/>
                <w:color w:val="000000"/>
                <w:sz w:val="20"/>
              </w:rPr>
              <w:t>
-Облыстық оқу-әдістемелік кеңес пен РОӘК мақұлдаған әдістемелік материалдарды әзірлеу және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42"/>
          <w:p>
            <w:pPr>
              <w:spacing w:after="20"/>
              <w:ind w:left="20"/>
              <w:jc w:val="both"/>
            </w:pPr>
            <w:r>
              <w:rPr>
                <w:rFonts w:ascii="Times New Roman"/>
                <w:b w:val="false"/>
                <w:i w:val="false"/>
                <w:color w:val="000000"/>
                <w:sz w:val="20"/>
              </w:rPr>
              <w:t>
Білімдер: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білім беру және дамыту бағдарламаларын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Мектепке дейінгі тәрбие және оқыту саласындағы нормативтік 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беру бағдарламаларын әзірлеуге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әдісі,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Сабақты бағалау құралдары мен критерийлері. </w:t>
            </w:r>
          </w:p>
          <w:p>
            <w:pPr>
              <w:spacing w:after="20"/>
              <w:ind w:left="20"/>
              <w:jc w:val="both"/>
            </w:pPr>
            <w:r>
              <w:rPr>
                <w:rFonts w:ascii="Times New Roman"/>
                <w:b w:val="false"/>
                <w:i w:val="false"/>
                <w:color w:val="000000"/>
                <w:sz w:val="20"/>
              </w:rPr>
              <w:t>
6. Оқулықтарды, оқу-әдістемелік құралдарды әзірлеу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43"/>
          <w:p>
            <w:pPr>
              <w:spacing w:after="20"/>
              <w:ind w:left="20"/>
              <w:jc w:val="both"/>
            </w:pPr>
            <w:r>
              <w:rPr>
                <w:rFonts w:ascii="Times New Roman"/>
                <w:b w:val="false"/>
                <w:i w:val="false"/>
                <w:color w:val="000000"/>
                <w:sz w:val="20"/>
              </w:rPr>
              <w:t>
Дағды 2:</w:t>
            </w:r>
          </w:p>
          <w:bookmarkEnd w:id="243"/>
          <w:p>
            <w:pPr>
              <w:spacing w:after="20"/>
              <w:ind w:left="20"/>
              <w:jc w:val="both"/>
            </w:pPr>
            <w:r>
              <w:rPr>
                <w:rFonts w:ascii="Times New Roman"/>
                <w:b w:val="false"/>
                <w:i w:val="false"/>
                <w:color w:val="000000"/>
                <w:sz w:val="20"/>
              </w:rPr>
              <w:t>
Біліктілікті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44"/>
          <w:p>
            <w:pPr>
              <w:spacing w:after="20"/>
              <w:ind w:left="20"/>
              <w:jc w:val="both"/>
            </w:pPr>
            <w:r>
              <w:rPr>
                <w:rFonts w:ascii="Times New Roman"/>
                <w:b w:val="false"/>
                <w:i w:val="false"/>
                <w:color w:val="000000"/>
                <w:sz w:val="20"/>
              </w:rPr>
              <w:t>
Машықтар: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Басымдықтарды анықтау және олардың кәсіби дамуының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өзін-өзі дамыту және өзін-өзі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Тәлімгерлікті жүзеге асыру, басымдықтарды анықтау және әріптестердің кәсіби дамуын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қоғамдастықтағы даму стратегияларын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Тәрбиешілер үшін сабақтар, мастер-кластар, семинарлар, жеке және топтық консультациялар, көрмелер, конкурстар өткізу, шығармашылық топтардың жұмысын ұйымдастырады. </w:t>
            </w:r>
          </w:p>
          <w:p>
            <w:pPr>
              <w:spacing w:after="20"/>
              <w:ind w:left="20"/>
              <w:jc w:val="both"/>
            </w:pPr>
            <w:r>
              <w:rPr>
                <w:rFonts w:ascii="Times New Roman"/>
                <w:b w:val="false"/>
                <w:i w:val="false"/>
                <w:color w:val="000000"/>
                <w:sz w:val="20"/>
              </w:rPr>
              <w:t>
6. Тәлімгерлік қызметті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5"/>
          <w:p>
            <w:pPr>
              <w:spacing w:after="20"/>
              <w:ind w:left="20"/>
              <w:jc w:val="both"/>
            </w:pPr>
            <w:r>
              <w:rPr>
                <w:rFonts w:ascii="Times New Roman"/>
                <w:b w:val="false"/>
                <w:i w:val="false"/>
                <w:color w:val="000000"/>
                <w:sz w:val="20"/>
              </w:rPr>
              <w:t>
Білімдер: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Педагогтердің біліктілігін арттыру курстарын ұйымдастыру және өткізу қағидалары, сондай-ақ педагог қызметін курстан кейінгі сүйемелдеу. </w:t>
            </w:r>
          </w:p>
          <w:p>
            <w:pPr>
              <w:spacing w:after="20"/>
              <w:ind w:left="20"/>
              <w:jc w:val="both"/>
            </w:pPr>
            <w:r>
              <w:rPr>
                <w:rFonts w:ascii="Times New Roman"/>
                <w:b w:val="false"/>
                <w:i w:val="false"/>
                <w:color w:val="000000"/>
                <w:sz w:val="20"/>
              </w:rPr>
              <w:t>
3. Педагогтерді аттестаттаудан өткізу ережелері мен шарттар.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6"/>
          <w:p>
            <w:pPr>
              <w:spacing w:after="20"/>
              <w:ind w:left="20"/>
              <w:jc w:val="both"/>
            </w:pPr>
            <w:r>
              <w:rPr>
                <w:rFonts w:ascii="Times New Roman"/>
                <w:b w:val="false"/>
                <w:i w:val="false"/>
                <w:color w:val="000000"/>
                <w:sz w:val="20"/>
              </w:rPr>
              <w:t>
Дағды 3:</w:t>
            </w:r>
          </w:p>
          <w:bookmarkEnd w:id="246"/>
          <w:p>
            <w:pPr>
              <w:spacing w:after="20"/>
              <w:ind w:left="20"/>
              <w:jc w:val="both"/>
            </w:pPr>
            <w:r>
              <w:rPr>
                <w:rFonts w:ascii="Times New Roman"/>
                <w:b w:val="false"/>
                <w:i w:val="false"/>
                <w:color w:val="000000"/>
                <w:sz w:val="20"/>
              </w:rPr>
              <w:t>
Үздік педагогикалық тәжірибелерді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7"/>
          <w:p>
            <w:pPr>
              <w:spacing w:after="20"/>
              <w:ind w:left="20"/>
              <w:jc w:val="both"/>
            </w:pPr>
            <w:r>
              <w:rPr>
                <w:rFonts w:ascii="Times New Roman"/>
                <w:b w:val="false"/>
                <w:i w:val="false"/>
                <w:color w:val="000000"/>
                <w:sz w:val="20"/>
              </w:rPr>
              <w:t>
Машықтар: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шетелдік тәжірибенің үздік тәжірибелерін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Отандық және шетелдік тәжірибені зерделеу негізінде үздік тәжірибелерді жинақтау және тарату.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Алдыңғыларға қосымша, </w:t>
            </w:r>
          </w:p>
          <w:p>
            <w:pPr>
              <w:spacing w:after="20"/>
              <w:ind w:left="20"/>
              <w:jc w:val="both"/>
            </w:pPr>
            <w:r>
              <w:rPr>
                <w:rFonts w:ascii="Times New Roman"/>
                <w:b w:val="false"/>
                <w:i w:val="false"/>
                <w:color w:val="000000"/>
                <w:sz w:val="20"/>
              </w:rPr>
              <w:t>
</w:t>
            </w:r>
            <w:r>
              <w:rPr>
                <w:rFonts w:ascii="Times New Roman"/>
                <w:b w:val="false"/>
                <w:i w:val="false"/>
                <w:color w:val="000000"/>
                <w:sz w:val="20"/>
              </w:rPr>
              <w:t>7.1-кіші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тәжірибені жинақтау, білім беру ұйымы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7.2-кіші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аудан/қала деңгейінде тәжірибе жинақтау, аудан/қала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7.3-кіші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тәжірибені жинақтау, облыс деңгейінде конкурстарға, жарыстарға қатысушылардың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тәлімгерлікпен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балаларда зерттеу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7.4-кіші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жобалау дағдыларын дамытуды қамтамасыз ету;</w:t>
            </w:r>
          </w:p>
          <w:p>
            <w:pPr>
              <w:spacing w:after="20"/>
              <w:ind w:left="20"/>
              <w:jc w:val="both"/>
            </w:pPr>
            <w:r>
              <w:rPr>
                <w:rFonts w:ascii="Times New Roman"/>
                <w:b w:val="false"/>
                <w:i w:val="false"/>
                <w:color w:val="000000"/>
                <w:sz w:val="20"/>
              </w:rPr>
              <w:t>
- облыс деңгейінде тәлімгерлікті жүзеге асыру және кәсіби қоғамдастық желісін дамытуды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48"/>
          <w:p>
            <w:pPr>
              <w:spacing w:after="20"/>
              <w:ind w:left="20"/>
              <w:jc w:val="both"/>
            </w:pPr>
            <w:r>
              <w:rPr>
                <w:rFonts w:ascii="Times New Roman"/>
                <w:b w:val="false"/>
                <w:i w:val="false"/>
                <w:color w:val="000000"/>
                <w:sz w:val="20"/>
              </w:rPr>
              <w:t>
Білімдер:</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 формалар, анықтау әдістері, зерттеу, тәжірибені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жалпылау және тарату әдістемесі.</w:t>
            </w:r>
          </w:p>
          <w:p>
            <w:pPr>
              <w:spacing w:after="20"/>
              <w:ind w:left="20"/>
              <w:jc w:val="both"/>
            </w:pPr>
            <w:r>
              <w:rPr>
                <w:rFonts w:ascii="Times New Roman"/>
                <w:b w:val="false"/>
                <w:i w:val="false"/>
                <w:color w:val="000000"/>
                <w:sz w:val="20"/>
              </w:rPr>
              <w:t>
3. Тәжірибені жинақтауды реттейтін нормативтік құқықтық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9"/>
          <w:p>
            <w:pPr>
              <w:spacing w:after="20"/>
              <w:ind w:left="20"/>
              <w:jc w:val="both"/>
            </w:pPr>
            <w:r>
              <w:rPr>
                <w:rFonts w:ascii="Times New Roman"/>
                <w:b w:val="false"/>
                <w:i w:val="false"/>
                <w:color w:val="000000"/>
                <w:sz w:val="20"/>
              </w:rPr>
              <w:t>
Қосымша еңбек функциясы 1:</w:t>
            </w:r>
          </w:p>
          <w:bookmarkEnd w:id="249"/>
          <w:p>
            <w:pPr>
              <w:spacing w:after="20"/>
              <w:ind w:left="20"/>
              <w:jc w:val="both"/>
            </w:pPr>
            <w:r>
              <w:rPr>
                <w:rFonts w:ascii="Times New Roman"/>
                <w:b w:val="false"/>
                <w:i w:val="false"/>
                <w:color w:val="000000"/>
                <w:sz w:val="20"/>
              </w:rPr>
              <w:t>
Ұйымдастыру-басқару қызметін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50"/>
          <w:p>
            <w:pPr>
              <w:spacing w:after="20"/>
              <w:ind w:left="20"/>
              <w:jc w:val="both"/>
            </w:pPr>
            <w:r>
              <w:rPr>
                <w:rFonts w:ascii="Times New Roman"/>
                <w:b w:val="false"/>
                <w:i w:val="false"/>
                <w:color w:val="000000"/>
                <w:sz w:val="20"/>
              </w:rPr>
              <w:t>
Дағды 1:</w:t>
            </w:r>
          </w:p>
          <w:bookmarkEnd w:id="250"/>
          <w:p>
            <w:pPr>
              <w:spacing w:after="20"/>
              <w:ind w:left="20"/>
              <w:jc w:val="both"/>
            </w:pPr>
            <w:r>
              <w:rPr>
                <w:rFonts w:ascii="Times New Roman"/>
                <w:b w:val="false"/>
                <w:i w:val="false"/>
                <w:color w:val="000000"/>
                <w:sz w:val="20"/>
              </w:rPr>
              <w:t>
Ұйымдастырылған әрекетті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51"/>
          <w:p>
            <w:pPr>
              <w:spacing w:after="20"/>
              <w:ind w:left="20"/>
              <w:jc w:val="both"/>
            </w:pPr>
            <w:r>
              <w:rPr>
                <w:rFonts w:ascii="Times New Roman"/>
                <w:b w:val="false"/>
                <w:i w:val="false"/>
                <w:color w:val="000000"/>
                <w:sz w:val="20"/>
              </w:rPr>
              <w:t>
Машықтар: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ұйымының қызметін әдістемелік қамтамасыз 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педагогикалық тәжірибені анықтауды, зерделеуді, таратуды және енгізуді қамтамасыз ету.</w:t>
            </w:r>
          </w:p>
          <w:p>
            <w:pPr>
              <w:spacing w:after="20"/>
              <w:ind w:left="20"/>
              <w:jc w:val="both"/>
            </w:pPr>
            <w:r>
              <w:rPr>
                <w:rFonts w:ascii="Times New Roman"/>
                <w:b w:val="false"/>
                <w:i w:val="false"/>
                <w:color w:val="000000"/>
                <w:sz w:val="20"/>
              </w:rPr>
              <w:t>
3. Тәрбиешілер, олардың көмекшілері лауазымдарына кадрларды іріктеу және оларды көтермелеу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52"/>
          <w:p>
            <w:pPr>
              <w:spacing w:after="20"/>
              <w:ind w:left="20"/>
              <w:jc w:val="both"/>
            </w:pPr>
            <w:r>
              <w:rPr>
                <w:rFonts w:ascii="Times New Roman"/>
                <w:b w:val="false"/>
                <w:i w:val="false"/>
                <w:color w:val="000000"/>
                <w:sz w:val="20"/>
              </w:rPr>
              <w:t>
Білімдер: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ұйымның білім беру процесін әдістемелік қамтамасыз ету саласындағы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қамтамасыз ету және іс жүргізу саласындағы нормативтік-құқықтық актілер.</w:t>
            </w:r>
          </w:p>
          <w:p>
            <w:pPr>
              <w:spacing w:after="20"/>
              <w:ind w:left="20"/>
              <w:jc w:val="both"/>
            </w:pPr>
            <w:r>
              <w:rPr>
                <w:rFonts w:ascii="Times New Roman"/>
                <w:b w:val="false"/>
                <w:i w:val="false"/>
                <w:color w:val="000000"/>
                <w:sz w:val="20"/>
              </w:rPr>
              <w:t>
3. Еңбек заңнамасының негіздері, ішкі еңбек тәртібі, еңбек қауіпсіздігі және еңбекті қорғау қағидалары, өрттен қорғау, санитарлық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53"/>
          <w:p>
            <w:pPr>
              <w:spacing w:after="20"/>
              <w:ind w:left="20"/>
              <w:jc w:val="both"/>
            </w:pPr>
            <w:r>
              <w:rPr>
                <w:rFonts w:ascii="Times New Roman"/>
                <w:b w:val="false"/>
                <w:i w:val="false"/>
                <w:color w:val="000000"/>
                <w:sz w:val="20"/>
              </w:rPr>
              <w:t>
Дағды 2:</w:t>
            </w:r>
          </w:p>
          <w:bookmarkEnd w:id="253"/>
          <w:p>
            <w:pPr>
              <w:spacing w:after="20"/>
              <w:ind w:left="20"/>
              <w:jc w:val="both"/>
            </w:pPr>
            <w:r>
              <w:rPr>
                <w:rFonts w:ascii="Times New Roman"/>
                <w:b w:val="false"/>
                <w:i w:val="false"/>
                <w:color w:val="000000"/>
                <w:sz w:val="20"/>
              </w:rPr>
              <w:t>
Басқарушылық қызметті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4"/>
          <w:p>
            <w:pPr>
              <w:spacing w:after="20"/>
              <w:ind w:left="20"/>
              <w:jc w:val="both"/>
            </w:pPr>
            <w:r>
              <w:rPr>
                <w:rFonts w:ascii="Times New Roman"/>
                <w:b w:val="false"/>
                <w:i w:val="false"/>
                <w:color w:val="000000"/>
                <w:sz w:val="20"/>
              </w:rPr>
              <w:t>
Машықтар: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Мектепке дейінгі ұйымды дамытудың стратегиялық жоспарын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және тәрбие жұмысының жай-күйін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Тәрбиешілердің, психологтың, логопедтің, музыкалық жетекшінің, ұйымның басқа мамандарының өзара әрекеттесуін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Ерекше білім беру қажеттіліктері бар балаларды психологиялық-педагогикалық сүйемелдеу қызметінің қызметін үйлестіру.</w:t>
            </w:r>
          </w:p>
          <w:p>
            <w:pPr>
              <w:spacing w:after="20"/>
              <w:ind w:left="20"/>
              <w:jc w:val="both"/>
            </w:pPr>
            <w:r>
              <w:rPr>
                <w:rFonts w:ascii="Times New Roman"/>
                <w:b w:val="false"/>
                <w:i w:val="false"/>
                <w:color w:val="000000"/>
                <w:sz w:val="20"/>
              </w:rPr>
              <w:t>
5. Біліктілікті арттыру және біліктілік санаттарын беру (растау), педагогтерді аттестаттау жөніндегі жұмысты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5"/>
          <w:p>
            <w:pPr>
              <w:spacing w:after="20"/>
              <w:ind w:left="20"/>
              <w:jc w:val="both"/>
            </w:pPr>
            <w:r>
              <w:rPr>
                <w:rFonts w:ascii="Times New Roman"/>
                <w:b w:val="false"/>
                <w:i w:val="false"/>
                <w:color w:val="000000"/>
                <w:sz w:val="20"/>
              </w:rPr>
              <w:t>
Білімдер: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беру саласындағы және педагогтердің біліктілігін арттыру жөніндегі нормативтік-құқықтық актілер. </w:t>
            </w:r>
          </w:p>
          <w:p>
            <w:pPr>
              <w:spacing w:after="20"/>
              <w:ind w:left="20"/>
              <w:jc w:val="both"/>
            </w:pPr>
            <w:r>
              <w:rPr>
                <w:rFonts w:ascii="Times New Roman"/>
                <w:b w:val="false"/>
                <w:i w:val="false"/>
                <w:color w:val="000000"/>
                <w:sz w:val="20"/>
              </w:rPr>
              <w:t>
3. Сыбайлас жемқорлыққа қарсы мәдениеттің нормалары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56"/>
          <w:p>
            <w:pPr>
              <w:spacing w:after="20"/>
              <w:ind w:left="20"/>
              <w:jc w:val="both"/>
            </w:pPr>
            <w:r>
              <w:rPr>
                <w:rFonts w:ascii="Times New Roman"/>
                <w:b w:val="false"/>
                <w:i w:val="false"/>
                <w:color w:val="000000"/>
                <w:sz w:val="20"/>
              </w:rPr>
              <w:t>
Жауапкершілік</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Парасаттылық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тәрбиешілері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7"/>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257"/>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58"/>
          <w:p>
            <w:pPr>
              <w:spacing w:after="20"/>
              <w:ind w:left="20"/>
              <w:jc w:val="both"/>
            </w:pPr>
            <w:r>
              <w:rPr>
                <w:rFonts w:ascii="Times New Roman"/>
                <w:b w:val="false"/>
                <w:i w:val="false"/>
                <w:color w:val="000000"/>
                <w:sz w:val="20"/>
              </w:rPr>
              <w:t>
Білім деңгейі:</w:t>
            </w:r>
          </w:p>
          <w:bookmarkEnd w:id="258"/>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59"/>
          <w:p>
            <w:pPr>
              <w:spacing w:after="20"/>
              <w:ind w:left="20"/>
              <w:jc w:val="both"/>
            </w:pPr>
            <w:r>
              <w:rPr>
                <w:rFonts w:ascii="Times New Roman"/>
                <w:b w:val="false"/>
                <w:i w:val="false"/>
                <w:color w:val="000000"/>
                <w:sz w:val="20"/>
              </w:rPr>
              <w:t>
Мамандық:</w:t>
            </w:r>
          </w:p>
          <w:bookmarkEnd w:id="259"/>
          <w:p>
            <w:pPr>
              <w:spacing w:after="20"/>
              <w:ind w:left="20"/>
              <w:jc w:val="both"/>
            </w:pPr>
            <w:r>
              <w:rPr>
                <w:rFonts w:ascii="Times New Roman"/>
                <w:b w:val="false"/>
                <w:i w:val="false"/>
                <w:color w:val="000000"/>
                <w:sz w:val="20"/>
              </w:rPr>
              <w:t>
Бастауыш білім беру педагогикасы мен әдістемесі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60"/>
          <w:p>
            <w:pPr>
              <w:spacing w:after="20"/>
              <w:ind w:left="20"/>
              <w:jc w:val="both"/>
            </w:pPr>
            <w:r>
              <w:rPr>
                <w:rFonts w:ascii="Times New Roman"/>
                <w:b w:val="false"/>
                <w:i w:val="false"/>
                <w:color w:val="000000"/>
                <w:sz w:val="20"/>
              </w:rPr>
              <w:t>
Біліктілік:</w:t>
            </w:r>
          </w:p>
          <w:bookmarkEnd w:id="260"/>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үшін - жұмыс өтілі жоқ; 4.1 үшін - кемінде 2 жыл; 4.2 үшін - кемінде 3 жыл; 4.3 үшін - кемінде 4 жыл; 4.4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2361-0-005 - Бастауыш мектеп мұғалімі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бастауыш мектеп оқушысының жеке басының интеллектуалды, адамгершілік, шығармашылық және физикалық дамуы.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61"/>
          <w:p>
            <w:pPr>
              <w:spacing w:after="20"/>
              <w:ind w:left="20"/>
              <w:jc w:val="both"/>
            </w:pPr>
            <w:r>
              <w:rPr>
                <w:rFonts w:ascii="Times New Roman"/>
                <w:b w:val="false"/>
                <w:i w:val="false"/>
                <w:color w:val="000000"/>
                <w:sz w:val="20"/>
              </w:rPr>
              <w:t>
1. Оқу процесін жүзеге асыру.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қызметті жүзеге асыру.</w:t>
            </w:r>
          </w:p>
          <w:p>
            <w:pPr>
              <w:spacing w:after="20"/>
              <w:ind w:left="20"/>
              <w:jc w:val="both"/>
            </w:pPr>
            <w:r>
              <w:rPr>
                <w:rFonts w:ascii="Times New Roman"/>
                <w:b w:val="false"/>
                <w:i w:val="false"/>
                <w:color w:val="000000"/>
                <w:sz w:val="20"/>
              </w:rPr>
              <w:t>
5. Сынып жетекшілігін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62"/>
          <w:p>
            <w:pPr>
              <w:spacing w:after="20"/>
              <w:ind w:left="20"/>
              <w:jc w:val="both"/>
            </w:pPr>
            <w:r>
              <w:rPr>
                <w:rFonts w:ascii="Times New Roman"/>
                <w:b w:val="false"/>
                <w:i w:val="false"/>
                <w:color w:val="000000"/>
                <w:sz w:val="20"/>
              </w:rPr>
              <w:t>
Еңбек функциясы 1:</w:t>
            </w:r>
          </w:p>
          <w:bookmarkEnd w:id="262"/>
          <w:p>
            <w:pPr>
              <w:spacing w:after="20"/>
              <w:ind w:left="20"/>
              <w:jc w:val="both"/>
            </w:pPr>
            <w:r>
              <w:rPr>
                <w:rFonts w:ascii="Times New Roman"/>
                <w:b w:val="false"/>
                <w:i w:val="false"/>
                <w:color w:val="000000"/>
                <w:sz w:val="20"/>
              </w:rPr>
              <w:t>
Оқу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63"/>
          <w:p>
            <w:pPr>
              <w:spacing w:after="20"/>
              <w:ind w:left="20"/>
              <w:jc w:val="both"/>
            </w:pPr>
            <w:r>
              <w:rPr>
                <w:rFonts w:ascii="Times New Roman"/>
                <w:b w:val="false"/>
                <w:i w:val="false"/>
                <w:color w:val="000000"/>
                <w:sz w:val="20"/>
              </w:rPr>
              <w:t>
Дағды 1:</w:t>
            </w:r>
          </w:p>
          <w:bookmarkEnd w:id="263"/>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4"/>
          <w:p>
            <w:pPr>
              <w:spacing w:after="20"/>
              <w:ind w:left="20"/>
              <w:jc w:val="both"/>
            </w:pPr>
            <w:r>
              <w:rPr>
                <w:rFonts w:ascii="Times New Roman"/>
                <w:b w:val="false"/>
                <w:i w:val="false"/>
                <w:color w:val="000000"/>
                <w:sz w:val="20"/>
              </w:rPr>
              <w:t>
Машықтар: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 үшін:</w:t>
            </w:r>
          </w:p>
          <w:p>
            <w:pPr>
              <w:spacing w:after="20"/>
              <w:ind w:left="20"/>
              <w:jc w:val="both"/>
            </w:pPr>
            <w:r>
              <w:rPr>
                <w:rFonts w:ascii="Times New Roman"/>
                <w:b w:val="false"/>
                <w:i w:val="false"/>
                <w:color w:val="000000"/>
                <w:sz w:val="20"/>
              </w:rPr>
              <w:t>
- білім алушылардың жеке қабілеттері мен қажеттіліктері негізінде оқыту процесін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65"/>
          <w:p>
            <w:pPr>
              <w:spacing w:after="20"/>
              <w:ind w:left="20"/>
              <w:jc w:val="both"/>
            </w:pPr>
            <w:r>
              <w:rPr>
                <w:rFonts w:ascii="Times New Roman"/>
                <w:b w:val="false"/>
                <w:i w:val="false"/>
                <w:color w:val="000000"/>
                <w:sz w:val="20"/>
              </w:rPr>
              <w:t>
Білімдер: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жалпы және жас психологиясы,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 өмірі мен денсаулығын қорғау негіздері. </w:t>
            </w:r>
          </w:p>
          <w:p>
            <w:pPr>
              <w:spacing w:after="20"/>
              <w:ind w:left="20"/>
              <w:jc w:val="both"/>
            </w:pPr>
            <w:r>
              <w:rPr>
                <w:rFonts w:ascii="Times New Roman"/>
                <w:b w:val="false"/>
                <w:i w:val="false"/>
                <w:color w:val="000000"/>
                <w:sz w:val="20"/>
              </w:rPr>
              <w:t>
5. Жеке еңбекті қорғауға және жеке қауіпсіздік нормаларын сақтауға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66"/>
          <w:p>
            <w:pPr>
              <w:spacing w:after="20"/>
              <w:ind w:left="20"/>
              <w:jc w:val="both"/>
            </w:pPr>
            <w:r>
              <w:rPr>
                <w:rFonts w:ascii="Times New Roman"/>
                <w:b w:val="false"/>
                <w:i w:val="false"/>
                <w:color w:val="000000"/>
                <w:sz w:val="20"/>
              </w:rPr>
              <w:t>
Дағды 2:</w:t>
            </w:r>
          </w:p>
          <w:bookmarkEnd w:id="266"/>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7"/>
          <w:p>
            <w:pPr>
              <w:spacing w:after="20"/>
              <w:ind w:left="20"/>
              <w:jc w:val="both"/>
            </w:pPr>
            <w:r>
              <w:rPr>
                <w:rFonts w:ascii="Times New Roman"/>
                <w:b w:val="false"/>
                <w:i w:val="false"/>
                <w:color w:val="000000"/>
                <w:sz w:val="20"/>
              </w:rPr>
              <w:t>
Машықтар: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үрдісінде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тіл және әдебиет, математика және информатика, жаратылыстану, дүниетану, технология және өнер, дене шынықтыру саласындағы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процесін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68"/>
          <w:p>
            <w:pPr>
              <w:spacing w:after="20"/>
              <w:ind w:left="20"/>
              <w:jc w:val="both"/>
            </w:pPr>
            <w:r>
              <w:rPr>
                <w:rFonts w:ascii="Times New Roman"/>
                <w:b w:val="false"/>
                <w:i w:val="false"/>
                <w:color w:val="000000"/>
                <w:sz w:val="20"/>
              </w:rPr>
              <w:t>
Білімдер: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6. Оқу кабинеттерін жабдықтауға қойылатын талаптарды.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69"/>
          <w:p>
            <w:pPr>
              <w:spacing w:after="20"/>
              <w:ind w:left="20"/>
              <w:jc w:val="both"/>
            </w:pPr>
            <w:r>
              <w:rPr>
                <w:rFonts w:ascii="Times New Roman"/>
                <w:b w:val="false"/>
                <w:i w:val="false"/>
                <w:color w:val="000000"/>
                <w:sz w:val="20"/>
              </w:rPr>
              <w:t>
Еңбек функциясы 2:</w:t>
            </w:r>
          </w:p>
          <w:bookmarkEnd w:id="269"/>
          <w:p>
            <w:pPr>
              <w:spacing w:after="20"/>
              <w:ind w:left="20"/>
              <w:jc w:val="both"/>
            </w:pPr>
            <w:r>
              <w:rPr>
                <w:rFonts w:ascii="Times New Roman"/>
                <w:b w:val="false"/>
                <w:i w:val="false"/>
                <w:color w:val="000000"/>
                <w:sz w:val="20"/>
              </w:rPr>
              <w:t>
Білім алушылардың оқу жетістіктерін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0"/>
          <w:p>
            <w:pPr>
              <w:spacing w:after="20"/>
              <w:ind w:left="20"/>
              <w:jc w:val="both"/>
            </w:pPr>
            <w:r>
              <w:rPr>
                <w:rFonts w:ascii="Times New Roman"/>
                <w:b w:val="false"/>
                <w:i w:val="false"/>
                <w:color w:val="000000"/>
                <w:sz w:val="20"/>
              </w:rPr>
              <w:t>
Дағды 1:</w:t>
            </w:r>
          </w:p>
          <w:bookmarkEnd w:id="270"/>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тәжірибесін жақсарту үшін бағалау нәтижелерін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72"/>
          <w:p>
            <w:pPr>
              <w:spacing w:after="20"/>
              <w:ind w:left="20"/>
              <w:jc w:val="both"/>
            </w:pPr>
            <w:r>
              <w:rPr>
                <w:rFonts w:ascii="Times New Roman"/>
                <w:b w:val="false"/>
                <w:i w:val="false"/>
                <w:color w:val="000000"/>
                <w:sz w:val="20"/>
              </w:rPr>
              <w:t>
Білімдер: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жемқорлыққа қарсы мәдениет және академиялық адалдық қағидаттары.</w:t>
            </w:r>
          </w:p>
          <w:p>
            <w:pPr>
              <w:spacing w:after="20"/>
              <w:ind w:left="20"/>
              <w:jc w:val="both"/>
            </w:pPr>
            <w:r>
              <w:rPr>
                <w:rFonts w:ascii="Times New Roman"/>
                <w:b w:val="false"/>
                <w:i w:val="false"/>
                <w:color w:val="000000"/>
                <w:sz w:val="20"/>
              </w:rPr>
              <w:t>
3. Бағалау құралдарын әзірлеу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73"/>
          <w:p>
            <w:pPr>
              <w:spacing w:after="20"/>
              <w:ind w:left="20"/>
              <w:jc w:val="both"/>
            </w:pPr>
            <w:r>
              <w:rPr>
                <w:rFonts w:ascii="Times New Roman"/>
                <w:b w:val="false"/>
                <w:i w:val="false"/>
                <w:color w:val="000000"/>
                <w:sz w:val="20"/>
              </w:rPr>
              <w:t>
Еңбек функциясы 3:</w:t>
            </w:r>
          </w:p>
          <w:bookmarkEnd w:id="273"/>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4"/>
          <w:p>
            <w:pPr>
              <w:spacing w:after="20"/>
              <w:ind w:left="20"/>
              <w:jc w:val="both"/>
            </w:pPr>
            <w:r>
              <w:rPr>
                <w:rFonts w:ascii="Times New Roman"/>
                <w:b w:val="false"/>
                <w:i w:val="false"/>
                <w:color w:val="000000"/>
                <w:sz w:val="20"/>
              </w:rPr>
              <w:t>
Дағды 1:</w:t>
            </w:r>
          </w:p>
          <w:bookmarkEnd w:id="274"/>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75"/>
          <w:p>
            <w:pPr>
              <w:spacing w:after="20"/>
              <w:ind w:left="20"/>
              <w:jc w:val="both"/>
            </w:pPr>
            <w:r>
              <w:rPr>
                <w:rFonts w:ascii="Times New Roman"/>
                <w:b w:val="false"/>
                <w:i w:val="false"/>
                <w:color w:val="000000"/>
                <w:sz w:val="20"/>
              </w:rPr>
              <w:t>
Машықтар: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педагогке құрметпен қарауға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76"/>
          <w:p>
            <w:pPr>
              <w:spacing w:after="20"/>
              <w:ind w:left="20"/>
              <w:jc w:val="both"/>
            </w:pPr>
            <w:r>
              <w:rPr>
                <w:rFonts w:ascii="Times New Roman"/>
                <w:b w:val="false"/>
                <w:i w:val="false"/>
                <w:color w:val="000000"/>
                <w:sz w:val="20"/>
              </w:rPr>
              <w:t>
Білімдер: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тұжырымдамаларының негіздері, тәрбие жұмысының әдістері.</w:t>
            </w:r>
          </w:p>
          <w:p>
            <w:pPr>
              <w:spacing w:after="20"/>
              <w:ind w:left="20"/>
              <w:jc w:val="both"/>
            </w:pPr>
            <w:r>
              <w:rPr>
                <w:rFonts w:ascii="Times New Roman"/>
                <w:b w:val="false"/>
                <w:i w:val="false"/>
                <w:color w:val="000000"/>
                <w:sz w:val="20"/>
              </w:rPr>
              <w:t>
4. Қауіпсіз, қолжетімді, қолайлы білім беру ортасын құру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77"/>
          <w:p>
            <w:pPr>
              <w:spacing w:after="20"/>
              <w:ind w:left="20"/>
              <w:jc w:val="both"/>
            </w:pPr>
            <w:r>
              <w:rPr>
                <w:rFonts w:ascii="Times New Roman"/>
                <w:b w:val="false"/>
                <w:i w:val="false"/>
                <w:color w:val="000000"/>
                <w:sz w:val="20"/>
              </w:rPr>
              <w:t>
Еңбек функциясы 4:</w:t>
            </w:r>
          </w:p>
          <w:bookmarkEnd w:id="277"/>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78"/>
          <w:p>
            <w:pPr>
              <w:spacing w:after="20"/>
              <w:ind w:left="20"/>
              <w:jc w:val="both"/>
            </w:pPr>
            <w:r>
              <w:rPr>
                <w:rFonts w:ascii="Times New Roman"/>
                <w:b w:val="false"/>
                <w:i w:val="false"/>
                <w:color w:val="000000"/>
                <w:sz w:val="20"/>
              </w:rPr>
              <w:t>
Дағды 1:</w:t>
            </w:r>
          </w:p>
          <w:bookmarkEnd w:id="278"/>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79"/>
          <w:p>
            <w:pPr>
              <w:spacing w:after="20"/>
              <w:ind w:left="20"/>
              <w:jc w:val="both"/>
            </w:pPr>
            <w:r>
              <w:rPr>
                <w:rFonts w:ascii="Times New Roman"/>
                <w:b w:val="false"/>
                <w:i w:val="false"/>
                <w:color w:val="000000"/>
                <w:sz w:val="20"/>
              </w:rPr>
              <w:t>
Машықтар: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сүзу және сыни бағалау негізінде сабаққа оқу материалдарын, оның ішінде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мазмұнды жасаңыз.</w:t>
            </w:r>
          </w:p>
          <w:p>
            <w:pPr>
              <w:spacing w:after="20"/>
              <w:ind w:left="20"/>
              <w:jc w:val="both"/>
            </w:pPr>
            <w:r>
              <w:rPr>
                <w:rFonts w:ascii="Times New Roman"/>
                <w:b w:val="false"/>
                <w:i w:val="false"/>
                <w:color w:val="000000"/>
                <w:sz w:val="20"/>
              </w:rPr>
              <w:t>
4. Кәсіби қызметтің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80"/>
          <w:p>
            <w:pPr>
              <w:spacing w:after="20"/>
              <w:ind w:left="20"/>
              <w:jc w:val="both"/>
            </w:pPr>
            <w:r>
              <w:rPr>
                <w:rFonts w:ascii="Times New Roman"/>
                <w:b w:val="false"/>
                <w:i w:val="false"/>
                <w:color w:val="000000"/>
                <w:sz w:val="20"/>
              </w:rPr>
              <w:t>
Білімдер: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81"/>
          <w:p>
            <w:pPr>
              <w:spacing w:after="20"/>
              <w:ind w:left="20"/>
              <w:jc w:val="both"/>
            </w:pPr>
            <w:r>
              <w:rPr>
                <w:rFonts w:ascii="Times New Roman"/>
                <w:b w:val="false"/>
                <w:i w:val="false"/>
                <w:color w:val="000000"/>
                <w:sz w:val="20"/>
              </w:rPr>
              <w:t>
Дағды 2:</w:t>
            </w:r>
          </w:p>
          <w:bookmarkEnd w:id="281"/>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82"/>
          <w:p>
            <w:pPr>
              <w:spacing w:after="20"/>
              <w:ind w:left="20"/>
              <w:jc w:val="both"/>
            </w:pPr>
            <w:r>
              <w:rPr>
                <w:rFonts w:ascii="Times New Roman"/>
                <w:b w:val="false"/>
                <w:i w:val="false"/>
                <w:color w:val="000000"/>
                <w:sz w:val="20"/>
              </w:rPr>
              <w:t>
Машықтар:</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тәжірибесін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ішкі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83"/>
          <w:p>
            <w:pPr>
              <w:spacing w:after="20"/>
              <w:ind w:left="20"/>
              <w:jc w:val="both"/>
            </w:pPr>
            <w:r>
              <w:rPr>
                <w:rFonts w:ascii="Times New Roman"/>
                <w:b w:val="false"/>
                <w:i w:val="false"/>
                <w:color w:val="000000"/>
                <w:sz w:val="20"/>
              </w:rPr>
              <w:t>
Білімдер: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3. Кәсіби дамудың өзіндік қажеттіліктерін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84"/>
          <w:p>
            <w:pPr>
              <w:spacing w:after="20"/>
              <w:ind w:left="20"/>
              <w:jc w:val="both"/>
            </w:pPr>
            <w:r>
              <w:rPr>
                <w:rFonts w:ascii="Times New Roman"/>
                <w:b w:val="false"/>
                <w:i w:val="false"/>
                <w:color w:val="000000"/>
                <w:sz w:val="20"/>
              </w:rPr>
              <w:t>
Дағды 3:</w:t>
            </w:r>
          </w:p>
          <w:bookmarkEnd w:id="284"/>
          <w:p>
            <w:pPr>
              <w:spacing w:after="20"/>
              <w:ind w:left="20"/>
              <w:jc w:val="both"/>
            </w:pPr>
            <w:r>
              <w:rPr>
                <w:rFonts w:ascii="Times New Roman"/>
                <w:b w:val="false"/>
                <w:i w:val="false"/>
                <w:color w:val="000000"/>
                <w:sz w:val="20"/>
              </w:rPr>
              <w:t>
Өз тәжірибесі мен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85"/>
          <w:p>
            <w:pPr>
              <w:spacing w:after="20"/>
              <w:ind w:left="20"/>
              <w:jc w:val="both"/>
            </w:pPr>
            <w:r>
              <w:rPr>
                <w:rFonts w:ascii="Times New Roman"/>
                <w:b w:val="false"/>
                <w:i w:val="false"/>
                <w:color w:val="000000"/>
                <w:sz w:val="20"/>
              </w:rPr>
              <w:t>
Машықтар:</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Танымдық/білім беру процесінің қағидаттарын ескере отырып үздік педагогикалық тәжірибені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 тәжірибесін талдау және әріптестермен өзара іс-қимыл жасай отырып, даму салаларын анықтау. </w:t>
            </w:r>
          </w:p>
          <w:p>
            <w:pPr>
              <w:spacing w:after="20"/>
              <w:ind w:left="20"/>
              <w:jc w:val="both"/>
            </w:pPr>
            <w:r>
              <w:rPr>
                <w:rFonts w:ascii="Times New Roman"/>
                <w:b w:val="false"/>
                <w:i w:val="false"/>
                <w:color w:val="000000"/>
                <w:sz w:val="20"/>
              </w:rPr>
              <w:t>
3. Өз тәжірибесін, оның ішінде ақпараттық технологияларды қолдана отырып, үздіксіз жақсартуды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86"/>
          <w:p>
            <w:pPr>
              <w:spacing w:after="20"/>
              <w:ind w:left="20"/>
              <w:jc w:val="both"/>
            </w:pPr>
            <w:r>
              <w:rPr>
                <w:rFonts w:ascii="Times New Roman"/>
                <w:b w:val="false"/>
                <w:i w:val="false"/>
                <w:color w:val="000000"/>
                <w:sz w:val="20"/>
              </w:rPr>
              <w:t>
Білімдер: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87"/>
          <w:p>
            <w:pPr>
              <w:spacing w:after="20"/>
              <w:ind w:left="20"/>
              <w:jc w:val="both"/>
            </w:pPr>
            <w:r>
              <w:rPr>
                <w:rFonts w:ascii="Times New Roman"/>
                <w:b w:val="false"/>
                <w:i w:val="false"/>
                <w:color w:val="000000"/>
                <w:sz w:val="20"/>
              </w:rPr>
              <w:t>
Дағды 4:</w:t>
            </w:r>
          </w:p>
          <w:bookmarkEnd w:id="287"/>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8"/>
          <w:p>
            <w:pPr>
              <w:spacing w:after="20"/>
              <w:ind w:left="20"/>
              <w:jc w:val="both"/>
            </w:pPr>
            <w:r>
              <w:rPr>
                <w:rFonts w:ascii="Times New Roman"/>
                <w:b w:val="false"/>
                <w:i w:val="false"/>
                <w:color w:val="000000"/>
                <w:sz w:val="20"/>
              </w:rPr>
              <w:t>
Машықтар: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үрдісін жетілдіру үшін білім беру саласындағы зерттеулердің нәтижелерін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зерттеуге қатысу.</w:t>
            </w:r>
          </w:p>
          <w:p>
            <w:pPr>
              <w:spacing w:after="20"/>
              <w:ind w:left="20"/>
              <w:jc w:val="both"/>
            </w:pPr>
            <w:r>
              <w:rPr>
                <w:rFonts w:ascii="Times New Roman"/>
                <w:b w:val="false"/>
                <w:i w:val="false"/>
                <w:color w:val="000000"/>
                <w:sz w:val="20"/>
              </w:rPr>
              <w:t>
3. Жобалық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89"/>
          <w:p>
            <w:pPr>
              <w:spacing w:after="20"/>
              <w:ind w:left="20"/>
              <w:jc w:val="both"/>
            </w:pPr>
            <w:r>
              <w:rPr>
                <w:rFonts w:ascii="Times New Roman"/>
                <w:b w:val="false"/>
                <w:i w:val="false"/>
                <w:color w:val="000000"/>
                <w:sz w:val="20"/>
              </w:rPr>
              <w:t>
Білімдер: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зерттеудің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негіздері</w:t>
            </w:r>
          </w:p>
          <w:p>
            <w:pPr>
              <w:spacing w:after="20"/>
              <w:ind w:left="20"/>
              <w:jc w:val="both"/>
            </w:pPr>
            <w:r>
              <w:rPr>
                <w:rFonts w:ascii="Times New Roman"/>
                <w:b w:val="false"/>
                <w:i w:val="false"/>
                <w:color w:val="000000"/>
                <w:sz w:val="20"/>
              </w:rPr>
              <w:t>
3. Зерттеу нәтижелерін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90"/>
          <w:p>
            <w:pPr>
              <w:spacing w:after="20"/>
              <w:ind w:left="20"/>
              <w:jc w:val="both"/>
            </w:pPr>
            <w:r>
              <w:rPr>
                <w:rFonts w:ascii="Times New Roman"/>
                <w:b w:val="false"/>
                <w:i w:val="false"/>
                <w:color w:val="000000"/>
                <w:sz w:val="20"/>
              </w:rPr>
              <w:t>
Еңбек функциясы 5:</w:t>
            </w:r>
          </w:p>
          <w:bookmarkEnd w:id="290"/>
          <w:p>
            <w:pPr>
              <w:spacing w:after="20"/>
              <w:ind w:left="20"/>
              <w:jc w:val="both"/>
            </w:pPr>
            <w:r>
              <w:rPr>
                <w:rFonts w:ascii="Times New Roman"/>
                <w:b w:val="false"/>
                <w:i w:val="false"/>
                <w:color w:val="000000"/>
                <w:sz w:val="20"/>
              </w:rPr>
              <w:t>
Сынып жетекшілігін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91"/>
          <w:p>
            <w:pPr>
              <w:spacing w:after="20"/>
              <w:ind w:left="20"/>
              <w:jc w:val="both"/>
            </w:pPr>
            <w:r>
              <w:rPr>
                <w:rFonts w:ascii="Times New Roman"/>
                <w:b w:val="false"/>
                <w:i w:val="false"/>
                <w:color w:val="000000"/>
                <w:sz w:val="20"/>
              </w:rPr>
              <w:t>
Дағды 1:</w:t>
            </w:r>
          </w:p>
          <w:bookmarkEnd w:id="291"/>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92"/>
          <w:p>
            <w:pPr>
              <w:spacing w:after="20"/>
              <w:ind w:left="20"/>
              <w:jc w:val="both"/>
            </w:pPr>
            <w:r>
              <w:rPr>
                <w:rFonts w:ascii="Times New Roman"/>
                <w:b w:val="false"/>
                <w:i w:val="false"/>
                <w:color w:val="000000"/>
                <w:sz w:val="20"/>
              </w:rPr>
              <w:t>
Машықтар: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беру процесі кезеңінде білім алушылардың өмірі мен денсаулығын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93"/>
          <w:p>
            <w:pPr>
              <w:spacing w:after="20"/>
              <w:ind w:left="20"/>
              <w:jc w:val="both"/>
            </w:pPr>
            <w:r>
              <w:rPr>
                <w:rFonts w:ascii="Times New Roman"/>
                <w:b w:val="false"/>
                <w:i w:val="false"/>
                <w:color w:val="000000"/>
                <w:sz w:val="20"/>
              </w:rPr>
              <w:t>
Білімдер: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4"/>
          <w:p>
            <w:pPr>
              <w:spacing w:after="20"/>
              <w:ind w:left="20"/>
              <w:jc w:val="both"/>
            </w:pPr>
            <w:r>
              <w:rPr>
                <w:rFonts w:ascii="Times New Roman"/>
                <w:b w:val="false"/>
                <w:i w:val="false"/>
                <w:color w:val="000000"/>
                <w:sz w:val="20"/>
              </w:rPr>
              <w:t>
Жауапкершілік</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95"/>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295"/>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96"/>
          <w:p>
            <w:pPr>
              <w:spacing w:after="20"/>
              <w:ind w:left="20"/>
              <w:jc w:val="both"/>
            </w:pPr>
            <w:r>
              <w:rPr>
                <w:rFonts w:ascii="Times New Roman"/>
                <w:b w:val="false"/>
                <w:i w:val="false"/>
                <w:color w:val="000000"/>
                <w:sz w:val="20"/>
              </w:rPr>
              <w:t>
Білім деңгейі:</w:t>
            </w:r>
          </w:p>
          <w:bookmarkEnd w:id="296"/>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97"/>
          <w:p>
            <w:pPr>
              <w:spacing w:after="20"/>
              <w:ind w:left="20"/>
              <w:jc w:val="both"/>
            </w:pPr>
            <w:r>
              <w:rPr>
                <w:rFonts w:ascii="Times New Roman"/>
                <w:b w:val="false"/>
                <w:i w:val="false"/>
                <w:color w:val="000000"/>
                <w:sz w:val="20"/>
              </w:rPr>
              <w:t>
Мамандық:</w:t>
            </w:r>
          </w:p>
          <w:bookmarkEnd w:id="297"/>
          <w:p>
            <w:pPr>
              <w:spacing w:after="20"/>
              <w:ind w:left="20"/>
              <w:jc w:val="both"/>
            </w:pPr>
            <w:r>
              <w:rPr>
                <w:rFonts w:ascii="Times New Roman"/>
                <w:b w:val="false"/>
                <w:i w:val="false"/>
                <w:color w:val="000000"/>
                <w:sz w:val="20"/>
              </w:rPr>
              <w:t>
Бастауыш білім беру педагогикасы мен әдістемесі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үшін - жұмыс өтілі жоқ; 5.1 үшін - кемінде 2 жыл; 5.2 үшін - кемінде 3 жыл; 5.3 үшін - кемінде 4 жыл; 5.4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бастауыш мектеп білім алушысын зияткер, иманды, шығармашыл тұлға ретінде дамыту және денесін шынықтыру, жобалық және зерттеу қызметін жүзеге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98"/>
          <w:p>
            <w:pPr>
              <w:spacing w:after="20"/>
              <w:ind w:left="20"/>
              <w:jc w:val="both"/>
            </w:pPr>
            <w:r>
              <w:rPr>
                <w:rFonts w:ascii="Times New Roman"/>
                <w:b w:val="false"/>
                <w:i w:val="false"/>
                <w:color w:val="000000"/>
                <w:sz w:val="20"/>
              </w:rPr>
              <w:t>
1. Оқу процесін жүзеге асыру.</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қызметті жүзеге асыру.</w:t>
            </w:r>
          </w:p>
          <w:p>
            <w:pPr>
              <w:spacing w:after="20"/>
              <w:ind w:left="20"/>
              <w:jc w:val="both"/>
            </w:pPr>
            <w:r>
              <w:rPr>
                <w:rFonts w:ascii="Times New Roman"/>
                <w:b w:val="false"/>
                <w:i w:val="false"/>
                <w:color w:val="000000"/>
                <w:sz w:val="20"/>
              </w:rPr>
              <w:t>
5. Сынып жетекшілігін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9"/>
          <w:p>
            <w:pPr>
              <w:spacing w:after="20"/>
              <w:ind w:left="20"/>
              <w:jc w:val="both"/>
            </w:pPr>
            <w:r>
              <w:rPr>
                <w:rFonts w:ascii="Times New Roman"/>
                <w:b w:val="false"/>
                <w:i w:val="false"/>
                <w:color w:val="000000"/>
                <w:sz w:val="20"/>
              </w:rPr>
              <w:t>
Еңбек функциясы 1:</w:t>
            </w:r>
          </w:p>
          <w:bookmarkEnd w:id="299"/>
          <w:p>
            <w:pPr>
              <w:spacing w:after="20"/>
              <w:ind w:left="20"/>
              <w:jc w:val="both"/>
            </w:pPr>
            <w:r>
              <w:rPr>
                <w:rFonts w:ascii="Times New Roman"/>
                <w:b w:val="false"/>
                <w:i w:val="false"/>
                <w:color w:val="000000"/>
                <w:sz w:val="20"/>
              </w:rPr>
              <w:t>
Оқу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00"/>
          <w:p>
            <w:pPr>
              <w:spacing w:after="20"/>
              <w:ind w:left="20"/>
              <w:jc w:val="both"/>
            </w:pPr>
            <w:r>
              <w:rPr>
                <w:rFonts w:ascii="Times New Roman"/>
                <w:b w:val="false"/>
                <w:i w:val="false"/>
                <w:color w:val="000000"/>
                <w:sz w:val="20"/>
              </w:rPr>
              <w:t>
Дағды 1:</w:t>
            </w:r>
          </w:p>
          <w:bookmarkEnd w:id="300"/>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үрдісі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оқу іс-әрекетін, оқу-тәрбие процесін талдау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5.4 деңгей үшін:</w:t>
            </w:r>
          </w:p>
          <w:p>
            <w:pPr>
              <w:spacing w:after="20"/>
              <w:ind w:left="20"/>
              <w:jc w:val="both"/>
            </w:pPr>
            <w:r>
              <w:rPr>
                <w:rFonts w:ascii="Times New Roman"/>
                <w:b w:val="false"/>
                <w:i w:val="false"/>
                <w:color w:val="000000"/>
                <w:sz w:val="20"/>
              </w:rPr>
              <w:t>
- білім алушылардың жеке қабілеттері мен қажеттіліктері негізінде оқыту процесін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жалпы және жас психологиясы,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 өмірі мен денсаулығын қорғау негіздері. </w:t>
            </w:r>
          </w:p>
          <w:p>
            <w:pPr>
              <w:spacing w:after="20"/>
              <w:ind w:left="20"/>
              <w:jc w:val="both"/>
            </w:pPr>
            <w:r>
              <w:rPr>
                <w:rFonts w:ascii="Times New Roman"/>
                <w:b w:val="false"/>
                <w:i w:val="false"/>
                <w:color w:val="000000"/>
                <w:sz w:val="20"/>
              </w:rPr>
              <w:t>
5. Қазақстан Республикасының Еңбек кодексіне сәйкес жеке еңбекті қорғауға және техника қауіпсіздігінің жеке нормаларын сақтауға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3"/>
          <w:p>
            <w:pPr>
              <w:spacing w:after="20"/>
              <w:ind w:left="20"/>
              <w:jc w:val="both"/>
            </w:pPr>
            <w:r>
              <w:rPr>
                <w:rFonts w:ascii="Times New Roman"/>
                <w:b w:val="false"/>
                <w:i w:val="false"/>
                <w:color w:val="000000"/>
                <w:sz w:val="20"/>
              </w:rPr>
              <w:t>
Дағды 2:</w:t>
            </w:r>
          </w:p>
          <w:bookmarkEnd w:id="303"/>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процесінде оқыту технологиялары мен білім беру ресурстарын, соның ішінде сандық технологиялар мен контентті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тіл және әдебиет, математика және информатика, жаратылыстану , дүниетану, технология және өнер, дене шынықтыру саласындағы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5.4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процесін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05"/>
          <w:p>
            <w:pPr>
              <w:spacing w:after="20"/>
              <w:ind w:left="20"/>
              <w:jc w:val="both"/>
            </w:pPr>
            <w:r>
              <w:rPr>
                <w:rFonts w:ascii="Times New Roman"/>
                <w:b w:val="false"/>
                <w:i w:val="false"/>
                <w:color w:val="000000"/>
                <w:sz w:val="20"/>
              </w:rPr>
              <w:t>
Білімдер: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 оқу-тәрбие процесі,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еңбек қауіпсіздігі және еңбекті қорғау, өрттен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 даму заңдылықтары.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w:t>
            </w:r>
          </w:p>
          <w:p>
            <w:pPr>
              <w:spacing w:after="20"/>
              <w:ind w:left="20"/>
              <w:jc w:val="both"/>
            </w:pPr>
            <w:r>
              <w:rPr>
                <w:rFonts w:ascii="Times New Roman"/>
                <w:b w:val="false"/>
                <w:i w:val="false"/>
                <w:color w:val="000000"/>
                <w:sz w:val="20"/>
              </w:rPr>
              <w:t>
6. Оқу кабинеттерін жабдықтауға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06"/>
          <w:p>
            <w:pPr>
              <w:spacing w:after="20"/>
              <w:ind w:left="20"/>
              <w:jc w:val="both"/>
            </w:pPr>
            <w:r>
              <w:rPr>
                <w:rFonts w:ascii="Times New Roman"/>
                <w:b w:val="false"/>
                <w:i w:val="false"/>
                <w:color w:val="000000"/>
                <w:sz w:val="20"/>
              </w:rPr>
              <w:t>
Еңбек функциясы 2:</w:t>
            </w:r>
          </w:p>
          <w:bookmarkEnd w:id="306"/>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07"/>
          <w:p>
            <w:pPr>
              <w:spacing w:after="20"/>
              <w:ind w:left="20"/>
              <w:jc w:val="both"/>
            </w:pPr>
            <w:r>
              <w:rPr>
                <w:rFonts w:ascii="Times New Roman"/>
                <w:b w:val="false"/>
                <w:i w:val="false"/>
                <w:color w:val="000000"/>
                <w:sz w:val="20"/>
              </w:rPr>
              <w:t>
Дағды 1:</w:t>
            </w:r>
          </w:p>
          <w:bookmarkEnd w:id="307"/>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практикасын жақсарту үшін бағалау нәтижелерін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жемқорлыққа қарсы мәдениет және академиялық адалдық қағидаттары.</w:t>
            </w:r>
          </w:p>
          <w:p>
            <w:pPr>
              <w:spacing w:after="20"/>
              <w:ind w:left="20"/>
              <w:jc w:val="both"/>
            </w:pPr>
            <w:r>
              <w:rPr>
                <w:rFonts w:ascii="Times New Roman"/>
                <w:b w:val="false"/>
                <w:i w:val="false"/>
                <w:color w:val="000000"/>
                <w:sz w:val="20"/>
              </w:rPr>
              <w:t>
3. Бағалау құралдарын әзірлеу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10"/>
          <w:p>
            <w:pPr>
              <w:spacing w:after="20"/>
              <w:ind w:left="20"/>
              <w:jc w:val="both"/>
            </w:pPr>
            <w:r>
              <w:rPr>
                <w:rFonts w:ascii="Times New Roman"/>
                <w:b w:val="false"/>
                <w:i w:val="false"/>
                <w:color w:val="000000"/>
                <w:sz w:val="20"/>
              </w:rPr>
              <w:t>
Еңбек функциясы 3:</w:t>
            </w:r>
          </w:p>
          <w:bookmarkEnd w:id="310"/>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11"/>
          <w:p>
            <w:pPr>
              <w:spacing w:after="20"/>
              <w:ind w:left="20"/>
              <w:jc w:val="both"/>
            </w:pPr>
            <w:r>
              <w:rPr>
                <w:rFonts w:ascii="Times New Roman"/>
                <w:b w:val="false"/>
                <w:i w:val="false"/>
                <w:color w:val="000000"/>
                <w:sz w:val="20"/>
              </w:rPr>
              <w:t>
Дағды 1:</w:t>
            </w:r>
          </w:p>
          <w:bookmarkEnd w:id="311"/>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педагогке құрметпен қарауға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13"/>
          <w:p>
            <w:pPr>
              <w:spacing w:after="20"/>
              <w:ind w:left="20"/>
              <w:jc w:val="both"/>
            </w:pPr>
            <w:r>
              <w:rPr>
                <w:rFonts w:ascii="Times New Roman"/>
                <w:b w:val="false"/>
                <w:i w:val="false"/>
                <w:color w:val="000000"/>
                <w:sz w:val="20"/>
              </w:rPr>
              <w:t>
Білімдер: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тұжырымдамаларының негіздері, тәрбие жұмысының әдістері.</w:t>
            </w:r>
          </w:p>
          <w:p>
            <w:pPr>
              <w:spacing w:after="20"/>
              <w:ind w:left="20"/>
              <w:jc w:val="both"/>
            </w:pPr>
            <w:r>
              <w:rPr>
                <w:rFonts w:ascii="Times New Roman"/>
                <w:b w:val="false"/>
                <w:i w:val="false"/>
                <w:color w:val="000000"/>
                <w:sz w:val="20"/>
              </w:rPr>
              <w:t>
4. Қауіпсіз, қолжетімді, қолайлы білім беру ортасын құру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14"/>
          <w:p>
            <w:pPr>
              <w:spacing w:after="20"/>
              <w:ind w:left="20"/>
              <w:jc w:val="both"/>
            </w:pPr>
            <w:r>
              <w:rPr>
                <w:rFonts w:ascii="Times New Roman"/>
                <w:b w:val="false"/>
                <w:i w:val="false"/>
                <w:color w:val="000000"/>
                <w:sz w:val="20"/>
              </w:rPr>
              <w:t>
Еңбек функциясы 4:</w:t>
            </w:r>
          </w:p>
          <w:bookmarkEnd w:id="314"/>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15"/>
          <w:p>
            <w:pPr>
              <w:spacing w:after="20"/>
              <w:ind w:left="20"/>
              <w:jc w:val="both"/>
            </w:pPr>
            <w:r>
              <w:rPr>
                <w:rFonts w:ascii="Times New Roman"/>
                <w:b w:val="false"/>
                <w:i w:val="false"/>
                <w:color w:val="000000"/>
                <w:sz w:val="20"/>
              </w:rPr>
              <w:t>
Дағды 1:</w:t>
            </w:r>
          </w:p>
          <w:bookmarkEnd w:id="315"/>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оқу материалдарын, оның ішінде ақпаратты іздеу, сүзу және сыни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контент жасау.</w:t>
            </w:r>
          </w:p>
          <w:p>
            <w:pPr>
              <w:spacing w:after="20"/>
              <w:ind w:left="20"/>
              <w:jc w:val="both"/>
            </w:pPr>
            <w:r>
              <w:rPr>
                <w:rFonts w:ascii="Times New Roman"/>
                <w:b w:val="false"/>
                <w:i w:val="false"/>
                <w:color w:val="000000"/>
                <w:sz w:val="20"/>
              </w:rPr>
              <w:t>
4. Кәсіби қызметтің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17"/>
          <w:p>
            <w:pPr>
              <w:spacing w:after="20"/>
              <w:ind w:left="20"/>
              <w:jc w:val="both"/>
            </w:pPr>
            <w:r>
              <w:rPr>
                <w:rFonts w:ascii="Times New Roman"/>
                <w:b w:val="false"/>
                <w:i w:val="false"/>
                <w:color w:val="000000"/>
                <w:sz w:val="20"/>
              </w:rPr>
              <w:t>
Білімдер: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18"/>
          <w:p>
            <w:pPr>
              <w:spacing w:after="20"/>
              <w:ind w:left="20"/>
              <w:jc w:val="both"/>
            </w:pPr>
            <w:r>
              <w:rPr>
                <w:rFonts w:ascii="Times New Roman"/>
                <w:b w:val="false"/>
                <w:i w:val="false"/>
                <w:color w:val="000000"/>
                <w:sz w:val="20"/>
              </w:rPr>
              <w:t>
Дағды 2:</w:t>
            </w:r>
          </w:p>
          <w:bookmarkEnd w:id="31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19"/>
          <w:p>
            <w:pPr>
              <w:spacing w:after="20"/>
              <w:ind w:left="20"/>
              <w:jc w:val="both"/>
            </w:pPr>
            <w:r>
              <w:rPr>
                <w:rFonts w:ascii="Times New Roman"/>
                <w:b w:val="false"/>
                <w:i w:val="false"/>
                <w:color w:val="000000"/>
                <w:sz w:val="20"/>
              </w:rPr>
              <w:t>
Машықтар: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тәжірибесін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20"/>
          <w:p>
            <w:pPr>
              <w:spacing w:after="20"/>
              <w:ind w:left="20"/>
              <w:jc w:val="both"/>
            </w:pPr>
            <w:r>
              <w:rPr>
                <w:rFonts w:ascii="Times New Roman"/>
                <w:b w:val="false"/>
                <w:i w:val="false"/>
                <w:color w:val="000000"/>
                <w:sz w:val="20"/>
              </w:rPr>
              <w:t>
Білімдер: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Біліктілікті арттыруды, кәсіптік қайта даярлауды және қызметті бағалауды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3. Кәсіби дамудың өзіндік қажеттіліктерін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21"/>
          <w:p>
            <w:pPr>
              <w:spacing w:after="20"/>
              <w:ind w:left="20"/>
              <w:jc w:val="both"/>
            </w:pPr>
            <w:r>
              <w:rPr>
                <w:rFonts w:ascii="Times New Roman"/>
                <w:b w:val="false"/>
                <w:i w:val="false"/>
                <w:color w:val="000000"/>
                <w:sz w:val="20"/>
              </w:rPr>
              <w:t>
Дағды 3:</w:t>
            </w:r>
          </w:p>
          <w:bookmarkEnd w:id="321"/>
          <w:p>
            <w:pPr>
              <w:spacing w:after="20"/>
              <w:ind w:left="20"/>
              <w:jc w:val="both"/>
            </w:pPr>
            <w:r>
              <w:rPr>
                <w:rFonts w:ascii="Times New Roman"/>
                <w:b w:val="false"/>
                <w:i w:val="false"/>
                <w:color w:val="000000"/>
                <w:sz w:val="20"/>
              </w:rPr>
              <w:t>
Өз практикасы мен әріптестерінің практикасына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322"/>
          <w:p>
            <w:pPr>
              <w:spacing w:after="20"/>
              <w:ind w:left="20"/>
              <w:jc w:val="both"/>
            </w:pPr>
            <w:r>
              <w:rPr>
                <w:rFonts w:ascii="Times New Roman"/>
                <w:b w:val="false"/>
                <w:i w:val="false"/>
                <w:color w:val="000000"/>
                <w:sz w:val="20"/>
              </w:rPr>
              <w:t>
Машықтар: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Танымдық/білім беру процесінің принциптерін ескере отырып, үздік педагогикалық тәжірибелерді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және әріптестермен өзара әрекеттесу кезінде даму салаларын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Өз тәжірибесін үздіксіз жақсартуды жоспарлау, соның ішінде ақпараттық технологияларды қолдану. </w:t>
            </w:r>
          </w:p>
          <w:p>
            <w:pPr>
              <w:spacing w:after="20"/>
              <w:ind w:left="20"/>
              <w:jc w:val="both"/>
            </w:pPr>
            <w:r>
              <w:rPr>
                <w:rFonts w:ascii="Times New Roman"/>
                <w:b w:val="false"/>
                <w:i w:val="false"/>
                <w:color w:val="000000"/>
                <w:sz w:val="20"/>
              </w:rPr>
              <w:t>
4. Педагогикалық тәжірибені (бейне-, телесабақтар, мастер-кластар) таратуды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23"/>
          <w:p>
            <w:pPr>
              <w:spacing w:after="20"/>
              <w:ind w:left="20"/>
              <w:jc w:val="both"/>
            </w:pPr>
            <w:r>
              <w:rPr>
                <w:rFonts w:ascii="Times New Roman"/>
                <w:b w:val="false"/>
                <w:i w:val="false"/>
                <w:color w:val="000000"/>
                <w:sz w:val="20"/>
              </w:rPr>
              <w:t>
Білімдер: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24"/>
          <w:p>
            <w:pPr>
              <w:spacing w:after="20"/>
              <w:ind w:left="20"/>
              <w:jc w:val="both"/>
            </w:pPr>
            <w:r>
              <w:rPr>
                <w:rFonts w:ascii="Times New Roman"/>
                <w:b w:val="false"/>
                <w:i w:val="false"/>
                <w:color w:val="000000"/>
                <w:sz w:val="20"/>
              </w:rPr>
              <w:t>
Дағды 4:</w:t>
            </w:r>
          </w:p>
          <w:bookmarkEnd w:id="324"/>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25"/>
          <w:p>
            <w:pPr>
              <w:spacing w:after="20"/>
              <w:ind w:left="20"/>
              <w:jc w:val="both"/>
            </w:pPr>
            <w:r>
              <w:rPr>
                <w:rFonts w:ascii="Times New Roman"/>
                <w:b w:val="false"/>
                <w:i w:val="false"/>
                <w:color w:val="000000"/>
                <w:sz w:val="20"/>
              </w:rPr>
              <w:t>
Машықтар: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Оқу үрдісін жетілдіру үшін зерттеу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w:t>
            </w:r>
          </w:p>
          <w:p>
            <w:pPr>
              <w:spacing w:after="20"/>
              <w:ind w:left="20"/>
              <w:jc w:val="both"/>
            </w:pPr>
            <w:r>
              <w:rPr>
                <w:rFonts w:ascii="Times New Roman"/>
                <w:b w:val="false"/>
                <w:i w:val="false"/>
                <w:color w:val="000000"/>
                <w:sz w:val="20"/>
              </w:rPr>
              <w:t>
3. Жобалық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6"/>
          <w:p>
            <w:pPr>
              <w:spacing w:after="20"/>
              <w:ind w:left="20"/>
              <w:jc w:val="both"/>
            </w:pPr>
            <w:r>
              <w:rPr>
                <w:rFonts w:ascii="Times New Roman"/>
                <w:b w:val="false"/>
                <w:i w:val="false"/>
                <w:color w:val="000000"/>
                <w:sz w:val="20"/>
              </w:rPr>
              <w:t>
Білімдер: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зерттеудің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қызметінің негіздері.</w:t>
            </w:r>
          </w:p>
          <w:p>
            <w:pPr>
              <w:spacing w:after="20"/>
              <w:ind w:left="20"/>
              <w:jc w:val="both"/>
            </w:pPr>
            <w:r>
              <w:rPr>
                <w:rFonts w:ascii="Times New Roman"/>
                <w:b w:val="false"/>
                <w:i w:val="false"/>
                <w:color w:val="000000"/>
                <w:sz w:val="20"/>
              </w:rPr>
              <w:t>
3. Зерттеу нәтижелерін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27"/>
          <w:p>
            <w:pPr>
              <w:spacing w:after="20"/>
              <w:ind w:left="20"/>
              <w:jc w:val="both"/>
            </w:pPr>
            <w:r>
              <w:rPr>
                <w:rFonts w:ascii="Times New Roman"/>
                <w:b w:val="false"/>
                <w:i w:val="false"/>
                <w:color w:val="000000"/>
                <w:sz w:val="20"/>
              </w:rPr>
              <w:t>
Еңбек функциясы 5:</w:t>
            </w:r>
          </w:p>
          <w:bookmarkEnd w:id="327"/>
          <w:p>
            <w:pPr>
              <w:spacing w:after="20"/>
              <w:ind w:left="20"/>
              <w:jc w:val="both"/>
            </w:pPr>
            <w:r>
              <w:rPr>
                <w:rFonts w:ascii="Times New Roman"/>
                <w:b w:val="false"/>
                <w:i w:val="false"/>
                <w:color w:val="000000"/>
                <w:sz w:val="20"/>
              </w:rPr>
              <w:t>
Сынып жетекшілігін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28"/>
          <w:p>
            <w:pPr>
              <w:spacing w:after="20"/>
              <w:ind w:left="20"/>
              <w:jc w:val="both"/>
            </w:pPr>
            <w:r>
              <w:rPr>
                <w:rFonts w:ascii="Times New Roman"/>
                <w:b w:val="false"/>
                <w:i w:val="false"/>
                <w:color w:val="000000"/>
                <w:sz w:val="20"/>
              </w:rPr>
              <w:t>
Дағды 1:</w:t>
            </w:r>
          </w:p>
          <w:bookmarkEnd w:id="328"/>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29"/>
          <w:p>
            <w:pPr>
              <w:spacing w:after="20"/>
              <w:ind w:left="20"/>
              <w:jc w:val="both"/>
            </w:pPr>
            <w:r>
              <w:rPr>
                <w:rFonts w:ascii="Times New Roman"/>
                <w:b w:val="false"/>
                <w:i w:val="false"/>
                <w:color w:val="000000"/>
                <w:sz w:val="20"/>
              </w:rPr>
              <w:t>
Машықтар:</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беру үрдісі кезеңінде білім алушылардың өмірі мен денсаулығын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30"/>
          <w:p>
            <w:pPr>
              <w:spacing w:after="20"/>
              <w:ind w:left="20"/>
              <w:jc w:val="both"/>
            </w:pPr>
            <w:r>
              <w:rPr>
                <w:rFonts w:ascii="Times New Roman"/>
                <w:b w:val="false"/>
                <w:i w:val="false"/>
                <w:color w:val="000000"/>
                <w:sz w:val="20"/>
              </w:rPr>
              <w:t>
Білімдер: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31"/>
          <w:p>
            <w:pPr>
              <w:spacing w:after="20"/>
              <w:ind w:left="20"/>
              <w:jc w:val="both"/>
            </w:pPr>
            <w:r>
              <w:rPr>
                <w:rFonts w:ascii="Times New Roman"/>
                <w:b w:val="false"/>
                <w:i w:val="false"/>
                <w:color w:val="000000"/>
                <w:sz w:val="20"/>
              </w:rPr>
              <w:t>
Жауапкершілік</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мұғалімдері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32"/>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332"/>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33"/>
          <w:p>
            <w:pPr>
              <w:spacing w:after="20"/>
              <w:ind w:left="20"/>
              <w:jc w:val="both"/>
            </w:pPr>
            <w:r>
              <w:rPr>
                <w:rFonts w:ascii="Times New Roman"/>
                <w:b w:val="false"/>
                <w:i w:val="false"/>
                <w:color w:val="000000"/>
                <w:sz w:val="20"/>
              </w:rPr>
              <w:t>
Білім деңгейі:</w:t>
            </w:r>
          </w:p>
          <w:bookmarkEnd w:id="333"/>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34"/>
          <w:p>
            <w:pPr>
              <w:spacing w:after="20"/>
              <w:ind w:left="20"/>
              <w:jc w:val="both"/>
            </w:pPr>
            <w:r>
              <w:rPr>
                <w:rFonts w:ascii="Times New Roman"/>
                <w:b w:val="false"/>
                <w:i w:val="false"/>
                <w:color w:val="000000"/>
                <w:sz w:val="20"/>
              </w:rPr>
              <w:t>
Мамандық:</w:t>
            </w:r>
          </w:p>
          <w:bookmarkEnd w:id="334"/>
          <w:p>
            <w:pPr>
              <w:spacing w:after="20"/>
              <w:ind w:left="20"/>
              <w:jc w:val="both"/>
            </w:pPr>
            <w:r>
              <w:rPr>
                <w:rFonts w:ascii="Times New Roman"/>
                <w:b w:val="false"/>
                <w:i w:val="false"/>
                <w:color w:val="000000"/>
                <w:sz w:val="20"/>
              </w:rPr>
              <w:t>
Пәндік мамандандырылмаған мұғалімдерді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335"/>
          <w:p>
            <w:pPr>
              <w:spacing w:after="20"/>
              <w:ind w:left="20"/>
              <w:jc w:val="both"/>
            </w:pPr>
            <w:r>
              <w:rPr>
                <w:rFonts w:ascii="Times New Roman"/>
                <w:b w:val="false"/>
                <w:i w:val="false"/>
                <w:color w:val="000000"/>
                <w:sz w:val="20"/>
              </w:rPr>
              <w:t>
Біліктілік:</w:t>
            </w:r>
          </w:p>
          <w:bookmarkEnd w:id="335"/>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336"/>
          <w:p>
            <w:pPr>
              <w:spacing w:after="20"/>
              <w:ind w:left="20"/>
              <w:jc w:val="both"/>
            </w:pPr>
            <w:r>
              <w:rPr>
                <w:rFonts w:ascii="Times New Roman"/>
                <w:b w:val="false"/>
                <w:i w:val="false"/>
                <w:color w:val="000000"/>
                <w:sz w:val="20"/>
              </w:rPr>
              <w:t>
Білім деңгейі:</w:t>
            </w:r>
          </w:p>
          <w:bookmarkEnd w:id="336"/>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337"/>
          <w:p>
            <w:pPr>
              <w:spacing w:after="20"/>
              <w:ind w:left="20"/>
              <w:jc w:val="both"/>
            </w:pPr>
            <w:r>
              <w:rPr>
                <w:rFonts w:ascii="Times New Roman"/>
                <w:b w:val="false"/>
                <w:i w:val="false"/>
                <w:color w:val="000000"/>
                <w:sz w:val="20"/>
              </w:rPr>
              <w:t>
Мамандық:</w:t>
            </w:r>
          </w:p>
          <w:bookmarkEnd w:id="337"/>
          <w:p>
            <w:pPr>
              <w:spacing w:after="20"/>
              <w:ind w:left="20"/>
              <w:jc w:val="both"/>
            </w:pPr>
            <w:r>
              <w:rPr>
                <w:rFonts w:ascii="Times New Roman"/>
                <w:b w:val="false"/>
                <w:i w:val="false"/>
                <w:color w:val="000000"/>
                <w:sz w:val="20"/>
              </w:rPr>
              <w:t>
Жалпы дамудың пәндік мамандандырылған мұғалімдерін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38"/>
          <w:p>
            <w:pPr>
              <w:spacing w:after="20"/>
              <w:ind w:left="20"/>
              <w:jc w:val="both"/>
            </w:pPr>
            <w:r>
              <w:rPr>
                <w:rFonts w:ascii="Times New Roman"/>
                <w:b w:val="false"/>
                <w:i w:val="false"/>
                <w:color w:val="000000"/>
                <w:sz w:val="20"/>
              </w:rPr>
              <w:t>
Біліктілік:</w:t>
            </w:r>
          </w:p>
          <w:bookmarkEnd w:id="338"/>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2361-0 - Бастауыш мектеп мұғалімі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бастауыш мектеп білім алушысын зияткер, иманды, шығармашыл тұлға ретінде дамыту және денесін шынықтыру, жобалық және зерттеу қызметін жүзеге асыру, тәлімгерлік, оқу-әдістемелік материалдарды әзірлеу және сараптау.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39"/>
          <w:p>
            <w:pPr>
              <w:spacing w:after="20"/>
              <w:ind w:left="20"/>
              <w:jc w:val="both"/>
            </w:pPr>
            <w:r>
              <w:rPr>
                <w:rFonts w:ascii="Times New Roman"/>
                <w:b w:val="false"/>
                <w:i w:val="false"/>
                <w:color w:val="000000"/>
                <w:sz w:val="20"/>
              </w:rPr>
              <w:t>
1. Оқу процесін жүзеге асыру.</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қызметті жүзеге асыру. </w:t>
            </w:r>
          </w:p>
          <w:p>
            <w:pPr>
              <w:spacing w:after="20"/>
              <w:ind w:left="20"/>
              <w:jc w:val="both"/>
            </w:pPr>
            <w:r>
              <w:rPr>
                <w:rFonts w:ascii="Times New Roman"/>
                <w:b w:val="false"/>
                <w:i w:val="false"/>
                <w:color w:val="000000"/>
                <w:sz w:val="20"/>
              </w:rPr>
              <w:t>
5. Сынып жетекшілігін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40"/>
          <w:p>
            <w:pPr>
              <w:spacing w:after="20"/>
              <w:ind w:left="20"/>
              <w:jc w:val="both"/>
            </w:pPr>
            <w:r>
              <w:rPr>
                <w:rFonts w:ascii="Times New Roman"/>
                <w:b w:val="false"/>
                <w:i w:val="false"/>
                <w:color w:val="000000"/>
                <w:sz w:val="20"/>
              </w:rPr>
              <w:t>
Еңбек функциясы 1:</w:t>
            </w:r>
          </w:p>
          <w:bookmarkEnd w:id="340"/>
          <w:p>
            <w:pPr>
              <w:spacing w:after="20"/>
              <w:ind w:left="20"/>
              <w:jc w:val="both"/>
            </w:pPr>
            <w:r>
              <w:rPr>
                <w:rFonts w:ascii="Times New Roman"/>
                <w:b w:val="false"/>
                <w:i w:val="false"/>
                <w:color w:val="000000"/>
                <w:sz w:val="20"/>
              </w:rPr>
              <w:t>
Оқу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41"/>
          <w:p>
            <w:pPr>
              <w:spacing w:after="20"/>
              <w:ind w:left="20"/>
              <w:jc w:val="both"/>
            </w:pPr>
            <w:r>
              <w:rPr>
                <w:rFonts w:ascii="Times New Roman"/>
                <w:b w:val="false"/>
                <w:i w:val="false"/>
                <w:color w:val="000000"/>
                <w:sz w:val="20"/>
              </w:rPr>
              <w:t>
Дағды 1:</w:t>
            </w:r>
          </w:p>
          <w:bookmarkEnd w:id="341"/>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оқу іс-әрекетін, оқу-тәрбие процесін талдау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мерзімді және орта мерзімді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6.4 деңгей үшін:</w:t>
            </w:r>
          </w:p>
          <w:p>
            <w:pPr>
              <w:spacing w:after="20"/>
              <w:ind w:left="20"/>
              <w:jc w:val="both"/>
            </w:pPr>
            <w:r>
              <w:rPr>
                <w:rFonts w:ascii="Times New Roman"/>
                <w:b w:val="false"/>
                <w:i w:val="false"/>
                <w:color w:val="000000"/>
                <w:sz w:val="20"/>
              </w:rPr>
              <w:t>
- пәнді оқытудың өзіндік әдістемесі негізінде оқу-өндірістік үрдісті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1. Бастауыш білім беру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негіздерін, жалпы және жас ерекшелігі психологиясын, инклюзивті білім беруді.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қауіпсіздігін, өмірі мен денсаулығын қорғау негіздерін. </w:t>
            </w:r>
          </w:p>
          <w:p>
            <w:pPr>
              <w:spacing w:after="20"/>
              <w:ind w:left="20"/>
              <w:jc w:val="both"/>
            </w:pPr>
            <w:r>
              <w:rPr>
                <w:rFonts w:ascii="Times New Roman"/>
                <w:b w:val="false"/>
                <w:i w:val="false"/>
                <w:color w:val="000000"/>
                <w:sz w:val="20"/>
              </w:rPr>
              <w:t>
5. Жеке еңбекті қорғауға және техника қауіпсіздігінің жеке нормаларын сақтауға қойылатын талаптарын.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44"/>
          <w:p>
            <w:pPr>
              <w:spacing w:after="20"/>
              <w:ind w:left="20"/>
              <w:jc w:val="both"/>
            </w:pPr>
            <w:r>
              <w:rPr>
                <w:rFonts w:ascii="Times New Roman"/>
                <w:b w:val="false"/>
                <w:i w:val="false"/>
                <w:color w:val="000000"/>
                <w:sz w:val="20"/>
              </w:rPr>
              <w:t>
Дағды 2:</w:t>
            </w:r>
          </w:p>
          <w:bookmarkEnd w:id="344"/>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45"/>
          <w:p>
            <w:pPr>
              <w:spacing w:after="20"/>
              <w:ind w:left="20"/>
              <w:jc w:val="both"/>
            </w:pPr>
            <w:r>
              <w:rPr>
                <w:rFonts w:ascii="Times New Roman"/>
                <w:b w:val="false"/>
                <w:i w:val="false"/>
                <w:color w:val="000000"/>
                <w:sz w:val="20"/>
              </w:rPr>
              <w:t>
Машықтар:</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процесінде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тіл және әдебиет, математика және информатика, жаратылыстану, дүниетану, технология және өнер, дене шынықтыру саласындағы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үрдісі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Бейне, теледидар сабақтарын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қолдану және жеке қабілеттер мен қажеттіліктерді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6.4 деңгей үшін:</w:t>
            </w:r>
          </w:p>
          <w:p>
            <w:pPr>
              <w:spacing w:after="20"/>
              <w:ind w:left="20"/>
              <w:jc w:val="both"/>
            </w:pPr>
            <w:r>
              <w:rPr>
                <w:rFonts w:ascii="Times New Roman"/>
                <w:b w:val="false"/>
                <w:i w:val="false"/>
                <w:color w:val="000000"/>
                <w:sz w:val="20"/>
              </w:rPr>
              <w:t>
- тәжірибені зерттеу нәтижелерін ескере отырып, оқытудың интеграцияланған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46"/>
          <w:p>
            <w:pPr>
              <w:spacing w:after="20"/>
              <w:ind w:left="20"/>
              <w:jc w:val="both"/>
            </w:pPr>
            <w:r>
              <w:rPr>
                <w:rFonts w:ascii="Times New Roman"/>
                <w:b w:val="false"/>
                <w:i w:val="false"/>
                <w:color w:val="000000"/>
                <w:sz w:val="20"/>
              </w:rPr>
              <w:t>
Білімдер: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кабинеттерін жабдықтауға қойылатын талаптарды.</w:t>
            </w:r>
          </w:p>
          <w:p>
            <w:pPr>
              <w:spacing w:after="20"/>
              <w:ind w:left="20"/>
              <w:jc w:val="both"/>
            </w:pPr>
            <w:r>
              <w:rPr>
                <w:rFonts w:ascii="Times New Roman"/>
                <w:b w:val="false"/>
                <w:i w:val="false"/>
                <w:color w:val="000000"/>
                <w:sz w:val="20"/>
              </w:rPr>
              <w:t>
7. Сыныптағы білім алушылардың мінез-құлқын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47"/>
          <w:p>
            <w:pPr>
              <w:spacing w:after="20"/>
              <w:ind w:left="20"/>
              <w:jc w:val="both"/>
            </w:pPr>
            <w:r>
              <w:rPr>
                <w:rFonts w:ascii="Times New Roman"/>
                <w:b w:val="false"/>
                <w:i w:val="false"/>
                <w:color w:val="000000"/>
                <w:sz w:val="20"/>
              </w:rPr>
              <w:t>
Еңбек функциясы 2:</w:t>
            </w:r>
          </w:p>
          <w:bookmarkEnd w:id="347"/>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48"/>
          <w:p>
            <w:pPr>
              <w:spacing w:after="20"/>
              <w:ind w:left="20"/>
              <w:jc w:val="both"/>
            </w:pPr>
            <w:r>
              <w:rPr>
                <w:rFonts w:ascii="Times New Roman"/>
                <w:b w:val="false"/>
                <w:i w:val="false"/>
                <w:color w:val="000000"/>
                <w:sz w:val="20"/>
              </w:rPr>
              <w:t>
Дағды 1:</w:t>
            </w:r>
          </w:p>
          <w:bookmarkEnd w:id="348"/>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тәжірибесін жақсарту үшін бағалау нәтижелерін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50"/>
          <w:p>
            <w:pPr>
              <w:spacing w:after="20"/>
              <w:ind w:left="20"/>
              <w:jc w:val="both"/>
            </w:pPr>
            <w:r>
              <w:rPr>
                <w:rFonts w:ascii="Times New Roman"/>
                <w:b w:val="false"/>
                <w:i w:val="false"/>
                <w:color w:val="000000"/>
                <w:sz w:val="20"/>
              </w:rPr>
              <w:t>
Білімдер:</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 және бағалау құралдарын әзірлеу әдістемесін.</w:t>
            </w:r>
          </w:p>
          <w:p>
            <w:pPr>
              <w:spacing w:after="20"/>
              <w:ind w:left="20"/>
              <w:jc w:val="both"/>
            </w:pPr>
            <w:r>
              <w:rPr>
                <w:rFonts w:ascii="Times New Roman"/>
                <w:b w:val="false"/>
                <w:i w:val="false"/>
                <w:color w:val="000000"/>
                <w:sz w:val="20"/>
              </w:rPr>
              <w:t>
3. Сыбайлас жемқорлыққа қарсы мәдениет және академиялық адалдық қағидаттарын.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1"/>
          <w:p>
            <w:pPr>
              <w:spacing w:after="20"/>
              <w:ind w:left="20"/>
              <w:jc w:val="both"/>
            </w:pPr>
            <w:r>
              <w:rPr>
                <w:rFonts w:ascii="Times New Roman"/>
                <w:b w:val="false"/>
                <w:i w:val="false"/>
                <w:color w:val="000000"/>
                <w:sz w:val="20"/>
              </w:rPr>
              <w:t>
Еңбек функциясы 3:</w:t>
            </w:r>
          </w:p>
          <w:bookmarkEnd w:id="351"/>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52"/>
          <w:p>
            <w:pPr>
              <w:spacing w:after="20"/>
              <w:ind w:left="20"/>
              <w:jc w:val="both"/>
            </w:pPr>
            <w:r>
              <w:rPr>
                <w:rFonts w:ascii="Times New Roman"/>
                <w:b w:val="false"/>
                <w:i w:val="false"/>
                <w:color w:val="000000"/>
                <w:sz w:val="20"/>
              </w:rPr>
              <w:t>
Дағды 1:</w:t>
            </w:r>
          </w:p>
          <w:bookmarkEnd w:id="352"/>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53"/>
          <w:p>
            <w:pPr>
              <w:spacing w:after="20"/>
              <w:ind w:left="20"/>
              <w:jc w:val="both"/>
            </w:pPr>
            <w:r>
              <w:rPr>
                <w:rFonts w:ascii="Times New Roman"/>
                <w:b w:val="false"/>
                <w:i w:val="false"/>
                <w:color w:val="000000"/>
                <w:sz w:val="20"/>
              </w:rPr>
              <w:t>
Машықтар: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педагогке құрметпен қарауға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және қоғаммен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54"/>
          <w:p>
            <w:pPr>
              <w:spacing w:after="20"/>
              <w:ind w:left="20"/>
              <w:jc w:val="both"/>
            </w:pPr>
            <w:r>
              <w:rPr>
                <w:rFonts w:ascii="Times New Roman"/>
                <w:b w:val="false"/>
                <w:i w:val="false"/>
                <w:color w:val="000000"/>
                <w:sz w:val="20"/>
              </w:rPr>
              <w:t>
Білімдер: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 тәрбие жұмысының әдістері.</w:t>
            </w:r>
          </w:p>
          <w:p>
            <w:pPr>
              <w:spacing w:after="20"/>
              <w:ind w:left="20"/>
              <w:jc w:val="both"/>
            </w:pPr>
            <w:r>
              <w:rPr>
                <w:rFonts w:ascii="Times New Roman"/>
                <w:b w:val="false"/>
                <w:i w:val="false"/>
                <w:color w:val="000000"/>
                <w:sz w:val="20"/>
              </w:rPr>
              <w:t>
4. Қауіпсіз, қол жетімді, қолайлы білім беру ортасын құрудың теориялары мен тәжірибелері.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355"/>
          <w:p>
            <w:pPr>
              <w:spacing w:after="20"/>
              <w:ind w:left="20"/>
              <w:jc w:val="both"/>
            </w:pPr>
            <w:r>
              <w:rPr>
                <w:rFonts w:ascii="Times New Roman"/>
                <w:b w:val="false"/>
                <w:i w:val="false"/>
                <w:color w:val="000000"/>
                <w:sz w:val="20"/>
              </w:rPr>
              <w:t>
Еңбек функциясы 4:</w:t>
            </w:r>
          </w:p>
          <w:bookmarkEnd w:id="355"/>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356"/>
          <w:p>
            <w:pPr>
              <w:spacing w:after="20"/>
              <w:ind w:left="20"/>
              <w:jc w:val="both"/>
            </w:pPr>
            <w:r>
              <w:rPr>
                <w:rFonts w:ascii="Times New Roman"/>
                <w:b w:val="false"/>
                <w:i w:val="false"/>
                <w:color w:val="000000"/>
                <w:sz w:val="20"/>
              </w:rPr>
              <w:t>
Дағды 1:</w:t>
            </w:r>
          </w:p>
          <w:bookmarkEnd w:id="356"/>
          <w:p>
            <w:pPr>
              <w:spacing w:after="20"/>
              <w:ind w:left="20"/>
              <w:jc w:val="both"/>
            </w:pPr>
            <w:r>
              <w:rPr>
                <w:rFonts w:ascii="Times New Roman"/>
                <w:b w:val="false"/>
                <w:i w:val="false"/>
                <w:color w:val="000000"/>
                <w:sz w:val="20"/>
              </w:rPr>
              <w:t>
Оқу-әдістемелік материалдарды даярлау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57"/>
          <w:p>
            <w:pPr>
              <w:spacing w:after="20"/>
              <w:ind w:left="20"/>
              <w:jc w:val="both"/>
            </w:pPr>
            <w:r>
              <w:rPr>
                <w:rFonts w:ascii="Times New Roman"/>
                <w:b w:val="false"/>
                <w:i w:val="false"/>
                <w:color w:val="000000"/>
                <w:sz w:val="20"/>
              </w:rPr>
              <w:t>
Машықтар:</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арналған оқу материалдарын, оның ішінде ақпаратты іздеу, фильтрлеу және сын тұрғысынан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контентті, оның ішінде бағдарламалау негіздерін қолдана отырып жасау.</w:t>
            </w:r>
          </w:p>
          <w:p>
            <w:pPr>
              <w:spacing w:after="20"/>
              <w:ind w:left="20"/>
              <w:jc w:val="both"/>
            </w:pPr>
            <w:r>
              <w:rPr>
                <w:rFonts w:ascii="Times New Roman"/>
                <w:b w:val="false"/>
                <w:i w:val="false"/>
                <w:color w:val="000000"/>
                <w:sz w:val="20"/>
              </w:rPr>
              <w:t>
4. Кәсіби қызмет нәтижелерін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58"/>
          <w:p>
            <w:pPr>
              <w:spacing w:after="20"/>
              <w:ind w:left="20"/>
              <w:jc w:val="both"/>
            </w:pPr>
            <w:r>
              <w:rPr>
                <w:rFonts w:ascii="Times New Roman"/>
                <w:b w:val="false"/>
                <w:i w:val="false"/>
                <w:color w:val="000000"/>
                <w:sz w:val="20"/>
              </w:rPr>
              <w:t>
Білімдер: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бағдарламалау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59"/>
          <w:p>
            <w:pPr>
              <w:spacing w:after="20"/>
              <w:ind w:left="20"/>
              <w:jc w:val="both"/>
            </w:pPr>
            <w:r>
              <w:rPr>
                <w:rFonts w:ascii="Times New Roman"/>
                <w:b w:val="false"/>
                <w:i w:val="false"/>
                <w:color w:val="000000"/>
                <w:sz w:val="20"/>
              </w:rPr>
              <w:t>
Дағды 2:</w:t>
            </w:r>
          </w:p>
          <w:bookmarkEnd w:id="359"/>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60"/>
          <w:p>
            <w:pPr>
              <w:spacing w:after="20"/>
              <w:ind w:left="20"/>
              <w:jc w:val="both"/>
            </w:pPr>
            <w:r>
              <w:rPr>
                <w:rFonts w:ascii="Times New Roman"/>
                <w:b w:val="false"/>
                <w:i w:val="false"/>
                <w:color w:val="000000"/>
                <w:sz w:val="20"/>
              </w:rPr>
              <w:t>
Машықтар: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Қажеттіліктерді диагностикалау негізінде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Педагогтер үшін семинарлар, конференциялар ұйымдастыруға және өткізуге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тәжірибеңізді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тәжірибеңізді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61"/>
          <w:p>
            <w:pPr>
              <w:spacing w:after="20"/>
              <w:ind w:left="20"/>
              <w:jc w:val="both"/>
            </w:pPr>
            <w:r>
              <w:rPr>
                <w:rFonts w:ascii="Times New Roman"/>
                <w:b w:val="false"/>
                <w:i w:val="false"/>
                <w:color w:val="000000"/>
                <w:sz w:val="20"/>
              </w:rPr>
              <w:t>
Білімдер: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Біліктілікті арттыруды, кәсіптік қайта даярлауды және қызметті бағалауды реттейтін нормативтік құқықтық актілерді.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әдеп нормаларын.</w:t>
            </w:r>
          </w:p>
          <w:p>
            <w:pPr>
              <w:spacing w:after="20"/>
              <w:ind w:left="20"/>
              <w:jc w:val="both"/>
            </w:pPr>
            <w:r>
              <w:rPr>
                <w:rFonts w:ascii="Times New Roman"/>
                <w:b w:val="false"/>
                <w:i w:val="false"/>
                <w:color w:val="000000"/>
                <w:sz w:val="20"/>
              </w:rPr>
              <w:t>
3. Кәсіби дамудың өзіндік қажеттіліктерін анықтау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62"/>
          <w:p>
            <w:pPr>
              <w:spacing w:after="20"/>
              <w:ind w:left="20"/>
              <w:jc w:val="both"/>
            </w:pPr>
            <w:r>
              <w:rPr>
                <w:rFonts w:ascii="Times New Roman"/>
                <w:b w:val="false"/>
                <w:i w:val="false"/>
                <w:color w:val="000000"/>
                <w:sz w:val="20"/>
              </w:rPr>
              <w:t>
Дағды 3:</w:t>
            </w:r>
          </w:p>
          <w:bookmarkEnd w:id="362"/>
          <w:p>
            <w:pPr>
              <w:spacing w:after="20"/>
              <w:ind w:left="20"/>
              <w:jc w:val="both"/>
            </w:pPr>
            <w:r>
              <w:rPr>
                <w:rFonts w:ascii="Times New Roman"/>
                <w:b w:val="false"/>
                <w:i w:val="false"/>
                <w:color w:val="000000"/>
                <w:sz w:val="20"/>
              </w:rPr>
              <w:t>
Өз тәжірибесіне және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63"/>
          <w:p>
            <w:pPr>
              <w:spacing w:after="20"/>
              <w:ind w:left="20"/>
              <w:jc w:val="both"/>
            </w:pPr>
            <w:r>
              <w:rPr>
                <w:rFonts w:ascii="Times New Roman"/>
                <w:b w:val="false"/>
                <w:i w:val="false"/>
                <w:color w:val="000000"/>
                <w:sz w:val="20"/>
              </w:rPr>
              <w:t>
Машықтар: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Танымдық/ білім беру үрдісі принциптерін ескере отырып, үздік педагогикалық тәжірибелерді зерттеу.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және әріптестермен өзара әрекеттесу кезінде даму салаларын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тәжірибесін үздіксіз жақсартуды жоспарлау, соның ішінде ақпараттық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Облыс деңгейінде педагогикалық тәжірибені жинақтау және тарату.</w:t>
            </w:r>
          </w:p>
          <w:p>
            <w:pPr>
              <w:spacing w:after="20"/>
              <w:ind w:left="20"/>
              <w:jc w:val="both"/>
            </w:pPr>
            <w:r>
              <w:rPr>
                <w:rFonts w:ascii="Times New Roman"/>
                <w:b w:val="false"/>
                <w:i w:val="false"/>
                <w:color w:val="000000"/>
                <w:sz w:val="20"/>
              </w:rPr>
              <w:t>
5. Педагогикалық тәжірибені (бейне-, телесабақтар, мастер-кластар) таратуды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64"/>
          <w:p>
            <w:pPr>
              <w:spacing w:after="20"/>
              <w:ind w:left="20"/>
              <w:jc w:val="both"/>
            </w:pPr>
            <w:r>
              <w:rPr>
                <w:rFonts w:ascii="Times New Roman"/>
                <w:b w:val="false"/>
                <w:i w:val="false"/>
                <w:color w:val="000000"/>
                <w:sz w:val="20"/>
              </w:rPr>
              <w:t>
Білімдер: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65"/>
          <w:p>
            <w:pPr>
              <w:spacing w:after="20"/>
              <w:ind w:left="20"/>
              <w:jc w:val="both"/>
            </w:pPr>
            <w:r>
              <w:rPr>
                <w:rFonts w:ascii="Times New Roman"/>
                <w:b w:val="false"/>
                <w:i w:val="false"/>
                <w:color w:val="000000"/>
                <w:sz w:val="20"/>
              </w:rPr>
              <w:t>
Дағды 4:</w:t>
            </w:r>
          </w:p>
          <w:bookmarkEnd w:id="365"/>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66"/>
          <w:p>
            <w:pPr>
              <w:spacing w:after="20"/>
              <w:ind w:left="20"/>
              <w:jc w:val="both"/>
            </w:pPr>
            <w:r>
              <w:rPr>
                <w:rFonts w:ascii="Times New Roman"/>
                <w:b w:val="false"/>
                <w:i w:val="false"/>
                <w:color w:val="000000"/>
                <w:sz w:val="20"/>
              </w:rPr>
              <w:t>
Машықтар: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Сабақты зерттеуды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Жобалық қызметті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дағдыларын меңгеру</w:t>
            </w:r>
          </w:p>
          <w:p>
            <w:pPr>
              <w:spacing w:after="20"/>
              <w:ind w:left="20"/>
              <w:jc w:val="both"/>
            </w:pPr>
            <w:r>
              <w:rPr>
                <w:rFonts w:ascii="Times New Roman"/>
                <w:b w:val="false"/>
                <w:i w:val="false"/>
                <w:color w:val="000000"/>
                <w:sz w:val="20"/>
              </w:rPr>
              <w:t>
5. Білім алушылардың зерттеу дағдыларын дамытуды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67"/>
          <w:p>
            <w:pPr>
              <w:spacing w:after="20"/>
              <w:ind w:left="20"/>
              <w:jc w:val="both"/>
            </w:pPr>
            <w:r>
              <w:rPr>
                <w:rFonts w:ascii="Times New Roman"/>
                <w:b w:val="false"/>
                <w:i w:val="false"/>
                <w:color w:val="000000"/>
                <w:sz w:val="20"/>
              </w:rPr>
              <w:t>
Білімдер: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зерттеу тәсілдерін, әдістерін, құралдарын.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қызмет негіздерін.</w:t>
            </w:r>
          </w:p>
          <w:p>
            <w:pPr>
              <w:spacing w:after="20"/>
              <w:ind w:left="20"/>
              <w:jc w:val="both"/>
            </w:pPr>
            <w:r>
              <w:rPr>
                <w:rFonts w:ascii="Times New Roman"/>
                <w:b w:val="false"/>
                <w:i w:val="false"/>
                <w:color w:val="000000"/>
                <w:sz w:val="20"/>
              </w:rPr>
              <w:t>
3. Зерттеу нәтижелерін талдау әдістерін.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68"/>
          <w:p>
            <w:pPr>
              <w:spacing w:after="20"/>
              <w:ind w:left="20"/>
              <w:jc w:val="both"/>
            </w:pPr>
            <w:r>
              <w:rPr>
                <w:rFonts w:ascii="Times New Roman"/>
                <w:b w:val="false"/>
                <w:i w:val="false"/>
                <w:color w:val="000000"/>
                <w:sz w:val="20"/>
              </w:rPr>
              <w:t>
Еңбек функциясы 5:</w:t>
            </w:r>
          </w:p>
          <w:bookmarkEnd w:id="368"/>
          <w:p>
            <w:pPr>
              <w:spacing w:after="20"/>
              <w:ind w:left="20"/>
              <w:jc w:val="both"/>
            </w:pPr>
            <w:r>
              <w:rPr>
                <w:rFonts w:ascii="Times New Roman"/>
                <w:b w:val="false"/>
                <w:i w:val="false"/>
                <w:color w:val="000000"/>
                <w:sz w:val="20"/>
              </w:rPr>
              <w:t>
Сынып жетекшілігін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69"/>
          <w:p>
            <w:pPr>
              <w:spacing w:after="20"/>
              <w:ind w:left="20"/>
              <w:jc w:val="both"/>
            </w:pPr>
            <w:r>
              <w:rPr>
                <w:rFonts w:ascii="Times New Roman"/>
                <w:b w:val="false"/>
                <w:i w:val="false"/>
                <w:color w:val="000000"/>
                <w:sz w:val="20"/>
              </w:rPr>
              <w:t>
Дағды 1:</w:t>
            </w:r>
          </w:p>
          <w:bookmarkEnd w:id="369"/>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70"/>
          <w:p>
            <w:pPr>
              <w:spacing w:after="20"/>
              <w:ind w:left="20"/>
              <w:jc w:val="both"/>
            </w:pPr>
            <w:r>
              <w:rPr>
                <w:rFonts w:ascii="Times New Roman"/>
                <w:b w:val="false"/>
                <w:i w:val="false"/>
                <w:color w:val="000000"/>
                <w:sz w:val="20"/>
              </w:rPr>
              <w:t>
Машықтар: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алушыларды, олардың құқықтары мен мүдделерін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71"/>
          <w:p>
            <w:pPr>
              <w:spacing w:after="20"/>
              <w:ind w:left="20"/>
              <w:jc w:val="both"/>
            </w:pPr>
            <w:r>
              <w:rPr>
                <w:rFonts w:ascii="Times New Roman"/>
                <w:b w:val="false"/>
                <w:i w:val="false"/>
                <w:color w:val="000000"/>
                <w:sz w:val="20"/>
              </w:rPr>
              <w:t>
Білімдер:</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72"/>
          <w:p>
            <w:pPr>
              <w:spacing w:after="20"/>
              <w:ind w:left="20"/>
              <w:jc w:val="both"/>
            </w:pPr>
            <w:r>
              <w:rPr>
                <w:rFonts w:ascii="Times New Roman"/>
                <w:b w:val="false"/>
                <w:i w:val="false"/>
                <w:color w:val="000000"/>
                <w:sz w:val="20"/>
              </w:rPr>
              <w:t>
Жауапкершілік</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"Бастауыш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73"/>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373"/>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74"/>
          <w:p>
            <w:pPr>
              <w:spacing w:after="20"/>
              <w:ind w:left="20"/>
              <w:jc w:val="both"/>
            </w:pPr>
            <w:r>
              <w:rPr>
                <w:rFonts w:ascii="Times New Roman"/>
                <w:b w:val="false"/>
                <w:i w:val="false"/>
                <w:color w:val="000000"/>
                <w:sz w:val="20"/>
              </w:rPr>
              <w:t>
Білім деңгейі:</w:t>
            </w:r>
          </w:p>
          <w:bookmarkEnd w:id="374"/>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75"/>
          <w:p>
            <w:pPr>
              <w:spacing w:after="20"/>
              <w:ind w:left="20"/>
              <w:jc w:val="both"/>
            </w:pPr>
            <w:r>
              <w:rPr>
                <w:rFonts w:ascii="Times New Roman"/>
                <w:b w:val="false"/>
                <w:i w:val="false"/>
                <w:color w:val="000000"/>
                <w:sz w:val="20"/>
              </w:rPr>
              <w:t>
Мамандық:</w:t>
            </w:r>
          </w:p>
          <w:bookmarkEnd w:id="375"/>
          <w:p>
            <w:pPr>
              <w:spacing w:after="20"/>
              <w:ind w:left="20"/>
              <w:jc w:val="both"/>
            </w:pPr>
            <w:r>
              <w:rPr>
                <w:rFonts w:ascii="Times New Roman"/>
                <w:b w:val="false"/>
                <w:i w:val="false"/>
                <w:color w:val="000000"/>
                <w:sz w:val="20"/>
              </w:rPr>
              <w:t>
Педагогика және психология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76"/>
          <w:p>
            <w:pPr>
              <w:spacing w:after="20"/>
              <w:ind w:left="20"/>
              <w:jc w:val="both"/>
            </w:pPr>
            <w:r>
              <w:rPr>
                <w:rFonts w:ascii="Times New Roman"/>
                <w:b w:val="false"/>
                <w:i w:val="false"/>
                <w:color w:val="000000"/>
                <w:sz w:val="20"/>
              </w:rPr>
              <w:t>
Біліктілік:</w:t>
            </w:r>
          </w:p>
          <w:bookmarkEnd w:id="376"/>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77"/>
          <w:p>
            <w:pPr>
              <w:spacing w:after="20"/>
              <w:ind w:left="20"/>
              <w:jc w:val="both"/>
            </w:pPr>
            <w:r>
              <w:rPr>
                <w:rFonts w:ascii="Times New Roman"/>
                <w:b w:val="false"/>
                <w:i w:val="false"/>
                <w:color w:val="000000"/>
                <w:sz w:val="20"/>
              </w:rPr>
              <w:t>
Білім деңгейі:</w:t>
            </w:r>
          </w:p>
          <w:bookmarkEnd w:id="377"/>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78"/>
          <w:p>
            <w:pPr>
              <w:spacing w:after="20"/>
              <w:ind w:left="20"/>
              <w:jc w:val="both"/>
            </w:pPr>
            <w:r>
              <w:rPr>
                <w:rFonts w:ascii="Times New Roman"/>
                <w:b w:val="false"/>
                <w:i w:val="false"/>
                <w:color w:val="000000"/>
                <w:sz w:val="20"/>
              </w:rPr>
              <w:t>
Мамандық:</w:t>
            </w:r>
          </w:p>
          <w:bookmarkEnd w:id="378"/>
          <w:p>
            <w:pPr>
              <w:spacing w:after="20"/>
              <w:ind w:left="20"/>
              <w:jc w:val="both"/>
            </w:pPr>
            <w:r>
              <w:rPr>
                <w:rFonts w:ascii="Times New Roman"/>
                <w:b w:val="false"/>
                <w:i w:val="false"/>
                <w:color w:val="000000"/>
                <w:sz w:val="20"/>
              </w:rPr>
              <w:t>
Пәндік мамандандырылмаған педагогтарды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79"/>
          <w:p>
            <w:pPr>
              <w:spacing w:after="20"/>
              <w:ind w:left="20"/>
              <w:jc w:val="both"/>
            </w:pPr>
            <w:r>
              <w:rPr>
                <w:rFonts w:ascii="Times New Roman"/>
                <w:b w:val="false"/>
                <w:i w:val="false"/>
                <w:color w:val="000000"/>
                <w:sz w:val="20"/>
              </w:rPr>
              <w:t>
Біліктілік:</w:t>
            </w:r>
          </w:p>
          <w:bookmarkEnd w:id="379"/>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80"/>
          <w:p>
            <w:pPr>
              <w:spacing w:after="20"/>
              <w:ind w:left="20"/>
              <w:jc w:val="both"/>
            </w:pPr>
            <w:r>
              <w:rPr>
                <w:rFonts w:ascii="Times New Roman"/>
                <w:b w:val="false"/>
                <w:i w:val="false"/>
                <w:color w:val="000000"/>
                <w:sz w:val="20"/>
              </w:rPr>
              <w:t>
Білім деңгейі:</w:t>
            </w:r>
          </w:p>
          <w:bookmarkEnd w:id="380"/>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81"/>
          <w:p>
            <w:pPr>
              <w:spacing w:after="20"/>
              <w:ind w:left="20"/>
              <w:jc w:val="both"/>
            </w:pPr>
            <w:r>
              <w:rPr>
                <w:rFonts w:ascii="Times New Roman"/>
                <w:b w:val="false"/>
                <w:i w:val="false"/>
                <w:color w:val="000000"/>
                <w:sz w:val="20"/>
              </w:rPr>
              <w:t>
Мамандық:</w:t>
            </w:r>
          </w:p>
          <w:bookmarkEnd w:id="381"/>
          <w:p>
            <w:pPr>
              <w:spacing w:after="20"/>
              <w:ind w:left="20"/>
              <w:jc w:val="both"/>
            </w:pPr>
            <w:r>
              <w:rPr>
                <w:rFonts w:ascii="Times New Roman"/>
                <w:b w:val="false"/>
                <w:i w:val="false"/>
                <w:color w:val="000000"/>
                <w:sz w:val="20"/>
              </w:rPr>
              <w:t>
Жалпы дамудың пәндік мамандандырылған педагогтарды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82"/>
          <w:p>
            <w:pPr>
              <w:spacing w:after="20"/>
              <w:ind w:left="20"/>
              <w:jc w:val="both"/>
            </w:pPr>
            <w:r>
              <w:rPr>
                <w:rFonts w:ascii="Times New Roman"/>
                <w:b w:val="false"/>
                <w:i w:val="false"/>
                <w:color w:val="000000"/>
                <w:sz w:val="20"/>
              </w:rPr>
              <w:t>
Біліктілік:</w:t>
            </w:r>
          </w:p>
          <w:bookmarkEnd w:id="382"/>
          <w:p>
            <w:pPr>
              <w:spacing w:after="20"/>
              <w:ind w:left="20"/>
              <w:jc w:val="both"/>
            </w:pP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бастауыш мектеп білім алушысын зияткер, иманды, шығармашыл тұлға ретінде дамыту және денесін шынықтыру, жобалық және зерттеу қызметін жүзеге асыру, тәлімгерлік, оқу-әдістемелік материалдарды әзірлеу және сараптау.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83"/>
          <w:p>
            <w:pPr>
              <w:spacing w:after="20"/>
              <w:ind w:left="20"/>
              <w:jc w:val="both"/>
            </w:pPr>
            <w:r>
              <w:rPr>
                <w:rFonts w:ascii="Times New Roman"/>
                <w:b w:val="false"/>
                <w:i w:val="false"/>
                <w:color w:val="000000"/>
                <w:sz w:val="20"/>
              </w:rPr>
              <w:t>
1. Оқу процесін жүзеге асыру.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жетекшілігін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84"/>
          <w:p>
            <w:pPr>
              <w:spacing w:after="20"/>
              <w:ind w:left="20"/>
              <w:jc w:val="both"/>
            </w:pPr>
            <w:r>
              <w:rPr>
                <w:rFonts w:ascii="Times New Roman"/>
                <w:b w:val="false"/>
                <w:i w:val="false"/>
                <w:color w:val="000000"/>
                <w:sz w:val="20"/>
              </w:rPr>
              <w:t>
Еңбек функциясы 1:</w:t>
            </w:r>
          </w:p>
          <w:bookmarkEnd w:id="384"/>
          <w:p>
            <w:pPr>
              <w:spacing w:after="20"/>
              <w:ind w:left="20"/>
              <w:jc w:val="both"/>
            </w:pPr>
            <w:r>
              <w:rPr>
                <w:rFonts w:ascii="Times New Roman"/>
                <w:b w:val="false"/>
                <w:i w:val="false"/>
                <w:color w:val="000000"/>
                <w:sz w:val="20"/>
              </w:rPr>
              <w:t>
Оқу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85"/>
          <w:p>
            <w:pPr>
              <w:spacing w:after="20"/>
              <w:ind w:left="20"/>
              <w:jc w:val="both"/>
            </w:pPr>
            <w:r>
              <w:rPr>
                <w:rFonts w:ascii="Times New Roman"/>
                <w:b w:val="false"/>
                <w:i w:val="false"/>
                <w:color w:val="000000"/>
                <w:sz w:val="20"/>
              </w:rPr>
              <w:t>
Дағды 1:</w:t>
            </w:r>
          </w:p>
          <w:bookmarkEnd w:id="385"/>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Диагностика нәтижелері бойынша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қажеттіліктерін ескере отырып, пәнаралық тәсілді, оқытудың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тәжірибесін жақсарту үшін ұйымдастырылған оқу іс-әрекетін, оқу-тәрбие үрдісін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пәнді оқытудың өзіндік әдістемесі негізінде оқу-өндірістік үрдісті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87"/>
          <w:p>
            <w:pPr>
              <w:spacing w:after="20"/>
              <w:ind w:left="20"/>
              <w:jc w:val="both"/>
            </w:pPr>
            <w:r>
              <w:rPr>
                <w:rFonts w:ascii="Times New Roman"/>
                <w:b w:val="false"/>
                <w:i w:val="false"/>
                <w:color w:val="000000"/>
                <w:sz w:val="20"/>
              </w:rPr>
              <w:t>
Білімдер: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білім беру саласындағы нормативтік құқықтық актілерін.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Педагогиканы, жалпы және жас психологиясын, инклюзивті білім беруді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қауіпсіздігін, өмірі мен денсаулығын қорғау негіздерін.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тәжірибесін зерттеу нәтижелері негізінде оқу процесін жобалау.</w:t>
            </w:r>
          </w:p>
          <w:p>
            <w:pPr>
              <w:spacing w:after="20"/>
              <w:ind w:left="20"/>
              <w:jc w:val="both"/>
            </w:pPr>
            <w:r>
              <w:rPr>
                <w:rFonts w:ascii="Times New Roman"/>
                <w:b w:val="false"/>
                <w:i w:val="false"/>
                <w:color w:val="000000"/>
                <w:sz w:val="20"/>
              </w:rPr>
              <w:t>
6. Қазақстан Республикасының Еңбек кодексіне сәйкес жеке еңбекті қорғауға және техника қауіпсіздігінің жеке нормаларын сақтауға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88"/>
          <w:p>
            <w:pPr>
              <w:spacing w:after="20"/>
              <w:ind w:left="20"/>
              <w:jc w:val="both"/>
            </w:pPr>
            <w:r>
              <w:rPr>
                <w:rFonts w:ascii="Times New Roman"/>
                <w:b w:val="false"/>
                <w:i w:val="false"/>
                <w:color w:val="000000"/>
                <w:sz w:val="20"/>
              </w:rPr>
              <w:t>
Дағды 2:</w:t>
            </w:r>
          </w:p>
          <w:bookmarkEnd w:id="388"/>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процесінде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тіл және әдебиет, математика және информатика, жаратылыстану, дүиетану, технология және өнер, дене шынықтыру саласындағы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үрдісі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Республика деңгейінде трансляциялау үшін енгізілген, білім беру ресурстарында орналастырылған бейне-, телесабақтар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Рефлексия және оқыту тәжірибесін зерттеу негізінде оқытудың тиімді технологиялары мен әдістерін іздеуді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үрдісін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90"/>
          <w:p>
            <w:pPr>
              <w:spacing w:after="20"/>
              <w:ind w:left="20"/>
              <w:jc w:val="both"/>
            </w:pPr>
            <w:r>
              <w:rPr>
                <w:rFonts w:ascii="Times New Roman"/>
                <w:b w:val="false"/>
                <w:i w:val="false"/>
                <w:color w:val="000000"/>
                <w:sz w:val="20"/>
              </w:rPr>
              <w:t>
Білімдер: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 оқу-тәрбие процесі,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 еңбек қауіпсіздігі және еңбекті қорғау, өрттен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 даму заңдылықтары.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кабинеттерін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Сыныптағы оқушылардың мінез-құлқын басқару.</w:t>
            </w:r>
          </w:p>
          <w:p>
            <w:pPr>
              <w:spacing w:after="20"/>
              <w:ind w:left="20"/>
              <w:jc w:val="both"/>
            </w:pPr>
            <w:r>
              <w:rPr>
                <w:rFonts w:ascii="Times New Roman"/>
                <w:b w:val="false"/>
                <w:i w:val="false"/>
                <w:color w:val="000000"/>
                <w:sz w:val="20"/>
              </w:rPr>
              <w:t>
8. Білім берудегі менеджмент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91"/>
          <w:p>
            <w:pPr>
              <w:spacing w:after="20"/>
              <w:ind w:left="20"/>
              <w:jc w:val="both"/>
            </w:pPr>
            <w:r>
              <w:rPr>
                <w:rFonts w:ascii="Times New Roman"/>
                <w:b w:val="false"/>
                <w:i w:val="false"/>
                <w:color w:val="000000"/>
                <w:sz w:val="20"/>
              </w:rPr>
              <w:t>
Еңбек функциясы 2:</w:t>
            </w:r>
          </w:p>
          <w:bookmarkEnd w:id="391"/>
          <w:p>
            <w:pPr>
              <w:spacing w:after="20"/>
              <w:ind w:left="20"/>
              <w:jc w:val="both"/>
            </w:pPr>
            <w:r>
              <w:rPr>
                <w:rFonts w:ascii="Times New Roman"/>
                <w:b w:val="false"/>
                <w:i w:val="false"/>
                <w:color w:val="000000"/>
                <w:sz w:val="20"/>
              </w:rPr>
              <w:t>
Білім алушылардың оқу жетістіктерін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92"/>
          <w:p>
            <w:pPr>
              <w:spacing w:after="20"/>
              <w:ind w:left="20"/>
              <w:jc w:val="both"/>
            </w:pPr>
            <w:r>
              <w:rPr>
                <w:rFonts w:ascii="Times New Roman"/>
                <w:b w:val="false"/>
                <w:i w:val="false"/>
                <w:color w:val="000000"/>
                <w:sz w:val="20"/>
              </w:rPr>
              <w:t>
Дағды 1:</w:t>
            </w:r>
          </w:p>
          <w:bookmarkEnd w:id="392"/>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93"/>
          <w:p>
            <w:pPr>
              <w:spacing w:after="20"/>
              <w:ind w:left="20"/>
              <w:jc w:val="both"/>
            </w:pPr>
            <w:r>
              <w:rPr>
                <w:rFonts w:ascii="Times New Roman"/>
                <w:b w:val="false"/>
                <w:i w:val="false"/>
                <w:color w:val="000000"/>
                <w:sz w:val="20"/>
              </w:rPr>
              <w:t>
Машықтар: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Оқыту практикасын жақсарту үшін бағалау нәтижелерін қолдану. </w:t>
            </w:r>
          </w:p>
          <w:p>
            <w:pPr>
              <w:spacing w:after="20"/>
              <w:ind w:left="20"/>
              <w:jc w:val="both"/>
            </w:pPr>
            <w:r>
              <w:rPr>
                <w:rFonts w:ascii="Times New Roman"/>
                <w:b w:val="false"/>
                <w:i w:val="false"/>
                <w:color w:val="000000"/>
                <w:sz w:val="20"/>
              </w:rPr>
              <w:t>
6. Диагностика нәтижелері бойынша бағалау әдіснамасын жетілдіру.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94"/>
          <w:p>
            <w:pPr>
              <w:spacing w:after="20"/>
              <w:ind w:left="20"/>
              <w:jc w:val="both"/>
            </w:pPr>
            <w:r>
              <w:rPr>
                <w:rFonts w:ascii="Times New Roman"/>
                <w:b w:val="false"/>
                <w:i w:val="false"/>
                <w:color w:val="000000"/>
                <w:sz w:val="20"/>
              </w:rPr>
              <w:t>
Білімдер: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Бағалау жүйесінің әдістемелері.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Сабақты зерттеу әдістері </w:t>
            </w:r>
          </w:p>
          <w:p>
            <w:pPr>
              <w:spacing w:after="20"/>
              <w:ind w:left="20"/>
              <w:jc w:val="both"/>
            </w:pPr>
            <w:r>
              <w:rPr>
                <w:rFonts w:ascii="Times New Roman"/>
                <w:b w:val="false"/>
                <w:i w:val="false"/>
                <w:color w:val="000000"/>
                <w:sz w:val="20"/>
              </w:rPr>
              <w:t>
4. Сыбайлас жемқорлыққа қарсы мәдениет және академиялық адалдық қағидаттары.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95"/>
          <w:p>
            <w:pPr>
              <w:spacing w:after="20"/>
              <w:ind w:left="20"/>
              <w:jc w:val="both"/>
            </w:pPr>
            <w:r>
              <w:rPr>
                <w:rFonts w:ascii="Times New Roman"/>
                <w:b w:val="false"/>
                <w:i w:val="false"/>
                <w:color w:val="000000"/>
                <w:sz w:val="20"/>
              </w:rPr>
              <w:t>
Еңбек функциясы 3:</w:t>
            </w:r>
          </w:p>
          <w:bookmarkEnd w:id="395"/>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96"/>
          <w:p>
            <w:pPr>
              <w:spacing w:after="20"/>
              <w:ind w:left="20"/>
              <w:jc w:val="both"/>
            </w:pPr>
            <w:r>
              <w:rPr>
                <w:rFonts w:ascii="Times New Roman"/>
                <w:b w:val="false"/>
                <w:i w:val="false"/>
                <w:color w:val="000000"/>
                <w:sz w:val="20"/>
              </w:rPr>
              <w:t>
Дағды 1:</w:t>
            </w:r>
          </w:p>
          <w:bookmarkEnd w:id="396"/>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 педагогке құрметпен қарауға тәрбиелеу.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және қоғаммен ынтымақтасу.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білім беру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заманғы білім беру тұжырымдамалары, тәрбие жұмысының әдістері,.</w:t>
            </w:r>
          </w:p>
          <w:p>
            <w:pPr>
              <w:spacing w:after="20"/>
              <w:ind w:left="20"/>
              <w:jc w:val="both"/>
            </w:pPr>
            <w:r>
              <w:rPr>
                <w:rFonts w:ascii="Times New Roman"/>
                <w:b w:val="false"/>
                <w:i w:val="false"/>
                <w:color w:val="000000"/>
                <w:sz w:val="20"/>
              </w:rPr>
              <w:t>
5. Қауіпсіз, қол жетімді, қолайлы білім беру ортасын құрудың теориялары мен тәжірибелері.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99"/>
          <w:p>
            <w:pPr>
              <w:spacing w:after="20"/>
              <w:ind w:left="20"/>
              <w:jc w:val="both"/>
            </w:pPr>
            <w:r>
              <w:rPr>
                <w:rFonts w:ascii="Times New Roman"/>
                <w:b w:val="false"/>
                <w:i w:val="false"/>
                <w:color w:val="000000"/>
                <w:sz w:val="20"/>
              </w:rPr>
              <w:t>
Еңбек функциясы 4:</w:t>
            </w:r>
          </w:p>
          <w:bookmarkEnd w:id="399"/>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00"/>
          <w:p>
            <w:pPr>
              <w:spacing w:after="20"/>
              <w:ind w:left="20"/>
              <w:jc w:val="both"/>
            </w:pPr>
            <w:r>
              <w:rPr>
                <w:rFonts w:ascii="Times New Roman"/>
                <w:b w:val="false"/>
                <w:i w:val="false"/>
                <w:color w:val="000000"/>
                <w:sz w:val="20"/>
              </w:rPr>
              <w:t>
Дағды 1:</w:t>
            </w:r>
          </w:p>
          <w:bookmarkEnd w:id="400"/>
          <w:p>
            <w:pPr>
              <w:spacing w:after="20"/>
              <w:ind w:left="20"/>
              <w:jc w:val="both"/>
            </w:pPr>
            <w:r>
              <w:rPr>
                <w:rFonts w:ascii="Times New Roman"/>
                <w:b w:val="false"/>
                <w:i w:val="false"/>
                <w:color w:val="000000"/>
                <w:sz w:val="20"/>
              </w:rPr>
              <w:t>
Оқу-әдістемелік материалдарды даярлау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Авторлық бағдарламалар, оқулықтар, оқу-әдістемелік құралдар, оның ішінде ерекше білім беру қажеттіліктері бар білім алушыларға арналған бағдарламалар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оқу материалдарын, оның ішінде ақпаратты іздеу, фильтрлеу және сын тұрғысында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Бағдарламалауды қолдана отырып сандық контент жасау.</w:t>
            </w:r>
          </w:p>
          <w:p>
            <w:pPr>
              <w:spacing w:after="20"/>
              <w:ind w:left="20"/>
              <w:jc w:val="both"/>
            </w:pPr>
            <w:r>
              <w:rPr>
                <w:rFonts w:ascii="Times New Roman"/>
                <w:b w:val="false"/>
                <w:i w:val="false"/>
                <w:color w:val="000000"/>
                <w:sz w:val="20"/>
              </w:rPr>
              <w:t>
4. Кәсіби қызмет нәтижелерін трансляциялау.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 материалдарын жобалау, бағдарламалау және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Кәсіби қызмет аясындағы сандық технологиялар. </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03"/>
          <w:p>
            <w:pPr>
              <w:spacing w:after="20"/>
              <w:ind w:left="20"/>
              <w:jc w:val="both"/>
            </w:pPr>
            <w:r>
              <w:rPr>
                <w:rFonts w:ascii="Times New Roman"/>
                <w:b w:val="false"/>
                <w:i w:val="false"/>
                <w:color w:val="000000"/>
                <w:sz w:val="20"/>
              </w:rPr>
              <w:t>
Дағды 2:</w:t>
            </w:r>
          </w:p>
          <w:bookmarkEnd w:id="403"/>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Қажеттіліктерді диагностикалау негізінде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 деңгейінде тәлімгерлікті жүзеге асыру және кәсіби қоғамдастық желісін дамытуды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деңгейіндегі өзінің және әріптестерінің кәсіби даму басымдықтарын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Тест тапсырмаларына, оқулықтарға, оқу-әдістемелік кешендерге және оқу-әдістемелік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Педагогтер үшін семинарлар, конференциялар ұйымдастыруға және өткізуге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тәжірибеңізді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тәжірибеңізді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05"/>
          <w:p>
            <w:pPr>
              <w:spacing w:after="20"/>
              <w:ind w:left="20"/>
              <w:jc w:val="both"/>
            </w:pPr>
            <w:r>
              <w:rPr>
                <w:rFonts w:ascii="Times New Roman"/>
                <w:b w:val="false"/>
                <w:i w:val="false"/>
                <w:color w:val="000000"/>
                <w:sz w:val="20"/>
              </w:rPr>
              <w:t>
Білімдер: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Оқу материалдарын әзірлеу және сараптау бойынша әдістемелік ұсынымдар.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этика нормалары.</w:t>
            </w:r>
          </w:p>
          <w:p>
            <w:pPr>
              <w:spacing w:after="20"/>
              <w:ind w:left="20"/>
              <w:jc w:val="both"/>
            </w:pPr>
            <w:r>
              <w:rPr>
                <w:rFonts w:ascii="Times New Roman"/>
                <w:b w:val="false"/>
                <w:i w:val="false"/>
                <w:color w:val="000000"/>
                <w:sz w:val="20"/>
              </w:rPr>
              <w:t>
4. Кәсіби даму қажеттіліктерін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06"/>
          <w:p>
            <w:pPr>
              <w:spacing w:after="20"/>
              <w:ind w:left="20"/>
              <w:jc w:val="both"/>
            </w:pPr>
            <w:r>
              <w:rPr>
                <w:rFonts w:ascii="Times New Roman"/>
                <w:b w:val="false"/>
                <w:i w:val="false"/>
                <w:color w:val="000000"/>
                <w:sz w:val="20"/>
              </w:rPr>
              <w:t>
Дағды 3:</w:t>
            </w:r>
          </w:p>
          <w:bookmarkEnd w:id="406"/>
          <w:p>
            <w:pPr>
              <w:spacing w:after="20"/>
              <w:ind w:left="20"/>
              <w:jc w:val="both"/>
            </w:pPr>
            <w:r>
              <w:rPr>
                <w:rFonts w:ascii="Times New Roman"/>
                <w:b w:val="false"/>
                <w:i w:val="false"/>
                <w:color w:val="000000"/>
                <w:sz w:val="20"/>
              </w:rPr>
              <w:t>
Өз тәжірибесі мен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07"/>
          <w:p>
            <w:pPr>
              <w:spacing w:after="20"/>
              <w:ind w:left="20"/>
              <w:jc w:val="both"/>
            </w:pPr>
            <w:r>
              <w:rPr>
                <w:rFonts w:ascii="Times New Roman"/>
                <w:b w:val="false"/>
                <w:i w:val="false"/>
                <w:color w:val="000000"/>
                <w:sz w:val="20"/>
              </w:rPr>
              <w:t>
Машықтар: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Педагогикалық тәжірибенің үздік тәжірибесін тарату.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 стратегиялық жоспарлау үшін әріптестердің тәжірибесі мен өз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тәжірибеңізді үздіксіз жетілдіруді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 деңгейінде педагогикалық тәжірибені жинақтау және тарату.</w:t>
            </w:r>
          </w:p>
          <w:p>
            <w:pPr>
              <w:spacing w:after="20"/>
              <w:ind w:left="20"/>
              <w:jc w:val="both"/>
            </w:pPr>
            <w:r>
              <w:rPr>
                <w:rFonts w:ascii="Times New Roman"/>
                <w:b w:val="false"/>
                <w:i w:val="false"/>
                <w:color w:val="000000"/>
                <w:sz w:val="20"/>
              </w:rPr>
              <w:t>
5. Педагогикалық тәжірибені (бейне-, телесабақтар, мастер-кластар) таратуды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08"/>
          <w:p>
            <w:pPr>
              <w:spacing w:after="20"/>
              <w:ind w:left="20"/>
              <w:jc w:val="both"/>
            </w:pPr>
            <w:r>
              <w:rPr>
                <w:rFonts w:ascii="Times New Roman"/>
                <w:b w:val="false"/>
                <w:i w:val="false"/>
                <w:color w:val="000000"/>
                <w:sz w:val="20"/>
              </w:rPr>
              <w:t>
Білімдер: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09"/>
          <w:p>
            <w:pPr>
              <w:spacing w:after="20"/>
              <w:ind w:left="20"/>
              <w:jc w:val="both"/>
            </w:pPr>
            <w:r>
              <w:rPr>
                <w:rFonts w:ascii="Times New Roman"/>
                <w:b w:val="false"/>
                <w:i w:val="false"/>
                <w:color w:val="000000"/>
                <w:sz w:val="20"/>
              </w:rPr>
              <w:t>
Дағды 4:</w:t>
            </w:r>
          </w:p>
          <w:bookmarkEnd w:id="409"/>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10"/>
          <w:p>
            <w:pPr>
              <w:spacing w:after="20"/>
              <w:ind w:left="20"/>
              <w:jc w:val="both"/>
            </w:pPr>
            <w:r>
              <w:rPr>
                <w:rFonts w:ascii="Times New Roman"/>
                <w:b w:val="false"/>
                <w:i w:val="false"/>
                <w:color w:val="000000"/>
                <w:sz w:val="20"/>
              </w:rPr>
              <w:t>
Машықтар: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білім беру саласындағы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5. Зерттеу нәтижелері бойынша оқыту тәжірибесін жақсарту бойынша ұсыныстар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11"/>
          <w:p>
            <w:pPr>
              <w:spacing w:after="20"/>
              <w:ind w:left="20"/>
              <w:jc w:val="both"/>
            </w:pPr>
            <w:r>
              <w:rPr>
                <w:rFonts w:ascii="Times New Roman"/>
                <w:b w:val="false"/>
                <w:i w:val="false"/>
                <w:color w:val="000000"/>
                <w:sz w:val="20"/>
              </w:rPr>
              <w:t>
Білімдер: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Зерттеу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Оқу процесін зерттеудің тәсілдері, әдістері,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Жобалау қызметінің негіздері. </w:t>
            </w:r>
          </w:p>
          <w:p>
            <w:pPr>
              <w:spacing w:after="20"/>
              <w:ind w:left="20"/>
              <w:jc w:val="both"/>
            </w:pPr>
            <w:r>
              <w:rPr>
                <w:rFonts w:ascii="Times New Roman"/>
                <w:b w:val="false"/>
                <w:i w:val="false"/>
                <w:color w:val="000000"/>
                <w:sz w:val="20"/>
              </w:rPr>
              <w:t>
4. Сабақты зерттеу және бағалау құралдарын әзірлеу әдістемесі.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12"/>
          <w:p>
            <w:pPr>
              <w:spacing w:after="20"/>
              <w:ind w:left="20"/>
              <w:jc w:val="both"/>
            </w:pPr>
            <w:r>
              <w:rPr>
                <w:rFonts w:ascii="Times New Roman"/>
                <w:b w:val="false"/>
                <w:i w:val="false"/>
                <w:color w:val="000000"/>
                <w:sz w:val="20"/>
              </w:rPr>
              <w:t>
Қосымша еңбек функциясы 1:</w:t>
            </w:r>
          </w:p>
          <w:bookmarkEnd w:id="412"/>
          <w:p>
            <w:pPr>
              <w:spacing w:after="20"/>
              <w:ind w:left="20"/>
              <w:jc w:val="both"/>
            </w:pPr>
            <w:r>
              <w:rPr>
                <w:rFonts w:ascii="Times New Roman"/>
                <w:b w:val="false"/>
                <w:i w:val="false"/>
                <w:color w:val="000000"/>
                <w:sz w:val="20"/>
              </w:rPr>
              <w:t>
Сынып жетекшілігін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13"/>
          <w:p>
            <w:pPr>
              <w:spacing w:after="20"/>
              <w:ind w:left="20"/>
              <w:jc w:val="both"/>
            </w:pPr>
            <w:r>
              <w:rPr>
                <w:rFonts w:ascii="Times New Roman"/>
                <w:b w:val="false"/>
                <w:i w:val="false"/>
                <w:color w:val="000000"/>
                <w:sz w:val="20"/>
              </w:rPr>
              <w:t>
Дағды 1:</w:t>
            </w:r>
          </w:p>
          <w:bookmarkEnd w:id="413"/>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14"/>
          <w:p>
            <w:pPr>
              <w:spacing w:after="20"/>
              <w:ind w:left="20"/>
              <w:jc w:val="both"/>
            </w:pPr>
            <w:r>
              <w:rPr>
                <w:rFonts w:ascii="Times New Roman"/>
                <w:b w:val="false"/>
                <w:i w:val="false"/>
                <w:color w:val="000000"/>
                <w:sz w:val="20"/>
              </w:rPr>
              <w:t>
Машықтар: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алушылардың үлгерімі мен жеке істері журналын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Ата-аналармен/заңды өкілдермен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Тақырыптық сынып сағаттары мен ата-аналар жиналыстарын өткізу, ата-аналарға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Білім алушыларды, олардың құқықтары мен мүдделерін қорғауды қамтамасыз ету. </w:t>
            </w:r>
          </w:p>
          <w:p>
            <w:pPr>
              <w:spacing w:after="20"/>
              <w:ind w:left="20"/>
              <w:jc w:val="both"/>
            </w:pPr>
            <w:r>
              <w:rPr>
                <w:rFonts w:ascii="Times New Roman"/>
                <w:b w:val="false"/>
                <w:i w:val="false"/>
                <w:color w:val="000000"/>
                <w:sz w:val="20"/>
              </w:rPr>
              <w:t>
6. Үздік сынып тәжірибесін трансляциялау.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415"/>
          <w:p>
            <w:pPr>
              <w:spacing w:after="20"/>
              <w:ind w:left="20"/>
              <w:jc w:val="both"/>
            </w:pPr>
            <w:r>
              <w:rPr>
                <w:rFonts w:ascii="Times New Roman"/>
                <w:b w:val="false"/>
                <w:i w:val="false"/>
                <w:color w:val="000000"/>
                <w:sz w:val="20"/>
              </w:rPr>
              <w:t>
Білімдер: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416"/>
          <w:p>
            <w:pPr>
              <w:spacing w:after="20"/>
              <w:ind w:left="20"/>
              <w:jc w:val="both"/>
            </w:pPr>
            <w:r>
              <w:rPr>
                <w:rFonts w:ascii="Times New Roman"/>
                <w:b w:val="false"/>
                <w:i w:val="false"/>
                <w:color w:val="000000"/>
                <w:sz w:val="20"/>
              </w:rPr>
              <w:t>
Жауапкершілік</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 2350-2, 2350-3, 2350-4, 2350-9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417"/>
          <w:p>
            <w:pPr>
              <w:spacing w:after="20"/>
              <w:ind w:left="20"/>
              <w:jc w:val="both"/>
            </w:pPr>
            <w:r>
              <w:rPr>
                <w:rFonts w:ascii="Times New Roman"/>
                <w:b w:val="false"/>
                <w:i w:val="false"/>
                <w:color w:val="000000"/>
                <w:sz w:val="20"/>
              </w:rPr>
              <w:t>
1)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2) "Педагогтерді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w:t>
            </w:r>
          </w:p>
          <w:bookmarkEnd w:id="417"/>
          <w:p>
            <w:pPr>
              <w:spacing w:after="20"/>
              <w:ind w:left="20"/>
              <w:jc w:val="both"/>
            </w:pPr>
            <w:r>
              <w:rPr>
                <w:rFonts w:ascii="Times New Roman"/>
                <w:b w:val="false"/>
                <w:i w:val="false"/>
                <w:color w:val="000000"/>
                <w:sz w:val="20"/>
              </w:rPr>
              <w:t>
7-параграф. Барлық пән мұғалімдері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18"/>
          <w:p>
            <w:pPr>
              <w:spacing w:after="20"/>
              <w:ind w:left="20"/>
              <w:jc w:val="both"/>
            </w:pPr>
            <w:r>
              <w:rPr>
                <w:rFonts w:ascii="Times New Roman"/>
                <w:b w:val="false"/>
                <w:i w:val="false"/>
                <w:color w:val="000000"/>
                <w:sz w:val="20"/>
              </w:rPr>
              <w:t>
Білім деңгейі:</w:t>
            </w:r>
          </w:p>
          <w:bookmarkEnd w:id="418"/>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19"/>
          <w:p>
            <w:pPr>
              <w:spacing w:after="20"/>
              <w:ind w:left="20"/>
              <w:jc w:val="both"/>
            </w:pPr>
            <w:r>
              <w:rPr>
                <w:rFonts w:ascii="Times New Roman"/>
                <w:b w:val="false"/>
                <w:i w:val="false"/>
                <w:color w:val="000000"/>
                <w:sz w:val="20"/>
              </w:rPr>
              <w:t>
Мамандық:</w:t>
            </w:r>
          </w:p>
          <w:bookmarkEnd w:id="419"/>
          <w:p>
            <w:pPr>
              <w:spacing w:after="20"/>
              <w:ind w:left="20"/>
              <w:jc w:val="both"/>
            </w:pPr>
            <w:r>
              <w:rPr>
                <w:rFonts w:ascii="Times New Roman"/>
                <w:b w:val="false"/>
                <w:i w:val="false"/>
                <w:color w:val="000000"/>
                <w:sz w:val="20"/>
              </w:rPr>
              <w:t>
Музыкалық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420"/>
          <w:p>
            <w:pPr>
              <w:spacing w:after="20"/>
              <w:ind w:left="20"/>
              <w:jc w:val="both"/>
            </w:pPr>
            <w:r>
              <w:rPr>
                <w:rFonts w:ascii="Times New Roman"/>
                <w:b w:val="false"/>
                <w:i w:val="false"/>
                <w:color w:val="000000"/>
                <w:sz w:val="20"/>
              </w:rPr>
              <w:t>
Білім деңгейі:</w:t>
            </w:r>
          </w:p>
          <w:bookmarkEnd w:id="420"/>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421"/>
          <w:p>
            <w:pPr>
              <w:spacing w:after="20"/>
              <w:ind w:left="20"/>
              <w:jc w:val="both"/>
            </w:pPr>
            <w:r>
              <w:rPr>
                <w:rFonts w:ascii="Times New Roman"/>
                <w:b w:val="false"/>
                <w:i w:val="false"/>
                <w:color w:val="000000"/>
                <w:sz w:val="20"/>
              </w:rPr>
              <w:t>
Мамандық:</w:t>
            </w:r>
          </w:p>
          <w:bookmarkEnd w:id="421"/>
          <w:p>
            <w:pPr>
              <w:spacing w:after="20"/>
              <w:ind w:left="20"/>
              <w:jc w:val="both"/>
            </w:pPr>
            <w:r>
              <w:rPr>
                <w:rFonts w:ascii="Times New Roman"/>
                <w:b w:val="false"/>
                <w:i w:val="false"/>
                <w:color w:val="000000"/>
                <w:sz w:val="20"/>
              </w:rPr>
              <w:t>
Көркем еңбек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422"/>
          <w:p>
            <w:pPr>
              <w:spacing w:after="20"/>
              <w:ind w:left="20"/>
              <w:jc w:val="both"/>
            </w:pPr>
            <w:r>
              <w:rPr>
                <w:rFonts w:ascii="Times New Roman"/>
                <w:b w:val="false"/>
                <w:i w:val="false"/>
                <w:color w:val="000000"/>
                <w:sz w:val="20"/>
              </w:rPr>
              <w:t>
Білім деңгейі:</w:t>
            </w:r>
          </w:p>
          <w:bookmarkEnd w:id="422"/>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23"/>
          <w:p>
            <w:pPr>
              <w:spacing w:after="20"/>
              <w:ind w:left="20"/>
              <w:jc w:val="both"/>
            </w:pPr>
            <w:r>
              <w:rPr>
                <w:rFonts w:ascii="Times New Roman"/>
                <w:b w:val="false"/>
                <w:i w:val="false"/>
                <w:color w:val="000000"/>
                <w:sz w:val="20"/>
              </w:rPr>
              <w:t>
Мамандық:</w:t>
            </w:r>
          </w:p>
          <w:bookmarkEnd w:id="423"/>
          <w:p>
            <w:pPr>
              <w:spacing w:after="20"/>
              <w:ind w:left="20"/>
              <w:jc w:val="both"/>
            </w:pPr>
            <w:r>
              <w:rPr>
                <w:rFonts w:ascii="Times New Roman"/>
                <w:b w:val="false"/>
                <w:i w:val="false"/>
                <w:color w:val="000000"/>
                <w:sz w:val="20"/>
              </w:rPr>
              <w:t>
Дене тәрбиесі және 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24"/>
          <w:p>
            <w:pPr>
              <w:spacing w:after="20"/>
              <w:ind w:left="20"/>
              <w:jc w:val="both"/>
            </w:pPr>
            <w:r>
              <w:rPr>
                <w:rFonts w:ascii="Times New Roman"/>
                <w:b w:val="false"/>
                <w:i w:val="false"/>
                <w:color w:val="000000"/>
                <w:sz w:val="20"/>
              </w:rPr>
              <w:t>
Білім деңгейі:</w:t>
            </w:r>
          </w:p>
          <w:bookmarkEnd w:id="424"/>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25"/>
          <w:p>
            <w:pPr>
              <w:spacing w:after="20"/>
              <w:ind w:left="20"/>
              <w:jc w:val="both"/>
            </w:pPr>
            <w:r>
              <w:rPr>
                <w:rFonts w:ascii="Times New Roman"/>
                <w:b w:val="false"/>
                <w:i w:val="false"/>
                <w:color w:val="000000"/>
                <w:sz w:val="20"/>
              </w:rPr>
              <w:t>
Мамандық:</w:t>
            </w:r>
          </w:p>
          <w:bookmarkEnd w:id="425"/>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426"/>
          <w:p>
            <w:pPr>
              <w:spacing w:after="20"/>
              <w:ind w:left="20"/>
              <w:jc w:val="both"/>
            </w:pPr>
            <w:r>
              <w:rPr>
                <w:rFonts w:ascii="Times New Roman"/>
                <w:b w:val="false"/>
                <w:i w:val="false"/>
                <w:color w:val="000000"/>
                <w:sz w:val="20"/>
              </w:rPr>
              <w:t>
Біліктілік:</w:t>
            </w:r>
          </w:p>
          <w:bookmarkEnd w:id="426"/>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27"/>
          <w:p>
            <w:pPr>
              <w:spacing w:after="20"/>
              <w:ind w:left="20"/>
              <w:jc w:val="both"/>
            </w:pPr>
            <w:r>
              <w:rPr>
                <w:rFonts w:ascii="Times New Roman"/>
                <w:b w:val="false"/>
                <w:i w:val="false"/>
                <w:color w:val="000000"/>
                <w:sz w:val="20"/>
              </w:rPr>
              <w:t>
Білім деңгейі:</w:t>
            </w:r>
          </w:p>
          <w:bookmarkEnd w:id="427"/>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28"/>
          <w:p>
            <w:pPr>
              <w:spacing w:after="20"/>
              <w:ind w:left="20"/>
              <w:jc w:val="both"/>
            </w:pPr>
            <w:r>
              <w:rPr>
                <w:rFonts w:ascii="Times New Roman"/>
                <w:b w:val="false"/>
                <w:i w:val="false"/>
                <w:color w:val="000000"/>
                <w:sz w:val="20"/>
              </w:rPr>
              <w:t>
Мамандық:</w:t>
            </w:r>
          </w:p>
          <w:bookmarkEnd w:id="428"/>
          <w:p>
            <w:pPr>
              <w:spacing w:after="20"/>
              <w:ind w:left="20"/>
              <w:jc w:val="both"/>
            </w:pPr>
            <w:r>
              <w:rPr>
                <w:rFonts w:ascii="Times New Roman"/>
                <w:b w:val="false"/>
                <w:i w:val="false"/>
                <w:color w:val="000000"/>
                <w:sz w:val="20"/>
              </w:rPr>
              <w:t>
Информатика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 жұмыс өтілі жоқ; 4.1 - кемінде 2 жыл; 4.2 - кемінде 3 жыл; 4.3 - кемінде 4 жыл; 4.4 - кемінде 5 жыл.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адамзаттық және ұлттық құндылықтар негізінде тәрбиеленген орта мектеп оқушысының жеке басының интеллектуалдық, адамгершілік, шығармашылық және физикалық дамуы.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29"/>
          <w:p>
            <w:pPr>
              <w:spacing w:after="20"/>
              <w:ind w:left="20"/>
              <w:jc w:val="both"/>
            </w:pPr>
            <w:r>
              <w:rPr>
                <w:rFonts w:ascii="Times New Roman"/>
                <w:b w:val="false"/>
                <w:i w:val="false"/>
                <w:color w:val="000000"/>
                <w:sz w:val="20"/>
              </w:rPr>
              <w:t>
1. Оқу процесін жүзеге асыру.</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жетекшілігін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430"/>
          <w:p>
            <w:pPr>
              <w:spacing w:after="20"/>
              <w:ind w:left="20"/>
              <w:jc w:val="both"/>
            </w:pPr>
            <w:r>
              <w:rPr>
                <w:rFonts w:ascii="Times New Roman"/>
                <w:b w:val="false"/>
                <w:i w:val="false"/>
                <w:color w:val="000000"/>
                <w:sz w:val="20"/>
              </w:rPr>
              <w:t>
Еңбек функциясы 1:</w:t>
            </w:r>
          </w:p>
          <w:bookmarkEnd w:id="430"/>
          <w:p>
            <w:pPr>
              <w:spacing w:after="20"/>
              <w:ind w:left="20"/>
              <w:jc w:val="both"/>
            </w:pPr>
            <w:r>
              <w:rPr>
                <w:rFonts w:ascii="Times New Roman"/>
                <w:b w:val="false"/>
                <w:i w:val="false"/>
                <w:color w:val="000000"/>
                <w:sz w:val="20"/>
              </w:rPr>
              <w:t>
Оқу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31"/>
          <w:p>
            <w:pPr>
              <w:spacing w:after="20"/>
              <w:ind w:left="20"/>
              <w:jc w:val="both"/>
            </w:pPr>
            <w:r>
              <w:rPr>
                <w:rFonts w:ascii="Times New Roman"/>
                <w:b w:val="false"/>
                <w:i w:val="false"/>
                <w:color w:val="000000"/>
                <w:sz w:val="20"/>
              </w:rPr>
              <w:t>
Дағды 1:</w:t>
            </w:r>
          </w:p>
          <w:bookmarkEnd w:id="431"/>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432"/>
          <w:p>
            <w:pPr>
              <w:spacing w:after="20"/>
              <w:ind w:left="20"/>
              <w:jc w:val="both"/>
            </w:pPr>
            <w:r>
              <w:rPr>
                <w:rFonts w:ascii="Times New Roman"/>
                <w:b w:val="false"/>
                <w:i w:val="false"/>
                <w:color w:val="000000"/>
                <w:sz w:val="20"/>
              </w:rPr>
              <w:t>
Машықтар:</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үрдісі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 үшін:</w:t>
            </w:r>
          </w:p>
          <w:p>
            <w:pPr>
              <w:spacing w:after="20"/>
              <w:ind w:left="20"/>
              <w:jc w:val="both"/>
            </w:pPr>
            <w:r>
              <w:rPr>
                <w:rFonts w:ascii="Times New Roman"/>
                <w:b w:val="false"/>
                <w:i w:val="false"/>
                <w:color w:val="000000"/>
                <w:sz w:val="20"/>
              </w:rPr>
              <w:t>
- білім алушылардың жеке қабілеттері мен қажеттіліктері негізінде оқыту процесін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33"/>
          <w:p>
            <w:pPr>
              <w:spacing w:after="20"/>
              <w:ind w:left="20"/>
              <w:jc w:val="both"/>
            </w:pPr>
            <w:r>
              <w:rPr>
                <w:rFonts w:ascii="Times New Roman"/>
                <w:b w:val="false"/>
                <w:i w:val="false"/>
                <w:color w:val="000000"/>
                <w:sz w:val="20"/>
              </w:rPr>
              <w:t>
Білімдер: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Бастауыш білім беру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негіздерін, жалпы және жас ерекшелігі психологиясын, инклюзивті білім беруді.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қауіпсіздігін, өмірі мен денсаулығын қорғау негіздерін.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еңбекті қорғауға және техника қауіпсіздігінің жеке нормаларын сақтауға қойылатын талаптарын.</w:t>
            </w:r>
          </w:p>
          <w:p>
            <w:pPr>
              <w:spacing w:after="20"/>
              <w:ind w:left="20"/>
              <w:jc w:val="both"/>
            </w:pPr>
            <w:r>
              <w:rPr>
                <w:rFonts w:ascii="Times New Roman"/>
                <w:b w:val="false"/>
                <w:i w:val="false"/>
                <w:color w:val="000000"/>
                <w:sz w:val="20"/>
              </w:rPr>
              <w:t>
6. Оқу кабинеттері мен спорт залдарының жабдықталуына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34"/>
          <w:p>
            <w:pPr>
              <w:spacing w:after="20"/>
              <w:ind w:left="20"/>
              <w:jc w:val="both"/>
            </w:pPr>
            <w:r>
              <w:rPr>
                <w:rFonts w:ascii="Times New Roman"/>
                <w:b w:val="false"/>
                <w:i w:val="false"/>
                <w:color w:val="000000"/>
                <w:sz w:val="20"/>
              </w:rPr>
              <w:t>
Дағды 2:</w:t>
            </w:r>
          </w:p>
          <w:bookmarkEnd w:id="434"/>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35"/>
          <w:p>
            <w:pPr>
              <w:spacing w:after="20"/>
              <w:ind w:left="20"/>
              <w:jc w:val="both"/>
            </w:pPr>
            <w:r>
              <w:rPr>
                <w:rFonts w:ascii="Times New Roman"/>
                <w:b w:val="false"/>
                <w:i w:val="false"/>
                <w:color w:val="000000"/>
                <w:sz w:val="20"/>
              </w:rPr>
              <w:t>
Машықтар: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үрдісінде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пән бойынша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процесін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36"/>
          <w:p>
            <w:pPr>
              <w:spacing w:after="20"/>
              <w:ind w:left="20"/>
              <w:jc w:val="both"/>
            </w:pPr>
            <w:r>
              <w:rPr>
                <w:rFonts w:ascii="Times New Roman"/>
                <w:b w:val="false"/>
                <w:i w:val="false"/>
                <w:color w:val="000000"/>
                <w:sz w:val="20"/>
              </w:rPr>
              <w:t>
Білімдер: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6. Оқу кабинеттерін жабдықтауға қойылатын талаптарды.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37"/>
          <w:p>
            <w:pPr>
              <w:spacing w:after="20"/>
              <w:ind w:left="20"/>
              <w:jc w:val="both"/>
            </w:pPr>
            <w:r>
              <w:rPr>
                <w:rFonts w:ascii="Times New Roman"/>
                <w:b w:val="false"/>
                <w:i w:val="false"/>
                <w:color w:val="000000"/>
                <w:sz w:val="20"/>
              </w:rPr>
              <w:t>
Еңбек функциясы 2:</w:t>
            </w:r>
          </w:p>
          <w:bookmarkEnd w:id="437"/>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38"/>
          <w:p>
            <w:pPr>
              <w:spacing w:after="20"/>
              <w:ind w:left="20"/>
              <w:jc w:val="both"/>
            </w:pPr>
            <w:r>
              <w:rPr>
                <w:rFonts w:ascii="Times New Roman"/>
                <w:b w:val="false"/>
                <w:i w:val="false"/>
                <w:color w:val="000000"/>
                <w:sz w:val="20"/>
              </w:rPr>
              <w:t>
Дағды 1:</w:t>
            </w:r>
          </w:p>
          <w:bookmarkEnd w:id="438"/>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39"/>
          <w:p>
            <w:pPr>
              <w:spacing w:after="20"/>
              <w:ind w:left="20"/>
              <w:jc w:val="both"/>
            </w:pPr>
            <w:r>
              <w:rPr>
                <w:rFonts w:ascii="Times New Roman"/>
                <w:b w:val="false"/>
                <w:i w:val="false"/>
                <w:color w:val="000000"/>
                <w:sz w:val="20"/>
              </w:rPr>
              <w:t>
Машықтар: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тәжірибесін жақсарту үшін бағалау нәтижелерін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40"/>
          <w:p>
            <w:pPr>
              <w:spacing w:after="20"/>
              <w:ind w:left="20"/>
              <w:jc w:val="both"/>
            </w:pPr>
            <w:r>
              <w:rPr>
                <w:rFonts w:ascii="Times New Roman"/>
                <w:b w:val="false"/>
                <w:i w:val="false"/>
                <w:color w:val="000000"/>
                <w:sz w:val="20"/>
              </w:rPr>
              <w:t>
Білімдер:</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жемқорлыққа қарсы мәдениет және академиялық адалдық қағидаттары.</w:t>
            </w:r>
          </w:p>
          <w:p>
            <w:pPr>
              <w:spacing w:after="20"/>
              <w:ind w:left="20"/>
              <w:jc w:val="both"/>
            </w:pPr>
            <w:r>
              <w:rPr>
                <w:rFonts w:ascii="Times New Roman"/>
                <w:b w:val="false"/>
                <w:i w:val="false"/>
                <w:color w:val="000000"/>
                <w:sz w:val="20"/>
              </w:rPr>
              <w:t>
3. Бағалау құралдарын әзірлеу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41"/>
          <w:p>
            <w:pPr>
              <w:spacing w:after="20"/>
              <w:ind w:left="20"/>
              <w:jc w:val="both"/>
            </w:pPr>
            <w:r>
              <w:rPr>
                <w:rFonts w:ascii="Times New Roman"/>
                <w:b w:val="false"/>
                <w:i w:val="false"/>
                <w:color w:val="000000"/>
                <w:sz w:val="20"/>
              </w:rPr>
              <w:t>
Еңбек функциясы 3:</w:t>
            </w:r>
          </w:p>
          <w:bookmarkEnd w:id="441"/>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42"/>
          <w:p>
            <w:pPr>
              <w:spacing w:after="20"/>
              <w:ind w:left="20"/>
              <w:jc w:val="both"/>
            </w:pPr>
            <w:r>
              <w:rPr>
                <w:rFonts w:ascii="Times New Roman"/>
                <w:b w:val="false"/>
                <w:i w:val="false"/>
                <w:color w:val="000000"/>
                <w:sz w:val="20"/>
              </w:rPr>
              <w:t>
Дағды 1:</w:t>
            </w:r>
          </w:p>
          <w:bookmarkEnd w:id="442"/>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43"/>
          <w:p>
            <w:pPr>
              <w:spacing w:after="20"/>
              <w:ind w:left="20"/>
              <w:jc w:val="both"/>
            </w:pPr>
            <w:r>
              <w:rPr>
                <w:rFonts w:ascii="Times New Roman"/>
                <w:b w:val="false"/>
                <w:i w:val="false"/>
                <w:color w:val="000000"/>
                <w:sz w:val="20"/>
              </w:rPr>
              <w:t>
Машықтар:</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педагогке құрметпен қарауға тәрбиелеу, іскерлік қарым-қатынас стилін және сөйлеу этикетін сақтауға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ынтымақтасу.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44"/>
          <w:p>
            <w:pPr>
              <w:spacing w:after="20"/>
              <w:ind w:left="20"/>
              <w:jc w:val="both"/>
            </w:pPr>
            <w:r>
              <w:rPr>
                <w:rFonts w:ascii="Times New Roman"/>
                <w:b w:val="false"/>
                <w:i w:val="false"/>
                <w:color w:val="000000"/>
                <w:sz w:val="20"/>
              </w:rPr>
              <w:t>
Білімдер: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тұжырымдамаларының негіздері, тәрбие жұмысының әдістері.</w:t>
            </w:r>
          </w:p>
          <w:p>
            <w:pPr>
              <w:spacing w:after="20"/>
              <w:ind w:left="20"/>
              <w:jc w:val="both"/>
            </w:pPr>
            <w:r>
              <w:rPr>
                <w:rFonts w:ascii="Times New Roman"/>
                <w:b w:val="false"/>
                <w:i w:val="false"/>
                <w:color w:val="000000"/>
                <w:sz w:val="20"/>
              </w:rPr>
              <w:t>
4. Қауіпсіз, қолжетімді, қолайлы білім беру ортасын құру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45"/>
          <w:p>
            <w:pPr>
              <w:spacing w:after="20"/>
              <w:ind w:left="20"/>
              <w:jc w:val="both"/>
            </w:pPr>
            <w:r>
              <w:rPr>
                <w:rFonts w:ascii="Times New Roman"/>
                <w:b w:val="false"/>
                <w:i w:val="false"/>
                <w:color w:val="000000"/>
                <w:sz w:val="20"/>
              </w:rPr>
              <w:t>
Еңбек функциясы 4:</w:t>
            </w:r>
          </w:p>
          <w:bookmarkEnd w:id="445"/>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46"/>
          <w:p>
            <w:pPr>
              <w:spacing w:after="20"/>
              <w:ind w:left="20"/>
              <w:jc w:val="both"/>
            </w:pPr>
            <w:r>
              <w:rPr>
                <w:rFonts w:ascii="Times New Roman"/>
                <w:b w:val="false"/>
                <w:i w:val="false"/>
                <w:color w:val="000000"/>
                <w:sz w:val="20"/>
              </w:rPr>
              <w:t>
Дағды 1:</w:t>
            </w:r>
          </w:p>
          <w:bookmarkEnd w:id="446"/>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47"/>
          <w:p>
            <w:pPr>
              <w:spacing w:after="20"/>
              <w:ind w:left="20"/>
              <w:jc w:val="both"/>
            </w:pPr>
            <w:r>
              <w:rPr>
                <w:rFonts w:ascii="Times New Roman"/>
                <w:b w:val="false"/>
                <w:i w:val="false"/>
                <w:color w:val="000000"/>
                <w:sz w:val="20"/>
              </w:rPr>
              <w:t>
Машықтар: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арналған оқу материалдарын, оның ішінде ақпаратты іздеу, фильтрлеу және сын тұрғысынан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контентті жасау.</w:t>
            </w:r>
          </w:p>
          <w:p>
            <w:pPr>
              <w:spacing w:after="20"/>
              <w:ind w:left="20"/>
              <w:jc w:val="both"/>
            </w:pPr>
            <w:r>
              <w:rPr>
                <w:rFonts w:ascii="Times New Roman"/>
                <w:b w:val="false"/>
                <w:i w:val="false"/>
                <w:color w:val="000000"/>
                <w:sz w:val="20"/>
              </w:rPr>
              <w:t>
4. Кәсіби қызмет нәтижелерін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48"/>
          <w:p>
            <w:pPr>
              <w:spacing w:after="20"/>
              <w:ind w:left="20"/>
              <w:jc w:val="both"/>
            </w:pPr>
            <w:r>
              <w:rPr>
                <w:rFonts w:ascii="Times New Roman"/>
                <w:b w:val="false"/>
                <w:i w:val="false"/>
                <w:color w:val="000000"/>
                <w:sz w:val="20"/>
              </w:rPr>
              <w:t>
Білімдер: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49"/>
          <w:p>
            <w:pPr>
              <w:spacing w:after="20"/>
              <w:ind w:left="20"/>
              <w:jc w:val="both"/>
            </w:pPr>
            <w:r>
              <w:rPr>
                <w:rFonts w:ascii="Times New Roman"/>
                <w:b w:val="false"/>
                <w:i w:val="false"/>
                <w:color w:val="000000"/>
                <w:sz w:val="20"/>
              </w:rPr>
              <w:t>
Дағды 2:</w:t>
            </w:r>
          </w:p>
          <w:bookmarkEnd w:id="449"/>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тәжірибеңізді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тәжірибеңізді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ішкі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51"/>
          <w:p>
            <w:pPr>
              <w:spacing w:after="20"/>
              <w:ind w:left="20"/>
              <w:jc w:val="both"/>
            </w:pPr>
            <w:r>
              <w:rPr>
                <w:rFonts w:ascii="Times New Roman"/>
                <w:b w:val="false"/>
                <w:i w:val="false"/>
                <w:color w:val="000000"/>
                <w:sz w:val="20"/>
              </w:rPr>
              <w:t>
Білімдер:</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3. Кәсіби дамудың өзіндік қажеттіліктерін анықтау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452"/>
          <w:p>
            <w:pPr>
              <w:spacing w:after="20"/>
              <w:ind w:left="20"/>
              <w:jc w:val="both"/>
            </w:pPr>
            <w:r>
              <w:rPr>
                <w:rFonts w:ascii="Times New Roman"/>
                <w:b w:val="false"/>
                <w:i w:val="false"/>
                <w:color w:val="000000"/>
                <w:sz w:val="20"/>
              </w:rPr>
              <w:t>
Дағды 3:</w:t>
            </w:r>
          </w:p>
          <w:bookmarkEnd w:id="452"/>
          <w:p>
            <w:pPr>
              <w:spacing w:after="20"/>
              <w:ind w:left="20"/>
              <w:jc w:val="both"/>
            </w:pPr>
            <w:r>
              <w:rPr>
                <w:rFonts w:ascii="Times New Roman"/>
                <w:b w:val="false"/>
                <w:i w:val="false"/>
                <w:color w:val="000000"/>
                <w:sz w:val="20"/>
              </w:rPr>
              <w:t>
Өз тәжірибесі мен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53"/>
          <w:p>
            <w:pPr>
              <w:spacing w:after="20"/>
              <w:ind w:left="20"/>
              <w:jc w:val="both"/>
            </w:pPr>
            <w:r>
              <w:rPr>
                <w:rFonts w:ascii="Times New Roman"/>
                <w:b w:val="false"/>
                <w:i w:val="false"/>
                <w:color w:val="000000"/>
                <w:sz w:val="20"/>
              </w:rPr>
              <w:t>
Машықтар: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Танымдық/білім беру процесінің қағидаттарын ескере отырып үздік педагогикалық тәжірибені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 тәжірибесін талдау және әріптестермен өзара іс-қимыл жасай отырып, даму салаларын анықтау. </w:t>
            </w:r>
          </w:p>
          <w:p>
            <w:pPr>
              <w:spacing w:after="20"/>
              <w:ind w:left="20"/>
              <w:jc w:val="both"/>
            </w:pPr>
            <w:r>
              <w:rPr>
                <w:rFonts w:ascii="Times New Roman"/>
                <w:b w:val="false"/>
                <w:i w:val="false"/>
                <w:color w:val="000000"/>
                <w:sz w:val="20"/>
              </w:rPr>
              <w:t>
3. Өз тәжірибесін, оның ішінде ақпараттық технологияларды қолдана отырып, үздіксіз жақсартуды жоспарлау.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454"/>
          <w:p>
            <w:pPr>
              <w:spacing w:after="20"/>
              <w:ind w:left="20"/>
              <w:jc w:val="both"/>
            </w:pPr>
            <w:r>
              <w:rPr>
                <w:rFonts w:ascii="Times New Roman"/>
                <w:b w:val="false"/>
                <w:i w:val="false"/>
                <w:color w:val="000000"/>
                <w:sz w:val="20"/>
              </w:rPr>
              <w:t>
Білімдер: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55"/>
          <w:p>
            <w:pPr>
              <w:spacing w:after="20"/>
              <w:ind w:left="20"/>
              <w:jc w:val="both"/>
            </w:pPr>
            <w:r>
              <w:rPr>
                <w:rFonts w:ascii="Times New Roman"/>
                <w:b w:val="false"/>
                <w:i w:val="false"/>
                <w:color w:val="000000"/>
                <w:sz w:val="20"/>
              </w:rPr>
              <w:t>
Дағды 4:</w:t>
            </w:r>
          </w:p>
          <w:bookmarkEnd w:id="455"/>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56"/>
          <w:p>
            <w:pPr>
              <w:spacing w:after="20"/>
              <w:ind w:left="20"/>
              <w:jc w:val="both"/>
            </w:pPr>
            <w:r>
              <w:rPr>
                <w:rFonts w:ascii="Times New Roman"/>
                <w:b w:val="false"/>
                <w:i w:val="false"/>
                <w:color w:val="000000"/>
                <w:sz w:val="20"/>
              </w:rPr>
              <w:t>
Машықтар: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үдерісін жетілдіру үшін зерттеулердің нәтижелерін зерделеу.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зерттеуге қатысу.</w:t>
            </w:r>
          </w:p>
          <w:p>
            <w:pPr>
              <w:spacing w:after="20"/>
              <w:ind w:left="20"/>
              <w:jc w:val="both"/>
            </w:pPr>
            <w:r>
              <w:rPr>
                <w:rFonts w:ascii="Times New Roman"/>
                <w:b w:val="false"/>
                <w:i w:val="false"/>
                <w:color w:val="000000"/>
                <w:sz w:val="20"/>
              </w:rPr>
              <w:t>
3. Жобалық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57"/>
          <w:p>
            <w:pPr>
              <w:spacing w:after="20"/>
              <w:ind w:left="20"/>
              <w:jc w:val="both"/>
            </w:pPr>
            <w:r>
              <w:rPr>
                <w:rFonts w:ascii="Times New Roman"/>
                <w:b w:val="false"/>
                <w:i w:val="false"/>
                <w:color w:val="000000"/>
                <w:sz w:val="20"/>
              </w:rPr>
              <w:t>
Білімдер: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зерттеудің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негіздері</w:t>
            </w:r>
          </w:p>
          <w:p>
            <w:pPr>
              <w:spacing w:after="20"/>
              <w:ind w:left="20"/>
              <w:jc w:val="both"/>
            </w:pPr>
            <w:r>
              <w:rPr>
                <w:rFonts w:ascii="Times New Roman"/>
                <w:b w:val="false"/>
                <w:i w:val="false"/>
                <w:color w:val="000000"/>
                <w:sz w:val="20"/>
              </w:rPr>
              <w:t>
3. Зерттеу нәтижелерін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458"/>
          <w:p>
            <w:pPr>
              <w:spacing w:after="20"/>
              <w:ind w:left="20"/>
              <w:jc w:val="both"/>
            </w:pPr>
            <w:r>
              <w:rPr>
                <w:rFonts w:ascii="Times New Roman"/>
                <w:b w:val="false"/>
                <w:i w:val="false"/>
                <w:color w:val="000000"/>
                <w:sz w:val="20"/>
              </w:rPr>
              <w:t>
Қосымша еңбек функциясы 1:</w:t>
            </w:r>
          </w:p>
          <w:bookmarkEnd w:id="458"/>
          <w:p>
            <w:pPr>
              <w:spacing w:after="20"/>
              <w:ind w:left="20"/>
              <w:jc w:val="both"/>
            </w:pPr>
            <w:r>
              <w:rPr>
                <w:rFonts w:ascii="Times New Roman"/>
                <w:b w:val="false"/>
                <w:i w:val="false"/>
                <w:color w:val="000000"/>
                <w:sz w:val="20"/>
              </w:rPr>
              <w:t>
Сынып жетекшілігін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59"/>
          <w:p>
            <w:pPr>
              <w:spacing w:after="20"/>
              <w:ind w:left="20"/>
              <w:jc w:val="both"/>
            </w:pPr>
            <w:r>
              <w:rPr>
                <w:rFonts w:ascii="Times New Roman"/>
                <w:b w:val="false"/>
                <w:i w:val="false"/>
                <w:color w:val="000000"/>
                <w:sz w:val="20"/>
              </w:rPr>
              <w:t>
Дағды 1:</w:t>
            </w:r>
          </w:p>
          <w:bookmarkEnd w:id="459"/>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460"/>
          <w:p>
            <w:pPr>
              <w:spacing w:after="20"/>
              <w:ind w:left="20"/>
              <w:jc w:val="both"/>
            </w:pPr>
            <w:r>
              <w:rPr>
                <w:rFonts w:ascii="Times New Roman"/>
                <w:b w:val="false"/>
                <w:i w:val="false"/>
                <w:color w:val="000000"/>
                <w:sz w:val="20"/>
              </w:rPr>
              <w:t>
Машықтар:</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беру процесі кезеңінде білім алушылардың өмірі мен денсаулығын қорғауды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61"/>
          <w:p>
            <w:pPr>
              <w:spacing w:after="20"/>
              <w:ind w:left="20"/>
              <w:jc w:val="both"/>
            </w:pPr>
            <w:r>
              <w:rPr>
                <w:rFonts w:ascii="Times New Roman"/>
                <w:b w:val="false"/>
                <w:i w:val="false"/>
                <w:color w:val="000000"/>
                <w:sz w:val="20"/>
              </w:rPr>
              <w:t>
Білімдер: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62"/>
          <w:p>
            <w:pPr>
              <w:spacing w:after="20"/>
              <w:ind w:left="20"/>
              <w:jc w:val="both"/>
            </w:pPr>
            <w:r>
              <w:rPr>
                <w:rFonts w:ascii="Times New Roman"/>
                <w:b w:val="false"/>
                <w:i w:val="false"/>
                <w:color w:val="000000"/>
                <w:sz w:val="20"/>
              </w:rPr>
              <w:t>
Жауапкершілік</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 2350-2, 2350-3, 2350-4, 2350-9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63"/>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463"/>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64"/>
          <w:p>
            <w:pPr>
              <w:spacing w:after="20"/>
              <w:ind w:left="20"/>
              <w:jc w:val="both"/>
            </w:pPr>
            <w:r>
              <w:rPr>
                <w:rFonts w:ascii="Times New Roman"/>
                <w:b w:val="false"/>
                <w:i w:val="false"/>
                <w:color w:val="000000"/>
                <w:sz w:val="20"/>
              </w:rPr>
              <w:t>
Білім деңгейі:</w:t>
            </w:r>
          </w:p>
          <w:bookmarkEnd w:id="464"/>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65"/>
          <w:p>
            <w:pPr>
              <w:spacing w:after="20"/>
              <w:ind w:left="20"/>
              <w:jc w:val="both"/>
            </w:pPr>
            <w:r>
              <w:rPr>
                <w:rFonts w:ascii="Times New Roman"/>
                <w:b w:val="false"/>
                <w:i w:val="false"/>
                <w:color w:val="000000"/>
                <w:sz w:val="20"/>
              </w:rPr>
              <w:t>
Мамандық:</w:t>
            </w:r>
          </w:p>
          <w:bookmarkEnd w:id="465"/>
          <w:p>
            <w:pPr>
              <w:spacing w:after="20"/>
              <w:ind w:left="20"/>
              <w:jc w:val="both"/>
            </w:pPr>
            <w:r>
              <w:rPr>
                <w:rFonts w:ascii="Times New Roman"/>
                <w:b w:val="false"/>
                <w:i w:val="false"/>
                <w:color w:val="000000"/>
                <w:sz w:val="20"/>
              </w:rPr>
              <w:t>
Дене тәрбиесі және спорт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66"/>
          <w:p>
            <w:pPr>
              <w:spacing w:after="20"/>
              <w:ind w:left="20"/>
              <w:jc w:val="both"/>
            </w:pPr>
            <w:r>
              <w:rPr>
                <w:rFonts w:ascii="Times New Roman"/>
                <w:b w:val="false"/>
                <w:i w:val="false"/>
                <w:color w:val="000000"/>
                <w:sz w:val="20"/>
              </w:rPr>
              <w:t>
Біліктілік:</w:t>
            </w:r>
          </w:p>
          <w:bookmarkEnd w:id="466"/>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67"/>
          <w:p>
            <w:pPr>
              <w:spacing w:after="20"/>
              <w:ind w:left="20"/>
              <w:jc w:val="both"/>
            </w:pPr>
            <w:r>
              <w:rPr>
                <w:rFonts w:ascii="Times New Roman"/>
                <w:b w:val="false"/>
                <w:i w:val="false"/>
                <w:color w:val="000000"/>
                <w:sz w:val="20"/>
              </w:rPr>
              <w:t>
Білім деңгейі:</w:t>
            </w:r>
          </w:p>
          <w:bookmarkEnd w:id="467"/>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68"/>
          <w:p>
            <w:pPr>
              <w:spacing w:after="20"/>
              <w:ind w:left="20"/>
              <w:jc w:val="both"/>
            </w:pPr>
            <w:r>
              <w:rPr>
                <w:rFonts w:ascii="Times New Roman"/>
                <w:b w:val="false"/>
                <w:i w:val="false"/>
                <w:color w:val="000000"/>
                <w:sz w:val="20"/>
              </w:rPr>
              <w:t>
Мамандық:</w:t>
            </w:r>
          </w:p>
          <w:bookmarkEnd w:id="468"/>
          <w:p>
            <w:pPr>
              <w:spacing w:after="20"/>
              <w:ind w:left="20"/>
              <w:jc w:val="both"/>
            </w:pPr>
            <w:r>
              <w:rPr>
                <w:rFonts w:ascii="Times New Roman"/>
                <w:b w:val="false"/>
                <w:i w:val="false"/>
                <w:color w:val="000000"/>
                <w:sz w:val="20"/>
              </w:rPr>
              <w:t>
Көркем еңбекНегізгі орта білім берудегі тіл мен әдебиетті оқытудың педагогикасы мен әдістемесі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469"/>
          <w:p>
            <w:pPr>
              <w:spacing w:after="20"/>
              <w:ind w:left="20"/>
              <w:jc w:val="both"/>
            </w:pPr>
            <w:r>
              <w:rPr>
                <w:rFonts w:ascii="Times New Roman"/>
                <w:b w:val="false"/>
                <w:i w:val="false"/>
                <w:color w:val="000000"/>
                <w:sz w:val="20"/>
              </w:rPr>
              <w:t>
Біліктілік:</w:t>
            </w:r>
          </w:p>
          <w:bookmarkEnd w:id="469"/>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70"/>
          <w:p>
            <w:pPr>
              <w:spacing w:after="20"/>
              <w:ind w:left="20"/>
              <w:jc w:val="both"/>
            </w:pPr>
            <w:r>
              <w:rPr>
                <w:rFonts w:ascii="Times New Roman"/>
                <w:b w:val="false"/>
                <w:i w:val="false"/>
                <w:color w:val="000000"/>
                <w:sz w:val="20"/>
              </w:rPr>
              <w:t>
Білім деңгейі:</w:t>
            </w:r>
          </w:p>
          <w:bookmarkEnd w:id="470"/>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71"/>
          <w:p>
            <w:pPr>
              <w:spacing w:after="20"/>
              <w:ind w:left="20"/>
              <w:jc w:val="both"/>
            </w:pPr>
            <w:r>
              <w:rPr>
                <w:rFonts w:ascii="Times New Roman"/>
                <w:b w:val="false"/>
                <w:i w:val="false"/>
                <w:color w:val="000000"/>
                <w:sz w:val="20"/>
              </w:rPr>
              <w:t>
Мамандық:</w:t>
            </w:r>
          </w:p>
          <w:bookmarkEnd w:id="471"/>
          <w:p>
            <w:pPr>
              <w:spacing w:after="20"/>
              <w:ind w:left="20"/>
              <w:jc w:val="both"/>
            </w:pPr>
            <w:r>
              <w:rPr>
                <w:rFonts w:ascii="Times New Roman"/>
                <w:b w:val="false"/>
                <w:i w:val="false"/>
                <w:color w:val="000000"/>
                <w:sz w:val="20"/>
              </w:rPr>
              <w:t>
Информатика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72"/>
          <w:p>
            <w:pPr>
              <w:spacing w:after="20"/>
              <w:ind w:left="20"/>
              <w:jc w:val="both"/>
            </w:pPr>
            <w:r>
              <w:rPr>
                <w:rFonts w:ascii="Times New Roman"/>
                <w:b w:val="false"/>
                <w:i w:val="false"/>
                <w:color w:val="000000"/>
                <w:sz w:val="20"/>
              </w:rPr>
              <w:t>
Біліктілік:</w:t>
            </w:r>
          </w:p>
          <w:bookmarkEnd w:id="472"/>
          <w:p>
            <w:pPr>
              <w:spacing w:after="20"/>
              <w:ind w:left="20"/>
              <w:jc w:val="both"/>
            </w:pP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 жұмыс өтілі жоқ; 5.1 - кемінде 2 жыл; 5.2 - кемінде 3 жыл; 5.3 - кемінде 4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бастауыш мектеп білім алушысын зияткер, иманды, шығармашыл тұлға ретінде дамыту және денесін шынықтыру, жобалық және зерттеу қызметін жүзеге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73"/>
          <w:p>
            <w:pPr>
              <w:spacing w:after="20"/>
              <w:ind w:left="20"/>
              <w:jc w:val="both"/>
            </w:pPr>
            <w:r>
              <w:rPr>
                <w:rFonts w:ascii="Times New Roman"/>
                <w:b w:val="false"/>
                <w:i w:val="false"/>
                <w:color w:val="000000"/>
                <w:sz w:val="20"/>
              </w:rPr>
              <w:t>
1. Оқу процесін жүзеге асыру.</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жетекшілігін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74"/>
          <w:p>
            <w:pPr>
              <w:spacing w:after="20"/>
              <w:ind w:left="20"/>
              <w:jc w:val="both"/>
            </w:pPr>
            <w:r>
              <w:rPr>
                <w:rFonts w:ascii="Times New Roman"/>
                <w:b w:val="false"/>
                <w:i w:val="false"/>
                <w:color w:val="000000"/>
                <w:sz w:val="20"/>
              </w:rPr>
              <w:t>
Еңбек функциясы 1:</w:t>
            </w:r>
          </w:p>
          <w:bookmarkEnd w:id="474"/>
          <w:p>
            <w:pPr>
              <w:spacing w:after="20"/>
              <w:ind w:left="20"/>
              <w:jc w:val="both"/>
            </w:pPr>
            <w:r>
              <w:rPr>
                <w:rFonts w:ascii="Times New Roman"/>
                <w:b w:val="false"/>
                <w:i w:val="false"/>
                <w:color w:val="000000"/>
                <w:sz w:val="20"/>
              </w:rPr>
              <w:t>
Оқу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75"/>
          <w:p>
            <w:pPr>
              <w:spacing w:after="20"/>
              <w:ind w:left="20"/>
              <w:jc w:val="both"/>
            </w:pPr>
            <w:r>
              <w:rPr>
                <w:rFonts w:ascii="Times New Roman"/>
                <w:b w:val="false"/>
                <w:i w:val="false"/>
                <w:color w:val="000000"/>
                <w:sz w:val="20"/>
              </w:rPr>
              <w:t>
Дағды 1:</w:t>
            </w:r>
          </w:p>
          <w:bookmarkEnd w:id="475"/>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76"/>
          <w:p>
            <w:pPr>
              <w:spacing w:after="20"/>
              <w:ind w:left="20"/>
              <w:jc w:val="both"/>
            </w:pPr>
            <w:r>
              <w:rPr>
                <w:rFonts w:ascii="Times New Roman"/>
                <w:b w:val="false"/>
                <w:i w:val="false"/>
                <w:color w:val="000000"/>
                <w:sz w:val="20"/>
              </w:rPr>
              <w:t>
Машықтар: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оқу іс-әрекетін, оқу-тәрбие процесін талдау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5.4 деңгей үшін:</w:t>
            </w:r>
          </w:p>
          <w:p>
            <w:pPr>
              <w:spacing w:after="20"/>
              <w:ind w:left="20"/>
              <w:jc w:val="both"/>
            </w:pPr>
            <w:r>
              <w:rPr>
                <w:rFonts w:ascii="Times New Roman"/>
                <w:b w:val="false"/>
                <w:i w:val="false"/>
                <w:color w:val="000000"/>
                <w:sz w:val="20"/>
              </w:rPr>
              <w:t>
- білім алушылардың жеке қабілеттері мен қажеттіліктері негізінде оқыту процесін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77"/>
          <w:p>
            <w:pPr>
              <w:spacing w:after="20"/>
              <w:ind w:left="20"/>
              <w:jc w:val="both"/>
            </w:pPr>
            <w:r>
              <w:rPr>
                <w:rFonts w:ascii="Times New Roman"/>
                <w:b w:val="false"/>
                <w:i w:val="false"/>
                <w:color w:val="000000"/>
                <w:sz w:val="20"/>
              </w:rPr>
              <w:t>
Білімдер: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жалпы және жас психологиясы,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 өмірі мен денсаулығын қорғау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еңбекті қорғауға және жеке қауіпсіздік нормаларын сақтауға қойылатын талаптар</w:t>
            </w:r>
          </w:p>
          <w:p>
            <w:pPr>
              <w:spacing w:after="20"/>
              <w:ind w:left="20"/>
              <w:jc w:val="both"/>
            </w:pPr>
            <w:r>
              <w:rPr>
                <w:rFonts w:ascii="Times New Roman"/>
                <w:b w:val="false"/>
                <w:i w:val="false"/>
                <w:color w:val="000000"/>
                <w:sz w:val="20"/>
              </w:rPr>
              <w:t>
6. Оқу кабинеттері мен спорт залдарының жабдықталуына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78"/>
          <w:p>
            <w:pPr>
              <w:spacing w:after="20"/>
              <w:ind w:left="20"/>
              <w:jc w:val="both"/>
            </w:pPr>
            <w:r>
              <w:rPr>
                <w:rFonts w:ascii="Times New Roman"/>
                <w:b w:val="false"/>
                <w:i w:val="false"/>
                <w:color w:val="000000"/>
                <w:sz w:val="20"/>
              </w:rPr>
              <w:t>
Дағды 2:</w:t>
            </w:r>
          </w:p>
          <w:bookmarkEnd w:id="478"/>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79"/>
          <w:p>
            <w:pPr>
              <w:spacing w:after="20"/>
              <w:ind w:left="20"/>
              <w:jc w:val="both"/>
            </w:pPr>
            <w:r>
              <w:rPr>
                <w:rFonts w:ascii="Times New Roman"/>
                <w:b w:val="false"/>
                <w:i w:val="false"/>
                <w:color w:val="000000"/>
                <w:sz w:val="20"/>
              </w:rPr>
              <w:t>
Машықтар:</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үрдісінде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пәндер бойынша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5.4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процесін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80"/>
          <w:p>
            <w:pPr>
              <w:spacing w:after="20"/>
              <w:ind w:left="20"/>
              <w:jc w:val="both"/>
            </w:pPr>
            <w:r>
              <w:rPr>
                <w:rFonts w:ascii="Times New Roman"/>
                <w:b w:val="false"/>
                <w:i w:val="false"/>
                <w:color w:val="000000"/>
                <w:sz w:val="20"/>
              </w:rPr>
              <w:t>
Білімдер: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6. Оқу кабинеттерін жабдықтауға қойылатын талаптарды.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81"/>
          <w:p>
            <w:pPr>
              <w:spacing w:after="20"/>
              <w:ind w:left="20"/>
              <w:jc w:val="both"/>
            </w:pPr>
            <w:r>
              <w:rPr>
                <w:rFonts w:ascii="Times New Roman"/>
                <w:b w:val="false"/>
                <w:i w:val="false"/>
                <w:color w:val="000000"/>
                <w:sz w:val="20"/>
              </w:rPr>
              <w:t>
Еңбек функциясы 2:</w:t>
            </w:r>
          </w:p>
          <w:bookmarkEnd w:id="481"/>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82"/>
          <w:p>
            <w:pPr>
              <w:spacing w:after="20"/>
              <w:ind w:left="20"/>
              <w:jc w:val="both"/>
            </w:pPr>
            <w:r>
              <w:rPr>
                <w:rFonts w:ascii="Times New Roman"/>
                <w:b w:val="false"/>
                <w:i w:val="false"/>
                <w:color w:val="000000"/>
                <w:sz w:val="20"/>
              </w:rPr>
              <w:t>
Дағды 1:</w:t>
            </w:r>
          </w:p>
          <w:bookmarkEnd w:id="482"/>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83"/>
          <w:p>
            <w:pPr>
              <w:spacing w:after="20"/>
              <w:ind w:left="20"/>
              <w:jc w:val="both"/>
            </w:pPr>
            <w:r>
              <w:rPr>
                <w:rFonts w:ascii="Times New Roman"/>
                <w:b w:val="false"/>
                <w:i w:val="false"/>
                <w:color w:val="000000"/>
                <w:sz w:val="20"/>
              </w:rPr>
              <w:t>
Машықтар:</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тәжірибесін жақсарту үшін бағалау нәтижелерін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84"/>
          <w:p>
            <w:pPr>
              <w:spacing w:after="20"/>
              <w:ind w:left="20"/>
              <w:jc w:val="both"/>
            </w:pPr>
            <w:r>
              <w:rPr>
                <w:rFonts w:ascii="Times New Roman"/>
                <w:b w:val="false"/>
                <w:i w:val="false"/>
                <w:color w:val="000000"/>
                <w:sz w:val="20"/>
              </w:rPr>
              <w:t>
Білімдер: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жемқорлыққа қарсы мәдениет және академиялық адалдық қағидаттары.</w:t>
            </w:r>
          </w:p>
          <w:p>
            <w:pPr>
              <w:spacing w:after="20"/>
              <w:ind w:left="20"/>
              <w:jc w:val="both"/>
            </w:pPr>
            <w:r>
              <w:rPr>
                <w:rFonts w:ascii="Times New Roman"/>
                <w:b w:val="false"/>
                <w:i w:val="false"/>
                <w:color w:val="000000"/>
                <w:sz w:val="20"/>
              </w:rPr>
              <w:t>
3. Бағалау құралдарын әзірлеу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85"/>
          <w:p>
            <w:pPr>
              <w:spacing w:after="20"/>
              <w:ind w:left="20"/>
              <w:jc w:val="both"/>
            </w:pPr>
            <w:r>
              <w:rPr>
                <w:rFonts w:ascii="Times New Roman"/>
                <w:b w:val="false"/>
                <w:i w:val="false"/>
                <w:color w:val="000000"/>
                <w:sz w:val="20"/>
              </w:rPr>
              <w:t>
Еңбек функциясы 3:</w:t>
            </w:r>
          </w:p>
          <w:bookmarkEnd w:id="485"/>
          <w:p>
            <w:pPr>
              <w:spacing w:after="20"/>
              <w:ind w:left="20"/>
              <w:jc w:val="both"/>
            </w:pPr>
            <w:r>
              <w:rPr>
                <w:rFonts w:ascii="Times New Roman"/>
                <w:b w:val="false"/>
                <w:i w:val="false"/>
                <w:color w:val="000000"/>
                <w:sz w:val="20"/>
              </w:rPr>
              <w:t>
Білім алушыларды құндылықтар жүйесіне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486"/>
          <w:p>
            <w:pPr>
              <w:spacing w:after="20"/>
              <w:ind w:left="20"/>
              <w:jc w:val="both"/>
            </w:pPr>
            <w:r>
              <w:rPr>
                <w:rFonts w:ascii="Times New Roman"/>
                <w:b w:val="false"/>
                <w:i w:val="false"/>
                <w:color w:val="000000"/>
                <w:sz w:val="20"/>
              </w:rPr>
              <w:t>
Дағды 1:</w:t>
            </w:r>
          </w:p>
          <w:bookmarkEnd w:id="486"/>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алушыларға педагогке құрметпен қарауға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құра отырып,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ынтымақтасу.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88"/>
          <w:p>
            <w:pPr>
              <w:spacing w:after="20"/>
              <w:ind w:left="20"/>
              <w:jc w:val="both"/>
            </w:pPr>
            <w:r>
              <w:rPr>
                <w:rFonts w:ascii="Times New Roman"/>
                <w:b w:val="false"/>
                <w:i w:val="false"/>
                <w:color w:val="000000"/>
                <w:sz w:val="20"/>
              </w:rPr>
              <w:t>
Білімдер: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тұжырымдамаларының негіздері, тәрбие жұмысының әдістері.</w:t>
            </w:r>
          </w:p>
          <w:p>
            <w:pPr>
              <w:spacing w:after="20"/>
              <w:ind w:left="20"/>
              <w:jc w:val="both"/>
            </w:pPr>
            <w:r>
              <w:rPr>
                <w:rFonts w:ascii="Times New Roman"/>
                <w:b w:val="false"/>
                <w:i w:val="false"/>
                <w:color w:val="000000"/>
                <w:sz w:val="20"/>
              </w:rPr>
              <w:t>
4. Қауіпсіз, қолжетімді, қолайлы білім беру ортасын құру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89"/>
          <w:p>
            <w:pPr>
              <w:spacing w:after="20"/>
              <w:ind w:left="20"/>
              <w:jc w:val="both"/>
            </w:pPr>
            <w:r>
              <w:rPr>
                <w:rFonts w:ascii="Times New Roman"/>
                <w:b w:val="false"/>
                <w:i w:val="false"/>
                <w:color w:val="000000"/>
                <w:sz w:val="20"/>
              </w:rPr>
              <w:t>
Еңбек функциясы 4:</w:t>
            </w:r>
          </w:p>
          <w:bookmarkEnd w:id="489"/>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490"/>
          <w:p>
            <w:pPr>
              <w:spacing w:after="20"/>
              <w:ind w:left="20"/>
              <w:jc w:val="both"/>
            </w:pPr>
            <w:r>
              <w:rPr>
                <w:rFonts w:ascii="Times New Roman"/>
                <w:b w:val="false"/>
                <w:i w:val="false"/>
                <w:color w:val="000000"/>
                <w:sz w:val="20"/>
              </w:rPr>
              <w:t>
Дағды 1:</w:t>
            </w:r>
          </w:p>
          <w:bookmarkEnd w:id="490"/>
          <w:p>
            <w:pPr>
              <w:spacing w:after="20"/>
              <w:ind w:left="20"/>
              <w:jc w:val="both"/>
            </w:pPr>
            <w:r>
              <w:rPr>
                <w:rFonts w:ascii="Times New Roman"/>
                <w:b w:val="false"/>
                <w:i w:val="false"/>
                <w:color w:val="000000"/>
                <w:sz w:val="20"/>
              </w:rPr>
              <w:t>
Оқу - 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491"/>
          <w:p>
            <w:pPr>
              <w:spacing w:after="20"/>
              <w:ind w:left="20"/>
              <w:jc w:val="both"/>
            </w:pPr>
            <w:r>
              <w:rPr>
                <w:rFonts w:ascii="Times New Roman"/>
                <w:b w:val="false"/>
                <w:i w:val="false"/>
                <w:color w:val="000000"/>
                <w:sz w:val="20"/>
              </w:rPr>
              <w:t>
Машықтар:</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оқу материалдарын, оның ішінде ақпаратты іздеу, сүзу және сыни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мазмұнды жасау.</w:t>
            </w:r>
          </w:p>
          <w:p>
            <w:pPr>
              <w:spacing w:after="20"/>
              <w:ind w:left="20"/>
              <w:jc w:val="both"/>
            </w:pPr>
            <w:r>
              <w:rPr>
                <w:rFonts w:ascii="Times New Roman"/>
                <w:b w:val="false"/>
                <w:i w:val="false"/>
                <w:color w:val="000000"/>
                <w:sz w:val="20"/>
              </w:rPr>
              <w:t>
4. Кәсіби қызметтің нәтижелерін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492"/>
          <w:p>
            <w:pPr>
              <w:spacing w:after="20"/>
              <w:ind w:left="20"/>
              <w:jc w:val="both"/>
            </w:pPr>
            <w:r>
              <w:rPr>
                <w:rFonts w:ascii="Times New Roman"/>
                <w:b w:val="false"/>
                <w:i w:val="false"/>
                <w:color w:val="000000"/>
                <w:sz w:val="20"/>
              </w:rPr>
              <w:t>
Білімдер:</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93"/>
          <w:p>
            <w:pPr>
              <w:spacing w:after="20"/>
              <w:ind w:left="20"/>
              <w:jc w:val="both"/>
            </w:pPr>
            <w:r>
              <w:rPr>
                <w:rFonts w:ascii="Times New Roman"/>
                <w:b w:val="false"/>
                <w:i w:val="false"/>
                <w:color w:val="000000"/>
                <w:sz w:val="20"/>
              </w:rPr>
              <w:t>
Дағды 2:</w:t>
            </w:r>
          </w:p>
          <w:bookmarkEnd w:id="493"/>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94"/>
          <w:p>
            <w:pPr>
              <w:spacing w:after="20"/>
              <w:ind w:left="20"/>
              <w:jc w:val="both"/>
            </w:pPr>
            <w:r>
              <w:rPr>
                <w:rFonts w:ascii="Times New Roman"/>
                <w:b w:val="false"/>
                <w:i w:val="false"/>
                <w:color w:val="000000"/>
                <w:sz w:val="20"/>
              </w:rPr>
              <w:t>
Машықтар: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қарым-қатынас жасау арқылы оқыту тәжірибесін жақсартудың өзіндік қажеттіліктерін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5.1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тәжірибесін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95"/>
          <w:p>
            <w:pPr>
              <w:spacing w:after="20"/>
              <w:ind w:left="20"/>
              <w:jc w:val="both"/>
            </w:pPr>
            <w:r>
              <w:rPr>
                <w:rFonts w:ascii="Times New Roman"/>
                <w:b w:val="false"/>
                <w:i w:val="false"/>
                <w:color w:val="000000"/>
                <w:sz w:val="20"/>
              </w:rPr>
              <w:t>
Білімдер:</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Біліктілікті арттыруды, кәсіптік қайта даярлауды және қызметті бағалауды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3. Кәсіби дамудың өзіндік қажеттіліктерін анықтау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496"/>
          <w:p>
            <w:pPr>
              <w:spacing w:after="20"/>
              <w:ind w:left="20"/>
              <w:jc w:val="both"/>
            </w:pPr>
            <w:r>
              <w:rPr>
                <w:rFonts w:ascii="Times New Roman"/>
                <w:b w:val="false"/>
                <w:i w:val="false"/>
                <w:color w:val="000000"/>
                <w:sz w:val="20"/>
              </w:rPr>
              <w:t>
Дағды 3:</w:t>
            </w:r>
          </w:p>
          <w:bookmarkEnd w:id="496"/>
          <w:p>
            <w:pPr>
              <w:spacing w:after="20"/>
              <w:ind w:left="20"/>
              <w:jc w:val="both"/>
            </w:pPr>
            <w:r>
              <w:rPr>
                <w:rFonts w:ascii="Times New Roman"/>
                <w:b w:val="false"/>
                <w:i w:val="false"/>
                <w:color w:val="000000"/>
                <w:sz w:val="20"/>
              </w:rPr>
              <w:t>
Әріптестермен өз тәжірибесінің рефлексиясы.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97"/>
          <w:p>
            <w:pPr>
              <w:spacing w:after="20"/>
              <w:ind w:left="20"/>
              <w:jc w:val="both"/>
            </w:pPr>
            <w:r>
              <w:rPr>
                <w:rFonts w:ascii="Times New Roman"/>
                <w:b w:val="false"/>
                <w:i w:val="false"/>
                <w:color w:val="000000"/>
                <w:sz w:val="20"/>
              </w:rPr>
              <w:t>
Машықтар: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Танымдық/білім беру процесінің принциптерін ескере отырып, үздік педагогикалық тәжірибелерді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және әріптестермен өзара әрекеттесу кезінде даму салаларын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Өз тәжірибесін үздіксіз жақсартуды жоспарлау, соның ішінде ақпараттық технологияларды қолдану. </w:t>
            </w:r>
          </w:p>
          <w:p>
            <w:pPr>
              <w:spacing w:after="20"/>
              <w:ind w:left="20"/>
              <w:jc w:val="both"/>
            </w:pPr>
            <w:r>
              <w:rPr>
                <w:rFonts w:ascii="Times New Roman"/>
                <w:b w:val="false"/>
                <w:i w:val="false"/>
                <w:color w:val="000000"/>
                <w:sz w:val="20"/>
              </w:rPr>
              <w:t>
4. Педагогикалық тәжірибені (бейне-, телесабақтар, мастер-кластар) таратуды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98"/>
          <w:p>
            <w:pPr>
              <w:spacing w:after="20"/>
              <w:ind w:left="20"/>
              <w:jc w:val="both"/>
            </w:pPr>
            <w:r>
              <w:rPr>
                <w:rFonts w:ascii="Times New Roman"/>
                <w:b w:val="false"/>
                <w:i w:val="false"/>
                <w:color w:val="000000"/>
                <w:sz w:val="20"/>
              </w:rPr>
              <w:t>
Білімдер:</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99"/>
          <w:p>
            <w:pPr>
              <w:spacing w:after="20"/>
              <w:ind w:left="20"/>
              <w:jc w:val="both"/>
            </w:pPr>
            <w:r>
              <w:rPr>
                <w:rFonts w:ascii="Times New Roman"/>
                <w:b w:val="false"/>
                <w:i w:val="false"/>
                <w:color w:val="000000"/>
                <w:sz w:val="20"/>
              </w:rPr>
              <w:t>
Дағды 4:</w:t>
            </w:r>
          </w:p>
          <w:bookmarkEnd w:id="499"/>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500"/>
          <w:p>
            <w:pPr>
              <w:spacing w:after="20"/>
              <w:ind w:left="20"/>
              <w:jc w:val="both"/>
            </w:pPr>
            <w:r>
              <w:rPr>
                <w:rFonts w:ascii="Times New Roman"/>
                <w:b w:val="false"/>
                <w:i w:val="false"/>
                <w:color w:val="000000"/>
                <w:sz w:val="20"/>
              </w:rPr>
              <w:t>
Машықтар: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Оқу үдерісін жетілдіру үшін зерттеу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w:t>
            </w:r>
          </w:p>
          <w:p>
            <w:pPr>
              <w:spacing w:after="20"/>
              <w:ind w:left="20"/>
              <w:jc w:val="both"/>
            </w:pPr>
            <w:r>
              <w:rPr>
                <w:rFonts w:ascii="Times New Roman"/>
                <w:b w:val="false"/>
                <w:i w:val="false"/>
                <w:color w:val="000000"/>
                <w:sz w:val="20"/>
              </w:rPr>
              <w:t>
3. Жобалық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01"/>
          <w:p>
            <w:pPr>
              <w:spacing w:after="20"/>
              <w:ind w:left="20"/>
              <w:jc w:val="both"/>
            </w:pPr>
            <w:r>
              <w:rPr>
                <w:rFonts w:ascii="Times New Roman"/>
                <w:b w:val="false"/>
                <w:i w:val="false"/>
                <w:color w:val="000000"/>
                <w:sz w:val="20"/>
              </w:rPr>
              <w:t>
Білімдер: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үдерісін зерттеудің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қызметінің негіздері.</w:t>
            </w:r>
          </w:p>
          <w:p>
            <w:pPr>
              <w:spacing w:after="20"/>
              <w:ind w:left="20"/>
              <w:jc w:val="both"/>
            </w:pPr>
            <w:r>
              <w:rPr>
                <w:rFonts w:ascii="Times New Roman"/>
                <w:b w:val="false"/>
                <w:i w:val="false"/>
                <w:color w:val="000000"/>
                <w:sz w:val="20"/>
              </w:rPr>
              <w:t>
3. Зерттеу нәтижелерін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02"/>
          <w:p>
            <w:pPr>
              <w:spacing w:after="20"/>
              <w:ind w:left="20"/>
              <w:jc w:val="both"/>
            </w:pPr>
            <w:r>
              <w:rPr>
                <w:rFonts w:ascii="Times New Roman"/>
                <w:b w:val="false"/>
                <w:i w:val="false"/>
                <w:color w:val="000000"/>
                <w:sz w:val="20"/>
              </w:rPr>
              <w:t>
Қосымша еңбек функциясы 1:</w:t>
            </w:r>
          </w:p>
          <w:bookmarkEnd w:id="502"/>
          <w:p>
            <w:pPr>
              <w:spacing w:after="20"/>
              <w:ind w:left="20"/>
              <w:jc w:val="both"/>
            </w:pPr>
            <w:r>
              <w:rPr>
                <w:rFonts w:ascii="Times New Roman"/>
                <w:b w:val="false"/>
                <w:i w:val="false"/>
                <w:color w:val="000000"/>
                <w:sz w:val="20"/>
              </w:rPr>
              <w:t>
Сынып жетекшілігін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03"/>
          <w:p>
            <w:pPr>
              <w:spacing w:after="20"/>
              <w:ind w:left="20"/>
              <w:jc w:val="both"/>
            </w:pPr>
            <w:r>
              <w:rPr>
                <w:rFonts w:ascii="Times New Roman"/>
                <w:b w:val="false"/>
                <w:i w:val="false"/>
                <w:color w:val="000000"/>
                <w:sz w:val="20"/>
              </w:rPr>
              <w:t>
Дағды 1:</w:t>
            </w:r>
          </w:p>
          <w:bookmarkEnd w:id="503"/>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04"/>
          <w:p>
            <w:pPr>
              <w:spacing w:after="20"/>
              <w:ind w:left="20"/>
              <w:jc w:val="both"/>
            </w:pPr>
            <w:r>
              <w:rPr>
                <w:rFonts w:ascii="Times New Roman"/>
                <w:b w:val="false"/>
                <w:i w:val="false"/>
                <w:color w:val="000000"/>
                <w:sz w:val="20"/>
              </w:rPr>
              <w:t>
Машықтар:</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беру үдерісі кезеңінде білім алушылардың өмірі мен денсаулығын қорғауды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05"/>
          <w:p>
            <w:pPr>
              <w:spacing w:after="20"/>
              <w:ind w:left="20"/>
              <w:jc w:val="both"/>
            </w:pPr>
            <w:r>
              <w:rPr>
                <w:rFonts w:ascii="Times New Roman"/>
                <w:b w:val="false"/>
                <w:i w:val="false"/>
                <w:color w:val="000000"/>
                <w:sz w:val="20"/>
              </w:rPr>
              <w:t>
Білімдер: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Жас психологиясы мен педагогикалық этика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 және тәрбие жұмысының әдістемесі.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рекомендуется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06"/>
          <w:p>
            <w:pPr>
              <w:spacing w:after="20"/>
              <w:ind w:left="20"/>
              <w:jc w:val="both"/>
            </w:pPr>
            <w:r>
              <w:rPr>
                <w:rFonts w:ascii="Times New Roman"/>
                <w:b w:val="false"/>
                <w:i w:val="false"/>
                <w:color w:val="000000"/>
                <w:sz w:val="20"/>
              </w:rPr>
              <w:t>
Жауапкершілік</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 2350-2, 2350-3, 2350-4, 2350-9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507"/>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507"/>
          <w:p>
            <w:pPr>
              <w:spacing w:after="20"/>
              <w:ind w:left="20"/>
              <w:jc w:val="both"/>
            </w:pPr>
            <w:r>
              <w:rPr>
                <w:rFonts w:ascii="Times New Roman"/>
                <w:b w:val="false"/>
                <w:i w:val="false"/>
                <w:color w:val="000000"/>
                <w:sz w:val="20"/>
              </w:rPr>
              <w:t>
7-параграф. Барлық мамандықтардың пән мұғалімдері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508"/>
          <w:p>
            <w:pPr>
              <w:spacing w:after="20"/>
              <w:ind w:left="20"/>
              <w:jc w:val="both"/>
            </w:pPr>
            <w:r>
              <w:rPr>
                <w:rFonts w:ascii="Times New Roman"/>
                <w:b w:val="false"/>
                <w:i w:val="false"/>
                <w:color w:val="000000"/>
                <w:sz w:val="20"/>
              </w:rPr>
              <w:t>
Білім деңгейі:</w:t>
            </w:r>
          </w:p>
          <w:bookmarkEnd w:id="508"/>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509"/>
          <w:p>
            <w:pPr>
              <w:spacing w:after="20"/>
              <w:ind w:left="20"/>
              <w:jc w:val="both"/>
            </w:pPr>
            <w:r>
              <w:rPr>
                <w:rFonts w:ascii="Times New Roman"/>
                <w:b w:val="false"/>
                <w:i w:val="false"/>
                <w:color w:val="000000"/>
                <w:sz w:val="20"/>
              </w:rPr>
              <w:t>
Мамандық:</w:t>
            </w:r>
          </w:p>
          <w:bookmarkEnd w:id="509"/>
          <w:p>
            <w:pPr>
              <w:spacing w:after="20"/>
              <w:ind w:left="20"/>
              <w:jc w:val="both"/>
            </w:pPr>
            <w:r>
              <w:rPr>
                <w:rFonts w:ascii="Times New Roman"/>
                <w:b w:val="false"/>
                <w:i w:val="false"/>
                <w:color w:val="000000"/>
                <w:sz w:val="20"/>
              </w:rPr>
              <w:t>
Пәндік мамандандырылмаған мұғалімдерді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10"/>
          <w:p>
            <w:pPr>
              <w:spacing w:after="20"/>
              <w:ind w:left="20"/>
              <w:jc w:val="both"/>
            </w:pPr>
            <w:r>
              <w:rPr>
                <w:rFonts w:ascii="Times New Roman"/>
                <w:b w:val="false"/>
                <w:i w:val="false"/>
                <w:color w:val="000000"/>
                <w:sz w:val="20"/>
              </w:rPr>
              <w:t>
Біліктілік:</w:t>
            </w:r>
          </w:p>
          <w:bookmarkEnd w:id="510"/>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11"/>
          <w:p>
            <w:pPr>
              <w:spacing w:after="20"/>
              <w:ind w:left="20"/>
              <w:jc w:val="both"/>
            </w:pPr>
            <w:r>
              <w:rPr>
                <w:rFonts w:ascii="Times New Roman"/>
                <w:b w:val="false"/>
                <w:i w:val="false"/>
                <w:color w:val="000000"/>
                <w:sz w:val="20"/>
              </w:rPr>
              <w:t>
Білім деңгейі:</w:t>
            </w:r>
          </w:p>
          <w:bookmarkEnd w:id="511"/>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12"/>
          <w:p>
            <w:pPr>
              <w:spacing w:after="20"/>
              <w:ind w:left="20"/>
              <w:jc w:val="both"/>
            </w:pPr>
            <w:r>
              <w:rPr>
                <w:rFonts w:ascii="Times New Roman"/>
                <w:b w:val="false"/>
                <w:i w:val="false"/>
                <w:color w:val="000000"/>
                <w:sz w:val="20"/>
              </w:rPr>
              <w:t>
Мамандық:</w:t>
            </w:r>
          </w:p>
          <w:bookmarkEnd w:id="512"/>
          <w:p>
            <w:pPr>
              <w:spacing w:after="20"/>
              <w:ind w:left="20"/>
              <w:jc w:val="both"/>
            </w:pPr>
            <w:r>
              <w:rPr>
                <w:rFonts w:ascii="Times New Roman"/>
                <w:b w:val="false"/>
                <w:i w:val="false"/>
                <w:color w:val="000000"/>
                <w:sz w:val="20"/>
              </w:rPr>
              <w:t>
Жалпы дамудың пәндік мамандандырылған мұғалімдерін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13"/>
          <w:p>
            <w:pPr>
              <w:spacing w:after="20"/>
              <w:ind w:left="20"/>
              <w:jc w:val="both"/>
            </w:pPr>
            <w:r>
              <w:rPr>
                <w:rFonts w:ascii="Times New Roman"/>
                <w:b w:val="false"/>
                <w:i w:val="false"/>
                <w:color w:val="000000"/>
                <w:sz w:val="20"/>
              </w:rPr>
              <w:t>
Біліктілік:</w:t>
            </w:r>
          </w:p>
          <w:bookmarkEnd w:id="513"/>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514"/>
          <w:p>
            <w:pPr>
              <w:spacing w:after="20"/>
              <w:ind w:left="20"/>
              <w:jc w:val="both"/>
            </w:pPr>
            <w:r>
              <w:rPr>
                <w:rFonts w:ascii="Times New Roman"/>
                <w:b w:val="false"/>
                <w:i w:val="false"/>
                <w:color w:val="000000"/>
                <w:sz w:val="20"/>
              </w:rPr>
              <w:t>
Білім деңгейі:</w:t>
            </w:r>
          </w:p>
          <w:bookmarkEnd w:id="514"/>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515"/>
          <w:p>
            <w:pPr>
              <w:spacing w:after="20"/>
              <w:ind w:left="20"/>
              <w:jc w:val="both"/>
            </w:pPr>
            <w:r>
              <w:rPr>
                <w:rFonts w:ascii="Times New Roman"/>
                <w:b w:val="false"/>
                <w:i w:val="false"/>
                <w:color w:val="000000"/>
                <w:sz w:val="20"/>
              </w:rPr>
              <w:t>
Мамандық:</w:t>
            </w:r>
          </w:p>
          <w:bookmarkEnd w:id="515"/>
          <w:p>
            <w:pPr>
              <w:spacing w:after="20"/>
              <w:ind w:left="20"/>
              <w:jc w:val="both"/>
            </w:pPr>
            <w:r>
              <w:rPr>
                <w:rFonts w:ascii="Times New Roman"/>
                <w:b w:val="false"/>
                <w:i w:val="false"/>
                <w:color w:val="000000"/>
                <w:sz w:val="20"/>
              </w:rPr>
              <w:t>
Жаратылыстану пәндері бойынша мұғалімдер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16"/>
          <w:p>
            <w:pPr>
              <w:spacing w:after="20"/>
              <w:ind w:left="20"/>
              <w:jc w:val="both"/>
            </w:pPr>
            <w:r>
              <w:rPr>
                <w:rFonts w:ascii="Times New Roman"/>
                <w:b w:val="false"/>
                <w:i w:val="false"/>
                <w:color w:val="000000"/>
                <w:sz w:val="20"/>
              </w:rPr>
              <w:t>
Біліктілік:</w:t>
            </w:r>
          </w:p>
          <w:bookmarkEnd w:id="516"/>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517"/>
          <w:p>
            <w:pPr>
              <w:spacing w:after="20"/>
              <w:ind w:left="20"/>
              <w:jc w:val="both"/>
            </w:pPr>
            <w:r>
              <w:rPr>
                <w:rFonts w:ascii="Times New Roman"/>
                <w:b w:val="false"/>
                <w:i w:val="false"/>
                <w:color w:val="000000"/>
                <w:sz w:val="20"/>
              </w:rPr>
              <w:t>
Білім деңгейі:</w:t>
            </w:r>
          </w:p>
          <w:bookmarkEnd w:id="517"/>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18"/>
          <w:p>
            <w:pPr>
              <w:spacing w:after="20"/>
              <w:ind w:left="20"/>
              <w:jc w:val="both"/>
            </w:pPr>
            <w:r>
              <w:rPr>
                <w:rFonts w:ascii="Times New Roman"/>
                <w:b w:val="false"/>
                <w:i w:val="false"/>
                <w:color w:val="000000"/>
                <w:sz w:val="20"/>
              </w:rPr>
              <w:t>
Мамандық:</w:t>
            </w:r>
          </w:p>
          <w:bookmarkEnd w:id="518"/>
          <w:p>
            <w:pPr>
              <w:spacing w:after="20"/>
              <w:ind w:left="20"/>
              <w:jc w:val="both"/>
            </w:pPr>
            <w:r>
              <w:rPr>
                <w:rFonts w:ascii="Times New Roman"/>
                <w:b w:val="false"/>
                <w:i w:val="false"/>
                <w:color w:val="000000"/>
                <w:sz w:val="20"/>
              </w:rPr>
              <w:t>
Гуманитарлық пәндер бойынша мұғалімдер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519"/>
          <w:p>
            <w:pPr>
              <w:spacing w:after="20"/>
              <w:ind w:left="20"/>
              <w:jc w:val="both"/>
            </w:pPr>
            <w:r>
              <w:rPr>
                <w:rFonts w:ascii="Times New Roman"/>
                <w:b w:val="false"/>
                <w:i w:val="false"/>
                <w:color w:val="000000"/>
                <w:sz w:val="20"/>
              </w:rPr>
              <w:t>
Біліктілік:</w:t>
            </w:r>
          </w:p>
          <w:bookmarkEnd w:id="519"/>
          <w:p>
            <w:pPr>
              <w:spacing w:after="20"/>
              <w:ind w:left="20"/>
              <w:jc w:val="both"/>
            </w:pP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 жұмыс өтілі жоқ; 6.1 - кемінде 2 жыл; 6.2 - кемінде 3 жыл; 6.3 - кемінде 4 жыл, 6.4 -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орта мектеп білім алушысын зияткер, иманды, шығармашыл тұлға ретінде дамыту және денесін шынықтыру, жобалық және зерттеу қызметін жүзеге асыру, тәлімгерлік, оқу-әдістемелік материалдарды әзірлеу және сараптау.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20"/>
          <w:p>
            <w:pPr>
              <w:spacing w:after="20"/>
              <w:ind w:left="20"/>
              <w:jc w:val="both"/>
            </w:pPr>
            <w:r>
              <w:rPr>
                <w:rFonts w:ascii="Times New Roman"/>
                <w:b w:val="false"/>
                <w:i w:val="false"/>
                <w:color w:val="000000"/>
                <w:sz w:val="20"/>
              </w:rPr>
              <w:t>
1. Оқу процесін жүзеге асыру.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жетекшілігін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21"/>
          <w:p>
            <w:pPr>
              <w:spacing w:after="20"/>
              <w:ind w:left="20"/>
              <w:jc w:val="both"/>
            </w:pPr>
            <w:r>
              <w:rPr>
                <w:rFonts w:ascii="Times New Roman"/>
                <w:b w:val="false"/>
                <w:i w:val="false"/>
                <w:color w:val="000000"/>
                <w:sz w:val="20"/>
              </w:rPr>
              <w:t>
Еңбек функциясы 1:</w:t>
            </w:r>
          </w:p>
          <w:bookmarkEnd w:id="521"/>
          <w:p>
            <w:pPr>
              <w:spacing w:after="20"/>
              <w:ind w:left="20"/>
              <w:jc w:val="both"/>
            </w:pPr>
            <w:r>
              <w:rPr>
                <w:rFonts w:ascii="Times New Roman"/>
                <w:b w:val="false"/>
                <w:i w:val="false"/>
                <w:color w:val="000000"/>
                <w:sz w:val="20"/>
              </w:rPr>
              <w:t>
Оқу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22"/>
          <w:p>
            <w:pPr>
              <w:spacing w:after="20"/>
              <w:ind w:left="20"/>
              <w:jc w:val="both"/>
            </w:pPr>
            <w:r>
              <w:rPr>
                <w:rFonts w:ascii="Times New Roman"/>
                <w:b w:val="false"/>
                <w:i w:val="false"/>
                <w:color w:val="000000"/>
                <w:sz w:val="20"/>
              </w:rPr>
              <w:t>
Дағды 1:</w:t>
            </w:r>
          </w:p>
          <w:bookmarkEnd w:id="522"/>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23"/>
          <w:p>
            <w:pPr>
              <w:spacing w:after="20"/>
              <w:ind w:left="20"/>
              <w:jc w:val="both"/>
            </w:pPr>
            <w:r>
              <w:rPr>
                <w:rFonts w:ascii="Times New Roman"/>
                <w:b w:val="false"/>
                <w:i w:val="false"/>
                <w:color w:val="000000"/>
                <w:sz w:val="20"/>
              </w:rPr>
              <w:t>
Машықтар:</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жас ерекшеліктерін ескере отырып,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оқу іс-әрекетін, оқу-тәрбие процесін талдау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мерзімді және орта мерзімді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6.4 деңгей үшін:</w:t>
            </w:r>
          </w:p>
          <w:p>
            <w:pPr>
              <w:spacing w:after="20"/>
              <w:ind w:left="20"/>
              <w:jc w:val="both"/>
            </w:pPr>
            <w:r>
              <w:rPr>
                <w:rFonts w:ascii="Times New Roman"/>
                <w:b w:val="false"/>
                <w:i w:val="false"/>
                <w:color w:val="000000"/>
                <w:sz w:val="20"/>
              </w:rPr>
              <w:t>
- пәнді оқытудың өзіндік әдістемесі негізінде оқу-өндірістік процесті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24"/>
          <w:p>
            <w:pPr>
              <w:spacing w:after="20"/>
              <w:ind w:left="20"/>
              <w:jc w:val="both"/>
            </w:pPr>
            <w:r>
              <w:rPr>
                <w:rFonts w:ascii="Times New Roman"/>
                <w:b w:val="false"/>
                <w:i w:val="false"/>
                <w:color w:val="000000"/>
                <w:sz w:val="20"/>
              </w:rPr>
              <w:t>
Білімдер:</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негіздерін, жалпы және жас ерекшелігі психологиясын, инклюзивті білім беруді.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қауіпсіздігін, өмірі мен денсаулығын қорғау негіздерін.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еңбекті қорғауға және техника қауіпсіздігінің жеке нормаларын сақтауға қойылатын талаптарын.</w:t>
            </w:r>
          </w:p>
          <w:p>
            <w:pPr>
              <w:spacing w:after="20"/>
              <w:ind w:left="20"/>
              <w:jc w:val="both"/>
            </w:pPr>
            <w:r>
              <w:rPr>
                <w:rFonts w:ascii="Times New Roman"/>
                <w:b w:val="false"/>
                <w:i w:val="false"/>
                <w:color w:val="000000"/>
                <w:sz w:val="20"/>
              </w:rPr>
              <w:t>
6. Оқу кабинеттері мен спорт залдарының жабдықталуына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25"/>
          <w:p>
            <w:pPr>
              <w:spacing w:after="20"/>
              <w:ind w:left="20"/>
              <w:jc w:val="both"/>
            </w:pPr>
            <w:r>
              <w:rPr>
                <w:rFonts w:ascii="Times New Roman"/>
                <w:b w:val="false"/>
                <w:i w:val="false"/>
                <w:color w:val="000000"/>
                <w:sz w:val="20"/>
              </w:rPr>
              <w:t>
Дағды 2:</w:t>
            </w:r>
          </w:p>
          <w:bookmarkEnd w:id="525"/>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526"/>
          <w:p>
            <w:pPr>
              <w:spacing w:after="20"/>
              <w:ind w:left="20"/>
              <w:jc w:val="both"/>
            </w:pPr>
            <w:r>
              <w:rPr>
                <w:rFonts w:ascii="Times New Roman"/>
                <w:b w:val="false"/>
                <w:i w:val="false"/>
                <w:color w:val="000000"/>
                <w:sz w:val="20"/>
              </w:rPr>
              <w:t>
Машықтар: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процесінде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пән бойынша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Бейне-, теледидар сабақтарын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қолдану және жеке қабілеттер мен қажеттіліктерді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6.4 деңгей үшін:</w:t>
            </w:r>
          </w:p>
          <w:p>
            <w:pPr>
              <w:spacing w:after="20"/>
              <w:ind w:left="20"/>
              <w:jc w:val="both"/>
            </w:pPr>
            <w:r>
              <w:rPr>
                <w:rFonts w:ascii="Times New Roman"/>
                <w:b w:val="false"/>
                <w:i w:val="false"/>
                <w:color w:val="000000"/>
                <w:sz w:val="20"/>
              </w:rPr>
              <w:t>
- тәжірибені зерттеу нәтижелерін ескере отырып, оқытудың интеграцияланған процесін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27"/>
          <w:p>
            <w:pPr>
              <w:spacing w:after="20"/>
              <w:ind w:left="20"/>
              <w:jc w:val="both"/>
            </w:pPr>
            <w:r>
              <w:rPr>
                <w:rFonts w:ascii="Times New Roman"/>
                <w:b w:val="false"/>
                <w:i w:val="false"/>
                <w:color w:val="000000"/>
                <w:sz w:val="20"/>
              </w:rPr>
              <w:t>
Білімдер: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кабинеттерін жабдықтауға қойылатын талаптарды.</w:t>
            </w:r>
          </w:p>
          <w:p>
            <w:pPr>
              <w:spacing w:after="20"/>
              <w:ind w:left="20"/>
              <w:jc w:val="both"/>
            </w:pPr>
            <w:r>
              <w:rPr>
                <w:rFonts w:ascii="Times New Roman"/>
                <w:b w:val="false"/>
                <w:i w:val="false"/>
                <w:color w:val="000000"/>
                <w:sz w:val="20"/>
              </w:rPr>
              <w:t>
7. Сыныптағы білім алушылардың мінез-құлқын басқару.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28"/>
          <w:p>
            <w:pPr>
              <w:spacing w:after="20"/>
              <w:ind w:left="20"/>
              <w:jc w:val="both"/>
            </w:pPr>
            <w:r>
              <w:rPr>
                <w:rFonts w:ascii="Times New Roman"/>
                <w:b w:val="false"/>
                <w:i w:val="false"/>
                <w:color w:val="000000"/>
                <w:sz w:val="20"/>
              </w:rPr>
              <w:t>
Еңбек функциясы 2:</w:t>
            </w:r>
          </w:p>
          <w:bookmarkEnd w:id="528"/>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29"/>
          <w:p>
            <w:pPr>
              <w:spacing w:after="20"/>
              <w:ind w:left="20"/>
              <w:jc w:val="both"/>
            </w:pPr>
            <w:r>
              <w:rPr>
                <w:rFonts w:ascii="Times New Roman"/>
                <w:b w:val="false"/>
                <w:i w:val="false"/>
                <w:color w:val="000000"/>
                <w:sz w:val="20"/>
              </w:rPr>
              <w:t>
Дағды 1:</w:t>
            </w:r>
          </w:p>
          <w:bookmarkEnd w:id="529"/>
          <w:p>
            <w:pPr>
              <w:spacing w:after="20"/>
              <w:ind w:left="20"/>
              <w:jc w:val="both"/>
            </w:pPr>
            <w:r>
              <w:rPr>
                <w:rFonts w:ascii="Times New Roman"/>
                <w:b w:val="false"/>
                <w:i w:val="false"/>
                <w:color w:val="000000"/>
                <w:sz w:val="20"/>
              </w:rPr>
              <w:t>
Білім алушылардың білім мазмұнын игеру барысы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530"/>
          <w:p>
            <w:pPr>
              <w:spacing w:after="20"/>
              <w:ind w:left="20"/>
              <w:jc w:val="both"/>
            </w:pPr>
            <w:r>
              <w:rPr>
                <w:rFonts w:ascii="Times New Roman"/>
                <w:b w:val="false"/>
                <w:i w:val="false"/>
                <w:color w:val="000000"/>
                <w:sz w:val="20"/>
              </w:rPr>
              <w:t>
Машықтар: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5. Оқыту тәжірибесін жақсарту үшін бағалау нәтижелерін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31"/>
          <w:p>
            <w:pPr>
              <w:spacing w:after="20"/>
              <w:ind w:left="20"/>
              <w:jc w:val="both"/>
            </w:pPr>
            <w:r>
              <w:rPr>
                <w:rFonts w:ascii="Times New Roman"/>
                <w:b w:val="false"/>
                <w:i w:val="false"/>
                <w:color w:val="000000"/>
                <w:sz w:val="20"/>
              </w:rPr>
              <w:t>
Білімдер: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Критериалды бағалау әдістерін.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 және бағалау құралдарын әзірлеу әдістемесін.</w:t>
            </w:r>
          </w:p>
          <w:p>
            <w:pPr>
              <w:spacing w:after="20"/>
              <w:ind w:left="20"/>
              <w:jc w:val="both"/>
            </w:pPr>
            <w:r>
              <w:rPr>
                <w:rFonts w:ascii="Times New Roman"/>
                <w:b w:val="false"/>
                <w:i w:val="false"/>
                <w:color w:val="000000"/>
                <w:sz w:val="20"/>
              </w:rPr>
              <w:t>
3. Сыбайлас жемқорлыққа қарсы мәдениет және академиялық адалдық қағидаттарын.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32"/>
          <w:p>
            <w:pPr>
              <w:spacing w:after="20"/>
              <w:ind w:left="20"/>
              <w:jc w:val="both"/>
            </w:pPr>
            <w:r>
              <w:rPr>
                <w:rFonts w:ascii="Times New Roman"/>
                <w:b w:val="false"/>
                <w:i w:val="false"/>
                <w:color w:val="000000"/>
                <w:sz w:val="20"/>
              </w:rPr>
              <w:t>
Еңбек функциясы 3:</w:t>
            </w:r>
          </w:p>
          <w:bookmarkEnd w:id="532"/>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533"/>
          <w:p>
            <w:pPr>
              <w:spacing w:after="20"/>
              <w:ind w:left="20"/>
              <w:jc w:val="both"/>
            </w:pPr>
            <w:r>
              <w:rPr>
                <w:rFonts w:ascii="Times New Roman"/>
                <w:b w:val="false"/>
                <w:i w:val="false"/>
                <w:color w:val="000000"/>
                <w:sz w:val="20"/>
              </w:rPr>
              <w:t>
Дағды 1:</w:t>
            </w:r>
          </w:p>
          <w:bookmarkEnd w:id="533"/>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534"/>
          <w:p>
            <w:pPr>
              <w:spacing w:after="20"/>
              <w:ind w:left="20"/>
              <w:jc w:val="both"/>
            </w:pPr>
            <w:r>
              <w:rPr>
                <w:rFonts w:ascii="Times New Roman"/>
                <w:b w:val="false"/>
                <w:i w:val="false"/>
                <w:color w:val="000000"/>
                <w:sz w:val="20"/>
              </w:rPr>
              <w:t>
Машықтар:</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 педагогке құрметпен қарауға тәрбиелеу.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және қоғаммен ынтымақтасу.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35"/>
          <w:p>
            <w:pPr>
              <w:spacing w:after="20"/>
              <w:ind w:left="20"/>
              <w:jc w:val="both"/>
            </w:pPr>
            <w:r>
              <w:rPr>
                <w:rFonts w:ascii="Times New Roman"/>
                <w:b w:val="false"/>
                <w:i w:val="false"/>
                <w:color w:val="000000"/>
                <w:sz w:val="20"/>
              </w:rPr>
              <w:t>
Білімдер: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 тәрбие жұмысының әдістері.</w:t>
            </w:r>
          </w:p>
          <w:p>
            <w:pPr>
              <w:spacing w:after="20"/>
              <w:ind w:left="20"/>
              <w:jc w:val="both"/>
            </w:pPr>
            <w:r>
              <w:rPr>
                <w:rFonts w:ascii="Times New Roman"/>
                <w:b w:val="false"/>
                <w:i w:val="false"/>
                <w:color w:val="000000"/>
                <w:sz w:val="20"/>
              </w:rPr>
              <w:t>
4. Қауіпсіз, қол жетімді, қолайлы білім беру ортасын құрудың теориялары мен тәжірибелері.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536"/>
          <w:p>
            <w:pPr>
              <w:spacing w:after="20"/>
              <w:ind w:left="20"/>
              <w:jc w:val="both"/>
            </w:pPr>
            <w:r>
              <w:rPr>
                <w:rFonts w:ascii="Times New Roman"/>
                <w:b w:val="false"/>
                <w:i w:val="false"/>
                <w:color w:val="000000"/>
                <w:sz w:val="20"/>
              </w:rPr>
              <w:t>
Еңбек функциясы 4:</w:t>
            </w:r>
          </w:p>
          <w:bookmarkEnd w:id="536"/>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37"/>
          <w:p>
            <w:pPr>
              <w:spacing w:after="20"/>
              <w:ind w:left="20"/>
              <w:jc w:val="both"/>
            </w:pPr>
            <w:r>
              <w:rPr>
                <w:rFonts w:ascii="Times New Roman"/>
                <w:b w:val="false"/>
                <w:i w:val="false"/>
                <w:color w:val="000000"/>
                <w:sz w:val="20"/>
              </w:rPr>
              <w:t>
Дағды 1:</w:t>
            </w:r>
          </w:p>
          <w:bookmarkEnd w:id="537"/>
          <w:p>
            <w:pPr>
              <w:spacing w:after="20"/>
              <w:ind w:left="20"/>
              <w:jc w:val="both"/>
            </w:pPr>
            <w:r>
              <w:rPr>
                <w:rFonts w:ascii="Times New Roman"/>
                <w:b w:val="false"/>
                <w:i w:val="false"/>
                <w:color w:val="000000"/>
                <w:sz w:val="20"/>
              </w:rPr>
              <w:t>
Оқу-әдістемелік материалдарды дайындау және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38"/>
          <w:p>
            <w:pPr>
              <w:spacing w:after="20"/>
              <w:ind w:left="20"/>
              <w:jc w:val="both"/>
            </w:pPr>
            <w:r>
              <w:rPr>
                <w:rFonts w:ascii="Times New Roman"/>
                <w:b w:val="false"/>
                <w:i w:val="false"/>
                <w:color w:val="000000"/>
                <w:sz w:val="20"/>
              </w:rPr>
              <w:t>
Машықтар:</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бағдарламаларын, оның ішінде ерекше білім беру қажеттіліктері бар білім алушыларға арналған бағдарламаларды әзірлеуге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арналған оқу материалдарын, оның ішінде ақпаратты іздеу, фильтрлеу және сын тұрғысынан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контентті, оның ішінде бағдарламалау негіздерін қолдана отырып жасау.</w:t>
            </w:r>
          </w:p>
          <w:p>
            <w:pPr>
              <w:spacing w:after="20"/>
              <w:ind w:left="20"/>
              <w:jc w:val="both"/>
            </w:pPr>
            <w:r>
              <w:rPr>
                <w:rFonts w:ascii="Times New Roman"/>
                <w:b w:val="false"/>
                <w:i w:val="false"/>
                <w:color w:val="000000"/>
                <w:sz w:val="20"/>
              </w:rPr>
              <w:t>
4. Кәсіби қызмет нәтижелерін ұсыну.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39"/>
          <w:p>
            <w:pPr>
              <w:spacing w:after="20"/>
              <w:ind w:left="20"/>
              <w:jc w:val="both"/>
            </w:pPr>
            <w:r>
              <w:rPr>
                <w:rFonts w:ascii="Times New Roman"/>
                <w:b w:val="false"/>
                <w:i w:val="false"/>
                <w:color w:val="000000"/>
                <w:sz w:val="20"/>
              </w:rPr>
              <w:t>
Білімдер:</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бағдарламалау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40"/>
          <w:p>
            <w:pPr>
              <w:spacing w:after="20"/>
              <w:ind w:left="20"/>
              <w:jc w:val="both"/>
            </w:pPr>
            <w:r>
              <w:rPr>
                <w:rFonts w:ascii="Times New Roman"/>
                <w:b w:val="false"/>
                <w:i w:val="false"/>
                <w:color w:val="000000"/>
                <w:sz w:val="20"/>
              </w:rPr>
              <w:t>
Дағды 2:</w:t>
            </w:r>
          </w:p>
          <w:bookmarkEnd w:id="540"/>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41"/>
          <w:p>
            <w:pPr>
              <w:spacing w:after="20"/>
              <w:ind w:left="20"/>
              <w:jc w:val="both"/>
            </w:pPr>
            <w:r>
              <w:rPr>
                <w:rFonts w:ascii="Times New Roman"/>
                <w:b w:val="false"/>
                <w:i w:val="false"/>
                <w:color w:val="000000"/>
                <w:sz w:val="20"/>
              </w:rPr>
              <w:t>
Машықтар: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Қажеттіліктерді диагностикалау негізінде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Педагогтер үшін семинарлар, конференциялар ұйымдастыруға және өткізуге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Әріптестермен қарым-қатынас жасау арқылы оқыту тәжірибесін жақсартудың өзіндік қажеттіліктерін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тәжірибесін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42"/>
          <w:p>
            <w:pPr>
              <w:spacing w:after="20"/>
              <w:ind w:left="20"/>
              <w:jc w:val="both"/>
            </w:pPr>
            <w:r>
              <w:rPr>
                <w:rFonts w:ascii="Times New Roman"/>
                <w:b w:val="false"/>
                <w:i w:val="false"/>
                <w:color w:val="000000"/>
                <w:sz w:val="20"/>
              </w:rPr>
              <w:t>
Білімдер:</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этика нормалары.</w:t>
            </w:r>
          </w:p>
          <w:p>
            <w:pPr>
              <w:spacing w:after="20"/>
              <w:ind w:left="20"/>
              <w:jc w:val="both"/>
            </w:pPr>
            <w:r>
              <w:rPr>
                <w:rFonts w:ascii="Times New Roman"/>
                <w:b w:val="false"/>
                <w:i w:val="false"/>
                <w:color w:val="000000"/>
                <w:sz w:val="20"/>
              </w:rPr>
              <w:t>
3. Кәсіби дамудың өзіндік қажеттіліктерін анықтау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43"/>
          <w:p>
            <w:pPr>
              <w:spacing w:after="20"/>
              <w:ind w:left="20"/>
              <w:jc w:val="both"/>
            </w:pPr>
            <w:r>
              <w:rPr>
                <w:rFonts w:ascii="Times New Roman"/>
                <w:b w:val="false"/>
                <w:i w:val="false"/>
                <w:color w:val="000000"/>
                <w:sz w:val="20"/>
              </w:rPr>
              <w:t>
Дағды 3:</w:t>
            </w:r>
          </w:p>
          <w:bookmarkEnd w:id="543"/>
          <w:p>
            <w:pPr>
              <w:spacing w:after="20"/>
              <w:ind w:left="20"/>
              <w:jc w:val="both"/>
            </w:pPr>
            <w:r>
              <w:rPr>
                <w:rFonts w:ascii="Times New Roman"/>
                <w:b w:val="false"/>
                <w:i w:val="false"/>
                <w:color w:val="000000"/>
                <w:sz w:val="20"/>
              </w:rPr>
              <w:t>
Өз тәжірибесі мен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544"/>
          <w:p>
            <w:pPr>
              <w:spacing w:after="20"/>
              <w:ind w:left="20"/>
              <w:jc w:val="both"/>
            </w:pPr>
            <w:r>
              <w:rPr>
                <w:rFonts w:ascii="Times New Roman"/>
                <w:b w:val="false"/>
                <w:i w:val="false"/>
                <w:color w:val="000000"/>
                <w:sz w:val="20"/>
              </w:rPr>
              <w:t>
Машықтар: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Танымдық/ білім беру процесінің принциптерін ескере отырып, Үздік педагогикалық тәжірибелерді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тәжірибеңізді талдаңыз және әріптестеріңізбен өзара әрекеттесу кезінде даму салаларын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тәжірибеңізді үздіксіз жақсартуды жоспарлау, соның ішінде ақпараттық технологияларды қолдану.</w:t>
            </w:r>
          </w:p>
          <w:p>
            <w:pPr>
              <w:spacing w:after="20"/>
              <w:ind w:left="20"/>
              <w:jc w:val="both"/>
            </w:pPr>
            <w:r>
              <w:rPr>
                <w:rFonts w:ascii="Times New Roman"/>
                <w:b w:val="false"/>
                <w:i w:val="false"/>
                <w:color w:val="000000"/>
                <w:sz w:val="20"/>
              </w:rPr>
              <w:t>
4. Педагогикалық тәжірибені (бейне-, телесабақтар, мастер-кластар) таратуды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45"/>
          <w:p>
            <w:pPr>
              <w:spacing w:after="20"/>
              <w:ind w:left="20"/>
              <w:jc w:val="both"/>
            </w:pPr>
            <w:r>
              <w:rPr>
                <w:rFonts w:ascii="Times New Roman"/>
                <w:b w:val="false"/>
                <w:i w:val="false"/>
                <w:color w:val="000000"/>
                <w:sz w:val="20"/>
              </w:rPr>
              <w:t>
Білімдер:</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546"/>
          <w:p>
            <w:pPr>
              <w:spacing w:after="20"/>
              <w:ind w:left="20"/>
              <w:jc w:val="both"/>
            </w:pPr>
            <w:r>
              <w:rPr>
                <w:rFonts w:ascii="Times New Roman"/>
                <w:b w:val="false"/>
                <w:i w:val="false"/>
                <w:color w:val="000000"/>
                <w:sz w:val="20"/>
              </w:rPr>
              <w:t>
Дағды 4:</w:t>
            </w:r>
          </w:p>
          <w:bookmarkEnd w:id="546"/>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547"/>
          <w:p>
            <w:pPr>
              <w:spacing w:after="20"/>
              <w:ind w:left="20"/>
              <w:jc w:val="both"/>
            </w:pPr>
            <w:r>
              <w:rPr>
                <w:rFonts w:ascii="Times New Roman"/>
                <w:b w:val="false"/>
                <w:i w:val="false"/>
                <w:color w:val="000000"/>
                <w:sz w:val="20"/>
              </w:rPr>
              <w:t>
Машықтар:</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Сабақты зерттеуды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Жобалық қызметті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дағдыларын меңгеру</w:t>
            </w:r>
          </w:p>
          <w:p>
            <w:pPr>
              <w:spacing w:after="20"/>
              <w:ind w:left="20"/>
              <w:jc w:val="both"/>
            </w:pPr>
            <w:r>
              <w:rPr>
                <w:rFonts w:ascii="Times New Roman"/>
                <w:b w:val="false"/>
                <w:i w:val="false"/>
                <w:color w:val="000000"/>
                <w:sz w:val="20"/>
              </w:rPr>
              <w:t>
5. Білім алушылардың зерттеу дағдыларын дамытуды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548"/>
          <w:p>
            <w:pPr>
              <w:spacing w:after="20"/>
              <w:ind w:left="20"/>
              <w:jc w:val="both"/>
            </w:pPr>
            <w:r>
              <w:rPr>
                <w:rFonts w:ascii="Times New Roman"/>
                <w:b w:val="false"/>
                <w:i w:val="false"/>
                <w:color w:val="000000"/>
                <w:sz w:val="20"/>
              </w:rPr>
              <w:t>
Білімдер: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Оқу үрдісін зерттеудің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қызметінің негіздері.</w:t>
            </w:r>
          </w:p>
          <w:p>
            <w:pPr>
              <w:spacing w:after="20"/>
              <w:ind w:left="20"/>
              <w:jc w:val="both"/>
            </w:pPr>
            <w:r>
              <w:rPr>
                <w:rFonts w:ascii="Times New Roman"/>
                <w:b w:val="false"/>
                <w:i w:val="false"/>
                <w:color w:val="000000"/>
                <w:sz w:val="20"/>
              </w:rPr>
              <w:t>
3. Зерттеу нәтижелерін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49"/>
          <w:p>
            <w:pPr>
              <w:spacing w:after="20"/>
              <w:ind w:left="20"/>
              <w:jc w:val="both"/>
            </w:pPr>
            <w:r>
              <w:rPr>
                <w:rFonts w:ascii="Times New Roman"/>
                <w:b w:val="false"/>
                <w:i w:val="false"/>
                <w:color w:val="000000"/>
                <w:sz w:val="20"/>
              </w:rPr>
              <w:t>
Қосымша еңбек функциясы 1:</w:t>
            </w:r>
          </w:p>
          <w:bookmarkEnd w:id="549"/>
          <w:p>
            <w:pPr>
              <w:spacing w:after="20"/>
              <w:ind w:left="20"/>
              <w:jc w:val="both"/>
            </w:pPr>
            <w:r>
              <w:rPr>
                <w:rFonts w:ascii="Times New Roman"/>
                <w:b w:val="false"/>
                <w:i w:val="false"/>
                <w:color w:val="000000"/>
                <w:sz w:val="20"/>
              </w:rPr>
              <w:t>
Сынып жетекшілігін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50"/>
          <w:p>
            <w:pPr>
              <w:spacing w:after="20"/>
              <w:ind w:left="20"/>
              <w:jc w:val="both"/>
            </w:pPr>
            <w:r>
              <w:rPr>
                <w:rFonts w:ascii="Times New Roman"/>
                <w:b w:val="false"/>
                <w:i w:val="false"/>
                <w:color w:val="000000"/>
                <w:sz w:val="20"/>
              </w:rPr>
              <w:t>
Дағды 1:</w:t>
            </w:r>
          </w:p>
          <w:bookmarkEnd w:id="550"/>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551"/>
          <w:p>
            <w:pPr>
              <w:spacing w:after="20"/>
              <w:ind w:left="20"/>
              <w:jc w:val="both"/>
            </w:pPr>
            <w:r>
              <w:rPr>
                <w:rFonts w:ascii="Times New Roman"/>
                <w:b w:val="false"/>
                <w:i w:val="false"/>
                <w:color w:val="000000"/>
                <w:sz w:val="20"/>
              </w:rPr>
              <w:t>
Машықтар:</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үлгерімі журналын және жеке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сынып сағаттары мен ата-аналар жиналыстарын өткізу, ата-аналарға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5. Білім алушыларды, олардың құқықтары мен мүдделерін қорғауды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552"/>
          <w:p>
            <w:pPr>
              <w:spacing w:after="20"/>
              <w:ind w:left="20"/>
              <w:jc w:val="both"/>
            </w:pPr>
            <w:r>
              <w:rPr>
                <w:rFonts w:ascii="Times New Roman"/>
                <w:b w:val="false"/>
                <w:i w:val="false"/>
                <w:color w:val="000000"/>
                <w:sz w:val="20"/>
              </w:rPr>
              <w:t>
Білімдер: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Жас психологиясы мен педагогикалық этика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Білім беру үрдісі кезеңінде білім алушылардың өмірі мен денсаулығын қорғауды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53"/>
          <w:p>
            <w:pPr>
              <w:spacing w:after="20"/>
              <w:ind w:left="20"/>
              <w:jc w:val="both"/>
            </w:pPr>
            <w:r>
              <w:rPr>
                <w:rFonts w:ascii="Times New Roman"/>
                <w:b w:val="false"/>
                <w:i w:val="false"/>
                <w:color w:val="000000"/>
                <w:sz w:val="20"/>
              </w:rPr>
              <w:t>
Жауапкершілік</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 2350-2, 2350-3, 2350-4, 2350-9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554"/>
          <w:p>
            <w:pPr>
              <w:spacing w:after="20"/>
              <w:ind w:left="20"/>
              <w:jc w:val="both"/>
            </w:pPr>
            <w:r>
              <w:rPr>
                <w:rFonts w:ascii="Times New Roman"/>
                <w:b w:val="false"/>
                <w:i w:val="false"/>
                <w:color w:val="000000"/>
                <w:sz w:val="20"/>
              </w:rPr>
              <w:t>
"Педагогтер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554"/>
          <w:p>
            <w:pPr>
              <w:spacing w:after="20"/>
              <w:ind w:left="20"/>
              <w:jc w:val="both"/>
            </w:pPr>
            <w:r>
              <w:rPr>
                <w:rFonts w:ascii="Times New Roman"/>
                <w:b w:val="false"/>
                <w:i w:val="false"/>
                <w:color w:val="000000"/>
                <w:sz w:val="20"/>
              </w:rPr>
              <w:t>
7-параграф . Барлық мамандықтардың пән мұғалімдері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555"/>
          <w:p>
            <w:pPr>
              <w:spacing w:after="20"/>
              <w:ind w:left="20"/>
              <w:jc w:val="both"/>
            </w:pPr>
            <w:r>
              <w:rPr>
                <w:rFonts w:ascii="Times New Roman"/>
                <w:b w:val="false"/>
                <w:i w:val="false"/>
                <w:color w:val="000000"/>
                <w:sz w:val="20"/>
              </w:rPr>
              <w:t>
Білім деңгейі:</w:t>
            </w:r>
          </w:p>
          <w:bookmarkEnd w:id="555"/>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56"/>
          <w:p>
            <w:pPr>
              <w:spacing w:after="20"/>
              <w:ind w:left="20"/>
              <w:jc w:val="both"/>
            </w:pPr>
            <w:r>
              <w:rPr>
                <w:rFonts w:ascii="Times New Roman"/>
                <w:b w:val="false"/>
                <w:i w:val="false"/>
                <w:color w:val="000000"/>
                <w:sz w:val="20"/>
              </w:rPr>
              <w:t>
Мамандық:</w:t>
            </w:r>
          </w:p>
          <w:bookmarkEnd w:id="556"/>
          <w:p>
            <w:pPr>
              <w:spacing w:after="20"/>
              <w:ind w:left="20"/>
              <w:jc w:val="both"/>
            </w:pPr>
            <w:r>
              <w:rPr>
                <w:rFonts w:ascii="Times New Roman"/>
                <w:b w:val="false"/>
                <w:i w:val="false"/>
                <w:color w:val="000000"/>
                <w:sz w:val="20"/>
              </w:rPr>
              <w:t>
Педагогика және психология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557"/>
          <w:p>
            <w:pPr>
              <w:spacing w:after="20"/>
              <w:ind w:left="20"/>
              <w:jc w:val="both"/>
            </w:pPr>
            <w:r>
              <w:rPr>
                <w:rFonts w:ascii="Times New Roman"/>
                <w:b w:val="false"/>
                <w:i w:val="false"/>
                <w:color w:val="000000"/>
                <w:sz w:val="20"/>
              </w:rPr>
              <w:t>
Біліктілік:</w:t>
            </w:r>
          </w:p>
          <w:bookmarkEnd w:id="557"/>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558"/>
          <w:p>
            <w:pPr>
              <w:spacing w:after="20"/>
              <w:ind w:left="20"/>
              <w:jc w:val="both"/>
            </w:pPr>
            <w:r>
              <w:rPr>
                <w:rFonts w:ascii="Times New Roman"/>
                <w:b w:val="false"/>
                <w:i w:val="false"/>
                <w:color w:val="000000"/>
                <w:sz w:val="20"/>
              </w:rPr>
              <w:t>
Білім деңгейі:</w:t>
            </w:r>
          </w:p>
          <w:bookmarkEnd w:id="558"/>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59"/>
          <w:p>
            <w:pPr>
              <w:spacing w:after="20"/>
              <w:ind w:left="20"/>
              <w:jc w:val="both"/>
            </w:pPr>
            <w:r>
              <w:rPr>
                <w:rFonts w:ascii="Times New Roman"/>
                <w:b w:val="false"/>
                <w:i w:val="false"/>
                <w:color w:val="000000"/>
                <w:sz w:val="20"/>
              </w:rPr>
              <w:t>
Мамандық:</w:t>
            </w:r>
          </w:p>
          <w:bookmarkEnd w:id="559"/>
          <w:p>
            <w:pPr>
              <w:spacing w:after="20"/>
              <w:ind w:left="20"/>
              <w:jc w:val="both"/>
            </w:pPr>
            <w:r>
              <w:rPr>
                <w:rFonts w:ascii="Times New Roman"/>
                <w:b w:val="false"/>
                <w:i w:val="false"/>
                <w:color w:val="000000"/>
                <w:sz w:val="20"/>
              </w:rPr>
              <w:t>
Пәндік мамандандырылмаған педагогтарды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60"/>
          <w:p>
            <w:pPr>
              <w:spacing w:after="20"/>
              <w:ind w:left="20"/>
              <w:jc w:val="both"/>
            </w:pPr>
            <w:r>
              <w:rPr>
                <w:rFonts w:ascii="Times New Roman"/>
                <w:b w:val="false"/>
                <w:i w:val="false"/>
                <w:color w:val="000000"/>
                <w:sz w:val="20"/>
              </w:rPr>
              <w:t>
Біліктілік:</w:t>
            </w:r>
          </w:p>
          <w:bookmarkEnd w:id="560"/>
          <w:p>
            <w:pPr>
              <w:spacing w:after="20"/>
              <w:ind w:left="20"/>
              <w:jc w:val="both"/>
            </w:pPr>
            <w:r>
              <w:rPr>
                <w:rFonts w:ascii="Times New Roman"/>
                <w:b w:val="false"/>
                <w:i w:val="false"/>
                <w:color w:val="000000"/>
                <w:sz w:val="20"/>
              </w:rPr>
              <w:t>
-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561"/>
          <w:p>
            <w:pPr>
              <w:spacing w:after="20"/>
              <w:ind w:left="20"/>
              <w:jc w:val="both"/>
            </w:pPr>
            <w:r>
              <w:rPr>
                <w:rFonts w:ascii="Times New Roman"/>
                <w:b w:val="false"/>
                <w:i w:val="false"/>
                <w:color w:val="000000"/>
                <w:sz w:val="20"/>
              </w:rPr>
              <w:t>
Білім деңгейі:</w:t>
            </w:r>
          </w:p>
          <w:bookmarkEnd w:id="561"/>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562"/>
          <w:p>
            <w:pPr>
              <w:spacing w:after="20"/>
              <w:ind w:left="20"/>
              <w:jc w:val="both"/>
            </w:pPr>
            <w:r>
              <w:rPr>
                <w:rFonts w:ascii="Times New Roman"/>
                <w:b w:val="false"/>
                <w:i w:val="false"/>
                <w:color w:val="000000"/>
                <w:sz w:val="20"/>
              </w:rPr>
              <w:t>
Мамандық:</w:t>
            </w:r>
          </w:p>
          <w:bookmarkEnd w:id="562"/>
          <w:p>
            <w:pPr>
              <w:spacing w:after="20"/>
              <w:ind w:left="20"/>
              <w:jc w:val="both"/>
            </w:pPr>
            <w:r>
              <w:rPr>
                <w:rFonts w:ascii="Times New Roman"/>
                <w:b w:val="false"/>
                <w:i w:val="false"/>
                <w:color w:val="000000"/>
                <w:sz w:val="20"/>
              </w:rPr>
              <w:t>
Жалпы дамудың пәндік мамандандырылған педагогтарды даярлау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63"/>
          <w:p>
            <w:pPr>
              <w:spacing w:after="20"/>
              <w:ind w:left="20"/>
              <w:jc w:val="both"/>
            </w:pPr>
            <w:r>
              <w:rPr>
                <w:rFonts w:ascii="Times New Roman"/>
                <w:b w:val="false"/>
                <w:i w:val="false"/>
                <w:color w:val="000000"/>
                <w:sz w:val="20"/>
              </w:rPr>
              <w:t>
Біліктілік:</w:t>
            </w:r>
          </w:p>
          <w:bookmarkEnd w:id="563"/>
          <w:p>
            <w:pPr>
              <w:spacing w:after="20"/>
              <w:ind w:left="20"/>
              <w:jc w:val="both"/>
            </w:pPr>
            <w:r>
              <w:rPr>
                <w:rFonts w:ascii="Times New Roman"/>
                <w:b w:val="false"/>
                <w:i w:val="false"/>
                <w:color w:val="000000"/>
                <w:sz w:val="20"/>
              </w:rPr>
              <w:t>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 жұмыс өтілі жоқ; 7.1 - кемінде 2 жыл; 7.2 - кемінде 3 жыл; 7.3 - кемінде 4 жыл, 7.4 -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негізінде тәрбиеленген орта мектеп білім алушысын зияткер, иманды, шығармашыл тұлға ретінде дамыту және денесін шынықтыру, жобалық және зерттеу қызметін жүзеге асыру, тәлімгерлік, оқу-әдістемелік материалдарды әзірлеу және сараптау.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64"/>
          <w:p>
            <w:pPr>
              <w:spacing w:after="20"/>
              <w:ind w:left="20"/>
              <w:jc w:val="both"/>
            </w:pPr>
            <w:r>
              <w:rPr>
                <w:rFonts w:ascii="Times New Roman"/>
                <w:b w:val="false"/>
                <w:i w:val="false"/>
                <w:color w:val="000000"/>
                <w:sz w:val="20"/>
              </w:rPr>
              <w:t>
1. Оқу процесін жүзеге асыру.</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жетекшілігін жүзеге асыру.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65"/>
          <w:p>
            <w:pPr>
              <w:spacing w:after="20"/>
              <w:ind w:left="20"/>
              <w:jc w:val="both"/>
            </w:pPr>
            <w:r>
              <w:rPr>
                <w:rFonts w:ascii="Times New Roman"/>
                <w:b w:val="false"/>
                <w:i w:val="false"/>
                <w:color w:val="000000"/>
                <w:sz w:val="20"/>
              </w:rPr>
              <w:t>
Еңбек функциясы 1:</w:t>
            </w:r>
          </w:p>
          <w:bookmarkEnd w:id="565"/>
          <w:p>
            <w:pPr>
              <w:spacing w:after="20"/>
              <w:ind w:left="20"/>
              <w:jc w:val="both"/>
            </w:pPr>
            <w:r>
              <w:rPr>
                <w:rFonts w:ascii="Times New Roman"/>
                <w:b w:val="false"/>
                <w:i w:val="false"/>
                <w:color w:val="000000"/>
                <w:sz w:val="20"/>
              </w:rPr>
              <w:t>
Оқу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566"/>
          <w:p>
            <w:pPr>
              <w:spacing w:after="20"/>
              <w:ind w:left="20"/>
              <w:jc w:val="both"/>
            </w:pPr>
            <w:r>
              <w:rPr>
                <w:rFonts w:ascii="Times New Roman"/>
                <w:b w:val="false"/>
                <w:i w:val="false"/>
                <w:color w:val="000000"/>
                <w:sz w:val="20"/>
              </w:rPr>
              <w:t>
Дағды 1:</w:t>
            </w:r>
          </w:p>
          <w:bookmarkEnd w:id="566"/>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567"/>
          <w:p>
            <w:pPr>
              <w:spacing w:after="20"/>
              <w:ind w:left="20"/>
              <w:jc w:val="both"/>
            </w:pPr>
            <w:r>
              <w:rPr>
                <w:rFonts w:ascii="Times New Roman"/>
                <w:b w:val="false"/>
                <w:i w:val="false"/>
                <w:color w:val="000000"/>
                <w:sz w:val="20"/>
              </w:rPr>
              <w:t>
Машықтар:</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1. Диагностика нәтижелері бойынша оқыту мен бағалаудың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қажеттіліктерін ескере отырып, пәнаралық тәсілді, оқытудың тиімді нысандарын, әдістері мен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білім алушының жеке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тәжірибесін жақсарту үшін ұйымдастырылған оқу іс-әрекетін, оқу-тәрбие процесін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қою, қысқа және орта мерзімді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сабақтарды жоспарлау, білім алушылардың жеке ерекшеліктерін ескере отырып әдістерді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 игеру қиындықтарын ескере отырып,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 деңгей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 мен зерттеу нәтижелерін ескере отырып оқытуды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пәнді оқытудың өзіндік әдістемесі негізінде оқу-өндірістік процесті жобалау.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68"/>
          <w:p>
            <w:pPr>
              <w:spacing w:after="20"/>
              <w:ind w:left="20"/>
              <w:jc w:val="both"/>
            </w:pPr>
            <w:r>
              <w:rPr>
                <w:rFonts w:ascii="Times New Roman"/>
                <w:b w:val="false"/>
                <w:i w:val="false"/>
                <w:color w:val="000000"/>
                <w:sz w:val="20"/>
              </w:rPr>
              <w:t>
Білімдер: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Педагогиканы, жалпы және жас психологиясын, инклюзивті білім беруді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қауіпсіздігін, өмірі мен денсаулығын қорғау негіздерін. </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тәжірибесін зерттеу нәтижелері негізінде оқу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еңбекті қорғауға және техника қауіпсіздігінің жеке нормаларын сақтауға қойылатын талаптарын.</w:t>
            </w:r>
          </w:p>
          <w:p>
            <w:pPr>
              <w:spacing w:after="20"/>
              <w:ind w:left="20"/>
              <w:jc w:val="both"/>
            </w:pPr>
            <w:r>
              <w:rPr>
                <w:rFonts w:ascii="Times New Roman"/>
                <w:b w:val="false"/>
                <w:i w:val="false"/>
                <w:color w:val="000000"/>
                <w:sz w:val="20"/>
              </w:rPr>
              <w:t>
7. Оқу кабинеттері мен спорт залдарының жабдықталуына қойылатын талаптар.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569"/>
          <w:p>
            <w:pPr>
              <w:spacing w:after="20"/>
              <w:ind w:left="20"/>
              <w:jc w:val="both"/>
            </w:pPr>
            <w:r>
              <w:rPr>
                <w:rFonts w:ascii="Times New Roman"/>
                <w:b w:val="false"/>
                <w:i w:val="false"/>
                <w:color w:val="000000"/>
                <w:sz w:val="20"/>
              </w:rPr>
              <w:t>
Дағды 2:</w:t>
            </w:r>
          </w:p>
          <w:bookmarkEnd w:id="569"/>
          <w:p>
            <w:pPr>
              <w:spacing w:after="20"/>
              <w:ind w:left="20"/>
              <w:jc w:val="both"/>
            </w:pPr>
            <w:r>
              <w:rPr>
                <w:rFonts w:ascii="Times New Roman"/>
                <w:b w:val="false"/>
                <w:i w:val="false"/>
                <w:color w:val="000000"/>
                <w:sz w:val="20"/>
              </w:rPr>
              <w:t>
Оқу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70"/>
          <w:p>
            <w:pPr>
              <w:spacing w:after="20"/>
              <w:ind w:left="20"/>
              <w:jc w:val="both"/>
            </w:pPr>
            <w:r>
              <w:rPr>
                <w:rFonts w:ascii="Times New Roman"/>
                <w:b w:val="false"/>
                <w:i w:val="false"/>
                <w:color w:val="000000"/>
                <w:sz w:val="20"/>
              </w:rPr>
              <w:t>
Машықтар: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тәрбиелеу мүмкіндіктерін кеңейту үшін оқу процесінде оқыту технологиялары мен білім беру ресурстарын, соның ішінде сандық технологиялар мен мазмұнды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пәндер бойынша білімдерін, іскерліктері мен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саласындағы уәкілетті орган бекіткен құжаттардың міндетті тізбесін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оның ішінде сандық ортада білім алушылардың өмірі мен денсаулығын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Республика деңгейінде трансляциялау үшін енгізілген, білім беру ресурстарында орналастырылған бейне-, телесабақтар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Рефлексия және оқыту тәжірибесін зерттеу негізінде оқытудың тиімді технологиялары мен әдістерін іздеуді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жалпыға міндетті білім беру стандартына сәйкес оқытылатын пәннің ерекшелігін ескере отырып,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оқыту және бағалау әдістерін қолдана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әдістері мен құралдары негізінде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 технологиялары мен стратегияларын қолдана отырып, сондай-ақ білім алушылардың жеке қабілеттері мен қажеттіліктерін ескере отырып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авторлық технологиялар мен бағалау стратегиялары негізінде оқытудың интеграцияланған процесін іске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571"/>
          <w:p>
            <w:pPr>
              <w:spacing w:after="20"/>
              <w:ind w:left="20"/>
              <w:jc w:val="both"/>
            </w:pPr>
            <w:r>
              <w:rPr>
                <w:rFonts w:ascii="Times New Roman"/>
                <w:b w:val="false"/>
                <w:i w:val="false"/>
                <w:color w:val="000000"/>
                <w:sz w:val="20"/>
              </w:rPr>
              <w:t>
Білімдер:</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Оқу пәнінің мазмұнын, оқу-тәрбие процесін, оқыту және бағалау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негіздерін, еңбек қауіпсіздігі мен еңбекті қорғауды, өрттен қорғау ережелерін, санитариялық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әдістемесі мен оқыту технологияларының негіздерін,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жеке-дара даму заңдылықтарын.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 және психология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кабинеттерін жабдықтауға қойылатын талаптарды.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Сыныптағы білім алушылардың мінез-құлқын басқару. </w:t>
            </w:r>
          </w:p>
          <w:p>
            <w:pPr>
              <w:spacing w:after="20"/>
              <w:ind w:left="20"/>
              <w:jc w:val="both"/>
            </w:pPr>
            <w:r>
              <w:rPr>
                <w:rFonts w:ascii="Times New Roman"/>
                <w:b w:val="false"/>
                <w:i w:val="false"/>
                <w:color w:val="000000"/>
                <w:sz w:val="20"/>
              </w:rPr>
              <w:t>
8. Білім берудегі менеджмент негіздері.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572"/>
          <w:p>
            <w:pPr>
              <w:spacing w:after="20"/>
              <w:ind w:left="20"/>
              <w:jc w:val="both"/>
            </w:pPr>
            <w:r>
              <w:rPr>
                <w:rFonts w:ascii="Times New Roman"/>
                <w:b w:val="false"/>
                <w:i w:val="false"/>
                <w:color w:val="000000"/>
                <w:sz w:val="20"/>
              </w:rPr>
              <w:t>
Еңбек функциясы 2:</w:t>
            </w:r>
          </w:p>
          <w:bookmarkEnd w:id="572"/>
          <w:p>
            <w:pPr>
              <w:spacing w:after="20"/>
              <w:ind w:left="20"/>
              <w:jc w:val="both"/>
            </w:pPr>
            <w:r>
              <w:rPr>
                <w:rFonts w:ascii="Times New Roman"/>
                <w:b w:val="false"/>
                <w:i w:val="false"/>
                <w:color w:val="000000"/>
                <w:sz w:val="20"/>
              </w:rPr>
              <w:t>
Білім алушылардың оқудағы жетістіктерін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73"/>
          <w:p>
            <w:pPr>
              <w:spacing w:after="20"/>
              <w:ind w:left="20"/>
              <w:jc w:val="both"/>
            </w:pPr>
            <w:r>
              <w:rPr>
                <w:rFonts w:ascii="Times New Roman"/>
                <w:b w:val="false"/>
                <w:i w:val="false"/>
                <w:color w:val="000000"/>
                <w:sz w:val="20"/>
              </w:rPr>
              <w:t>
Дағды 1:</w:t>
            </w:r>
          </w:p>
          <w:bookmarkEnd w:id="573"/>
          <w:p>
            <w:pPr>
              <w:spacing w:after="20"/>
              <w:ind w:left="20"/>
              <w:jc w:val="both"/>
            </w:pPr>
            <w:r>
              <w:rPr>
                <w:rFonts w:ascii="Times New Roman"/>
                <w:b w:val="false"/>
                <w:i w:val="false"/>
                <w:color w:val="000000"/>
                <w:sz w:val="20"/>
              </w:rPr>
              <w:t>
Білім алушылардың білім мазмұнын меңгеру процесі мен деңгейін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74"/>
          <w:p>
            <w:pPr>
              <w:spacing w:after="20"/>
              <w:ind w:left="20"/>
              <w:jc w:val="both"/>
            </w:pPr>
            <w:r>
              <w:rPr>
                <w:rFonts w:ascii="Times New Roman"/>
                <w:b w:val="false"/>
                <w:i w:val="false"/>
                <w:color w:val="000000"/>
                <w:sz w:val="20"/>
              </w:rPr>
              <w:t>
Машықтар:</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 критериалды бағалау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оқудағы жетістіктеріне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мәдениет пен академиялық адалдықты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құралдарын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Оқыту тәжірибесін жақсарту үшін бағалау нәтижелерін қолдану. </w:t>
            </w:r>
          </w:p>
          <w:p>
            <w:pPr>
              <w:spacing w:after="20"/>
              <w:ind w:left="20"/>
              <w:jc w:val="both"/>
            </w:pPr>
            <w:r>
              <w:rPr>
                <w:rFonts w:ascii="Times New Roman"/>
                <w:b w:val="false"/>
                <w:i w:val="false"/>
                <w:color w:val="000000"/>
                <w:sz w:val="20"/>
              </w:rPr>
              <w:t>
6. Диагностика нәтижелері бойынша бағалау әдіснамасын жетілдіру.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575"/>
          <w:p>
            <w:pPr>
              <w:spacing w:after="20"/>
              <w:ind w:left="20"/>
              <w:jc w:val="both"/>
            </w:pPr>
            <w:r>
              <w:rPr>
                <w:rFonts w:ascii="Times New Roman"/>
                <w:b w:val="false"/>
                <w:i w:val="false"/>
                <w:color w:val="000000"/>
                <w:sz w:val="20"/>
              </w:rPr>
              <w:t>
Білімдер: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жүйесінің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Критериалды бағалау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Сабақты зерттеу әдістері </w:t>
            </w:r>
          </w:p>
          <w:p>
            <w:pPr>
              <w:spacing w:after="20"/>
              <w:ind w:left="20"/>
              <w:jc w:val="both"/>
            </w:pPr>
            <w:r>
              <w:rPr>
                <w:rFonts w:ascii="Times New Roman"/>
                <w:b w:val="false"/>
                <w:i w:val="false"/>
                <w:color w:val="000000"/>
                <w:sz w:val="20"/>
              </w:rPr>
              <w:t>
4. Сыбайлас жемқорлыққа қарсы мәдениет және академиялық адалдық қағидаттары.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576"/>
          <w:p>
            <w:pPr>
              <w:spacing w:after="20"/>
              <w:ind w:left="20"/>
              <w:jc w:val="both"/>
            </w:pPr>
            <w:r>
              <w:rPr>
                <w:rFonts w:ascii="Times New Roman"/>
                <w:b w:val="false"/>
                <w:i w:val="false"/>
                <w:color w:val="000000"/>
                <w:sz w:val="20"/>
              </w:rPr>
              <w:t>
Еңбек функциясы 3:</w:t>
            </w:r>
          </w:p>
          <w:bookmarkEnd w:id="576"/>
          <w:p>
            <w:pPr>
              <w:spacing w:after="20"/>
              <w:ind w:left="20"/>
              <w:jc w:val="both"/>
            </w:pPr>
            <w:r>
              <w:rPr>
                <w:rFonts w:ascii="Times New Roman"/>
                <w:b w:val="false"/>
                <w:i w:val="false"/>
                <w:color w:val="000000"/>
                <w:sz w:val="20"/>
              </w:rPr>
              <w:t>
Білім алушыларды құндылықтар жүйесіне тарту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577"/>
          <w:p>
            <w:pPr>
              <w:spacing w:after="20"/>
              <w:ind w:left="20"/>
              <w:jc w:val="both"/>
            </w:pPr>
            <w:r>
              <w:rPr>
                <w:rFonts w:ascii="Times New Roman"/>
                <w:b w:val="false"/>
                <w:i w:val="false"/>
                <w:color w:val="000000"/>
                <w:sz w:val="20"/>
              </w:rPr>
              <w:t>
Дағды 1:</w:t>
            </w:r>
          </w:p>
          <w:bookmarkEnd w:id="577"/>
          <w:p>
            <w:pPr>
              <w:spacing w:after="20"/>
              <w:ind w:left="20"/>
              <w:jc w:val="both"/>
            </w:pPr>
            <w:r>
              <w:rPr>
                <w:rFonts w:ascii="Times New Roman"/>
                <w:b w:val="false"/>
                <w:i w:val="false"/>
                <w:color w:val="000000"/>
                <w:sz w:val="20"/>
              </w:rPr>
              <w:t>
Тәрбие қызметін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578"/>
          <w:p>
            <w:pPr>
              <w:spacing w:after="20"/>
              <w:ind w:left="20"/>
              <w:jc w:val="both"/>
            </w:pPr>
            <w:r>
              <w:rPr>
                <w:rFonts w:ascii="Times New Roman"/>
                <w:b w:val="false"/>
                <w:i w:val="false"/>
                <w:color w:val="000000"/>
                <w:sz w:val="20"/>
              </w:rPr>
              <w:t>
Машықтар: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жеке басының жалпы мәдениетін және оның әлеуметтенуін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педагогке құрметпен қарауға тәрбиелеу, іскерлік қарым-қатынас стилін және сөйлеу этикетін сақтауға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 мәдениеті мен тілінің, Қазақстан халқының басқа да мәдениеттері мен тілдерінің байлығын оқыту мен тәрбиелеу процесіне кіріктіру.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даму траекториясын жасау арқылы білім алушылардың жеке өсуіне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Тәрбие жұмысының нысандары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алушының эмоционалды-құндылық саласын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алушыларда салауатты және қауіпсіз өмір салты мәдениетін қалыптастыруға жәрдемдесу.</w:t>
            </w:r>
          </w:p>
          <w:p>
            <w:pPr>
              <w:spacing w:after="20"/>
              <w:ind w:left="20"/>
              <w:jc w:val="both"/>
            </w:pPr>
            <w:r>
              <w:rPr>
                <w:rFonts w:ascii="Times New Roman"/>
                <w:b w:val="false"/>
                <w:i w:val="false"/>
                <w:color w:val="000000"/>
                <w:sz w:val="20"/>
              </w:rPr>
              <w:t>
8. Білім алушылардың ата-аналарымен/заңды өкілдерімен, педагогтермен ынтымақтасу.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579"/>
          <w:p>
            <w:pPr>
              <w:spacing w:after="20"/>
              <w:ind w:left="20"/>
              <w:jc w:val="both"/>
            </w:pPr>
            <w:r>
              <w:rPr>
                <w:rFonts w:ascii="Times New Roman"/>
                <w:b w:val="false"/>
                <w:i w:val="false"/>
                <w:color w:val="000000"/>
                <w:sz w:val="20"/>
              </w:rPr>
              <w:t>
Білімдер: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ұйымдарының тәрбие қызметін реттейтін нормативтік құқықтық және нұсқаулық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білім беру тұжырымдамалары, тәрбие жұмысының әдістері.</w:t>
            </w:r>
          </w:p>
          <w:p>
            <w:pPr>
              <w:spacing w:after="20"/>
              <w:ind w:left="20"/>
              <w:jc w:val="both"/>
            </w:pPr>
            <w:r>
              <w:rPr>
                <w:rFonts w:ascii="Times New Roman"/>
                <w:b w:val="false"/>
                <w:i w:val="false"/>
                <w:color w:val="000000"/>
                <w:sz w:val="20"/>
              </w:rPr>
              <w:t>
4. Қауіпсіз, қол жетімді, қолайлы білім беру ортасын құрудың теориялары мен тәжірибелері.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580"/>
          <w:p>
            <w:pPr>
              <w:spacing w:after="20"/>
              <w:ind w:left="20"/>
              <w:jc w:val="both"/>
            </w:pPr>
            <w:r>
              <w:rPr>
                <w:rFonts w:ascii="Times New Roman"/>
                <w:b w:val="false"/>
                <w:i w:val="false"/>
                <w:color w:val="000000"/>
                <w:sz w:val="20"/>
              </w:rPr>
              <w:t>
Еңбек функциясы 4:</w:t>
            </w:r>
          </w:p>
          <w:bookmarkEnd w:id="580"/>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81"/>
          <w:p>
            <w:pPr>
              <w:spacing w:after="20"/>
              <w:ind w:left="20"/>
              <w:jc w:val="both"/>
            </w:pPr>
            <w:r>
              <w:rPr>
                <w:rFonts w:ascii="Times New Roman"/>
                <w:b w:val="false"/>
                <w:i w:val="false"/>
                <w:color w:val="000000"/>
                <w:sz w:val="20"/>
              </w:rPr>
              <w:t>
Дағды 1:</w:t>
            </w:r>
          </w:p>
          <w:bookmarkEnd w:id="581"/>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582"/>
          <w:p>
            <w:pPr>
              <w:spacing w:after="20"/>
              <w:ind w:left="20"/>
              <w:jc w:val="both"/>
            </w:pPr>
            <w:r>
              <w:rPr>
                <w:rFonts w:ascii="Times New Roman"/>
                <w:b w:val="false"/>
                <w:i w:val="false"/>
                <w:color w:val="000000"/>
                <w:sz w:val="20"/>
              </w:rPr>
              <w:t>
Машықтар: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Авторлық бағдарламалар, оқулықтар, оқу-әдістемелік құралдар, оның ішінде ерекше білім беру қажеттіліктері бар білім алушыларға арналған бағдарламалар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оқу материалдарын, оның ішінде ақпаратты іздеу, фильтрлеу және сын тұрғысында бағалау негізінде ақпараттық технологияларды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Бағдарламалауды қолдана отырып сандық мазмұнды жасау.</w:t>
            </w:r>
          </w:p>
          <w:p>
            <w:pPr>
              <w:spacing w:after="20"/>
              <w:ind w:left="20"/>
              <w:jc w:val="both"/>
            </w:pPr>
            <w:r>
              <w:rPr>
                <w:rFonts w:ascii="Times New Roman"/>
                <w:b w:val="false"/>
                <w:i w:val="false"/>
                <w:color w:val="000000"/>
                <w:sz w:val="20"/>
              </w:rPr>
              <w:t>
4. Кәсіби қызмет нәтижелерін трансляциялау.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83"/>
          <w:p>
            <w:pPr>
              <w:spacing w:after="20"/>
              <w:ind w:left="20"/>
              <w:jc w:val="both"/>
            </w:pPr>
            <w:r>
              <w:rPr>
                <w:rFonts w:ascii="Times New Roman"/>
                <w:b w:val="false"/>
                <w:i w:val="false"/>
                <w:color w:val="000000"/>
                <w:sz w:val="20"/>
              </w:rPr>
              <w:t>
Білімдер: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Оқу материалдарын жобалау, бағдарламалау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аясындағы сандық технологиялар.</w:t>
            </w:r>
          </w:p>
          <w:p>
            <w:pPr>
              <w:spacing w:after="20"/>
              <w:ind w:left="20"/>
              <w:jc w:val="both"/>
            </w:pPr>
            <w:r>
              <w:rPr>
                <w:rFonts w:ascii="Times New Roman"/>
                <w:b w:val="false"/>
                <w:i w:val="false"/>
                <w:color w:val="000000"/>
                <w:sz w:val="20"/>
              </w:rPr>
              <w:t>
3. Педагогтердің жүргізуі үшін міндетті құжаттар тізбесі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584"/>
          <w:p>
            <w:pPr>
              <w:spacing w:after="20"/>
              <w:ind w:left="20"/>
              <w:jc w:val="both"/>
            </w:pPr>
            <w:r>
              <w:rPr>
                <w:rFonts w:ascii="Times New Roman"/>
                <w:b w:val="false"/>
                <w:i w:val="false"/>
                <w:color w:val="000000"/>
                <w:sz w:val="20"/>
              </w:rPr>
              <w:t>
Дағды 2:</w:t>
            </w:r>
          </w:p>
          <w:bookmarkEnd w:id="584"/>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585"/>
          <w:p>
            <w:pPr>
              <w:spacing w:after="20"/>
              <w:ind w:left="20"/>
              <w:jc w:val="both"/>
            </w:pPr>
            <w:r>
              <w:rPr>
                <w:rFonts w:ascii="Times New Roman"/>
                <w:b w:val="false"/>
                <w:i w:val="false"/>
                <w:color w:val="000000"/>
                <w:sz w:val="20"/>
              </w:rPr>
              <w:t>
Машықтар:</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Қажеттіліктерді диагностикалау негізінде кәсіби дамудың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Республика деңгейінде тәлімгерлікті жүзеге асыру және кәсіби қоғамдастық желісін дамытуды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деңгейіндегі өзінің және әріптестерінің кәсіби даму басымдықтарын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Тест тапсырмаларына, оқулықтарға, оқу-әдістемелік кешендерге және оқу-әдістемелік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Педагогтер үшін семинарлар, конференциялар ұйымдастыруға және өткізуге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Әріптестермен қарым-қатынас жасау арқылы оқыту тәжірибесін жақсартудың өзіндік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сандық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 тәжірибесін облыс деңгейінде, оның ішінде сандық құралдар арқылы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7.4 деңгей үшін: </w:t>
            </w:r>
          </w:p>
          <w:p>
            <w:pPr>
              <w:spacing w:after="20"/>
              <w:ind w:left="20"/>
              <w:jc w:val="both"/>
            </w:pPr>
            <w:r>
              <w:rPr>
                <w:rFonts w:ascii="Times New Roman"/>
                <w:b w:val="false"/>
                <w:i w:val="false"/>
                <w:color w:val="000000"/>
                <w:sz w:val="20"/>
              </w:rPr>
              <w:t>
- республикалық, халықаралық деңгейлерде, оның ішінде сандық құралдар арқылы өз тәжірибесін жинақтау.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586"/>
          <w:p>
            <w:pPr>
              <w:spacing w:after="20"/>
              <w:ind w:left="20"/>
              <w:jc w:val="both"/>
            </w:pPr>
            <w:r>
              <w:rPr>
                <w:rFonts w:ascii="Times New Roman"/>
                <w:b w:val="false"/>
                <w:i w:val="false"/>
                <w:color w:val="000000"/>
                <w:sz w:val="20"/>
              </w:rPr>
              <w:t>
Білімдер:</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Оқу материалдарын әзірлеу және сараптау бойынша әдістемелік ұсынымдар.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этика нормалары.</w:t>
            </w:r>
          </w:p>
          <w:p>
            <w:pPr>
              <w:spacing w:after="20"/>
              <w:ind w:left="20"/>
              <w:jc w:val="both"/>
            </w:pPr>
            <w:r>
              <w:rPr>
                <w:rFonts w:ascii="Times New Roman"/>
                <w:b w:val="false"/>
                <w:i w:val="false"/>
                <w:color w:val="000000"/>
                <w:sz w:val="20"/>
              </w:rPr>
              <w:t>
4. Кәсіби даму қажеттіліктерін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87"/>
          <w:p>
            <w:pPr>
              <w:spacing w:after="20"/>
              <w:ind w:left="20"/>
              <w:jc w:val="both"/>
            </w:pPr>
            <w:r>
              <w:rPr>
                <w:rFonts w:ascii="Times New Roman"/>
                <w:b w:val="false"/>
                <w:i w:val="false"/>
                <w:color w:val="000000"/>
                <w:sz w:val="20"/>
              </w:rPr>
              <w:t>
Дағды 3:</w:t>
            </w:r>
          </w:p>
          <w:bookmarkEnd w:id="587"/>
          <w:p>
            <w:pPr>
              <w:spacing w:after="20"/>
              <w:ind w:left="20"/>
              <w:jc w:val="both"/>
            </w:pPr>
            <w:r>
              <w:rPr>
                <w:rFonts w:ascii="Times New Roman"/>
                <w:b w:val="false"/>
                <w:i w:val="false"/>
                <w:color w:val="000000"/>
                <w:sz w:val="20"/>
              </w:rPr>
              <w:t>
Өз тәжірибесі мен әріптестерінің тәжірибесіне рефлексия.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588"/>
          <w:p>
            <w:pPr>
              <w:spacing w:after="20"/>
              <w:ind w:left="20"/>
              <w:jc w:val="both"/>
            </w:pPr>
            <w:r>
              <w:rPr>
                <w:rFonts w:ascii="Times New Roman"/>
                <w:b w:val="false"/>
                <w:i w:val="false"/>
                <w:color w:val="000000"/>
                <w:sz w:val="20"/>
              </w:rPr>
              <w:t>
Машықтар:</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Педагогикалық тәжірибенің үздік тәжірибесін тарату.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 стратегиялық жоспарлау үшін әріптестердің тәжірибесі мен өз тәжірибесін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тәжірибесін үздіксіз жетілдіруді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Республика деңгейінде педагогикалық тәжірибені жинақтау және тарату.</w:t>
            </w:r>
          </w:p>
          <w:p>
            <w:pPr>
              <w:spacing w:after="20"/>
              <w:ind w:left="20"/>
              <w:jc w:val="both"/>
            </w:pPr>
            <w:r>
              <w:rPr>
                <w:rFonts w:ascii="Times New Roman"/>
                <w:b w:val="false"/>
                <w:i w:val="false"/>
                <w:color w:val="000000"/>
                <w:sz w:val="20"/>
              </w:rPr>
              <w:t>
5. Педагогикалық тәжірибені (бейне-, телесабақтар, мастер-кластар) таратуды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589"/>
          <w:p>
            <w:pPr>
              <w:spacing w:after="20"/>
              <w:ind w:left="20"/>
              <w:jc w:val="both"/>
            </w:pPr>
            <w:r>
              <w:rPr>
                <w:rFonts w:ascii="Times New Roman"/>
                <w:b w:val="false"/>
                <w:i w:val="false"/>
                <w:color w:val="000000"/>
                <w:sz w:val="20"/>
              </w:rPr>
              <w:t>
Білімдер: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танымдық қызметін жандандыру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тәжірибенің рефлексия әдістері, оның ішінде әріптестермен өзара әрекеттесу.</w:t>
            </w:r>
          </w:p>
          <w:p>
            <w:pPr>
              <w:spacing w:after="20"/>
              <w:ind w:left="20"/>
              <w:jc w:val="both"/>
            </w:pPr>
            <w:r>
              <w:rPr>
                <w:rFonts w:ascii="Times New Roman"/>
                <w:b w:val="false"/>
                <w:i w:val="false"/>
                <w:color w:val="000000"/>
                <w:sz w:val="20"/>
              </w:rPr>
              <w:t>
3. Өз тәжірибесін талдау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590"/>
          <w:p>
            <w:pPr>
              <w:spacing w:after="20"/>
              <w:ind w:left="20"/>
              <w:jc w:val="both"/>
            </w:pPr>
            <w:r>
              <w:rPr>
                <w:rFonts w:ascii="Times New Roman"/>
                <w:b w:val="false"/>
                <w:i w:val="false"/>
                <w:color w:val="000000"/>
                <w:sz w:val="20"/>
              </w:rPr>
              <w:t>
Дағды 4:</w:t>
            </w:r>
          </w:p>
          <w:bookmarkEnd w:id="590"/>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91"/>
          <w:p>
            <w:pPr>
              <w:spacing w:after="20"/>
              <w:ind w:left="20"/>
              <w:jc w:val="both"/>
            </w:pPr>
            <w:r>
              <w:rPr>
                <w:rFonts w:ascii="Times New Roman"/>
                <w:b w:val="false"/>
                <w:i w:val="false"/>
                <w:color w:val="000000"/>
                <w:sz w:val="20"/>
              </w:rPr>
              <w:t>
Машықтар:</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зерттеуді жүзеге асыру және оқыту тәжірибесін жақсарту үшін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жобалық қызметіне басшылықты жүзеге асыру.</w:t>
            </w:r>
          </w:p>
          <w:p>
            <w:pPr>
              <w:spacing w:after="20"/>
              <w:ind w:left="20"/>
              <w:jc w:val="both"/>
            </w:pPr>
            <w:r>
              <w:rPr>
                <w:rFonts w:ascii="Times New Roman"/>
                <w:b w:val="false"/>
                <w:i w:val="false"/>
                <w:color w:val="000000"/>
                <w:sz w:val="20"/>
              </w:rPr>
              <w:t>
4. Білім алушылардың зерттеу дағдыларын дамыту бойынша тәжірибені тарату.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592"/>
          <w:p>
            <w:pPr>
              <w:spacing w:after="20"/>
              <w:ind w:left="20"/>
              <w:jc w:val="both"/>
            </w:pPr>
            <w:r>
              <w:rPr>
                <w:rFonts w:ascii="Times New Roman"/>
                <w:b w:val="false"/>
                <w:i w:val="false"/>
                <w:color w:val="000000"/>
                <w:sz w:val="20"/>
              </w:rPr>
              <w:t>
Білімдер:</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Зерттеу әдіснамасы.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Оқу процесін зерттеудің тәсілдері, әдістері,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Жобалау қызметінің негіздері. </w:t>
            </w:r>
          </w:p>
          <w:p>
            <w:pPr>
              <w:spacing w:after="20"/>
              <w:ind w:left="20"/>
              <w:jc w:val="both"/>
            </w:pPr>
            <w:r>
              <w:rPr>
                <w:rFonts w:ascii="Times New Roman"/>
                <w:b w:val="false"/>
                <w:i w:val="false"/>
                <w:color w:val="000000"/>
                <w:sz w:val="20"/>
              </w:rPr>
              <w:t>
4. Сабақты зерттеу және бағалау құралдарын әзірлеу әдістемесі.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593"/>
          <w:p>
            <w:pPr>
              <w:spacing w:after="20"/>
              <w:ind w:left="20"/>
              <w:jc w:val="both"/>
            </w:pPr>
            <w:r>
              <w:rPr>
                <w:rFonts w:ascii="Times New Roman"/>
                <w:b w:val="false"/>
                <w:i w:val="false"/>
                <w:color w:val="000000"/>
                <w:sz w:val="20"/>
              </w:rPr>
              <w:t>
Қосымша еңбек функциясы 1:</w:t>
            </w:r>
          </w:p>
          <w:bookmarkEnd w:id="593"/>
          <w:p>
            <w:pPr>
              <w:spacing w:after="20"/>
              <w:ind w:left="20"/>
              <w:jc w:val="both"/>
            </w:pPr>
            <w:r>
              <w:rPr>
                <w:rFonts w:ascii="Times New Roman"/>
                <w:b w:val="false"/>
                <w:i w:val="false"/>
                <w:color w:val="000000"/>
                <w:sz w:val="20"/>
              </w:rPr>
              <w:t>
Сынып жетекшілігін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594"/>
          <w:p>
            <w:pPr>
              <w:spacing w:after="20"/>
              <w:ind w:left="20"/>
              <w:jc w:val="both"/>
            </w:pPr>
            <w:r>
              <w:rPr>
                <w:rFonts w:ascii="Times New Roman"/>
                <w:b w:val="false"/>
                <w:i w:val="false"/>
                <w:color w:val="000000"/>
                <w:sz w:val="20"/>
              </w:rPr>
              <w:t>
Дағды 1:</w:t>
            </w:r>
          </w:p>
          <w:bookmarkEnd w:id="594"/>
          <w:p>
            <w:pPr>
              <w:spacing w:after="20"/>
              <w:ind w:left="20"/>
              <w:jc w:val="both"/>
            </w:pPr>
            <w:r>
              <w:rPr>
                <w:rFonts w:ascii="Times New Roman"/>
                <w:b w:val="false"/>
                <w:i w:val="false"/>
                <w:color w:val="000000"/>
                <w:sz w:val="20"/>
              </w:rPr>
              <w:t>
Сынып ұжымымен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595"/>
          <w:p>
            <w:pPr>
              <w:spacing w:after="20"/>
              <w:ind w:left="20"/>
              <w:jc w:val="both"/>
            </w:pPr>
            <w:r>
              <w:rPr>
                <w:rFonts w:ascii="Times New Roman"/>
                <w:b w:val="false"/>
                <w:i w:val="false"/>
                <w:color w:val="000000"/>
                <w:sz w:val="20"/>
              </w:rPr>
              <w:t>
Машықтар:</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алушылардың үлгерімі мен жеке істері журналын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Ата-аналармен/заңды өкілдермен өзара әрекеттесу.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Тақырыптық сынып сағаттары мен ата-аналар жиналыстарын өткізу, ата-аналарға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алушыларға мектепте және ұжымда бейімделуге көмектесу.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Білім алушыларды, олардың құқықтары мен мүдделерін қорғауды қамтамасыз ету. </w:t>
            </w:r>
          </w:p>
          <w:p>
            <w:pPr>
              <w:spacing w:after="20"/>
              <w:ind w:left="20"/>
              <w:jc w:val="both"/>
            </w:pPr>
            <w:r>
              <w:rPr>
                <w:rFonts w:ascii="Times New Roman"/>
                <w:b w:val="false"/>
                <w:i w:val="false"/>
                <w:color w:val="000000"/>
                <w:sz w:val="20"/>
              </w:rPr>
              <w:t>
6. Үздік сынып тәжірибесін трансляциялау.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96"/>
          <w:p>
            <w:pPr>
              <w:spacing w:after="20"/>
              <w:ind w:left="20"/>
              <w:jc w:val="both"/>
            </w:pPr>
            <w:r>
              <w:rPr>
                <w:rFonts w:ascii="Times New Roman"/>
                <w:b w:val="false"/>
                <w:i w:val="false"/>
                <w:color w:val="000000"/>
                <w:sz w:val="20"/>
              </w:rPr>
              <w:t>
Білімдер: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 мен педагогикалық әдеп негіздерін.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стратегиялық құжаттары.</w:t>
            </w:r>
          </w:p>
          <w:p>
            <w:pPr>
              <w:spacing w:after="20"/>
              <w:ind w:left="20"/>
              <w:jc w:val="both"/>
            </w:pPr>
            <w:r>
              <w:rPr>
                <w:rFonts w:ascii="Times New Roman"/>
                <w:b w:val="false"/>
                <w:i w:val="false"/>
                <w:color w:val="000000"/>
                <w:sz w:val="20"/>
              </w:rPr>
              <w:t>
3. Педагогикалық шеберлік негіздерін және тәрбие жұмысының әдістемесін.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597"/>
          <w:p>
            <w:pPr>
              <w:spacing w:after="20"/>
              <w:ind w:left="20"/>
              <w:jc w:val="both"/>
            </w:pPr>
            <w:r>
              <w:rPr>
                <w:rFonts w:ascii="Times New Roman"/>
                <w:b w:val="false"/>
                <w:i w:val="false"/>
                <w:color w:val="000000"/>
                <w:sz w:val="20"/>
              </w:rPr>
              <w:t>
Жауапкершілік</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Сандық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9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598"/>
          <w:p>
            <w:pPr>
              <w:spacing w:after="20"/>
              <w:ind w:left="20"/>
              <w:jc w:val="both"/>
            </w:pPr>
            <w:r>
              <w:rPr>
                <w:rFonts w:ascii="Times New Roman"/>
                <w:b w:val="false"/>
                <w:i w:val="false"/>
                <w:color w:val="000000"/>
                <w:sz w:val="20"/>
              </w:rPr>
              <w:t>
Параграф 17. Техникалық және кәсіптік, орта білімнен кейінгі білім берудің өндірістік оқыту шебері.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599"/>
          <w:p>
            <w:pPr>
              <w:spacing w:after="20"/>
              <w:ind w:left="20"/>
              <w:jc w:val="both"/>
            </w:pPr>
            <w:r>
              <w:rPr>
                <w:rFonts w:ascii="Times New Roman"/>
                <w:b w:val="false"/>
                <w:i w:val="false"/>
                <w:color w:val="000000"/>
                <w:sz w:val="20"/>
              </w:rPr>
              <w:t>
Білім деңгейі:</w:t>
            </w:r>
          </w:p>
          <w:bookmarkEnd w:id="599"/>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00"/>
          <w:p>
            <w:pPr>
              <w:spacing w:after="20"/>
              <w:ind w:left="20"/>
              <w:jc w:val="both"/>
            </w:pPr>
            <w:r>
              <w:rPr>
                <w:rFonts w:ascii="Times New Roman"/>
                <w:b w:val="false"/>
                <w:i w:val="false"/>
                <w:color w:val="000000"/>
                <w:sz w:val="20"/>
              </w:rPr>
              <w:t>
Мамандық:</w:t>
            </w:r>
          </w:p>
          <w:bookmarkEnd w:id="600"/>
          <w:p>
            <w:pPr>
              <w:spacing w:after="20"/>
              <w:ind w:left="20"/>
              <w:jc w:val="both"/>
            </w:pPr>
            <w:r>
              <w:rPr>
                <w:rFonts w:ascii="Times New Roman"/>
                <w:b w:val="false"/>
                <w:i w:val="false"/>
                <w:color w:val="000000"/>
                <w:sz w:val="20"/>
              </w:rPr>
              <w:t>
Кәсіптік оқыту (салалар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601"/>
          <w:p>
            <w:pPr>
              <w:spacing w:after="20"/>
              <w:ind w:left="20"/>
              <w:jc w:val="both"/>
            </w:pPr>
            <w:r>
              <w:rPr>
                <w:rFonts w:ascii="Times New Roman"/>
                <w:b w:val="false"/>
                <w:i w:val="false"/>
                <w:color w:val="000000"/>
                <w:sz w:val="20"/>
              </w:rPr>
              <w:t>
Біліктілік:</w:t>
            </w:r>
          </w:p>
          <w:bookmarkEnd w:id="601"/>
          <w:p>
            <w:pPr>
              <w:spacing w:after="20"/>
              <w:ind w:left="20"/>
              <w:jc w:val="both"/>
            </w:pPr>
            <w:r>
              <w:rPr>
                <w:rFonts w:ascii="Times New Roman"/>
                <w:b w:val="false"/>
                <w:i w:val="false"/>
                <w:color w:val="000000"/>
                <w:sz w:val="20"/>
              </w:rPr>
              <w:t>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02"/>
          <w:p>
            <w:pPr>
              <w:spacing w:after="20"/>
              <w:ind w:left="20"/>
              <w:jc w:val="both"/>
            </w:pPr>
            <w:r>
              <w:rPr>
                <w:rFonts w:ascii="Times New Roman"/>
                <w:b w:val="false"/>
                <w:i w:val="false"/>
                <w:color w:val="000000"/>
                <w:sz w:val="20"/>
              </w:rPr>
              <w:t>
Білім деңгейі:</w:t>
            </w:r>
          </w:p>
          <w:bookmarkEnd w:id="602"/>
          <w:p>
            <w:pPr>
              <w:spacing w:after="20"/>
              <w:ind w:left="20"/>
              <w:jc w:val="both"/>
            </w:pPr>
            <w:r>
              <w:rPr>
                <w:rFonts w:ascii="Times New Roman"/>
                <w:b w:val="false"/>
                <w:i w:val="false"/>
                <w:color w:val="000000"/>
                <w:sz w:val="20"/>
              </w:rPr>
              <w:t>
ТжКБ (жұмысшы кәсіптер)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03"/>
          <w:p>
            <w:pPr>
              <w:spacing w:after="20"/>
              <w:ind w:left="20"/>
              <w:jc w:val="both"/>
            </w:pPr>
            <w:r>
              <w:rPr>
                <w:rFonts w:ascii="Times New Roman"/>
                <w:b w:val="false"/>
                <w:i w:val="false"/>
                <w:color w:val="000000"/>
                <w:sz w:val="20"/>
              </w:rPr>
              <w:t>
Мамандық:</w:t>
            </w:r>
          </w:p>
          <w:bookmarkEnd w:id="603"/>
          <w:p>
            <w:pPr>
              <w:spacing w:after="20"/>
              <w:ind w:left="20"/>
              <w:jc w:val="both"/>
            </w:pPr>
            <w:r>
              <w:rPr>
                <w:rFonts w:ascii="Times New Roman"/>
                <w:b w:val="false"/>
                <w:i w:val="false"/>
                <w:color w:val="000000"/>
                <w:sz w:val="20"/>
              </w:rPr>
              <w:t>
Кәсіптік оқыту (салалар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604"/>
          <w:p>
            <w:pPr>
              <w:spacing w:after="20"/>
              <w:ind w:left="20"/>
              <w:jc w:val="both"/>
            </w:pPr>
            <w:r>
              <w:rPr>
                <w:rFonts w:ascii="Times New Roman"/>
                <w:b w:val="false"/>
                <w:i w:val="false"/>
                <w:color w:val="000000"/>
                <w:sz w:val="20"/>
              </w:rPr>
              <w:t>
Біліктілік:</w:t>
            </w:r>
          </w:p>
          <w:bookmarkEnd w:id="604"/>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үшін - еңбек өтілінсіз; 4.1 - 2 жылдан кем емес; 4.2 - 3 жылдан кем емес; 4.3 - 4 жылдан кем емес; 4.4 - 5 жылдан кем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605"/>
          <w:p>
            <w:pPr>
              <w:spacing w:after="20"/>
              <w:ind w:left="20"/>
              <w:jc w:val="both"/>
            </w:pPr>
            <w:r>
              <w:rPr>
                <w:rFonts w:ascii="Times New Roman"/>
                <w:b w:val="false"/>
                <w:i w:val="false"/>
                <w:color w:val="000000"/>
                <w:sz w:val="20"/>
              </w:rPr>
              <w:t>
2337-0-001 - Ақпараттық-коммуникациялық технологиялар бойынша өндірістік оқыту шебері</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2338-1-001 - Инженерия және инженерлік іс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2338-2-001 - Өндірістік және өңдеуші салалары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2338-3-001 - Сәулет және құрылыс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2341-1-001 - Мал өсіру жөніндегі оқытушы,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2341-2-001 - Орман шаруашылығы саласындағы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2341-3-001 - Балық шаруашылығы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2344-1-001 - Қызмет көрсету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2344-3-001 - Көлік қызметтері саласындағы өндірістік оқыту бойынша шебер</w:t>
            </w:r>
          </w:p>
          <w:p>
            <w:pPr>
              <w:spacing w:after="20"/>
              <w:ind w:left="20"/>
              <w:jc w:val="both"/>
            </w:pPr>
            <w:r>
              <w:rPr>
                <w:rFonts w:ascii="Times New Roman"/>
                <w:b w:val="false"/>
                <w:i w:val="false"/>
                <w:color w:val="000000"/>
                <w:sz w:val="20"/>
              </w:rPr>
              <w:t>
2349-0-001 - Кітапхана ісі саласындағы өндірістік білім беру оқытушылары мен мастерлері, колледж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процесті ұйымдастыру кезінде білім алушылардың таңдаған мамандығы бойынша жеке және кәсіби құзыреттіліктерін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06"/>
          <w:p>
            <w:pPr>
              <w:spacing w:after="20"/>
              <w:ind w:left="20"/>
              <w:jc w:val="both"/>
            </w:pPr>
            <w:r>
              <w:rPr>
                <w:rFonts w:ascii="Times New Roman"/>
                <w:b w:val="false"/>
                <w:i w:val="false"/>
                <w:color w:val="000000"/>
                <w:sz w:val="20"/>
              </w:rPr>
              <w:t>
1. Оқу-өндірістік және тәрбие процесін жүзеге асыру</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қызметті жүзеге асыру</w:t>
            </w:r>
          </w:p>
          <w:p>
            <w:pPr>
              <w:spacing w:after="20"/>
              <w:ind w:left="20"/>
              <w:jc w:val="both"/>
            </w:pPr>
            <w:r>
              <w:rPr>
                <w:rFonts w:ascii="Times New Roman"/>
                <w:b w:val="false"/>
                <w:i w:val="false"/>
                <w:color w:val="000000"/>
                <w:sz w:val="20"/>
              </w:rPr>
              <w:t>
4. Тәрбие процесін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607"/>
          <w:p>
            <w:pPr>
              <w:spacing w:after="20"/>
              <w:ind w:left="20"/>
              <w:jc w:val="both"/>
            </w:pPr>
            <w:r>
              <w:rPr>
                <w:rFonts w:ascii="Times New Roman"/>
                <w:b w:val="false"/>
                <w:i w:val="false"/>
                <w:color w:val="000000"/>
                <w:sz w:val="20"/>
              </w:rPr>
              <w:t>
Еңбек функциясы 1:</w:t>
            </w:r>
          </w:p>
          <w:bookmarkEnd w:id="607"/>
          <w:p>
            <w:pPr>
              <w:spacing w:after="20"/>
              <w:ind w:left="20"/>
              <w:jc w:val="both"/>
            </w:pPr>
            <w:r>
              <w:rPr>
                <w:rFonts w:ascii="Times New Roman"/>
                <w:b w:val="false"/>
                <w:i w:val="false"/>
                <w:color w:val="000000"/>
                <w:sz w:val="20"/>
              </w:rPr>
              <w:t>
Оқу-өндірістік және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08"/>
          <w:p>
            <w:pPr>
              <w:spacing w:after="20"/>
              <w:ind w:left="20"/>
              <w:jc w:val="both"/>
            </w:pPr>
            <w:r>
              <w:rPr>
                <w:rFonts w:ascii="Times New Roman"/>
                <w:b w:val="false"/>
                <w:i w:val="false"/>
                <w:color w:val="000000"/>
                <w:sz w:val="20"/>
              </w:rPr>
              <w:t>
Дағды 1:</w:t>
            </w:r>
          </w:p>
          <w:bookmarkEnd w:id="608"/>
          <w:p>
            <w:pPr>
              <w:spacing w:after="20"/>
              <w:ind w:left="20"/>
              <w:jc w:val="both"/>
            </w:pPr>
            <w:r>
              <w:rPr>
                <w:rFonts w:ascii="Times New Roman"/>
                <w:b w:val="false"/>
                <w:i w:val="false"/>
                <w:color w:val="000000"/>
                <w:sz w:val="20"/>
              </w:rPr>
              <w:t>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09"/>
          <w:p>
            <w:pPr>
              <w:spacing w:after="20"/>
              <w:ind w:left="20"/>
              <w:jc w:val="both"/>
            </w:pPr>
            <w:r>
              <w:rPr>
                <w:rFonts w:ascii="Times New Roman"/>
                <w:b w:val="false"/>
                <w:i w:val="false"/>
                <w:color w:val="000000"/>
                <w:sz w:val="20"/>
              </w:rPr>
              <w:t>
Машықтар: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Өндірістік оқытудың оқу бағдарламалары мен оқу сабақтарының жоспарын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алушының жеке қажеттіліктерін, оның ішінде ерекше білім беру қажеттіліктерін ескеру.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Жабдықтар мен тиісті жабдықтарды сабаққа дайындау, материалдық базаны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құжаттаманы, нұсқаулықтарды, сызбаларды, эскиздерді, эталондарды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қауіпсіздігін сақтауды, білім алушылардың озық еңбек әдістерін, заманауи техника мен өндіріс технологиясын меңгеруін, жабдыққа қызмет көрсетуді және пайдалануды, материалдық және энергетикалық ресурстарды ұқыпты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қояды,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деңгейі үшін:</w:t>
            </w:r>
          </w:p>
          <w:p>
            <w:pPr>
              <w:spacing w:after="20"/>
              <w:ind w:left="20"/>
              <w:jc w:val="both"/>
            </w:pPr>
            <w:r>
              <w:rPr>
                <w:rFonts w:ascii="Times New Roman"/>
                <w:b w:val="false"/>
                <w:i w:val="false"/>
                <w:color w:val="000000"/>
                <w:sz w:val="20"/>
              </w:rPr>
              <w:t>
- авторлық бағдарлама негізінде оқыту процесінің мазмұнын жоспарлау.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10"/>
          <w:p>
            <w:pPr>
              <w:spacing w:after="20"/>
              <w:ind w:left="20"/>
              <w:jc w:val="both"/>
            </w:pPr>
            <w:r>
              <w:rPr>
                <w:rFonts w:ascii="Times New Roman"/>
                <w:b w:val="false"/>
                <w:i w:val="false"/>
                <w:color w:val="000000"/>
                <w:sz w:val="20"/>
              </w:rPr>
              <w:t>
Білімдер: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оқу-тәрбие процесі,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технологиясы, жабдықтар, техника және оларды техникалық пайдалану ережелері.</w:t>
            </w:r>
          </w:p>
          <w:p>
            <w:pPr>
              <w:spacing w:after="20"/>
              <w:ind w:left="20"/>
              <w:jc w:val="both"/>
            </w:pPr>
            <w:r>
              <w:rPr>
                <w:rFonts w:ascii="Times New Roman"/>
                <w:b w:val="false"/>
                <w:i w:val="false"/>
                <w:color w:val="000000"/>
                <w:sz w:val="20"/>
              </w:rPr>
              <w:t>
4. Білім алушылардың жеке дамуына арналған педагогика мен психологияның заманауи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611"/>
          <w:p>
            <w:pPr>
              <w:spacing w:after="20"/>
              <w:ind w:left="20"/>
              <w:jc w:val="both"/>
            </w:pPr>
            <w:r>
              <w:rPr>
                <w:rFonts w:ascii="Times New Roman"/>
                <w:b w:val="false"/>
                <w:i w:val="false"/>
                <w:color w:val="000000"/>
                <w:sz w:val="20"/>
              </w:rPr>
              <w:t>
Дағды 2:</w:t>
            </w:r>
          </w:p>
          <w:bookmarkEnd w:id="611"/>
          <w:p>
            <w:pPr>
              <w:spacing w:after="20"/>
              <w:ind w:left="20"/>
              <w:jc w:val="both"/>
            </w:pPr>
            <w:r>
              <w:rPr>
                <w:rFonts w:ascii="Times New Roman"/>
                <w:b w:val="false"/>
                <w:i w:val="false"/>
                <w:color w:val="000000"/>
                <w:sz w:val="20"/>
              </w:rPr>
              <w:t>
Оқу-өндірістік процесті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бойынша нұсқаулық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және қолайлы білім беру ортасын сақтау, өз жұмысында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зертханалары мен шеберханаларының материалдық-техникалық кешеніне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Топта өндірістік оқытуды, кәсіптік практиканы және тәрбие жұмысын ұйымдастыру және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 біліктілік жұмыстарын орындауға және біліктілік емтихандарын тапсыруға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шеберханаларын жабдықтармен және құралдармен, материалдармен, қосалқы бөлшектермен және оқыту құралдарымен уақтылы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және экологиялық қауіпсіздік нормаларын сақтай отырып, өндірістік оқыту бойынша практикалық сабақтар мен оқу-өндірістік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деңгейі үшін:</w:t>
            </w:r>
          </w:p>
          <w:p>
            <w:pPr>
              <w:spacing w:after="20"/>
              <w:ind w:left="20"/>
              <w:jc w:val="both"/>
            </w:pPr>
            <w:r>
              <w:rPr>
                <w:rFonts w:ascii="Times New Roman"/>
                <w:b w:val="false"/>
                <w:i w:val="false"/>
                <w:color w:val="000000"/>
                <w:sz w:val="20"/>
              </w:rPr>
              <w:t>
- меншікті технологиялар мен бағалау стратегияларына негізделген интеграцияланған оқыту процесін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13"/>
          <w:p>
            <w:pPr>
              <w:spacing w:after="20"/>
              <w:ind w:left="20"/>
              <w:jc w:val="both"/>
            </w:pPr>
            <w:r>
              <w:rPr>
                <w:rFonts w:ascii="Times New Roman"/>
                <w:b w:val="false"/>
                <w:i w:val="false"/>
                <w:color w:val="000000"/>
                <w:sz w:val="20"/>
              </w:rPr>
              <w:t>
Білімдер: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негіздері, білім алушыларды кәсіптік оқыту және тәрбиелеу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туралы заңдар, еңбек қауіпсіздігі және еңбекті қорғау, өрттен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емтихандарын өткізу әдістемесі.</w:t>
            </w:r>
          </w:p>
          <w:p>
            <w:pPr>
              <w:spacing w:after="20"/>
              <w:ind w:left="20"/>
              <w:jc w:val="both"/>
            </w:pPr>
            <w:r>
              <w:rPr>
                <w:rFonts w:ascii="Times New Roman"/>
                <w:b w:val="false"/>
                <w:i w:val="false"/>
                <w:color w:val="000000"/>
                <w:sz w:val="20"/>
              </w:rPr>
              <w:t>
5. Педагогикалық этика нормаларын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14"/>
          <w:p>
            <w:pPr>
              <w:spacing w:after="20"/>
              <w:ind w:left="20"/>
              <w:jc w:val="both"/>
            </w:pPr>
            <w:r>
              <w:rPr>
                <w:rFonts w:ascii="Times New Roman"/>
                <w:b w:val="false"/>
                <w:i w:val="false"/>
                <w:color w:val="000000"/>
                <w:sz w:val="20"/>
              </w:rPr>
              <w:t>
Еңбек функциясы 2:</w:t>
            </w:r>
          </w:p>
          <w:bookmarkEnd w:id="614"/>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15"/>
          <w:p>
            <w:pPr>
              <w:spacing w:after="20"/>
              <w:ind w:left="20"/>
              <w:jc w:val="both"/>
            </w:pPr>
            <w:r>
              <w:rPr>
                <w:rFonts w:ascii="Times New Roman"/>
                <w:b w:val="false"/>
                <w:i w:val="false"/>
                <w:color w:val="000000"/>
                <w:sz w:val="20"/>
              </w:rPr>
              <w:t>
Дағды 1:</w:t>
            </w:r>
          </w:p>
          <w:bookmarkEnd w:id="615"/>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16"/>
          <w:p>
            <w:pPr>
              <w:spacing w:after="20"/>
              <w:ind w:left="20"/>
              <w:jc w:val="both"/>
            </w:pPr>
            <w:r>
              <w:rPr>
                <w:rFonts w:ascii="Times New Roman"/>
                <w:b w:val="false"/>
                <w:i w:val="false"/>
                <w:color w:val="000000"/>
                <w:sz w:val="20"/>
              </w:rPr>
              <w:t>
Машықтар:</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Практикалық тапсырмаларды еңбек міндеттерінің күрделілік дәрежесі бойынша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Оқу жетістіктерінің мониторингін, оның ішінде цифрлық құралдар арқылы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алушылармен және ата-аналармен/ заңды өкілдермен оқыту/тәрбиелеу нәтижелерін және жақсарту жолдарын ақпараттандыру және талқылау.</w:t>
            </w:r>
          </w:p>
          <w:p>
            <w:pPr>
              <w:spacing w:after="20"/>
              <w:ind w:left="20"/>
              <w:jc w:val="both"/>
            </w:pPr>
            <w:r>
              <w:rPr>
                <w:rFonts w:ascii="Times New Roman"/>
                <w:b w:val="false"/>
                <w:i w:val="false"/>
                <w:color w:val="000000"/>
                <w:sz w:val="20"/>
              </w:rPr>
              <w:t>
5. Сыбайлас жемқорлыққа қарсы мәдениетті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17"/>
          <w:p>
            <w:pPr>
              <w:spacing w:after="20"/>
              <w:ind w:left="20"/>
              <w:jc w:val="both"/>
            </w:pPr>
            <w:r>
              <w:rPr>
                <w:rFonts w:ascii="Times New Roman"/>
                <w:b w:val="false"/>
                <w:i w:val="false"/>
                <w:color w:val="000000"/>
                <w:sz w:val="20"/>
              </w:rPr>
              <w:t>
Білімдер: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WorldSkills стандарттары.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жетістіктерін бағалау технологиялары.</w:t>
            </w:r>
          </w:p>
          <w:p>
            <w:pPr>
              <w:spacing w:after="20"/>
              <w:ind w:left="20"/>
              <w:jc w:val="both"/>
            </w:pPr>
            <w:r>
              <w:rPr>
                <w:rFonts w:ascii="Times New Roman"/>
                <w:b w:val="false"/>
                <w:i w:val="false"/>
                <w:color w:val="000000"/>
                <w:sz w:val="20"/>
              </w:rPr>
              <w:t>
3. Білім алушыларды ағымдағы, аралық және қорытынды аттестаттаудан өткізу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618"/>
          <w:p>
            <w:pPr>
              <w:spacing w:after="20"/>
              <w:ind w:left="20"/>
              <w:jc w:val="both"/>
            </w:pPr>
            <w:r>
              <w:rPr>
                <w:rFonts w:ascii="Times New Roman"/>
                <w:b w:val="false"/>
                <w:i w:val="false"/>
                <w:color w:val="000000"/>
                <w:sz w:val="20"/>
              </w:rPr>
              <w:t>
Еңбек функциясы 3:</w:t>
            </w:r>
          </w:p>
          <w:bookmarkEnd w:id="61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619"/>
          <w:p>
            <w:pPr>
              <w:spacing w:after="20"/>
              <w:ind w:left="20"/>
              <w:jc w:val="both"/>
            </w:pPr>
            <w:r>
              <w:rPr>
                <w:rFonts w:ascii="Times New Roman"/>
                <w:b w:val="false"/>
                <w:i w:val="false"/>
                <w:color w:val="000000"/>
                <w:sz w:val="20"/>
              </w:rPr>
              <w:t>
Дағды 1:</w:t>
            </w:r>
          </w:p>
          <w:bookmarkEnd w:id="619"/>
          <w:p>
            <w:pPr>
              <w:spacing w:after="20"/>
              <w:ind w:left="20"/>
              <w:jc w:val="both"/>
            </w:pPr>
            <w:r>
              <w:rPr>
                <w:rFonts w:ascii="Times New Roman"/>
                <w:b w:val="false"/>
                <w:i w:val="false"/>
                <w:color w:val="000000"/>
                <w:sz w:val="20"/>
              </w:rPr>
              <w:t>
Өндірістегі тағылымдама,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жеке траекториясын жоспарлау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4.4 ішкі деңгейі үшін:</w:t>
            </w:r>
          </w:p>
          <w:p>
            <w:pPr>
              <w:spacing w:after="20"/>
              <w:ind w:left="20"/>
              <w:jc w:val="both"/>
            </w:pPr>
            <w:r>
              <w:rPr>
                <w:rFonts w:ascii="Times New Roman"/>
                <w:b w:val="false"/>
                <w:i w:val="false"/>
                <w:color w:val="000000"/>
                <w:sz w:val="20"/>
              </w:rPr>
              <w:t>
- ұлттық/халықаралық деңгейде, соның ішінде цифрлық құралдар арқылы өз тәжірибеңізді жалпылау.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21"/>
          <w:p>
            <w:pPr>
              <w:spacing w:after="20"/>
              <w:ind w:left="20"/>
              <w:jc w:val="both"/>
            </w:pPr>
            <w:r>
              <w:rPr>
                <w:rFonts w:ascii="Times New Roman"/>
                <w:b w:val="false"/>
                <w:i w:val="false"/>
                <w:color w:val="000000"/>
                <w:sz w:val="20"/>
              </w:rPr>
              <w:t>
Білімдер: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 қызметкерлерді аттестаттау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Кәсiпорынның ерекшелiгiне сәйкес еңбек қауiпсiздiгiн қамтамасыз ету ережесi.</w:t>
            </w:r>
          </w:p>
          <w:p>
            <w:pPr>
              <w:spacing w:after="20"/>
              <w:ind w:left="20"/>
              <w:jc w:val="both"/>
            </w:pPr>
            <w:r>
              <w:rPr>
                <w:rFonts w:ascii="Times New Roman"/>
                <w:b w:val="false"/>
                <w:i w:val="false"/>
                <w:color w:val="000000"/>
                <w:sz w:val="20"/>
              </w:rPr>
              <w:t>
3. Кәсіпорын қызметін реттейтін нормативтік-құқықтық база.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622"/>
          <w:p>
            <w:pPr>
              <w:spacing w:after="20"/>
              <w:ind w:left="20"/>
              <w:jc w:val="both"/>
            </w:pPr>
            <w:r>
              <w:rPr>
                <w:rFonts w:ascii="Times New Roman"/>
                <w:b w:val="false"/>
                <w:i w:val="false"/>
                <w:color w:val="000000"/>
                <w:sz w:val="20"/>
              </w:rPr>
              <w:t>
Дағды 2:</w:t>
            </w:r>
          </w:p>
          <w:bookmarkEnd w:id="622"/>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бiлiм беру қажеттiлiктерi бар бiлiм алушыларға арналған бағдарламаларды қоса алғанда, бiлiм беру және оқыту бағдарламаларын әзiрлеуге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контент жасау.</w:t>
            </w:r>
          </w:p>
          <w:p>
            <w:pPr>
              <w:spacing w:after="20"/>
              <w:ind w:left="20"/>
              <w:jc w:val="both"/>
            </w:pPr>
            <w:r>
              <w:rPr>
                <w:rFonts w:ascii="Times New Roman"/>
                <w:b w:val="false"/>
                <w:i w:val="false"/>
                <w:color w:val="000000"/>
                <w:sz w:val="20"/>
              </w:rPr>
              <w:t>
3.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24"/>
          <w:p>
            <w:pPr>
              <w:spacing w:after="20"/>
              <w:ind w:left="20"/>
              <w:jc w:val="both"/>
            </w:pPr>
            <w:r>
              <w:rPr>
                <w:rFonts w:ascii="Times New Roman"/>
                <w:b w:val="false"/>
                <w:i w:val="false"/>
                <w:color w:val="000000"/>
                <w:sz w:val="20"/>
              </w:rPr>
              <w:t>
Білімдер: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Бiлiм беру және оқыту бағдарламаларын әзiрлеу әдiстемелерi.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шеңберіндегі цифрлық технологиялар.</w:t>
            </w:r>
          </w:p>
          <w:p>
            <w:pPr>
              <w:spacing w:after="20"/>
              <w:ind w:left="20"/>
              <w:jc w:val="both"/>
            </w:pPr>
            <w:r>
              <w:rPr>
                <w:rFonts w:ascii="Times New Roman"/>
                <w:b w:val="false"/>
                <w:i w:val="false"/>
                <w:color w:val="000000"/>
                <w:sz w:val="20"/>
              </w:rPr>
              <w:t>
3. Мамандығы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Білім алушылармен тәрбие жұмысын жоспарлау,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25"/>
          <w:p>
            <w:pPr>
              <w:spacing w:after="20"/>
              <w:ind w:left="20"/>
              <w:jc w:val="both"/>
            </w:pPr>
            <w:r>
              <w:rPr>
                <w:rFonts w:ascii="Times New Roman"/>
                <w:b w:val="false"/>
                <w:i w:val="false"/>
                <w:color w:val="000000"/>
                <w:sz w:val="20"/>
              </w:rPr>
              <w:t>
Машықтар: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 журналын,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626"/>
          <w:p>
            <w:pPr>
              <w:spacing w:after="20"/>
              <w:ind w:left="20"/>
              <w:jc w:val="both"/>
            </w:pPr>
            <w:r>
              <w:rPr>
                <w:rFonts w:ascii="Times New Roman"/>
                <w:b w:val="false"/>
                <w:i w:val="false"/>
                <w:color w:val="000000"/>
                <w:sz w:val="20"/>
              </w:rPr>
              <w:t>
Білімдер:</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627"/>
          <w:p>
            <w:pPr>
              <w:spacing w:after="20"/>
              <w:ind w:left="20"/>
              <w:jc w:val="both"/>
            </w:pPr>
            <w:r>
              <w:rPr>
                <w:rFonts w:ascii="Times New Roman"/>
                <w:b w:val="false"/>
                <w:i w:val="false"/>
                <w:color w:val="000000"/>
                <w:sz w:val="20"/>
              </w:rPr>
              <w:t>
Күйзеліске тұрақтылық</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берілгендік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2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628"/>
          <w:p>
            <w:pPr>
              <w:spacing w:after="20"/>
              <w:ind w:left="20"/>
              <w:jc w:val="both"/>
            </w:pPr>
            <w:r>
              <w:rPr>
                <w:rFonts w:ascii="Times New Roman"/>
                <w:b w:val="false"/>
                <w:i w:val="false"/>
                <w:color w:val="000000"/>
                <w:sz w:val="20"/>
              </w:rPr>
              <w:t>
Параграф 17. Техникалық және кәсіптік, орта білімнен кейінгі білім берудің өндірістік оқыту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629"/>
          <w:p>
            <w:pPr>
              <w:spacing w:after="20"/>
              <w:ind w:left="20"/>
              <w:jc w:val="both"/>
            </w:pPr>
            <w:r>
              <w:rPr>
                <w:rFonts w:ascii="Times New Roman"/>
                <w:b w:val="false"/>
                <w:i w:val="false"/>
                <w:color w:val="000000"/>
                <w:sz w:val="20"/>
              </w:rPr>
              <w:t>
Білім деңгейі:</w:t>
            </w:r>
          </w:p>
          <w:bookmarkEnd w:id="629"/>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630"/>
          <w:p>
            <w:pPr>
              <w:spacing w:after="20"/>
              <w:ind w:left="20"/>
              <w:jc w:val="both"/>
            </w:pPr>
            <w:r>
              <w:rPr>
                <w:rFonts w:ascii="Times New Roman"/>
                <w:b w:val="false"/>
                <w:i w:val="false"/>
                <w:color w:val="000000"/>
                <w:sz w:val="20"/>
              </w:rPr>
              <w:t>
Мамандық:</w:t>
            </w:r>
          </w:p>
          <w:bookmarkEnd w:id="630"/>
          <w:p>
            <w:pPr>
              <w:spacing w:after="20"/>
              <w:ind w:left="20"/>
              <w:jc w:val="both"/>
            </w:pPr>
            <w:r>
              <w:rPr>
                <w:rFonts w:ascii="Times New Roman"/>
                <w:b w:val="false"/>
                <w:i w:val="false"/>
                <w:color w:val="000000"/>
                <w:sz w:val="20"/>
              </w:rPr>
              <w:t>
Кәсіптік оқыту (салалар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631"/>
          <w:p>
            <w:pPr>
              <w:spacing w:after="20"/>
              <w:ind w:left="20"/>
              <w:jc w:val="both"/>
            </w:pPr>
            <w:r>
              <w:rPr>
                <w:rFonts w:ascii="Times New Roman"/>
                <w:b w:val="false"/>
                <w:i w:val="false"/>
                <w:color w:val="000000"/>
                <w:sz w:val="20"/>
              </w:rPr>
              <w:t>
Біліктілік:</w:t>
            </w:r>
          </w:p>
          <w:bookmarkEnd w:id="631"/>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үшін - еңбек өтілінсіз; 5.1 - 2 жылдан кем емес; 5.2 - 3 жылдан кем емес; 5.3 - 4 жылдан кем емес; 5.3 - 5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32"/>
          <w:p>
            <w:pPr>
              <w:spacing w:after="20"/>
              <w:ind w:left="20"/>
              <w:jc w:val="both"/>
            </w:pPr>
            <w:r>
              <w:rPr>
                <w:rFonts w:ascii="Times New Roman"/>
                <w:b w:val="false"/>
                <w:i w:val="false"/>
                <w:color w:val="000000"/>
                <w:sz w:val="20"/>
              </w:rPr>
              <w:t>
2337-0-001 - Ақпараттық-коммуникациялық технологиялар бойынша өндірістік оқыту шебері</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2338-1-001 - Инженерия және инженерлік іс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2338-2-001 - Өндірістік және өңдеуші салалары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2338-3-001 - Сәулет және құрылыс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2341-1-001 - Мал өсіру жөніндегі оқытушы,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2341-2-001 - Орман шаруашылығы саласындағы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2341-3-001 - Балық шаруашылығы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2344-1-001 - Қызмет көрсету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2344-3-001 - Көлік қызметтері саласындағы өндірістік оқыту бойынша шебер</w:t>
            </w:r>
          </w:p>
          <w:p>
            <w:pPr>
              <w:spacing w:after="20"/>
              <w:ind w:left="20"/>
              <w:jc w:val="both"/>
            </w:pPr>
            <w:r>
              <w:rPr>
                <w:rFonts w:ascii="Times New Roman"/>
                <w:b w:val="false"/>
                <w:i w:val="false"/>
                <w:color w:val="000000"/>
                <w:sz w:val="20"/>
              </w:rPr>
              <w:t>
2349-0-001 - Кітапхана ісі саласындағы өндірістік білім беру оқытушылары мен мастерлері, колледж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процесті ұйымдастыру кезінде білім алушылардың таңдаған мамандығы бойынша жеке және кәсіби құзыреттіліктерін қалыптастыру, зерттеу қызметін жүзеге асыру және тәжірибені жинақтау.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33"/>
          <w:p>
            <w:pPr>
              <w:spacing w:after="20"/>
              <w:ind w:left="20"/>
              <w:jc w:val="both"/>
            </w:pPr>
            <w:r>
              <w:rPr>
                <w:rFonts w:ascii="Times New Roman"/>
                <w:b w:val="false"/>
                <w:i w:val="false"/>
                <w:color w:val="000000"/>
                <w:sz w:val="20"/>
              </w:rPr>
              <w:t>
1. Оқу-өндірістік және тәрбие процесін жүзеге асыру</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қызметті жүзеге асыру</w:t>
            </w:r>
          </w:p>
          <w:p>
            <w:pPr>
              <w:spacing w:after="20"/>
              <w:ind w:left="20"/>
              <w:jc w:val="both"/>
            </w:pPr>
            <w:r>
              <w:rPr>
                <w:rFonts w:ascii="Times New Roman"/>
                <w:b w:val="false"/>
                <w:i w:val="false"/>
                <w:color w:val="000000"/>
                <w:sz w:val="20"/>
              </w:rPr>
              <w:t>
4. Тәрбие процесін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34"/>
          <w:p>
            <w:pPr>
              <w:spacing w:after="20"/>
              <w:ind w:left="20"/>
              <w:jc w:val="both"/>
            </w:pPr>
            <w:r>
              <w:rPr>
                <w:rFonts w:ascii="Times New Roman"/>
                <w:b w:val="false"/>
                <w:i w:val="false"/>
                <w:color w:val="000000"/>
                <w:sz w:val="20"/>
              </w:rPr>
              <w:t>
Еңбек функциясы 1:</w:t>
            </w:r>
          </w:p>
          <w:bookmarkEnd w:id="634"/>
          <w:p>
            <w:pPr>
              <w:spacing w:after="20"/>
              <w:ind w:left="20"/>
              <w:jc w:val="both"/>
            </w:pPr>
            <w:r>
              <w:rPr>
                <w:rFonts w:ascii="Times New Roman"/>
                <w:b w:val="false"/>
                <w:i w:val="false"/>
                <w:color w:val="000000"/>
                <w:sz w:val="20"/>
              </w:rPr>
              <w:t>
Оқу-өндірістік және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35"/>
          <w:p>
            <w:pPr>
              <w:spacing w:after="20"/>
              <w:ind w:left="20"/>
              <w:jc w:val="both"/>
            </w:pPr>
            <w:r>
              <w:rPr>
                <w:rFonts w:ascii="Times New Roman"/>
                <w:b w:val="false"/>
                <w:i w:val="false"/>
                <w:color w:val="000000"/>
                <w:sz w:val="20"/>
              </w:rPr>
              <w:t>
Дағды 1:</w:t>
            </w:r>
          </w:p>
          <w:bookmarkEnd w:id="635"/>
          <w:p>
            <w:pPr>
              <w:spacing w:after="20"/>
              <w:ind w:left="20"/>
              <w:jc w:val="both"/>
            </w:pPr>
            <w:r>
              <w:rPr>
                <w:rFonts w:ascii="Times New Roman"/>
                <w:b w:val="false"/>
                <w:i w:val="false"/>
                <w:color w:val="000000"/>
                <w:sz w:val="20"/>
              </w:rPr>
              <w:t>
Оқу-өндірістік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36"/>
          <w:p>
            <w:pPr>
              <w:spacing w:after="20"/>
              <w:ind w:left="20"/>
              <w:jc w:val="both"/>
            </w:pPr>
            <w:r>
              <w:rPr>
                <w:rFonts w:ascii="Times New Roman"/>
                <w:b w:val="false"/>
                <w:i w:val="false"/>
                <w:color w:val="000000"/>
                <w:sz w:val="20"/>
              </w:rPr>
              <w:t>
Машықтар:</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Өндірістік оқытудың оқу бағдарламалары мен оқу сабақтарының жоспарын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алушының жеке қажеттіліктерін, оның ішінде ерекше білім беру қажеттіліктерін ескеру.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Жабдықтар мен тиісті жабдықтарды сабаққа дайындау, материалдық базаны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Технологиялық құжаттаманы, нұсқаулықтарды, сызбаларды, эскиздерді, эталондарды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қауіпсіздігін сақтауды, білім алушылардың озық еңбек әдістерін, заманауи техника мен өндіріс технологиясын меңгеруін, жабдыққа қызмет көрсетуді және пайдалануды, материалдық және энергетикалық ресурстарды ұқыпты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қояды,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5.4 ішкі деңгейі үшін:</w:t>
            </w:r>
          </w:p>
          <w:p>
            <w:pPr>
              <w:spacing w:after="20"/>
              <w:ind w:left="20"/>
              <w:jc w:val="both"/>
            </w:pPr>
            <w:r>
              <w:rPr>
                <w:rFonts w:ascii="Times New Roman"/>
                <w:b w:val="false"/>
                <w:i w:val="false"/>
                <w:color w:val="000000"/>
                <w:sz w:val="20"/>
              </w:rPr>
              <w:t>
- авторлық бағдарлама негізінде оқыту процесінің мазмұнын жоспарлау.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37"/>
          <w:p>
            <w:pPr>
              <w:spacing w:after="20"/>
              <w:ind w:left="20"/>
              <w:jc w:val="both"/>
            </w:pPr>
            <w:r>
              <w:rPr>
                <w:rFonts w:ascii="Times New Roman"/>
                <w:b w:val="false"/>
                <w:i w:val="false"/>
                <w:color w:val="000000"/>
                <w:sz w:val="20"/>
              </w:rPr>
              <w:t>
Білімдер: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оқу процесі, оқыту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технологиясы, жабдықтар, механизмдер және оларды техникалық пайдалану ережесі.</w:t>
            </w:r>
          </w:p>
          <w:p>
            <w:pPr>
              <w:spacing w:after="20"/>
              <w:ind w:left="20"/>
              <w:jc w:val="both"/>
            </w:pPr>
            <w:r>
              <w:rPr>
                <w:rFonts w:ascii="Times New Roman"/>
                <w:b w:val="false"/>
                <w:i w:val="false"/>
                <w:color w:val="000000"/>
                <w:sz w:val="20"/>
              </w:rPr>
              <w:t>
4.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38"/>
          <w:p>
            <w:pPr>
              <w:spacing w:after="20"/>
              <w:ind w:left="20"/>
              <w:jc w:val="both"/>
            </w:pPr>
            <w:r>
              <w:rPr>
                <w:rFonts w:ascii="Times New Roman"/>
                <w:b w:val="false"/>
                <w:i w:val="false"/>
                <w:color w:val="000000"/>
                <w:sz w:val="20"/>
              </w:rPr>
              <w:t>
Дағды 2:</w:t>
            </w:r>
          </w:p>
          <w:bookmarkEnd w:id="638"/>
          <w:p>
            <w:pPr>
              <w:spacing w:after="20"/>
              <w:ind w:left="20"/>
              <w:jc w:val="both"/>
            </w:pPr>
            <w:r>
              <w:rPr>
                <w:rFonts w:ascii="Times New Roman"/>
                <w:b w:val="false"/>
                <w:i w:val="false"/>
                <w:color w:val="000000"/>
                <w:sz w:val="20"/>
              </w:rPr>
              <w:t>
Оқу-өндірістік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39"/>
          <w:p>
            <w:pPr>
              <w:spacing w:after="20"/>
              <w:ind w:left="20"/>
              <w:jc w:val="both"/>
            </w:pPr>
            <w:r>
              <w:rPr>
                <w:rFonts w:ascii="Times New Roman"/>
                <w:b w:val="false"/>
                <w:i w:val="false"/>
                <w:color w:val="000000"/>
                <w:sz w:val="20"/>
              </w:rPr>
              <w:t>
Машықтар:</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бойынша нұсқаулық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және қолайлы білім беру ортасын сақтау, өз жұмысында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зертханалары мен шеберханаларының материалдық-техникалық кешеніне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Топта өндірістік оқытуды, кәсіптік практиканы және тәрбие жұмысын ұйымдастыру және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 біліктілік жұмыстарын орындауға және біліктілік емтихандарын тапсыруға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шеберханаларын жабдықтармен және құралдармен, материалдармен, қосалқы бөлшектермен және оқыту құралдарымен уақтылы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және экологиялық қауіпсіздік нормаларын сақтай отырып, өндірістік оқыту бойынша практикалық сабақтар мен оқу-өндірістік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5.4 ішкі деңгейі үшін:</w:t>
            </w:r>
          </w:p>
          <w:p>
            <w:pPr>
              <w:spacing w:after="20"/>
              <w:ind w:left="20"/>
              <w:jc w:val="both"/>
            </w:pPr>
            <w:r>
              <w:rPr>
                <w:rFonts w:ascii="Times New Roman"/>
                <w:b w:val="false"/>
                <w:i w:val="false"/>
                <w:color w:val="000000"/>
                <w:sz w:val="20"/>
              </w:rPr>
              <w:t>
- меншікті технологиялар мен бағалау стратегияларына негізделген интеграцияланған оқыту процесін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40"/>
          <w:p>
            <w:pPr>
              <w:spacing w:after="20"/>
              <w:ind w:left="20"/>
              <w:jc w:val="both"/>
            </w:pPr>
            <w:r>
              <w:rPr>
                <w:rFonts w:ascii="Times New Roman"/>
                <w:b w:val="false"/>
                <w:i w:val="false"/>
                <w:color w:val="000000"/>
                <w:sz w:val="20"/>
              </w:rPr>
              <w:t>
Білімдер:</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негіздері, білім алушыларды кәсіптік оқыту және тәрбиелеу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туралы заңдар, еңбек қауіпсіздігі және еңбекті қорғау, өрттен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емтихандарын өткізу әдістемесі.</w:t>
            </w:r>
          </w:p>
          <w:p>
            <w:pPr>
              <w:spacing w:after="20"/>
              <w:ind w:left="20"/>
              <w:jc w:val="both"/>
            </w:pPr>
            <w:r>
              <w:rPr>
                <w:rFonts w:ascii="Times New Roman"/>
                <w:b w:val="false"/>
                <w:i w:val="false"/>
                <w:color w:val="000000"/>
                <w:sz w:val="20"/>
              </w:rPr>
              <w:t>
5. Педагогикалық этика нормаларын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641"/>
          <w:p>
            <w:pPr>
              <w:spacing w:after="20"/>
              <w:ind w:left="20"/>
              <w:jc w:val="both"/>
            </w:pPr>
            <w:r>
              <w:rPr>
                <w:rFonts w:ascii="Times New Roman"/>
                <w:b w:val="false"/>
                <w:i w:val="false"/>
                <w:color w:val="000000"/>
                <w:sz w:val="20"/>
              </w:rPr>
              <w:t>
Еңбек функциясы 2:</w:t>
            </w:r>
          </w:p>
          <w:bookmarkEnd w:id="641"/>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42"/>
          <w:p>
            <w:pPr>
              <w:spacing w:after="20"/>
              <w:ind w:left="20"/>
              <w:jc w:val="both"/>
            </w:pPr>
            <w:r>
              <w:rPr>
                <w:rFonts w:ascii="Times New Roman"/>
                <w:b w:val="false"/>
                <w:i w:val="false"/>
                <w:color w:val="000000"/>
                <w:sz w:val="20"/>
              </w:rPr>
              <w:t>
Дағды 1:</w:t>
            </w:r>
          </w:p>
          <w:bookmarkEnd w:id="642"/>
          <w:p>
            <w:pPr>
              <w:spacing w:after="20"/>
              <w:ind w:left="20"/>
              <w:jc w:val="both"/>
            </w:pPr>
            <w:r>
              <w:rPr>
                <w:rFonts w:ascii="Times New Roman"/>
                <w:b w:val="false"/>
                <w:i w:val="false"/>
                <w:color w:val="000000"/>
                <w:sz w:val="20"/>
              </w:rPr>
              <w:t>
Білім алушылардың оқу жетістіктерін бағалау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643"/>
          <w:p>
            <w:pPr>
              <w:spacing w:after="20"/>
              <w:ind w:left="20"/>
              <w:jc w:val="both"/>
            </w:pPr>
            <w:r>
              <w:rPr>
                <w:rFonts w:ascii="Times New Roman"/>
                <w:b w:val="false"/>
                <w:i w:val="false"/>
                <w:color w:val="000000"/>
                <w:sz w:val="20"/>
              </w:rPr>
              <w:t>
Машықтар: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Практикалық тапсырмаларды жұмыс тапсырмаларының күрделілік дәрежесіне сәйкес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жетістіктерін, оның ішінде цифрлық құралдар арқылы бақылауды жүзеге асырады.</w:t>
            </w:r>
          </w:p>
          <w:p>
            <w:pPr>
              <w:spacing w:after="20"/>
              <w:ind w:left="20"/>
              <w:jc w:val="both"/>
            </w:pPr>
            <w:r>
              <w:rPr>
                <w:rFonts w:ascii="Times New Roman"/>
                <w:b w:val="false"/>
                <w:i w:val="false"/>
                <w:color w:val="000000"/>
                <w:sz w:val="20"/>
              </w:rPr>
              <w:t>
4. Мониторинг жүргізу үшін сандық ресурстарды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644"/>
          <w:p>
            <w:pPr>
              <w:spacing w:after="20"/>
              <w:ind w:left="20"/>
              <w:jc w:val="both"/>
            </w:pPr>
            <w:r>
              <w:rPr>
                <w:rFonts w:ascii="Times New Roman"/>
                <w:b w:val="false"/>
                <w:i w:val="false"/>
                <w:color w:val="000000"/>
                <w:sz w:val="20"/>
              </w:rPr>
              <w:t>
Білімдер: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WorldSkills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жетістіктерін бағалау технологиялары.</w:t>
            </w:r>
          </w:p>
          <w:p>
            <w:pPr>
              <w:spacing w:after="20"/>
              <w:ind w:left="20"/>
              <w:jc w:val="both"/>
            </w:pPr>
            <w:r>
              <w:rPr>
                <w:rFonts w:ascii="Times New Roman"/>
                <w:b w:val="false"/>
                <w:i w:val="false"/>
                <w:color w:val="000000"/>
                <w:sz w:val="20"/>
              </w:rPr>
              <w:t>
3. Білім алушыларды ағымдағы, аралық және қорытынды аттестаттаудан өткізу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645"/>
          <w:p>
            <w:pPr>
              <w:spacing w:after="20"/>
              <w:ind w:left="20"/>
              <w:jc w:val="both"/>
            </w:pPr>
            <w:r>
              <w:rPr>
                <w:rFonts w:ascii="Times New Roman"/>
                <w:b w:val="false"/>
                <w:i w:val="false"/>
                <w:color w:val="000000"/>
                <w:sz w:val="20"/>
              </w:rPr>
              <w:t>
Дағды 2:</w:t>
            </w:r>
          </w:p>
          <w:bookmarkEnd w:id="645"/>
          <w:p>
            <w:pPr>
              <w:spacing w:after="20"/>
              <w:ind w:left="20"/>
              <w:jc w:val="both"/>
            </w:pPr>
            <w:r>
              <w:rPr>
                <w:rFonts w:ascii="Times New Roman"/>
                <w:b w:val="false"/>
                <w:i w:val="false"/>
                <w:color w:val="000000"/>
                <w:sz w:val="20"/>
              </w:rPr>
              <w:t>
Оқу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46"/>
          <w:p>
            <w:pPr>
              <w:spacing w:after="20"/>
              <w:ind w:left="20"/>
              <w:jc w:val="both"/>
            </w:pPr>
            <w:r>
              <w:rPr>
                <w:rFonts w:ascii="Times New Roman"/>
                <w:b w:val="false"/>
                <w:i w:val="false"/>
                <w:color w:val="000000"/>
                <w:sz w:val="20"/>
              </w:rPr>
              <w:t>
Машықтар:</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1. Сабақтық зерттеулерді жоспарлау және жүргізу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іс-шараларды жүзеге асырсын.</w:t>
            </w:r>
          </w:p>
          <w:p>
            <w:pPr>
              <w:spacing w:after="20"/>
              <w:ind w:left="20"/>
              <w:jc w:val="both"/>
            </w:pPr>
            <w:r>
              <w:rPr>
                <w:rFonts w:ascii="Times New Roman"/>
                <w:b w:val="false"/>
                <w:i w:val="false"/>
                <w:color w:val="000000"/>
                <w:sz w:val="20"/>
              </w:rPr>
              <w:t>
3. Білім алушылардың зерттеу дағдыларын дамытуды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47"/>
          <w:p>
            <w:pPr>
              <w:spacing w:after="20"/>
              <w:ind w:left="20"/>
              <w:jc w:val="both"/>
            </w:pPr>
            <w:r>
              <w:rPr>
                <w:rFonts w:ascii="Times New Roman"/>
                <w:b w:val="false"/>
                <w:i w:val="false"/>
                <w:color w:val="000000"/>
                <w:sz w:val="20"/>
              </w:rPr>
              <w:t>
Білімдер: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қызметiнiң негiздерi.</w:t>
            </w:r>
          </w:p>
          <w:p>
            <w:pPr>
              <w:spacing w:after="20"/>
              <w:ind w:left="20"/>
              <w:jc w:val="both"/>
            </w:pPr>
            <w:r>
              <w:rPr>
                <w:rFonts w:ascii="Times New Roman"/>
                <w:b w:val="false"/>
                <w:i w:val="false"/>
                <w:color w:val="000000"/>
                <w:sz w:val="20"/>
              </w:rPr>
              <w:t>
3. Сабақты зерттеу және бағалау құралдарын әзірлеу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48"/>
          <w:p>
            <w:pPr>
              <w:spacing w:after="20"/>
              <w:ind w:left="20"/>
              <w:jc w:val="both"/>
            </w:pPr>
            <w:r>
              <w:rPr>
                <w:rFonts w:ascii="Times New Roman"/>
                <w:b w:val="false"/>
                <w:i w:val="false"/>
                <w:color w:val="000000"/>
                <w:sz w:val="20"/>
              </w:rPr>
              <w:t>
Еңбек функциясы 3:</w:t>
            </w:r>
          </w:p>
          <w:bookmarkEnd w:id="64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649"/>
          <w:p>
            <w:pPr>
              <w:spacing w:after="20"/>
              <w:ind w:left="20"/>
              <w:jc w:val="both"/>
            </w:pPr>
            <w:r>
              <w:rPr>
                <w:rFonts w:ascii="Times New Roman"/>
                <w:b w:val="false"/>
                <w:i w:val="false"/>
                <w:color w:val="000000"/>
                <w:sz w:val="20"/>
              </w:rPr>
              <w:t>
Дағды 1:</w:t>
            </w:r>
          </w:p>
          <w:bookmarkEnd w:id="649"/>
          <w:p>
            <w:pPr>
              <w:spacing w:after="20"/>
              <w:ind w:left="20"/>
              <w:jc w:val="both"/>
            </w:pPr>
            <w:r>
              <w:rPr>
                <w:rFonts w:ascii="Times New Roman"/>
                <w:b w:val="false"/>
                <w:i w:val="false"/>
                <w:color w:val="000000"/>
                <w:sz w:val="20"/>
              </w:rPr>
              <w:t>
Өндірістегі тағылымдама,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650"/>
          <w:p>
            <w:pPr>
              <w:spacing w:after="20"/>
              <w:ind w:left="20"/>
              <w:jc w:val="both"/>
            </w:pPr>
            <w:r>
              <w:rPr>
                <w:rFonts w:ascii="Times New Roman"/>
                <w:b w:val="false"/>
                <w:i w:val="false"/>
                <w:color w:val="000000"/>
                <w:sz w:val="20"/>
              </w:rPr>
              <w:t>
Машықтар:</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дамудың жеке траекториясын жоспарлау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қоғамдастықтағы даму стратегияларын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5.4 ішкі деңгейі үшін:</w:t>
            </w:r>
          </w:p>
          <w:p>
            <w:pPr>
              <w:spacing w:after="20"/>
              <w:ind w:left="20"/>
              <w:jc w:val="both"/>
            </w:pPr>
            <w:r>
              <w:rPr>
                <w:rFonts w:ascii="Times New Roman"/>
                <w:b w:val="false"/>
                <w:i w:val="false"/>
                <w:color w:val="000000"/>
                <w:sz w:val="20"/>
              </w:rPr>
              <w:t>
- ұлттық/халықаралық деңгейде, соның ішінде цифрлық құралдар арқылы өз тәжірибеңізді жалпылау.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651"/>
          <w:p>
            <w:pPr>
              <w:spacing w:after="20"/>
              <w:ind w:left="20"/>
              <w:jc w:val="both"/>
            </w:pPr>
            <w:r>
              <w:rPr>
                <w:rFonts w:ascii="Times New Roman"/>
                <w:b w:val="false"/>
                <w:i w:val="false"/>
                <w:color w:val="000000"/>
                <w:sz w:val="20"/>
              </w:rPr>
              <w:t>
Білімдер: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 қызметкерлерді аттестаттау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Кәсiпорынның ерекшелiгiне сәйкес еңбек қауiпсiздiгiн қамтамасыз ету ережесi.</w:t>
            </w:r>
          </w:p>
          <w:p>
            <w:pPr>
              <w:spacing w:after="20"/>
              <w:ind w:left="20"/>
              <w:jc w:val="both"/>
            </w:pPr>
            <w:r>
              <w:rPr>
                <w:rFonts w:ascii="Times New Roman"/>
                <w:b w:val="false"/>
                <w:i w:val="false"/>
                <w:color w:val="000000"/>
                <w:sz w:val="20"/>
              </w:rPr>
              <w:t>
3. Тәлімгерлерге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652"/>
          <w:p>
            <w:pPr>
              <w:spacing w:after="20"/>
              <w:ind w:left="20"/>
              <w:jc w:val="both"/>
            </w:pPr>
            <w:r>
              <w:rPr>
                <w:rFonts w:ascii="Times New Roman"/>
                <w:b w:val="false"/>
                <w:i w:val="false"/>
                <w:color w:val="000000"/>
                <w:sz w:val="20"/>
              </w:rPr>
              <w:t>
Дағды 2:</w:t>
            </w:r>
          </w:p>
          <w:bookmarkEnd w:id="652"/>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653"/>
          <w:p>
            <w:pPr>
              <w:spacing w:after="20"/>
              <w:ind w:left="20"/>
              <w:jc w:val="both"/>
            </w:pPr>
            <w:r>
              <w:rPr>
                <w:rFonts w:ascii="Times New Roman"/>
                <w:b w:val="false"/>
                <w:i w:val="false"/>
                <w:color w:val="000000"/>
                <w:sz w:val="20"/>
              </w:rPr>
              <w:t>
Машықтар:</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және оқу бағдарламаларын, оның ішінде ерекше білім беру қажеттіліктері бар білім алушыларға арналған бағдарламаларды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мазмұнды жасау.</w:t>
            </w:r>
          </w:p>
          <w:p>
            <w:pPr>
              <w:spacing w:after="20"/>
              <w:ind w:left="20"/>
              <w:jc w:val="both"/>
            </w:pPr>
            <w:r>
              <w:rPr>
                <w:rFonts w:ascii="Times New Roman"/>
                <w:b w:val="false"/>
                <w:i w:val="false"/>
                <w:color w:val="000000"/>
                <w:sz w:val="20"/>
              </w:rPr>
              <w:t>
3. Оқу-өндірістік процесте ғылыми-әдістемелік ұсыныстарды, озық педагогикалық және өндірістік тәжірибені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654"/>
          <w:p>
            <w:pPr>
              <w:spacing w:after="20"/>
              <w:ind w:left="20"/>
              <w:jc w:val="both"/>
            </w:pPr>
            <w:r>
              <w:rPr>
                <w:rFonts w:ascii="Times New Roman"/>
                <w:b w:val="false"/>
                <w:i w:val="false"/>
                <w:color w:val="000000"/>
                <w:sz w:val="20"/>
              </w:rPr>
              <w:t>
Білімдер:</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 Бiлiм беру және оқыту бағдарламаларын әзiрлеу әдiстемелерi.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шеңберіндегі цифрлық технологиялар.</w:t>
            </w:r>
          </w:p>
          <w:p>
            <w:pPr>
              <w:spacing w:after="20"/>
              <w:ind w:left="20"/>
              <w:jc w:val="both"/>
            </w:pPr>
            <w:r>
              <w:rPr>
                <w:rFonts w:ascii="Times New Roman"/>
                <w:b w:val="false"/>
                <w:i w:val="false"/>
                <w:color w:val="000000"/>
                <w:sz w:val="20"/>
              </w:rPr>
              <w:t>
3.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Тәрбие процесін жүзеге асыру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Білім алушылармен тәрбие жұмысын жоспарлау,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55"/>
          <w:p>
            <w:pPr>
              <w:spacing w:after="20"/>
              <w:ind w:left="20"/>
              <w:jc w:val="both"/>
            </w:pPr>
            <w:r>
              <w:rPr>
                <w:rFonts w:ascii="Times New Roman"/>
                <w:b w:val="false"/>
                <w:i w:val="false"/>
                <w:color w:val="000000"/>
                <w:sz w:val="20"/>
              </w:rPr>
              <w:t>
Машықтар:</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 журналын,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656"/>
          <w:p>
            <w:pPr>
              <w:spacing w:after="20"/>
              <w:ind w:left="20"/>
              <w:jc w:val="both"/>
            </w:pPr>
            <w:r>
              <w:rPr>
                <w:rFonts w:ascii="Times New Roman"/>
                <w:b w:val="false"/>
                <w:i w:val="false"/>
                <w:color w:val="000000"/>
                <w:sz w:val="20"/>
              </w:rPr>
              <w:t>
Білімдер: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657"/>
          <w:p>
            <w:pPr>
              <w:spacing w:after="20"/>
              <w:ind w:left="20"/>
              <w:jc w:val="both"/>
            </w:pPr>
            <w:r>
              <w:rPr>
                <w:rFonts w:ascii="Times New Roman"/>
                <w:b w:val="false"/>
                <w:i w:val="false"/>
                <w:color w:val="000000"/>
                <w:sz w:val="20"/>
              </w:rPr>
              <w:t>
Күйзеліске тұрақтылық</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берілгендік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5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658"/>
          <w:p>
            <w:pPr>
              <w:spacing w:after="20"/>
              <w:ind w:left="20"/>
              <w:jc w:val="both"/>
            </w:pPr>
            <w:r>
              <w:rPr>
                <w:rFonts w:ascii="Times New Roman"/>
                <w:b w:val="false"/>
                <w:i w:val="false"/>
                <w:color w:val="000000"/>
                <w:sz w:val="20"/>
              </w:rPr>
              <w:t>
Параграф 17. Техникалық және кәсіптік, орта білімнен кейінгі білім берудің өндірістік оқыту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59"/>
          <w:p>
            <w:pPr>
              <w:spacing w:after="20"/>
              <w:ind w:left="20"/>
              <w:jc w:val="both"/>
            </w:pPr>
            <w:r>
              <w:rPr>
                <w:rFonts w:ascii="Times New Roman"/>
                <w:b w:val="false"/>
                <w:i w:val="false"/>
                <w:color w:val="000000"/>
                <w:sz w:val="20"/>
              </w:rPr>
              <w:t>
Білім деңгейі:</w:t>
            </w:r>
          </w:p>
          <w:bookmarkEnd w:id="65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660"/>
          <w:p>
            <w:pPr>
              <w:spacing w:after="20"/>
              <w:ind w:left="20"/>
              <w:jc w:val="both"/>
            </w:pPr>
            <w:r>
              <w:rPr>
                <w:rFonts w:ascii="Times New Roman"/>
                <w:b w:val="false"/>
                <w:i w:val="false"/>
                <w:color w:val="000000"/>
                <w:sz w:val="20"/>
              </w:rPr>
              <w:t>
Мамандық:</w:t>
            </w:r>
          </w:p>
          <w:bookmarkEnd w:id="660"/>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661"/>
          <w:p>
            <w:pPr>
              <w:spacing w:after="20"/>
              <w:ind w:left="20"/>
              <w:jc w:val="both"/>
            </w:pPr>
            <w:r>
              <w:rPr>
                <w:rFonts w:ascii="Times New Roman"/>
                <w:b w:val="false"/>
                <w:i w:val="false"/>
                <w:color w:val="000000"/>
                <w:sz w:val="20"/>
              </w:rPr>
              <w:t>
Біліктілік:</w:t>
            </w:r>
          </w:p>
          <w:bookmarkEnd w:id="661"/>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еңбек өтілінсіз; 6.1 - 2 жылдан кем емес; 6.2 - 3 жылдан кем емес; 6.3 - 4 жылдан кем емес; 6.4 - 5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662"/>
          <w:p>
            <w:pPr>
              <w:spacing w:after="20"/>
              <w:ind w:left="20"/>
              <w:jc w:val="both"/>
            </w:pPr>
            <w:r>
              <w:rPr>
                <w:rFonts w:ascii="Times New Roman"/>
                <w:b w:val="false"/>
                <w:i w:val="false"/>
                <w:color w:val="000000"/>
                <w:sz w:val="20"/>
              </w:rPr>
              <w:t>
2337-0-001 - Ақпараттық-коммуникациялық технологиялар бойынша өндірістік оқыту шебері</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2338-1-001 - Инженерия және инженерлік іс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2338-2-001 - Өндірістік және өңдеуші салалары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2338-3-001 - Сәулет және құрылыс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2341-1-001 - Мал өсіру жөніндегі оқытушы,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2341-2-001 - Орман шаруашылығы саласындағы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2341-3-001 - Балық шаруашылығы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2344-1-001 - Қызмет көрсету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2344-3-001 - Көлік қызметтері саласындағы өндірістік оқыту бойынша шебер</w:t>
            </w:r>
          </w:p>
          <w:p>
            <w:pPr>
              <w:spacing w:after="20"/>
              <w:ind w:left="20"/>
              <w:jc w:val="both"/>
            </w:pPr>
            <w:r>
              <w:rPr>
                <w:rFonts w:ascii="Times New Roman"/>
                <w:b w:val="false"/>
                <w:i w:val="false"/>
                <w:color w:val="000000"/>
                <w:sz w:val="20"/>
              </w:rPr>
              <w:t>
2349-0-001 - Кітапхана ісі саласындағы өндірістік білім беру оқытушылары мен мастерлері, колледж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процесті ұйымдастыру кезінде білім алушылардың таңдаған мамандығы бойынша жеке және кәсіби құзыреттіліктерін қалыптастыру, зерттеу қызметін, тәлімгерлікті жүзеге асыру және тәжірибені жалпылау.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663"/>
          <w:p>
            <w:pPr>
              <w:spacing w:after="20"/>
              <w:ind w:left="20"/>
              <w:jc w:val="both"/>
            </w:pPr>
            <w:r>
              <w:rPr>
                <w:rFonts w:ascii="Times New Roman"/>
                <w:b w:val="false"/>
                <w:i w:val="false"/>
                <w:color w:val="000000"/>
                <w:sz w:val="20"/>
              </w:rPr>
              <w:t>
1. Оқу-өндірістік және тәрбие процесін жүзеге асыру.</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қызметті жүзеге асыру</w:t>
            </w:r>
          </w:p>
          <w:p>
            <w:pPr>
              <w:spacing w:after="20"/>
              <w:ind w:left="20"/>
              <w:jc w:val="both"/>
            </w:pPr>
            <w:r>
              <w:rPr>
                <w:rFonts w:ascii="Times New Roman"/>
                <w:b w:val="false"/>
                <w:i w:val="false"/>
                <w:color w:val="000000"/>
                <w:sz w:val="20"/>
              </w:rPr>
              <w:t>
4. Тәрбие процесін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664"/>
          <w:p>
            <w:pPr>
              <w:spacing w:after="20"/>
              <w:ind w:left="20"/>
              <w:jc w:val="both"/>
            </w:pPr>
            <w:r>
              <w:rPr>
                <w:rFonts w:ascii="Times New Roman"/>
                <w:b w:val="false"/>
                <w:i w:val="false"/>
                <w:color w:val="000000"/>
                <w:sz w:val="20"/>
              </w:rPr>
              <w:t>
Еңбек функциясы 1:</w:t>
            </w:r>
          </w:p>
          <w:bookmarkEnd w:id="664"/>
          <w:p>
            <w:pPr>
              <w:spacing w:after="20"/>
              <w:ind w:left="20"/>
              <w:jc w:val="both"/>
            </w:pPr>
            <w:r>
              <w:rPr>
                <w:rFonts w:ascii="Times New Roman"/>
                <w:b w:val="false"/>
                <w:i w:val="false"/>
                <w:color w:val="000000"/>
                <w:sz w:val="20"/>
              </w:rPr>
              <w:t>
Оқу-өндірістік және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665"/>
          <w:p>
            <w:pPr>
              <w:spacing w:after="20"/>
              <w:ind w:left="20"/>
              <w:jc w:val="both"/>
            </w:pPr>
            <w:r>
              <w:rPr>
                <w:rFonts w:ascii="Times New Roman"/>
                <w:b w:val="false"/>
                <w:i w:val="false"/>
                <w:color w:val="000000"/>
                <w:sz w:val="20"/>
              </w:rPr>
              <w:t>
Дағды 1:</w:t>
            </w:r>
          </w:p>
          <w:bookmarkEnd w:id="665"/>
          <w:p>
            <w:pPr>
              <w:spacing w:after="20"/>
              <w:ind w:left="20"/>
              <w:jc w:val="both"/>
            </w:pPr>
            <w:r>
              <w:rPr>
                <w:rFonts w:ascii="Times New Roman"/>
                <w:b w:val="false"/>
                <w:i w:val="false"/>
                <w:color w:val="000000"/>
                <w:sz w:val="20"/>
              </w:rPr>
              <w:t>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666"/>
          <w:p>
            <w:pPr>
              <w:spacing w:after="20"/>
              <w:ind w:left="20"/>
              <w:jc w:val="both"/>
            </w:pPr>
            <w:r>
              <w:rPr>
                <w:rFonts w:ascii="Times New Roman"/>
                <w:b w:val="false"/>
                <w:i w:val="false"/>
                <w:color w:val="000000"/>
                <w:sz w:val="20"/>
              </w:rPr>
              <w:t>
Машықтар: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оқытудың оқу бағдарламалары мен оқу сабақтарының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алушының жеке қажеттіліктерін, оның ішінде ерекше білім беру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тиісті жабдықтарды сабаққа дайындау, материалдық базаны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құжаттаманы, нұсқаулықтарды, сызбаларды, эскиздерді, эталондарды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қауіпсіздігін сақтауды, білім алушылардың озық еңбек әдістерін, заманауи техника мен өндіріс технологиясын меңгеруін, жабдыққа қызмет көрсетуді және пайдалануды, материалдық және энергетикалық ресурстарды ұқыпты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қояды,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өзінің жеке әдістемесі негізінде пәнді оқытудың оқу-өндірістік процесін жобалау.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667"/>
          <w:p>
            <w:pPr>
              <w:spacing w:after="20"/>
              <w:ind w:left="20"/>
              <w:jc w:val="both"/>
            </w:pPr>
            <w:r>
              <w:rPr>
                <w:rFonts w:ascii="Times New Roman"/>
                <w:b w:val="false"/>
                <w:i w:val="false"/>
                <w:color w:val="000000"/>
                <w:sz w:val="20"/>
              </w:rPr>
              <w:t>
Білімдер:</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оқу процесі, оқыту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технологиясы, жабдықтар, механизмдер және оларды техникалық пайдалану ережесі.</w:t>
            </w:r>
          </w:p>
          <w:p>
            <w:pPr>
              <w:spacing w:after="20"/>
              <w:ind w:left="20"/>
              <w:jc w:val="both"/>
            </w:pPr>
            <w:r>
              <w:rPr>
                <w:rFonts w:ascii="Times New Roman"/>
                <w:b w:val="false"/>
                <w:i w:val="false"/>
                <w:color w:val="000000"/>
                <w:sz w:val="20"/>
              </w:rPr>
              <w:t>
4.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668"/>
          <w:p>
            <w:pPr>
              <w:spacing w:after="20"/>
              <w:ind w:left="20"/>
              <w:jc w:val="both"/>
            </w:pPr>
            <w:r>
              <w:rPr>
                <w:rFonts w:ascii="Times New Roman"/>
                <w:b w:val="false"/>
                <w:i w:val="false"/>
                <w:color w:val="000000"/>
                <w:sz w:val="20"/>
              </w:rPr>
              <w:t>
Дағды 2:</w:t>
            </w:r>
          </w:p>
          <w:bookmarkEnd w:id="668"/>
          <w:p>
            <w:pPr>
              <w:spacing w:after="20"/>
              <w:ind w:left="20"/>
              <w:jc w:val="both"/>
            </w:pPr>
            <w:r>
              <w:rPr>
                <w:rFonts w:ascii="Times New Roman"/>
                <w:b w:val="false"/>
                <w:i w:val="false"/>
                <w:color w:val="000000"/>
                <w:sz w:val="20"/>
              </w:rPr>
              <w:t>
Оқу-өндірістік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669"/>
          <w:p>
            <w:pPr>
              <w:spacing w:after="20"/>
              <w:ind w:left="20"/>
              <w:jc w:val="both"/>
            </w:pPr>
            <w:r>
              <w:rPr>
                <w:rFonts w:ascii="Times New Roman"/>
                <w:b w:val="false"/>
                <w:i w:val="false"/>
                <w:color w:val="000000"/>
                <w:sz w:val="20"/>
              </w:rPr>
              <w:t>
Машықтар:</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бойынша нұсқаулық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және қолайлы білім беру ортасын сақтау, өз жұмысында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зертханалары мен шеберханаларының материалдық-техникалық кешеніне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Топта өндірістік оқытуды, кәсіптік практиканы және тәрбие жұмысын ұйымдастыру және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 біліктілік жұмыстарын орындауға және біліктілік емтихандарын тапсыруға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шеберханаларын жабдықтармен және құралдармен, материалдармен, қосалқы бөлшектермен және оқыту құралдарымен уақтылы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Цифрлық технологияларды кәсіби қызметте, оның ішінде жасанды интеллект мүмкіндіктерін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және экологиялық қауіпсіздік нормаларын сақтай отырып, өндірістік оқыту бойынша практикалық сабақтар мен оқу-өндірістік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тәжірибені зерттеу нәтижелерін ескере отырып, білім алудың интеграцияланған процесін іске асырады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670"/>
          <w:p>
            <w:pPr>
              <w:spacing w:after="20"/>
              <w:ind w:left="20"/>
              <w:jc w:val="both"/>
            </w:pPr>
            <w:r>
              <w:rPr>
                <w:rFonts w:ascii="Times New Roman"/>
                <w:b w:val="false"/>
                <w:i w:val="false"/>
                <w:color w:val="000000"/>
                <w:sz w:val="20"/>
              </w:rPr>
              <w:t>
Білімдер: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негіздері, білім алушыларды кәсіби даярлау және тәрбиелеу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 еңбек қауіпсіздігі және еңбекті қорғау, өрттен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емтихандарын өткізу әдістері.</w:t>
            </w:r>
          </w:p>
          <w:p>
            <w:pPr>
              <w:spacing w:after="20"/>
              <w:ind w:left="20"/>
              <w:jc w:val="both"/>
            </w:pPr>
            <w:r>
              <w:rPr>
                <w:rFonts w:ascii="Times New Roman"/>
                <w:b w:val="false"/>
                <w:i w:val="false"/>
                <w:color w:val="000000"/>
                <w:sz w:val="20"/>
              </w:rPr>
              <w:t>
5. Педагогикалық әдеп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671"/>
          <w:p>
            <w:pPr>
              <w:spacing w:after="20"/>
              <w:ind w:left="20"/>
              <w:jc w:val="both"/>
            </w:pPr>
            <w:r>
              <w:rPr>
                <w:rFonts w:ascii="Times New Roman"/>
                <w:b w:val="false"/>
                <w:i w:val="false"/>
                <w:color w:val="000000"/>
                <w:sz w:val="20"/>
              </w:rPr>
              <w:t>
Еңбек функциясы 2:</w:t>
            </w:r>
          </w:p>
          <w:bookmarkEnd w:id="671"/>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672"/>
          <w:p>
            <w:pPr>
              <w:spacing w:after="20"/>
              <w:ind w:left="20"/>
              <w:jc w:val="both"/>
            </w:pPr>
            <w:r>
              <w:rPr>
                <w:rFonts w:ascii="Times New Roman"/>
                <w:b w:val="false"/>
                <w:i w:val="false"/>
                <w:color w:val="000000"/>
                <w:sz w:val="20"/>
              </w:rPr>
              <w:t>
Дағды 1:</w:t>
            </w:r>
          </w:p>
          <w:bookmarkEnd w:id="672"/>
          <w:p>
            <w:pPr>
              <w:spacing w:after="20"/>
              <w:ind w:left="20"/>
              <w:jc w:val="both"/>
            </w:pPr>
            <w:r>
              <w:rPr>
                <w:rFonts w:ascii="Times New Roman"/>
                <w:b w:val="false"/>
                <w:i w:val="false"/>
                <w:color w:val="000000"/>
                <w:sz w:val="20"/>
              </w:rPr>
              <w:t>
Білім алушылардың оқу жетістіктерін бағалау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673"/>
          <w:p>
            <w:pPr>
              <w:spacing w:after="20"/>
              <w:ind w:left="20"/>
              <w:jc w:val="both"/>
            </w:pPr>
            <w:r>
              <w:rPr>
                <w:rFonts w:ascii="Times New Roman"/>
                <w:b w:val="false"/>
                <w:i w:val="false"/>
                <w:color w:val="000000"/>
                <w:sz w:val="20"/>
              </w:rPr>
              <w:t>
Машықтар: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өңдеу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тапсырмаларды жұмыс тапсырмаларының күрделілік дәрежесіне сәйкес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жетістіктерін, оның ішінде цифрлық құралдар арқылы бақылауды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Нәтижелерді жақсарту бойынша ұсынымдар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w:t>
            </w:r>
          </w:p>
          <w:p>
            <w:pPr>
              <w:spacing w:after="20"/>
              <w:ind w:left="20"/>
              <w:jc w:val="both"/>
            </w:pPr>
            <w:r>
              <w:rPr>
                <w:rFonts w:ascii="Times New Roman"/>
                <w:b w:val="false"/>
                <w:i w:val="false"/>
                <w:color w:val="000000"/>
                <w:sz w:val="20"/>
              </w:rPr>
              <w:t>
6. Мониторинг жүргізу үшін сандық ресурстарды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674"/>
          <w:p>
            <w:pPr>
              <w:spacing w:after="20"/>
              <w:ind w:left="20"/>
              <w:jc w:val="both"/>
            </w:pPr>
            <w:r>
              <w:rPr>
                <w:rFonts w:ascii="Times New Roman"/>
                <w:b w:val="false"/>
                <w:i w:val="false"/>
                <w:color w:val="000000"/>
                <w:sz w:val="20"/>
              </w:rPr>
              <w:t>
Білімдер:</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WorldSkills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жетістіктерін бағалау технологиялары.</w:t>
            </w:r>
          </w:p>
          <w:p>
            <w:pPr>
              <w:spacing w:after="20"/>
              <w:ind w:left="20"/>
              <w:jc w:val="both"/>
            </w:pPr>
            <w:r>
              <w:rPr>
                <w:rFonts w:ascii="Times New Roman"/>
                <w:b w:val="false"/>
                <w:i w:val="false"/>
                <w:color w:val="000000"/>
                <w:sz w:val="20"/>
              </w:rPr>
              <w:t>
3. Білім алушыларды ағымдағы, аралық және қорытынды аттестаттаудан өткізу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675"/>
          <w:p>
            <w:pPr>
              <w:spacing w:after="20"/>
              <w:ind w:left="20"/>
              <w:jc w:val="both"/>
            </w:pPr>
            <w:r>
              <w:rPr>
                <w:rFonts w:ascii="Times New Roman"/>
                <w:b w:val="false"/>
                <w:i w:val="false"/>
                <w:color w:val="000000"/>
                <w:sz w:val="20"/>
              </w:rPr>
              <w:t>
Дағды 2:</w:t>
            </w:r>
          </w:p>
          <w:bookmarkEnd w:id="675"/>
          <w:p>
            <w:pPr>
              <w:spacing w:after="20"/>
              <w:ind w:left="20"/>
              <w:jc w:val="both"/>
            </w:pPr>
            <w:r>
              <w:rPr>
                <w:rFonts w:ascii="Times New Roman"/>
                <w:b w:val="false"/>
                <w:i w:val="false"/>
                <w:color w:val="000000"/>
                <w:sz w:val="20"/>
              </w:rPr>
              <w:t>
Оқу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76"/>
          <w:p>
            <w:pPr>
              <w:spacing w:after="20"/>
              <w:ind w:left="20"/>
              <w:jc w:val="both"/>
            </w:pPr>
            <w:r>
              <w:rPr>
                <w:rFonts w:ascii="Times New Roman"/>
                <w:b w:val="false"/>
                <w:i w:val="false"/>
                <w:color w:val="000000"/>
                <w:sz w:val="20"/>
              </w:rPr>
              <w:t>
Машықтар: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Сабақты жоспарлау және зерттеу дағдыларын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Жобалық қызметті жүзеге асыру. </w:t>
            </w:r>
          </w:p>
          <w:p>
            <w:pPr>
              <w:spacing w:after="20"/>
              <w:ind w:left="20"/>
              <w:jc w:val="both"/>
            </w:pPr>
            <w:r>
              <w:rPr>
                <w:rFonts w:ascii="Times New Roman"/>
                <w:b w:val="false"/>
                <w:i w:val="false"/>
                <w:color w:val="000000"/>
                <w:sz w:val="20"/>
              </w:rPr>
              <w:t>
3. Білім алушылардың зерттеу дағдыларын дамытуды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677"/>
          <w:p>
            <w:pPr>
              <w:spacing w:after="20"/>
              <w:ind w:left="20"/>
              <w:jc w:val="both"/>
            </w:pPr>
            <w:r>
              <w:rPr>
                <w:rFonts w:ascii="Times New Roman"/>
                <w:b w:val="false"/>
                <w:i w:val="false"/>
                <w:color w:val="000000"/>
                <w:sz w:val="20"/>
              </w:rPr>
              <w:t>
Білімдер: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қызметiнiң негiздерi.</w:t>
            </w:r>
          </w:p>
          <w:p>
            <w:pPr>
              <w:spacing w:after="20"/>
              <w:ind w:left="20"/>
              <w:jc w:val="both"/>
            </w:pPr>
            <w:r>
              <w:rPr>
                <w:rFonts w:ascii="Times New Roman"/>
                <w:b w:val="false"/>
                <w:i w:val="false"/>
                <w:color w:val="000000"/>
                <w:sz w:val="20"/>
              </w:rPr>
              <w:t>
3. Сабақты зерттеу және бағалау құралдарын әзірлеу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678"/>
          <w:p>
            <w:pPr>
              <w:spacing w:after="20"/>
              <w:ind w:left="20"/>
              <w:jc w:val="both"/>
            </w:pPr>
            <w:r>
              <w:rPr>
                <w:rFonts w:ascii="Times New Roman"/>
                <w:b w:val="false"/>
                <w:i w:val="false"/>
                <w:color w:val="000000"/>
                <w:sz w:val="20"/>
              </w:rPr>
              <w:t>
Еңбек функциясы 3:</w:t>
            </w:r>
          </w:p>
          <w:bookmarkEnd w:id="67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679"/>
          <w:p>
            <w:pPr>
              <w:spacing w:after="20"/>
              <w:ind w:left="20"/>
              <w:jc w:val="both"/>
            </w:pPr>
            <w:r>
              <w:rPr>
                <w:rFonts w:ascii="Times New Roman"/>
                <w:b w:val="false"/>
                <w:i w:val="false"/>
                <w:color w:val="000000"/>
                <w:sz w:val="20"/>
              </w:rPr>
              <w:t>
Дағды 1:</w:t>
            </w:r>
          </w:p>
          <w:bookmarkEnd w:id="679"/>
          <w:p>
            <w:pPr>
              <w:spacing w:after="20"/>
              <w:ind w:left="20"/>
              <w:jc w:val="both"/>
            </w:pPr>
            <w:r>
              <w:rPr>
                <w:rFonts w:ascii="Times New Roman"/>
                <w:b w:val="false"/>
                <w:i w:val="false"/>
                <w:color w:val="000000"/>
                <w:sz w:val="20"/>
              </w:rPr>
              <w:t>
Өндірістегі тағылымдама,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680"/>
          <w:p>
            <w:pPr>
              <w:spacing w:after="20"/>
              <w:ind w:left="20"/>
              <w:jc w:val="both"/>
            </w:pPr>
            <w:r>
              <w:rPr>
                <w:rFonts w:ascii="Times New Roman"/>
                <w:b w:val="false"/>
                <w:i w:val="false"/>
                <w:color w:val="000000"/>
                <w:sz w:val="20"/>
              </w:rPr>
              <w:t>
Машықтар: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Үздіксіз мансаптық дамуға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Өзінің кәсіби қызметі мен әріптестерінің қызметіне рефлексия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тәлімгерлікті жүзеге асыру және даму стратегияларын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Республикалық/халықаралық деңгейінде, оның ішінде цифрлық құралдар арқылы өз тәжірибесін жинақтау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681"/>
          <w:p>
            <w:pPr>
              <w:spacing w:after="20"/>
              <w:ind w:left="20"/>
              <w:jc w:val="both"/>
            </w:pPr>
            <w:r>
              <w:rPr>
                <w:rFonts w:ascii="Times New Roman"/>
                <w:b w:val="false"/>
                <w:i w:val="false"/>
                <w:color w:val="000000"/>
                <w:sz w:val="20"/>
              </w:rPr>
              <w:t>
Білімдер:</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 қызметкерлерді аттестаттау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Кәсiпорынның ерекшелiгiне сәйкес еңбек қауiпсiздiгiн қамтамасыз ету ережесi.</w:t>
            </w:r>
          </w:p>
          <w:p>
            <w:pPr>
              <w:spacing w:after="20"/>
              <w:ind w:left="20"/>
              <w:jc w:val="both"/>
            </w:pPr>
            <w:r>
              <w:rPr>
                <w:rFonts w:ascii="Times New Roman"/>
                <w:b w:val="false"/>
                <w:i w:val="false"/>
                <w:color w:val="000000"/>
                <w:sz w:val="20"/>
              </w:rPr>
              <w:t>
3. Тәлімгерлерге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682"/>
          <w:p>
            <w:pPr>
              <w:spacing w:after="20"/>
              <w:ind w:left="20"/>
              <w:jc w:val="both"/>
            </w:pPr>
            <w:r>
              <w:rPr>
                <w:rFonts w:ascii="Times New Roman"/>
                <w:b w:val="false"/>
                <w:i w:val="false"/>
                <w:color w:val="000000"/>
                <w:sz w:val="20"/>
              </w:rPr>
              <w:t>
Дағды 2:</w:t>
            </w:r>
          </w:p>
          <w:bookmarkEnd w:id="682"/>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683"/>
          <w:p>
            <w:pPr>
              <w:spacing w:after="20"/>
              <w:ind w:left="20"/>
              <w:jc w:val="both"/>
            </w:pPr>
            <w:r>
              <w:rPr>
                <w:rFonts w:ascii="Times New Roman"/>
                <w:b w:val="false"/>
                <w:i w:val="false"/>
                <w:color w:val="000000"/>
                <w:sz w:val="20"/>
              </w:rPr>
              <w:t>
Машықтар:</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бiлiм беру қажеттiлiктерi бар бiлiм алушыларға арналған бағдарламаларды қоса алғанда, бiлiм беру және оқыту бағдарламаларын әзiрлеуге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контент жасау.</w:t>
            </w:r>
          </w:p>
          <w:p>
            <w:pPr>
              <w:spacing w:after="20"/>
              <w:ind w:left="20"/>
              <w:jc w:val="both"/>
            </w:pPr>
            <w:r>
              <w:rPr>
                <w:rFonts w:ascii="Times New Roman"/>
                <w:b w:val="false"/>
                <w:i w:val="false"/>
                <w:color w:val="000000"/>
                <w:sz w:val="20"/>
              </w:rPr>
              <w:t>
3. Оқу-өндiрiстiк процесте ғылыми-әдiстемелiк ұсынымдарды, озық педагогикалық және өндiрiстiк тәжiрибенi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684"/>
          <w:p>
            <w:pPr>
              <w:spacing w:after="20"/>
              <w:ind w:left="20"/>
              <w:jc w:val="both"/>
            </w:pPr>
            <w:r>
              <w:rPr>
                <w:rFonts w:ascii="Times New Roman"/>
                <w:b w:val="false"/>
                <w:i w:val="false"/>
                <w:color w:val="000000"/>
                <w:sz w:val="20"/>
              </w:rPr>
              <w:t>
Білімдер:</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Бiлiм беру және оқыту бағдарламаларын әзiрлеу әдiстемелерi.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шеңберіндегі цифрлық технологиялар.</w:t>
            </w:r>
          </w:p>
          <w:p>
            <w:pPr>
              <w:spacing w:after="20"/>
              <w:ind w:left="20"/>
              <w:jc w:val="both"/>
            </w:pPr>
            <w:r>
              <w:rPr>
                <w:rFonts w:ascii="Times New Roman"/>
                <w:b w:val="false"/>
                <w:i w:val="false"/>
                <w:color w:val="000000"/>
                <w:sz w:val="20"/>
              </w:rPr>
              <w:t>
3.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Білім алушылармен тәрбие жұмысын жоспарлау,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685"/>
          <w:p>
            <w:pPr>
              <w:spacing w:after="20"/>
              <w:ind w:left="20"/>
              <w:jc w:val="both"/>
            </w:pPr>
            <w:r>
              <w:rPr>
                <w:rFonts w:ascii="Times New Roman"/>
                <w:b w:val="false"/>
                <w:i w:val="false"/>
                <w:color w:val="000000"/>
                <w:sz w:val="20"/>
              </w:rPr>
              <w:t>
Машықтар:</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 журналын,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686"/>
          <w:p>
            <w:pPr>
              <w:spacing w:after="20"/>
              <w:ind w:left="20"/>
              <w:jc w:val="both"/>
            </w:pPr>
            <w:r>
              <w:rPr>
                <w:rFonts w:ascii="Times New Roman"/>
                <w:b w:val="false"/>
                <w:i w:val="false"/>
                <w:color w:val="000000"/>
                <w:sz w:val="20"/>
              </w:rPr>
              <w:t>
Білімдер:</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687"/>
          <w:p>
            <w:pPr>
              <w:spacing w:after="20"/>
              <w:ind w:left="20"/>
              <w:jc w:val="both"/>
            </w:pPr>
            <w:r>
              <w:rPr>
                <w:rFonts w:ascii="Times New Roman"/>
                <w:b w:val="false"/>
                <w:i w:val="false"/>
                <w:color w:val="000000"/>
                <w:sz w:val="20"/>
              </w:rPr>
              <w:t>
Күйзеліске тұрақтылық</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берілгендік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68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688"/>
          <w:p>
            <w:pPr>
              <w:spacing w:after="20"/>
              <w:ind w:left="20"/>
              <w:jc w:val="both"/>
            </w:pPr>
            <w:r>
              <w:rPr>
                <w:rFonts w:ascii="Times New Roman"/>
                <w:b w:val="false"/>
                <w:i w:val="false"/>
                <w:color w:val="000000"/>
                <w:sz w:val="20"/>
              </w:rPr>
              <w:t>
Параграф 17. Техникалық және кәсіптік, орта білімнен кейінгі білім берудің өндірістік оқыту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689"/>
          <w:p>
            <w:pPr>
              <w:spacing w:after="20"/>
              <w:ind w:left="20"/>
              <w:jc w:val="both"/>
            </w:pPr>
            <w:r>
              <w:rPr>
                <w:rFonts w:ascii="Times New Roman"/>
                <w:b w:val="false"/>
                <w:i w:val="false"/>
                <w:color w:val="000000"/>
                <w:sz w:val="20"/>
              </w:rPr>
              <w:t>
Білім деңгейі:</w:t>
            </w:r>
          </w:p>
          <w:bookmarkEnd w:id="689"/>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690"/>
          <w:p>
            <w:pPr>
              <w:spacing w:after="20"/>
              <w:ind w:left="20"/>
              <w:jc w:val="both"/>
            </w:pPr>
            <w:r>
              <w:rPr>
                <w:rFonts w:ascii="Times New Roman"/>
                <w:b w:val="false"/>
                <w:i w:val="false"/>
                <w:color w:val="000000"/>
                <w:sz w:val="20"/>
              </w:rPr>
              <w:t>
Мамандық:</w:t>
            </w:r>
          </w:p>
          <w:bookmarkEnd w:id="690"/>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691"/>
          <w:p>
            <w:pPr>
              <w:spacing w:after="20"/>
              <w:ind w:left="20"/>
              <w:jc w:val="both"/>
            </w:pPr>
            <w:r>
              <w:rPr>
                <w:rFonts w:ascii="Times New Roman"/>
                <w:b w:val="false"/>
                <w:i w:val="false"/>
                <w:color w:val="000000"/>
                <w:sz w:val="20"/>
              </w:rPr>
              <w:t>
Біліктілік:</w:t>
            </w:r>
          </w:p>
          <w:bookmarkEnd w:id="691"/>
          <w:p>
            <w:pPr>
              <w:spacing w:after="20"/>
              <w:ind w:left="20"/>
              <w:jc w:val="both"/>
            </w:pPr>
            <w:r>
              <w:rPr>
                <w:rFonts w:ascii="Times New Roman"/>
                <w:b w:val="false"/>
                <w:i w:val="false"/>
                <w:color w:val="000000"/>
                <w:sz w:val="20"/>
              </w:rPr>
              <w:t>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еңбек өтілінсіз; 7.1 - 2 жылдан кем емес; 7.2 - 3 жылдан кем емес; 7.3 - 4 жылдан кем емес; 7.4 - 5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692"/>
          <w:p>
            <w:pPr>
              <w:spacing w:after="20"/>
              <w:ind w:left="20"/>
              <w:jc w:val="both"/>
            </w:pPr>
            <w:r>
              <w:rPr>
                <w:rFonts w:ascii="Times New Roman"/>
                <w:b w:val="false"/>
                <w:i w:val="false"/>
                <w:color w:val="000000"/>
                <w:sz w:val="20"/>
              </w:rPr>
              <w:t>
2337-0-001 - Ақпараттық-коммуникациялық технологиялар бойынша өндірістік оқыту шебері</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2338-1-001 - Инженерия және инженерлік іс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2338-2-001 - Өндірістік және өңдеуші салалары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2338-3-001 - Сәулет және құрылыс саласы бойынша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2341-1-001 - Мал өсіру жөніндегі оқытушы, колледж</w:t>
            </w:r>
          </w:p>
          <w:p>
            <w:pPr>
              <w:spacing w:after="20"/>
              <w:ind w:left="20"/>
              <w:jc w:val="both"/>
            </w:pPr>
            <w:r>
              <w:rPr>
                <w:rFonts w:ascii="Times New Roman"/>
                <w:b w:val="false"/>
                <w:i w:val="false"/>
                <w:color w:val="000000"/>
                <w:sz w:val="20"/>
              </w:rPr>
              <w:t>
</w:t>
            </w:r>
            <w:r>
              <w:rPr>
                <w:rFonts w:ascii="Times New Roman"/>
                <w:b w:val="false"/>
                <w:i w:val="false"/>
                <w:color w:val="000000"/>
                <w:sz w:val="20"/>
              </w:rPr>
              <w:t>2341-2-001 - Орман шаруашылығы саласындағы өндірістік оқыту шебері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2341-3-001 - Балық шаруашылығы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2344-1-001 - Қызмет көрсету саласындағы өндірістік оқыту бойынша 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2344-3-001 - Көлік қызметтері саласындағы өндірістік оқыту бойынша шебер</w:t>
            </w:r>
          </w:p>
          <w:p>
            <w:pPr>
              <w:spacing w:after="20"/>
              <w:ind w:left="20"/>
              <w:jc w:val="both"/>
            </w:pPr>
            <w:r>
              <w:rPr>
                <w:rFonts w:ascii="Times New Roman"/>
                <w:b w:val="false"/>
                <w:i w:val="false"/>
                <w:color w:val="000000"/>
                <w:sz w:val="20"/>
              </w:rPr>
              <w:t>
2349-0-001 - Кітапхана ісі саласындағы өндірістік білім беру оқытушылары мен мастерлері, колледж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өндірістік процесті ұйымдастыру, ғылыми-зерттеу қызметін жүзеге асыру, тәлімгерлік пен тәжірибені қорыту, кәсіби қоғамдастықтар желісін дамытуды жоспарлау бойынша таңдалған мамандық бойынша білім алушылардың жеке және кәсіби құзыреттерін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693"/>
          <w:p>
            <w:pPr>
              <w:spacing w:after="20"/>
              <w:ind w:left="20"/>
              <w:jc w:val="both"/>
            </w:pPr>
            <w:r>
              <w:rPr>
                <w:rFonts w:ascii="Times New Roman"/>
                <w:b w:val="false"/>
                <w:i w:val="false"/>
                <w:color w:val="000000"/>
                <w:sz w:val="20"/>
              </w:rPr>
              <w:t>
1. Оқу-өндірістік және тәрбие процесін жүзеге асыру</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қызметті жүзеге асыру</w:t>
            </w:r>
          </w:p>
          <w:p>
            <w:pPr>
              <w:spacing w:after="20"/>
              <w:ind w:left="20"/>
              <w:jc w:val="both"/>
            </w:pPr>
            <w:r>
              <w:rPr>
                <w:rFonts w:ascii="Times New Roman"/>
                <w:b w:val="false"/>
                <w:i w:val="false"/>
                <w:color w:val="000000"/>
                <w:sz w:val="20"/>
              </w:rPr>
              <w:t>
4. Тәрбие процесін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694"/>
          <w:p>
            <w:pPr>
              <w:spacing w:after="20"/>
              <w:ind w:left="20"/>
              <w:jc w:val="both"/>
            </w:pPr>
            <w:r>
              <w:rPr>
                <w:rFonts w:ascii="Times New Roman"/>
                <w:b w:val="false"/>
                <w:i w:val="false"/>
                <w:color w:val="000000"/>
                <w:sz w:val="20"/>
              </w:rPr>
              <w:t>
Еңбек функциясы 1:</w:t>
            </w:r>
          </w:p>
          <w:bookmarkEnd w:id="694"/>
          <w:p>
            <w:pPr>
              <w:spacing w:after="20"/>
              <w:ind w:left="20"/>
              <w:jc w:val="both"/>
            </w:pPr>
            <w:r>
              <w:rPr>
                <w:rFonts w:ascii="Times New Roman"/>
                <w:b w:val="false"/>
                <w:i w:val="false"/>
                <w:color w:val="000000"/>
                <w:sz w:val="20"/>
              </w:rPr>
              <w:t>
Оқу-өндірістік және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695"/>
          <w:p>
            <w:pPr>
              <w:spacing w:after="20"/>
              <w:ind w:left="20"/>
              <w:jc w:val="both"/>
            </w:pPr>
            <w:r>
              <w:rPr>
                <w:rFonts w:ascii="Times New Roman"/>
                <w:b w:val="false"/>
                <w:i w:val="false"/>
                <w:color w:val="000000"/>
                <w:sz w:val="20"/>
              </w:rPr>
              <w:t>
Дағды 1:</w:t>
            </w:r>
          </w:p>
          <w:bookmarkEnd w:id="695"/>
          <w:p>
            <w:pPr>
              <w:spacing w:after="20"/>
              <w:ind w:left="20"/>
              <w:jc w:val="both"/>
            </w:pPr>
            <w:r>
              <w:rPr>
                <w:rFonts w:ascii="Times New Roman"/>
                <w:b w:val="false"/>
                <w:i w:val="false"/>
                <w:color w:val="000000"/>
                <w:sz w:val="20"/>
              </w:rPr>
              <w:t>
Оқу-өндірістік процесті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696"/>
          <w:p>
            <w:pPr>
              <w:spacing w:after="20"/>
              <w:ind w:left="20"/>
              <w:jc w:val="both"/>
            </w:pPr>
            <w:r>
              <w:rPr>
                <w:rFonts w:ascii="Times New Roman"/>
                <w:b w:val="false"/>
                <w:i w:val="false"/>
                <w:color w:val="000000"/>
                <w:sz w:val="20"/>
              </w:rPr>
              <w:t>
Машықтар:</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оқытудың оқу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алушының жеке қажеттіліктерін, оның ішінде ерекше білім беру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Құрылғылар мен тиісті жабдықтарды сабаққа дайындау, материалдық базаны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құжаттаманы, нұсқаулықтарды, сызбаларды, эскиздерді, эталондарды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қауіпсіздігін сақтауды, білім алушылардың озық еңбек әдістерін, заманауи техника мен өндіріс технологиясын меңгеруін, жабдыққа қызмет көрсетуді және пайдалануды, материалдық және энергетикалық ресурстарды ұқыпты жұмсауды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міндеттерін қояды,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өзінің жеке әдістемесі негізінде пәнді оқытудың оқу-өндірістік процесін жобалау.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97"/>
          <w:p>
            <w:pPr>
              <w:spacing w:after="20"/>
              <w:ind w:left="20"/>
              <w:jc w:val="both"/>
            </w:pPr>
            <w:r>
              <w:rPr>
                <w:rFonts w:ascii="Times New Roman"/>
                <w:b w:val="false"/>
                <w:i w:val="false"/>
                <w:color w:val="000000"/>
                <w:sz w:val="20"/>
              </w:rPr>
              <w:t>
Білімдер:</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пәнінің мазмұны, оқу процесі, оқыту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технологиясы, жабдықтар, механизмдер және оларды техникалық пайдалану ережесі.</w:t>
            </w:r>
          </w:p>
          <w:p>
            <w:pPr>
              <w:spacing w:after="20"/>
              <w:ind w:left="20"/>
              <w:jc w:val="both"/>
            </w:pPr>
            <w:r>
              <w:rPr>
                <w:rFonts w:ascii="Times New Roman"/>
                <w:b w:val="false"/>
                <w:i w:val="false"/>
                <w:color w:val="000000"/>
                <w:sz w:val="20"/>
              </w:rPr>
              <w:t>
4.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98"/>
          <w:p>
            <w:pPr>
              <w:spacing w:after="20"/>
              <w:ind w:left="20"/>
              <w:jc w:val="both"/>
            </w:pPr>
            <w:r>
              <w:rPr>
                <w:rFonts w:ascii="Times New Roman"/>
                <w:b w:val="false"/>
                <w:i w:val="false"/>
                <w:color w:val="000000"/>
                <w:sz w:val="20"/>
              </w:rPr>
              <w:t>
Дағды 2:</w:t>
            </w:r>
          </w:p>
          <w:bookmarkEnd w:id="698"/>
          <w:p>
            <w:pPr>
              <w:spacing w:after="20"/>
              <w:ind w:left="20"/>
              <w:jc w:val="both"/>
            </w:pPr>
            <w:r>
              <w:rPr>
                <w:rFonts w:ascii="Times New Roman"/>
                <w:b w:val="false"/>
                <w:i w:val="false"/>
                <w:color w:val="000000"/>
                <w:sz w:val="20"/>
              </w:rPr>
              <w:t>
Оқу-өндірістік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699"/>
          <w:p>
            <w:pPr>
              <w:spacing w:after="20"/>
              <w:ind w:left="20"/>
              <w:jc w:val="both"/>
            </w:pPr>
            <w:r>
              <w:rPr>
                <w:rFonts w:ascii="Times New Roman"/>
                <w:b w:val="false"/>
                <w:i w:val="false"/>
                <w:color w:val="000000"/>
                <w:sz w:val="20"/>
              </w:rPr>
              <w:t>
Машықтар:</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қауіпсіздігі және еңбекті қорғау бойынша нұсқаулық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және қолайлы білім беру ортасын сақтау, өз жұмысында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зертханалары мен шеберханаларының материалдық-техникалық кешеніне күнделікті қызмет көрсетуді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техникасын сақтай отырып, оқытудың заманауи технологияларын, әдістері мен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Топта өндірістік оқытуды, кәсіптік практиканы және тәрбие жұмысын ұйымдастыру және есепке алу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 біліктілік жұмыстарын орындауға және біліктілік емтихандарын тапсыруға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шеберханаларын жабдықтармен және құралдармен, материалдармен, қосалқы бөлшектермен және оқыту құралдарымен уақтылы қамтамасыз ету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Цифрлық технологияларды кәсіби қызметте, оның ішінде жасанды интеллект мүмкіндіктерін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және экологиялық қауіпсіздік нормаларын сақтай отырып, өндірістік оқыту бойынша практикалық сабақтар мен оқу-өндірістік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тәжірибені зерттеу нәтижелерін ескере отырып, білім алудың интеграцияланған процесін іске асырады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700"/>
          <w:p>
            <w:pPr>
              <w:spacing w:after="20"/>
              <w:ind w:left="20"/>
              <w:jc w:val="both"/>
            </w:pPr>
            <w:r>
              <w:rPr>
                <w:rFonts w:ascii="Times New Roman"/>
                <w:b w:val="false"/>
                <w:i w:val="false"/>
                <w:color w:val="000000"/>
                <w:sz w:val="20"/>
              </w:rPr>
              <w:t>
Білімдер: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 психология негіздері, білім алушыларды кәсіби даярлау және тәрбиелеу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 еңбек қауіпсіздігі және еңбекті қорғау, өрттен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 емтихандарын өткізу әдістері.</w:t>
            </w:r>
          </w:p>
          <w:p>
            <w:pPr>
              <w:spacing w:after="20"/>
              <w:ind w:left="20"/>
              <w:jc w:val="both"/>
            </w:pPr>
            <w:r>
              <w:rPr>
                <w:rFonts w:ascii="Times New Roman"/>
                <w:b w:val="false"/>
                <w:i w:val="false"/>
                <w:color w:val="000000"/>
                <w:sz w:val="20"/>
              </w:rPr>
              <w:t>
5. Педагогикалық әдеп нормалары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701"/>
          <w:p>
            <w:pPr>
              <w:spacing w:after="20"/>
              <w:ind w:left="20"/>
              <w:jc w:val="both"/>
            </w:pPr>
            <w:r>
              <w:rPr>
                <w:rFonts w:ascii="Times New Roman"/>
                <w:b w:val="false"/>
                <w:i w:val="false"/>
                <w:color w:val="000000"/>
                <w:sz w:val="20"/>
              </w:rPr>
              <w:t>
Еңбек функциясы 2:</w:t>
            </w:r>
          </w:p>
          <w:bookmarkEnd w:id="701"/>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702"/>
          <w:p>
            <w:pPr>
              <w:spacing w:after="20"/>
              <w:ind w:left="20"/>
              <w:jc w:val="both"/>
            </w:pPr>
            <w:r>
              <w:rPr>
                <w:rFonts w:ascii="Times New Roman"/>
                <w:b w:val="false"/>
                <w:i w:val="false"/>
                <w:color w:val="000000"/>
                <w:sz w:val="20"/>
              </w:rPr>
              <w:t>
Дағды 1:</w:t>
            </w:r>
          </w:p>
          <w:bookmarkEnd w:id="702"/>
          <w:p>
            <w:pPr>
              <w:spacing w:after="20"/>
              <w:ind w:left="20"/>
              <w:jc w:val="both"/>
            </w:pPr>
            <w:r>
              <w:rPr>
                <w:rFonts w:ascii="Times New Roman"/>
                <w:b w:val="false"/>
                <w:i w:val="false"/>
                <w:color w:val="000000"/>
                <w:sz w:val="20"/>
              </w:rPr>
              <w:t>
Білім алушылардың оқу жетістіктерін бағалау және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703"/>
          <w:p>
            <w:pPr>
              <w:spacing w:after="20"/>
              <w:ind w:left="20"/>
              <w:jc w:val="both"/>
            </w:pPr>
            <w:r>
              <w:rPr>
                <w:rFonts w:ascii="Times New Roman"/>
                <w:b w:val="false"/>
                <w:i w:val="false"/>
                <w:color w:val="000000"/>
                <w:sz w:val="20"/>
              </w:rPr>
              <w:t>
Машықтар:</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өңдеу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тапсырмаларды еңбек міндеттерінің күрделілік дәрежесі бойынша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 қабілеттерінің дамуы мен даму процесін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жетістіктерінің мониторингін, оның ішінде цифрлық құралдар арқылы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нәтижелерін жақсарту бойынша ұсыныстар әзірлеу.</w:t>
            </w:r>
          </w:p>
          <w:p>
            <w:pPr>
              <w:spacing w:after="20"/>
              <w:ind w:left="20"/>
              <w:jc w:val="both"/>
            </w:pPr>
            <w:r>
              <w:rPr>
                <w:rFonts w:ascii="Times New Roman"/>
                <w:b w:val="false"/>
                <w:i w:val="false"/>
                <w:color w:val="000000"/>
                <w:sz w:val="20"/>
              </w:rPr>
              <w:t>
7. Мониторинг жүргізу үшін цифрлық ресурстарды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04"/>
          <w:p>
            <w:pPr>
              <w:spacing w:after="20"/>
              <w:ind w:left="20"/>
              <w:jc w:val="both"/>
            </w:pPr>
            <w:r>
              <w:rPr>
                <w:rFonts w:ascii="Times New Roman"/>
                <w:b w:val="false"/>
                <w:i w:val="false"/>
                <w:color w:val="000000"/>
                <w:sz w:val="20"/>
              </w:rPr>
              <w:t>
Білімдер: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WorldSkills стандарттары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жетістіктерін бағалау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ағымдағы, аралық және қорытынды аттестаттаудан өткізу қағидалары.</w:t>
            </w:r>
          </w:p>
          <w:p>
            <w:pPr>
              <w:spacing w:after="20"/>
              <w:ind w:left="20"/>
              <w:jc w:val="both"/>
            </w:pPr>
            <w:r>
              <w:rPr>
                <w:rFonts w:ascii="Times New Roman"/>
                <w:b w:val="false"/>
                <w:i w:val="false"/>
                <w:color w:val="000000"/>
                <w:sz w:val="20"/>
              </w:rPr>
              <w:t>
4. Деректерді қорғау және құпиялылық, сондай-ақ цифрлық технологияларды пайдалану кезінде денсаулық пен әл-ауқатты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05"/>
          <w:p>
            <w:pPr>
              <w:spacing w:after="20"/>
              <w:ind w:left="20"/>
              <w:jc w:val="both"/>
            </w:pPr>
            <w:r>
              <w:rPr>
                <w:rFonts w:ascii="Times New Roman"/>
                <w:b w:val="false"/>
                <w:i w:val="false"/>
                <w:color w:val="000000"/>
                <w:sz w:val="20"/>
              </w:rPr>
              <w:t>
Дағды 2:</w:t>
            </w:r>
          </w:p>
          <w:bookmarkEnd w:id="705"/>
          <w:p>
            <w:pPr>
              <w:spacing w:after="20"/>
              <w:ind w:left="20"/>
              <w:jc w:val="both"/>
            </w:pPr>
            <w:r>
              <w:rPr>
                <w:rFonts w:ascii="Times New Roman"/>
                <w:b w:val="false"/>
                <w:i w:val="false"/>
                <w:color w:val="000000"/>
                <w:sz w:val="20"/>
              </w:rPr>
              <w:t>
Оқу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706"/>
          <w:p>
            <w:pPr>
              <w:spacing w:after="20"/>
              <w:ind w:left="20"/>
              <w:jc w:val="both"/>
            </w:pPr>
            <w:r>
              <w:rPr>
                <w:rFonts w:ascii="Times New Roman"/>
                <w:b w:val="false"/>
                <w:i w:val="false"/>
                <w:color w:val="000000"/>
                <w:sz w:val="20"/>
              </w:rPr>
              <w:t>
Машықтар: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Сабақты зерттеу және бағалау құралдарын әзірлеу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 және жобалық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зерттеу дағдыларын дамытуды қамтамасыз ету.</w:t>
            </w:r>
          </w:p>
          <w:p>
            <w:pPr>
              <w:spacing w:after="20"/>
              <w:ind w:left="20"/>
              <w:jc w:val="both"/>
            </w:pPr>
            <w:r>
              <w:rPr>
                <w:rFonts w:ascii="Times New Roman"/>
                <w:b w:val="false"/>
                <w:i w:val="false"/>
                <w:color w:val="000000"/>
                <w:sz w:val="20"/>
              </w:rPr>
              <w:t>
4. Ғылыми жобалау дағдыларын дамытуды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707"/>
          <w:p>
            <w:pPr>
              <w:spacing w:after="20"/>
              <w:ind w:left="20"/>
              <w:jc w:val="both"/>
            </w:pPr>
            <w:r>
              <w:rPr>
                <w:rFonts w:ascii="Times New Roman"/>
                <w:b w:val="false"/>
                <w:i w:val="false"/>
                <w:color w:val="000000"/>
                <w:sz w:val="20"/>
              </w:rPr>
              <w:t>
Білімдер:</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Оқу процесін зерттеу тәсілдері,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қызметiнiң негiздерi.</w:t>
            </w:r>
          </w:p>
          <w:p>
            <w:pPr>
              <w:spacing w:after="20"/>
              <w:ind w:left="20"/>
              <w:jc w:val="both"/>
            </w:pPr>
            <w:r>
              <w:rPr>
                <w:rFonts w:ascii="Times New Roman"/>
                <w:b w:val="false"/>
                <w:i w:val="false"/>
                <w:color w:val="000000"/>
                <w:sz w:val="20"/>
              </w:rPr>
              <w:t>
3. Сабақты зерттеу және бағалау құралдарын әзірлеу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708"/>
          <w:p>
            <w:pPr>
              <w:spacing w:after="20"/>
              <w:ind w:left="20"/>
              <w:jc w:val="both"/>
            </w:pPr>
            <w:r>
              <w:rPr>
                <w:rFonts w:ascii="Times New Roman"/>
                <w:b w:val="false"/>
                <w:i w:val="false"/>
                <w:color w:val="000000"/>
                <w:sz w:val="20"/>
              </w:rPr>
              <w:t>
Еңбек функциясы 3:</w:t>
            </w:r>
          </w:p>
          <w:bookmarkEnd w:id="70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09"/>
          <w:p>
            <w:pPr>
              <w:spacing w:after="20"/>
              <w:ind w:left="20"/>
              <w:jc w:val="both"/>
            </w:pPr>
            <w:r>
              <w:rPr>
                <w:rFonts w:ascii="Times New Roman"/>
                <w:b w:val="false"/>
                <w:i w:val="false"/>
                <w:color w:val="000000"/>
                <w:sz w:val="20"/>
              </w:rPr>
              <w:t>
Дағды 1:</w:t>
            </w:r>
          </w:p>
          <w:bookmarkEnd w:id="709"/>
          <w:p>
            <w:pPr>
              <w:spacing w:after="20"/>
              <w:ind w:left="20"/>
              <w:jc w:val="both"/>
            </w:pPr>
            <w:r>
              <w:rPr>
                <w:rFonts w:ascii="Times New Roman"/>
                <w:b w:val="false"/>
                <w:i w:val="false"/>
                <w:color w:val="000000"/>
                <w:sz w:val="20"/>
              </w:rPr>
              <w:t>
Өндірістегі тағылымдама,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710"/>
          <w:p>
            <w:pPr>
              <w:spacing w:after="20"/>
              <w:ind w:left="20"/>
              <w:jc w:val="both"/>
            </w:pPr>
            <w:r>
              <w:rPr>
                <w:rFonts w:ascii="Times New Roman"/>
                <w:b w:val="false"/>
                <w:i w:val="false"/>
                <w:color w:val="000000"/>
                <w:sz w:val="20"/>
              </w:rPr>
              <w:t>
Машықтар: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Үздіксіз мансаптық дамуға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кәсіби қызметі мен әріптестерінің қызметіне рефлексия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қоғамдастықта тәлімгерлікті жүзеге асыру және даму стратегияларын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Педагогтар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Республикалық/халықаралық деңгейінде, оның ішінде цифрлық құралдар арқылы өз тәжірибесін жинақтау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711"/>
          <w:p>
            <w:pPr>
              <w:spacing w:after="20"/>
              <w:ind w:left="20"/>
              <w:jc w:val="both"/>
            </w:pPr>
            <w:r>
              <w:rPr>
                <w:rFonts w:ascii="Times New Roman"/>
                <w:b w:val="false"/>
                <w:i w:val="false"/>
                <w:color w:val="000000"/>
                <w:sz w:val="20"/>
              </w:rPr>
              <w:t>
Білімдер:</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 қызметкерлерді аттестаттау қағидалары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Кәсiпорынның ерекшелiгiне сәйкес еңбек қауiпсiздiгiн қамтамасыз ету ережесi.</w:t>
            </w:r>
          </w:p>
          <w:p>
            <w:pPr>
              <w:spacing w:after="20"/>
              <w:ind w:left="20"/>
              <w:jc w:val="both"/>
            </w:pPr>
            <w:r>
              <w:rPr>
                <w:rFonts w:ascii="Times New Roman"/>
                <w:b w:val="false"/>
                <w:i w:val="false"/>
                <w:color w:val="000000"/>
                <w:sz w:val="20"/>
              </w:rPr>
              <w:t>
3. Кәсіпорын қызметін реттейтін нормативтік-құқықтық база.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12"/>
          <w:p>
            <w:pPr>
              <w:spacing w:after="20"/>
              <w:ind w:left="20"/>
              <w:jc w:val="both"/>
            </w:pPr>
            <w:r>
              <w:rPr>
                <w:rFonts w:ascii="Times New Roman"/>
                <w:b w:val="false"/>
                <w:i w:val="false"/>
                <w:color w:val="000000"/>
                <w:sz w:val="20"/>
              </w:rPr>
              <w:t>
Дағды 2:</w:t>
            </w:r>
          </w:p>
          <w:bookmarkEnd w:id="712"/>
          <w:p>
            <w:pPr>
              <w:spacing w:after="20"/>
              <w:ind w:left="20"/>
              <w:jc w:val="both"/>
            </w:pPr>
            <w:r>
              <w:rPr>
                <w:rFonts w:ascii="Times New Roman"/>
                <w:b w:val="false"/>
                <w:i w:val="false"/>
                <w:color w:val="000000"/>
                <w:sz w:val="20"/>
              </w:rPr>
              <w:t>
Оқу-әдістемелік материалдарды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13"/>
          <w:p>
            <w:pPr>
              <w:spacing w:after="20"/>
              <w:ind w:left="20"/>
              <w:jc w:val="both"/>
            </w:pPr>
            <w:r>
              <w:rPr>
                <w:rFonts w:ascii="Times New Roman"/>
                <w:b w:val="false"/>
                <w:i w:val="false"/>
                <w:color w:val="000000"/>
                <w:sz w:val="20"/>
              </w:rPr>
              <w:t>
Машықтар: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1. Авторлық бағдарламаларды, оқулықтарды, оқу-әдістемелік құралдарды, оның ішінде ерекше білім беру қажеттіліктері бар білім алушыларға арналған бағдарламаларды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мазмұнды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Ғылыми-әдістемелік ұсынымдар, озық педагогикалық және өндірістік тәжірибе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тәжірибеңізді қала, облыс деңгейінде, оның ішінде Цифрлық технологиялар арқылы тарату.</w:t>
            </w:r>
          </w:p>
          <w:p>
            <w:pPr>
              <w:spacing w:after="20"/>
              <w:ind w:left="20"/>
              <w:jc w:val="both"/>
            </w:pPr>
            <w:r>
              <w:rPr>
                <w:rFonts w:ascii="Times New Roman"/>
                <w:b w:val="false"/>
                <w:i w:val="false"/>
                <w:color w:val="000000"/>
                <w:sz w:val="20"/>
              </w:rPr>
              <w:t>
5. Тест тапсырмаларына, оқулықтарға, оқу-әдістемелік кешендерге және оқу-әдістемелік құралдарға сараптама жүргізу.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714"/>
          <w:p>
            <w:pPr>
              <w:spacing w:after="20"/>
              <w:ind w:left="20"/>
              <w:jc w:val="both"/>
            </w:pPr>
            <w:r>
              <w:rPr>
                <w:rFonts w:ascii="Times New Roman"/>
                <w:b w:val="false"/>
                <w:i w:val="false"/>
                <w:color w:val="000000"/>
                <w:sz w:val="20"/>
              </w:rPr>
              <w:t>
Білімдер: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Бiлiм беру және оқыту бағдарламаларын әзiрлеу әдiстемелерi.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 шеңберіндегі цифрлық технологиялар.</w:t>
            </w:r>
          </w:p>
          <w:p>
            <w:pPr>
              <w:spacing w:after="20"/>
              <w:ind w:left="20"/>
              <w:jc w:val="both"/>
            </w:pPr>
            <w:r>
              <w:rPr>
                <w:rFonts w:ascii="Times New Roman"/>
                <w:b w:val="false"/>
                <w:i w:val="false"/>
                <w:color w:val="000000"/>
                <w:sz w:val="20"/>
              </w:rPr>
              <w:t>
3. Мамандық бойынша кәсіби стандарттар.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4: 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Білім алушылармен тәрбие жұмысын жоспарлау,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15"/>
          <w:p>
            <w:pPr>
              <w:spacing w:after="20"/>
              <w:ind w:left="20"/>
              <w:jc w:val="both"/>
            </w:pPr>
            <w:r>
              <w:rPr>
                <w:rFonts w:ascii="Times New Roman"/>
                <w:b w:val="false"/>
                <w:i w:val="false"/>
                <w:color w:val="000000"/>
                <w:sz w:val="20"/>
              </w:rPr>
              <w:t>
Машықтар:</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 журналын,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716"/>
          <w:p>
            <w:pPr>
              <w:spacing w:after="20"/>
              <w:ind w:left="20"/>
              <w:jc w:val="both"/>
            </w:pPr>
            <w:r>
              <w:rPr>
                <w:rFonts w:ascii="Times New Roman"/>
                <w:b w:val="false"/>
                <w:i w:val="false"/>
                <w:color w:val="000000"/>
                <w:sz w:val="20"/>
              </w:rPr>
              <w:t>
Білімдер: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717"/>
          <w:p>
            <w:pPr>
              <w:spacing w:after="20"/>
              <w:ind w:left="20"/>
              <w:jc w:val="both"/>
            </w:pPr>
            <w:r>
              <w:rPr>
                <w:rFonts w:ascii="Times New Roman"/>
                <w:b w:val="false"/>
                <w:i w:val="false"/>
                <w:color w:val="000000"/>
                <w:sz w:val="20"/>
              </w:rPr>
              <w:t>
Күйзеліске тұрақтылық</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кәсібіне берілгендік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71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718"/>
          <w:p>
            <w:pPr>
              <w:spacing w:after="20"/>
              <w:ind w:left="20"/>
              <w:jc w:val="both"/>
            </w:pPr>
            <w:r>
              <w:rPr>
                <w:rFonts w:ascii="Times New Roman"/>
                <w:b w:val="false"/>
                <w:i w:val="false"/>
                <w:color w:val="000000"/>
                <w:sz w:val="20"/>
              </w:rPr>
              <w:t>
Параграф 12. Техникалық және кәсіптік, орта білімнен кейінгі білім беру ұйымының оқытушысы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19"/>
          <w:p>
            <w:pPr>
              <w:spacing w:after="20"/>
              <w:ind w:left="20"/>
              <w:jc w:val="both"/>
            </w:pPr>
            <w:r>
              <w:rPr>
                <w:rFonts w:ascii="Times New Roman"/>
                <w:b w:val="false"/>
                <w:i w:val="false"/>
                <w:color w:val="000000"/>
                <w:sz w:val="20"/>
              </w:rPr>
              <w:t>
Білім деңгейі:</w:t>
            </w:r>
          </w:p>
          <w:bookmarkEnd w:id="71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720"/>
          <w:p>
            <w:pPr>
              <w:spacing w:after="20"/>
              <w:ind w:left="20"/>
              <w:jc w:val="both"/>
            </w:pPr>
            <w:r>
              <w:rPr>
                <w:rFonts w:ascii="Times New Roman"/>
                <w:b w:val="false"/>
                <w:i w:val="false"/>
                <w:color w:val="000000"/>
                <w:sz w:val="20"/>
              </w:rPr>
              <w:t>
Мамандық:</w:t>
            </w:r>
          </w:p>
          <w:bookmarkEnd w:id="720"/>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21"/>
          <w:p>
            <w:pPr>
              <w:spacing w:after="20"/>
              <w:ind w:left="20"/>
              <w:jc w:val="both"/>
            </w:pPr>
            <w:r>
              <w:rPr>
                <w:rFonts w:ascii="Times New Roman"/>
                <w:b w:val="false"/>
                <w:i w:val="false"/>
                <w:color w:val="000000"/>
                <w:sz w:val="20"/>
              </w:rPr>
              <w:t>
Біліктілік:</w:t>
            </w:r>
          </w:p>
          <w:bookmarkEnd w:id="72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еңбек өтілінсіз; 6.1 - 2 жылдан кем емес; 6.2 - 3 жылдан кем емес; 6.3 - 4 жылдан кем емес; 6.4 - 5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таңдаған мамандығы бойынша жеке және кәсіби құзыреттіліктерін қалыптастыру, кәсіптік дамудың басымдықтарын айқындау, білім алушылардың зерттеу дағдыларын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722"/>
          <w:p>
            <w:pPr>
              <w:spacing w:after="20"/>
              <w:ind w:left="20"/>
              <w:jc w:val="both"/>
            </w:pPr>
            <w:r>
              <w:rPr>
                <w:rFonts w:ascii="Times New Roman"/>
                <w:b w:val="false"/>
                <w:i w:val="false"/>
                <w:color w:val="000000"/>
                <w:sz w:val="20"/>
              </w:rPr>
              <w:t>
1. Білім алушылардың жеке қабілеттері мен қажеттіліктерін ескере отырып, оқу процесін жүзеге асыру.</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 бағалау және мониторинг жүргізу</w:t>
            </w:r>
          </w:p>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тобының жетекшісінің қызметін жүзеге асыру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723"/>
          <w:p>
            <w:pPr>
              <w:spacing w:after="20"/>
              <w:ind w:left="20"/>
              <w:jc w:val="both"/>
            </w:pPr>
            <w:r>
              <w:rPr>
                <w:rFonts w:ascii="Times New Roman"/>
                <w:b w:val="false"/>
                <w:i w:val="false"/>
                <w:color w:val="000000"/>
                <w:sz w:val="20"/>
              </w:rPr>
              <w:t>
Еңбек функциясы 1:</w:t>
            </w:r>
          </w:p>
          <w:bookmarkEnd w:id="723"/>
          <w:p>
            <w:pPr>
              <w:spacing w:after="20"/>
              <w:ind w:left="20"/>
              <w:jc w:val="both"/>
            </w:pPr>
            <w:r>
              <w:rPr>
                <w:rFonts w:ascii="Times New Roman"/>
                <w:b w:val="false"/>
                <w:i w:val="false"/>
                <w:color w:val="000000"/>
                <w:sz w:val="20"/>
              </w:rPr>
              <w:t>
Білім алушылардың жеке қабілеттері мен қажеттіліктерін ескере отырып, оқу процесін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24"/>
          <w:p>
            <w:pPr>
              <w:spacing w:after="20"/>
              <w:ind w:left="20"/>
              <w:jc w:val="both"/>
            </w:pPr>
            <w:r>
              <w:rPr>
                <w:rFonts w:ascii="Times New Roman"/>
                <w:b w:val="false"/>
                <w:i w:val="false"/>
                <w:color w:val="000000"/>
                <w:sz w:val="20"/>
              </w:rPr>
              <w:t>
Дағды 1:</w:t>
            </w:r>
          </w:p>
          <w:bookmarkEnd w:id="724"/>
          <w:p>
            <w:pPr>
              <w:spacing w:after="20"/>
              <w:ind w:left="20"/>
              <w:jc w:val="both"/>
            </w:pPr>
            <w:r>
              <w:rPr>
                <w:rFonts w:ascii="Times New Roman"/>
                <w:b w:val="false"/>
                <w:i w:val="false"/>
                <w:color w:val="000000"/>
                <w:sz w:val="20"/>
              </w:rPr>
              <w:t>
Оқу процесін жоспарлау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725"/>
          <w:p>
            <w:pPr>
              <w:spacing w:after="20"/>
              <w:ind w:left="20"/>
              <w:jc w:val="both"/>
            </w:pPr>
            <w:r>
              <w:rPr>
                <w:rFonts w:ascii="Times New Roman"/>
                <w:b w:val="false"/>
                <w:i w:val="false"/>
                <w:color w:val="000000"/>
                <w:sz w:val="20"/>
              </w:rPr>
              <w:t>
Машықтар:</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 Оқу бағдарламалары мен жоспарларын, оқу материалдарын, оның ішінде цифрлық құралдарды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бағалаудың қолайлы технологиялары мен стратегияларын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нәтижелерін бағалау үшін тапсырмалар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процесі кезеңінде білім алушылардың өмірі мен денсаулығын қорғауды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міндеттерін қояды,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өзінің жеке әдістемесі негізінде пәнді оқытудың оқу-өндірістік процесін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726"/>
          <w:p>
            <w:pPr>
              <w:spacing w:after="20"/>
              <w:ind w:left="20"/>
              <w:jc w:val="both"/>
            </w:pPr>
            <w:r>
              <w:rPr>
                <w:rFonts w:ascii="Times New Roman"/>
                <w:b w:val="false"/>
                <w:i w:val="false"/>
                <w:color w:val="000000"/>
                <w:sz w:val="20"/>
              </w:rPr>
              <w:t>
Білімдер:</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Мамандығы бойынша кәсіби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жалпыға міндетті білім беру стандарты, оқу пәнінің/ модулдің мазмұны, оқыту және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психология негіздері, қазіргі педагогика ғылымы мен практикасының жетістіктері.</w:t>
            </w:r>
          </w:p>
          <w:p>
            <w:pPr>
              <w:spacing w:after="20"/>
              <w:ind w:left="20"/>
              <w:jc w:val="both"/>
            </w:pPr>
            <w:r>
              <w:rPr>
                <w:rFonts w:ascii="Times New Roman"/>
                <w:b w:val="false"/>
                <w:i w:val="false"/>
                <w:color w:val="000000"/>
                <w:sz w:val="20"/>
              </w:rPr>
              <w:t>
4. Еңбек туралы заңдар, еңбек қауіпсіздігі және еңбекті қорғау, өртке қарсы қорғау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727"/>
          <w:p>
            <w:pPr>
              <w:spacing w:after="20"/>
              <w:ind w:left="20"/>
              <w:jc w:val="both"/>
            </w:pPr>
            <w:r>
              <w:rPr>
                <w:rFonts w:ascii="Times New Roman"/>
                <w:b w:val="false"/>
                <w:i w:val="false"/>
                <w:color w:val="000000"/>
                <w:sz w:val="20"/>
              </w:rPr>
              <w:t>
Дағды 2:</w:t>
            </w:r>
          </w:p>
          <w:bookmarkEnd w:id="727"/>
          <w:p>
            <w:pPr>
              <w:spacing w:after="20"/>
              <w:ind w:left="20"/>
              <w:jc w:val="both"/>
            </w:pPr>
            <w:r>
              <w:rPr>
                <w:rFonts w:ascii="Times New Roman"/>
                <w:b w:val="false"/>
                <w:i w:val="false"/>
                <w:color w:val="000000"/>
                <w:sz w:val="20"/>
              </w:rPr>
              <w:t>
Оқу процесін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728"/>
          <w:p>
            <w:pPr>
              <w:spacing w:after="20"/>
              <w:ind w:left="20"/>
              <w:jc w:val="both"/>
            </w:pPr>
            <w:r>
              <w:rPr>
                <w:rFonts w:ascii="Times New Roman"/>
                <w:b w:val="false"/>
                <w:i w:val="false"/>
                <w:color w:val="000000"/>
                <w:sz w:val="20"/>
              </w:rPr>
              <w:t>
Машықтар: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Жабдықты пайдалану кезінде еңбек қауіпсіздігі және еңбекті қорғау талаптарын орындау.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алушылардың жеке қажеттіліктерін ескере отырып, оқытудың жаңа тәсілдерін, тиімді нысандарын, әдістері мен құралдарын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Цифрлық технологияларды кәсіби қызметте, оның ішінде жасанды интеллект мүмкіндіктерін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беру саласындағы уәкілетті орган бекіткен құжаттардың міндетті тізбесін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жемқорлыққа қарсы мәдениет пен академиялық адалдықты сақтау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Мемлекеттік жалпыға міндетті білім беру стандартына сәйкес кәсіптің ерекшелігін ескере отырып, білім алушыларды оқыту мен тәрбиелеуді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тәжірибені зерттеу нәтижелерін ескере отырып, білім алудың интеграцияланған процесін іске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729"/>
          <w:p>
            <w:pPr>
              <w:spacing w:after="20"/>
              <w:ind w:left="20"/>
              <w:jc w:val="both"/>
            </w:pPr>
            <w:r>
              <w:rPr>
                <w:rFonts w:ascii="Times New Roman"/>
                <w:b w:val="false"/>
                <w:i w:val="false"/>
                <w:color w:val="000000"/>
                <w:sz w:val="20"/>
              </w:rPr>
              <w:t>
Білімдер:</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Дидактика, Көп мәдениетті және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саралау технологиялары және олардың айырмашылықтары.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Тәрбие жұмысының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Сандық технологияларды пайдалану кезінде деректерді қорғау және құпиялылық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өнеркәсіптік және экологиялық қауіпсіздік талаптары.</w:t>
            </w:r>
          </w:p>
          <w:p>
            <w:pPr>
              <w:spacing w:after="20"/>
              <w:ind w:left="20"/>
              <w:jc w:val="both"/>
            </w:pPr>
            <w:r>
              <w:rPr>
                <w:rFonts w:ascii="Times New Roman"/>
                <w:b w:val="false"/>
                <w:i w:val="false"/>
                <w:color w:val="000000"/>
                <w:sz w:val="20"/>
              </w:rPr>
              <w:t>
7.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730"/>
          <w:p>
            <w:pPr>
              <w:spacing w:after="20"/>
              <w:ind w:left="20"/>
              <w:jc w:val="both"/>
            </w:pPr>
            <w:r>
              <w:rPr>
                <w:rFonts w:ascii="Times New Roman"/>
                <w:b w:val="false"/>
                <w:i w:val="false"/>
                <w:color w:val="000000"/>
                <w:sz w:val="20"/>
              </w:rPr>
              <w:t>
Еңбек функциясы 2:</w:t>
            </w:r>
          </w:p>
          <w:bookmarkEnd w:id="730"/>
          <w:p>
            <w:pPr>
              <w:spacing w:after="20"/>
              <w:ind w:left="20"/>
              <w:jc w:val="both"/>
            </w:pPr>
            <w:r>
              <w:rPr>
                <w:rFonts w:ascii="Times New Roman"/>
                <w:b w:val="false"/>
                <w:i w:val="false"/>
                <w:color w:val="000000"/>
                <w:sz w:val="20"/>
              </w:rPr>
              <w:t>
Білім алушылардың білім жетістіктерін бағалау және мониторинг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731"/>
          <w:p>
            <w:pPr>
              <w:spacing w:after="20"/>
              <w:ind w:left="20"/>
              <w:jc w:val="both"/>
            </w:pPr>
            <w:r>
              <w:rPr>
                <w:rFonts w:ascii="Times New Roman"/>
                <w:b w:val="false"/>
                <w:i w:val="false"/>
                <w:color w:val="000000"/>
                <w:sz w:val="20"/>
              </w:rPr>
              <w:t>
Дағды 1:</w:t>
            </w:r>
          </w:p>
          <w:bookmarkEnd w:id="731"/>
          <w:p>
            <w:pPr>
              <w:spacing w:after="20"/>
              <w:ind w:left="20"/>
              <w:jc w:val="both"/>
            </w:pPr>
            <w:r>
              <w:rPr>
                <w:rFonts w:ascii="Times New Roman"/>
                <w:b w:val="false"/>
                <w:i w:val="false"/>
                <w:color w:val="000000"/>
                <w:sz w:val="20"/>
              </w:rPr>
              <w:t>
Білім алушылардың оқу жетістіктерін бағалау және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732"/>
          <w:p>
            <w:pPr>
              <w:spacing w:after="20"/>
              <w:ind w:left="20"/>
              <w:jc w:val="both"/>
            </w:pPr>
            <w:r>
              <w:rPr>
                <w:rFonts w:ascii="Times New Roman"/>
                <w:b w:val="false"/>
                <w:i w:val="false"/>
                <w:color w:val="000000"/>
                <w:sz w:val="20"/>
              </w:rPr>
              <w:t>
Машықтар: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өңдеу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қабілеттер мен қажеттіліктерді ескере отырып, пәнаралық байланыстарды, технологияларды және бағалау стратегияларын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қабілеттерінің дамуын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нәтижелерін жақсарту бойынша ұсыныстар әзірлеу.</w:t>
            </w:r>
          </w:p>
          <w:p>
            <w:pPr>
              <w:spacing w:after="20"/>
              <w:ind w:left="20"/>
              <w:jc w:val="both"/>
            </w:pPr>
            <w:r>
              <w:rPr>
                <w:rFonts w:ascii="Times New Roman"/>
                <w:b w:val="false"/>
                <w:i w:val="false"/>
                <w:color w:val="000000"/>
                <w:sz w:val="20"/>
              </w:rPr>
              <w:t>
6. Мониторинг жүргізу үшін цифрлық 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733"/>
          <w:p>
            <w:pPr>
              <w:spacing w:after="20"/>
              <w:ind w:left="20"/>
              <w:jc w:val="both"/>
            </w:pPr>
            <w:r>
              <w:rPr>
                <w:rFonts w:ascii="Times New Roman"/>
                <w:b w:val="false"/>
                <w:i w:val="false"/>
                <w:color w:val="000000"/>
                <w:sz w:val="20"/>
              </w:rPr>
              <w:t>
Білімдер:</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ағымдағы, аралық және қорытынды аттестацияларын өткізу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жеке жетістіктерін бақылау стратегиялары.</w:t>
            </w:r>
          </w:p>
          <w:p>
            <w:pPr>
              <w:spacing w:after="20"/>
              <w:ind w:left="20"/>
              <w:jc w:val="both"/>
            </w:pPr>
            <w:r>
              <w:rPr>
                <w:rFonts w:ascii="Times New Roman"/>
                <w:b w:val="false"/>
                <w:i w:val="false"/>
                <w:color w:val="000000"/>
                <w:sz w:val="20"/>
              </w:rPr>
              <w:t>
3. Дифференциалды кері байланыс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734"/>
          <w:p>
            <w:pPr>
              <w:spacing w:after="20"/>
              <w:ind w:left="20"/>
              <w:jc w:val="both"/>
            </w:pPr>
            <w:r>
              <w:rPr>
                <w:rFonts w:ascii="Times New Roman"/>
                <w:b w:val="false"/>
                <w:i w:val="false"/>
                <w:color w:val="000000"/>
                <w:sz w:val="20"/>
              </w:rPr>
              <w:t>
Дағды 2:</w:t>
            </w:r>
          </w:p>
          <w:bookmarkEnd w:id="734"/>
          <w:p>
            <w:pPr>
              <w:spacing w:after="20"/>
              <w:ind w:left="20"/>
              <w:jc w:val="both"/>
            </w:pPr>
            <w:r>
              <w:rPr>
                <w:rFonts w:ascii="Times New Roman"/>
                <w:b w:val="false"/>
                <w:i w:val="false"/>
                <w:color w:val="000000"/>
                <w:sz w:val="20"/>
              </w:rPr>
              <w:t>
Білім беру процесін зерттеу дағдысы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35"/>
          <w:p>
            <w:pPr>
              <w:spacing w:after="20"/>
              <w:ind w:left="20"/>
              <w:jc w:val="both"/>
            </w:pPr>
            <w:r>
              <w:rPr>
                <w:rFonts w:ascii="Times New Roman"/>
                <w:b w:val="false"/>
                <w:i w:val="false"/>
                <w:color w:val="000000"/>
                <w:sz w:val="20"/>
              </w:rPr>
              <w:t>
Машықтар: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білім беру саласындағы зерттеу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қызметті жүзеге асыру.</w:t>
            </w:r>
          </w:p>
          <w:p>
            <w:pPr>
              <w:spacing w:after="20"/>
              <w:ind w:left="20"/>
              <w:jc w:val="both"/>
            </w:pPr>
            <w:r>
              <w:rPr>
                <w:rFonts w:ascii="Times New Roman"/>
                <w:b w:val="false"/>
                <w:i w:val="false"/>
                <w:color w:val="000000"/>
                <w:sz w:val="20"/>
              </w:rPr>
              <w:t>
4. Білім алушылардың зерттеу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736"/>
          <w:p>
            <w:pPr>
              <w:spacing w:after="20"/>
              <w:ind w:left="20"/>
              <w:jc w:val="both"/>
            </w:pPr>
            <w:r>
              <w:rPr>
                <w:rFonts w:ascii="Times New Roman"/>
                <w:b w:val="false"/>
                <w:i w:val="false"/>
                <w:color w:val="000000"/>
                <w:sz w:val="20"/>
              </w:rPr>
              <w:t>
Білімдер:</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зерттеудегі тәсілдер, әдістер,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қызметтің негіздері.</w:t>
            </w:r>
          </w:p>
          <w:p>
            <w:pPr>
              <w:spacing w:after="20"/>
              <w:ind w:left="20"/>
              <w:jc w:val="both"/>
            </w:pPr>
            <w:r>
              <w:rPr>
                <w:rFonts w:ascii="Times New Roman"/>
                <w:b w:val="false"/>
                <w:i w:val="false"/>
                <w:color w:val="000000"/>
                <w:sz w:val="20"/>
              </w:rPr>
              <w:t>
3. Сабақты зерттеу және бағалау құралдарын әзірлеу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737"/>
          <w:p>
            <w:pPr>
              <w:spacing w:after="20"/>
              <w:ind w:left="20"/>
              <w:jc w:val="both"/>
            </w:pPr>
            <w:r>
              <w:rPr>
                <w:rFonts w:ascii="Times New Roman"/>
                <w:b w:val="false"/>
                <w:i w:val="false"/>
                <w:color w:val="000000"/>
                <w:sz w:val="20"/>
              </w:rPr>
              <w:t>
Еңбек функциясы 3:</w:t>
            </w:r>
          </w:p>
          <w:bookmarkEnd w:id="737"/>
          <w:p>
            <w:pPr>
              <w:spacing w:after="20"/>
              <w:ind w:left="20"/>
              <w:jc w:val="both"/>
            </w:pPr>
            <w:r>
              <w:rPr>
                <w:rFonts w:ascii="Times New Roman"/>
                <w:b w:val="false"/>
                <w:i w:val="false"/>
                <w:color w:val="000000"/>
                <w:sz w:val="20"/>
              </w:rPr>
              <w:t>
Ғылыми-әдістемелік қызметті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738"/>
          <w:p>
            <w:pPr>
              <w:spacing w:after="20"/>
              <w:ind w:left="20"/>
              <w:jc w:val="both"/>
            </w:pPr>
            <w:r>
              <w:rPr>
                <w:rFonts w:ascii="Times New Roman"/>
                <w:b w:val="false"/>
                <w:i w:val="false"/>
                <w:color w:val="000000"/>
                <w:sz w:val="20"/>
              </w:rPr>
              <w:t>
Дағды 1:</w:t>
            </w:r>
          </w:p>
          <w:bookmarkEnd w:id="738"/>
          <w:p>
            <w:pPr>
              <w:spacing w:after="20"/>
              <w:ind w:left="20"/>
              <w:jc w:val="both"/>
            </w:pPr>
            <w:r>
              <w:rPr>
                <w:rFonts w:ascii="Times New Roman"/>
                <w:b w:val="false"/>
                <w:i w:val="false"/>
                <w:color w:val="000000"/>
                <w:sz w:val="20"/>
              </w:rPr>
              <w:t>
Біліктілікті арттыру және қайта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39"/>
          <w:p>
            <w:pPr>
              <w:spacing w:after="20"/>
              <w:ind w:left="20"/>
              <w:jc w:val="both"/>
            </w:pPr>
            <w:r>
              <w:rPr>
                <w:rFonts w:ascii="Times New Roman"/>
                <w:b w:val="false"/>
                <w:i w:val="false"/>
                <w:color w:val="000000"/>
                <w:sz w:val="20"/>
              </w:rPr>
              <w:t>
Машықтар: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Үздіксіз мансаптық дамуға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кәсіби қызметінің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деңгейі үшін:</w:t>
            </w:r>
          </w:p>
          <w:p>
            <w:pPr>
              <w:spacing w:after="20"/>
              <w:ind w:left="20"/>
              <w:jc w:val="both"/>
            </w:pPr>
            <w:r>
              <w:rPr>
                <w:rFonts w:ascii="Times New Roman"/>
                <w:b w:val="false"/>
                <w:i w:val="false"/>
                <w:color w:val="000000"/>
                <w:sz w:val="20"/>
              </w:rPr>
              <w:t>
- Республикалық/халықаралық деңгейінде, оның ішінде цифрлық құралдар арқылы өз тәжірибесін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40"/>
          <w:p>
            <w:pPr>
              <w:spacing w:after="20"/>
              <w:ind w:left="20"/>
              <w:jc w:val="both"/>
            </w:pPr>
            <w:r>
              <w:rPr>
                <w:rFonts w:ascii="Times New Roman"/>
                <w:b w:val="false"/>
                <w:i w:val="false"/>
                <w:color w:val="000000"/>
                <w:sz w:val="20"/>
              </w:rPr>
              <w:t>
Білімдер: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арттыруды/кәсіби қайта даярлауды реттейтін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Пәндік сала, педагогика және психология негіздері.</w:t>
            </w:r>
          </w:p>
          <w:p>
            <w:pPr>
              <w:spacing w:after="20"/>
              <w:ind w:left="20"/>
              <w:jc w:val="both"/>
            </w:pPr>
            <w:r>
              <w:rPr>
                <w:rFonts w:ascii="Times New Roman"/>
                <w:b w:val="false"/>
                <w:i w:val="false"/>
                <w:color w:val="000000"/>
                <w:sz w:val="20"/>
              </w:rPr>
              <w:t>
3. Сандық этикет және авторлық құқық туралы заңдар.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741"/>
          <w:p>
            <w:pPr>
              <w:spacing w:after="20"/>
              <w:ind w:left="20"/>
              <w:jc w:val="both"/>
            </w:pPr>
            <w:r>
              <w:rPr>
                <w:rFonts w:ascii="Times New Roman"/>
                <w:b w:val="false"/>
                <w:i w:val="false"/>
                <w:color w:val="000000"/>
                <w:sz w:val="20"/>
              </w:rPr>
              <w:t>
Дағды 2:</w:t>
            </w:r>
          </w:p>
          <w:bookmarkEnd w:id="741"/>
          <w:p>
            <w:pPr>
              <w:spacing w:after="20"/>
              <w:ind w:left="20"/>
              <w:jc w:val="both"/>
            </w:pPr>
            <w:r>
              <w:rPr>
                <w:rFonts w:ascii="Times New Roman"/>
                <w:b w:val="false"/>
                <w:i w:val="false"/>
                <w:color w:val="000000"/>
                <w:sz w:val="20"/>
              </w:rPr>
              <w:t>
Үздік педагогикалық тәжірибелерді жалпылау.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742"/>
          <w:p>
            <w:pPr>
              <w:spacing w:after="20"/>
              <w:ind w:left="20"/>
              <w:jc w:val="both"/>
            </w:pPr>
            <w:r>
              <w:rPr>
                <w:rFonts w:ascii="Times New Roman"/>
                <w:b w:val="false"/>
                <w:i w:val="false"/>
                <w:color w:val="000000"/>
                <w:sz w:val="20"/>
              </w:rPr>
              <w:t>
Машықтар: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Тәжірибені анықтау, зерттеу, жинақтау, сипаттау және тарату бойынша қызметті ұйымдастыру және басқару алгоритмін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Өзіңіздің тәжірибеңіз бен білім алушылардың жеке қабілеттері мен қажеттіліктерін дамыту бойынша әріптестеріңіздің өзекті зерттеулерін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зерттеу және бағалау құралдарын әзірлеу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зерттеу дағдыларын қалыптастыру.</w:t>
            </w:r>
          </w:p>
          <w:p>
            <w:pPr>
              <w:spacing w:after="20"/>
              <w:ind w:left="20"/>
              <w:jc w:val="both"/>
            </w:pPr>
            <w:r>
              <w:rPr>
                <w:rFonts w:ascii="Times New Roman"/>
                <w:b w:val="false"/>
                <w:i w:val="false"/>
                <w:color w:val="000000"/>
                <w:sz w:val="20"/>
              </w:rPr>
              <w:t>
5. Педагогикалық қоғамдастықта тәлімгерлік жасау және даму стратегияларын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743"/>
          <w:p>
            <w:pPr>
              <w:spacing w:after="20"/>
              <w:ind w:left="20"/>
              <w:jc w:val="both"/>
            </w:pPr>
            <w:r>
              <w:rPr>
                <w:rFonts w:ascii="Times New Roman"/>
                <w:b w:val="false"/>
                <w:i w:val="false"/>
                <w:color w:val="000000"/>
                <w:sz w:val="20"/>
              </w:rPr>
              <w:t>
Білімдер: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Тәжірибені анықтау, зерттеу, жинақтау алгоритмі, формалары,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жинақтау және тарату әдістері.</w:t>
            </w:r>
          </w:p>
          <w:p>
            <w:pPr>
              <w:spacing w:after="20"/>
              <w:ind w:left="20"/>
              <w:jc w:val="both"/>
            </w:pPr>
            <w:r>
              <w:rPr>
                <w:rFonts w:ascii="Times New Roman"/>
                <w:b w:val="false"/>
                <w:i w:val="false"/>
                <w:color w:val="000000"/>
                <w:sz w:val="20"/>
              </w:rPr>
              <w:t>
3. Тәлімгерлерге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744"/>
          <w:p>
            <w:pPr>
              <w:spacing w:after="20"/>
              <w:ind w:left="20"/>
              <w:jc w:val="both"/>
            </w:pPr>
            <w:r>
              <w:rPr>
                <w:rFonts w:ascii="Times New Roman"/>
                <w:b w:val="false"/>
                <w:i w:val="false"/>
                <w:color w:val="000000"/>
                <w:sz w:val="20"/>
              </w:rPr>
              <w:t>
Қосымша еңбек функциясы 1:</w:t>
            </w:r>
          </w:p>
          <w:bookmarkEnd w:id="744"/>
          <w:p>
            <w:pPr>
              <w:spacing w:after="20"/>
              <w:ind w:left="20"/>
              <w:jc w:val="both"/>
            </w:pPr>
            <w:r>
              <w:rPr>
                <w:rFonts w:ascii="Times New Roman"/>
                <w:b w:val="false"/>
                <w:i w:val="false"/>
                <w:color w:val="000000"/>
                <w:sz w:val="20"/>
              </w:rPr>
              <w:t>
Оқу тобының жетекшісінің қызметін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745"/>
          <w:p>
            <w:pPr>
              <w:spacing w:after="20"/>
              <w:ind w:left="20"/>
              <w:jc w:val="both"/>
            </w:pPr>
            <w:r>
              <w:rPr>
                <w:rFonts w:ascii="Times New Roman"/>
                <w:b w:val="false"/>
                <w:i w:val="false"/>
                <w:color w:val="000000"/>
                <w:sz w:val="20"/>
              </w:rPr>
              <w:t>
Дағды 1:</w:t>
            </w:r>
          </w:p>
          <w:bookmarkEnd w:id="745"/>
          <w:p>
            <w:pPr>
              <w:spacing w:after="20"/>
              <w:ind w:left="20"/>
              <w:jc w:val="both"/>
            </w:pPr>
            <w:r>
              <w:rPr>
                <w:rFonts w:ascii="Times New Roman"/>
                <w:b w:val="false"/>
                <w:i w:val="false"/>
                <w:color w:val="000000"/>
                <w:sz w:val="20"/>
              </w:rPr>
              <w:t>
Оқу тобымен жұмыс істеу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746"/>
          <w:p>
            <w:pPr>
              <w:spacing w:after="20"/>
              <w:ind w:left="20"/>
              <w:jc w:val="both"/>
            </w:pPr>
            <w:r>
              <w:rPr>
                <w:rFonts w:ascii="Times New Roman"/>
                <w:b w:val="false"/>
                <w:i w:val="false"/>
                <w:color w:val="000000"/>
                <w:sz w:val="20"/>
              </w:rPr>
              <w:t>
Машықтар: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 журналын,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747"/>
          <w:p>
            <w:pPr>
              <w:spacing w:after="20"/>
              <w:ind w:left="20"/>
              <w:jc w:val="both"/>
            </w:pPr>
            <w:r>
              <w:rPr>
                <w:rFonts w:ascii="Times New Roman"/>
                <w:b w:val="false"/>
                <w:i w:val="false"/>
                <w:color w:val="000000"/>
                <w:sz w:val="20"/>
              </w:rPr>
              <w:t>
Білімдер: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748"/>
          <w:p>
            <w:pPr>
              <w:spacing w:after="20"/>
              <w:ind w:left="20"/>
              <w:jc w:val="both"/>
            </w:pPr>
            <w:r>
              <w:rPr>
                <w:rFonts w:ascii="Times New Roman"/>
                <w:b w:val="false"/>
                <w:i w:val="false"/>
                <w:color w:val="000000"/>
                <w:sz w:val="20"/>
              </w:rPr>
              <w:t>
Жауапкершілік</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берілрендік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2331, 2332, 2333, 2334, 2335, 2336, 2337, 2338, 2341, 2342, 2343, 2344, 2345, 2349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749"/>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749"/>
          <w:p>
            <w:pPr>
              <w:spacing w:after="20"/>
              <w:ind w:left="20"/>
              <w:jc w:val="both"/>
            </w:pPr>
            <w:r>
              <w:rPr>
                <w:rFonts w:ascii="Times New Roman"/>
                <w:b w:val="false"/>
                <w:i w:val="false"/>
                <w:color w:val="000000"/>
                <w:sz w:val="20"/>
              </w:rPr>
              <w:t>
Параграф 12. Техникалық және кәсіптік, орта білімнен кейінгі білім беру ұйымының оқытушысы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750"/>
          <w:p>
            <w:pPr>
              <w:spacing w:after="20"/>
              <w:ind w:left="20"/>
              <w:jc w:val="both"/>
            </w:pPr>
            <w:r>
              <w:rPr>
                <w:rFonts w:ascii="Times New Roman"/>
                <w:b w:val="false"/>
                <w:i w:val="false"/>
                <w:color w:val="000000"/>
                <w:sz w:val="20"/>
              </w:rPr>
              <w:t>
Білім деңгейі:</w:t>
            </w:r>
          </w:p>
          <w:bookmarkEnd w:id="750"/>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751"/>
          <w:p>
            <w:pPr>
              <w:spacing w:after="20"/>
              <w:ind w:left="20"/>
              <w:jc w:val="both"/>
            </w:pPr>
            <w:r>
              <w:rPr>
                <w:rFonts w:ascii="Times New Roman"/>
                <w:b w:val="false"/>
                <w:i w:val="false"/>
                <w:color w:val="000000"/>
                <w:sz w:val="20"/>
              </w:rPr>
              <w:t>
Мамандық:</w:t>
            </w:r>
          </w:p>
          <w:bookmarkEnd w:id="751"/>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752"/>
          <w:p>
            <w:pPr>
              <w:spacing w:after="20"/>
              <w:ind w:left="20"/>
              <w:jc w:val="both"/>
            </w:pPr>
            <w:r>
              <w:rPr>
                <w:rFonts w:ascii="Times New Roman"/>
                <w:b w:val="false"/>
                <w:i w:val="false"/>
                <w:color w:val="000000"/>
                <w:sz w:val="20"/>
              </w:rPr>
              <w:t>
Біліктілік:</w:t>
            </w:r>
          </w:p>
          <w:bookmarkEnd w:id="752"/>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еңбек өтілінсіз; 7.1 - 2 жылдан кем емес; 7.2 - 3 жылдан кем емес; 7.3 - 4 жылдан кем емес; 7.4 - 5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және кәсіби құзыреттіліктерін таңдап алған мамандық бойынша қалыптастыру, жобалық және зерттеу қызметін жүзеге асыру, тәлімгерлік, авторлық бағдарламаларды әзірлеу және оқу-әдістемелік материалдарға сараптама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753"/>
          <w:p>
            <w:pPr>
              <w:spacing w:after="20"/>
              <w:ind w:left="20"/>
              <w:jc w:val="both"/>
            </w:pPr>
            <w:r>
              <w:rPr>
                <w:rFonts w:ascii="Times New Roman"/>
                <w:b w:val="false"/>
                <w:i w:val="false"/>
                <w:color w:val="000000"/>
                <w:sz w:val="20"/>
              </w:rPr>
              <w:t>
1. Білім алушылардың жеке қабілеттері мен қажеттіліктерін ескере отырып, оқу процесін жүзеге асыру.</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3. Ғылыми-әдістемелік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тобының жетекшісінің қызметін жүзеге асыру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754"/>
          <w:p>
            <w:pPr>
              <w:spacing w:after="20"/>
              <w:ind w:left="20"/>
              <w:jc w:val="both"/>
            </w:pPr>
            <w:r>
              <w:rPr>
                <w:rFonts w:ascii="Times New Roman"/>
                <w:b w:val="false"/>
                <w:i w:val="false"/>
                <w:color w:val="000000"/>
                <w:sz w:val="20"/>
              </w:rPr>
              <w:t>
Еңбек функциясы 1:</w:t>
            </w:r>
          </w:p>
          <w:bookmarkEnd w:id="754"/>
          <w:p>
            <w:pPr>
              <w:spacing w:after="20"/>
              <w:ind w:left="20"/>
              <w:jc w:val="both"/>
            </w:pPr>
            <w:r>
              <w:rPr>
                <w:rFonts w:ascii="Times New Roman"/>
                <w:b w:val="false"/>
                <w:i w:val="false"/>
                <w:color w:val="000000"/>
                <w:sz w:val="20"/>
              </w:rPr>
              <w:t>
Білім алушылардың жеке қабілеттері мен қажеттіліктерін ескере отырып, оқу процесін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755"/>
          <w:p>
            <w:pPr>
              <w:spacing w:after="20"/>
              <w:ind w:left="20"/>
              <w:jc w:val="both"/>
            </w:pPr>
            <w:r>
              <w:rPr>
                <w:rFonts w:ascii="Times New Roman"/>
                <w:b w:val="false"/>
                <w:i w:val="false"/>
                <w:color w:val="000000"/>
                <w:sz w:val="20"/>
              </w:rPr>
              <w:t>
Дағды 1:</w:t>
            </w:r>
          </w:p>
          <w:bookmarkEnd w:id="755"/>
          <w:p>
            <w:pPr>
              <w:spacing w:after="20"/>
              <w:ind w:left="20"/>
              <w:jc w:val="both"/>
            </w:pPr>
            <w:r>
              <w:rPr>
                <w:rFonts w:ascii="Times New Roman"/>
                <w:b w:val="false"/>
                <w:i w:val="false"/>
                <w:color w:val="000000"/>
                <w:sz w:val="20"/>
              </w:rPr>
              <w:t>
Оқу процесін жоспарлау.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756"/>
          <w:p>
            <w:pPr>
              <w:spacing w:after="20"/>
              <w:ind w:left="20"/>
              <w:jc w:val="both"/>
            </w:pPr>
            <w:r>
              <w:rPr>
                <w:rFonts w:ascii="Times New Roman"/>
                <w:b w:val="false"/>
                <w:i w:val="false"/>
                <w:color w:val="000000"/>
                <w:sz w:val="20"/>
              </w:rPr>
              <w:t>
Машықтар: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жеке қажеттіліктерін ескере отырып, жаңа тәсілдерді, тиімді формаларды, әдістер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нәтижелерін бағалау үшін тапсырмалар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процесі кезінде білім алушылардың өмірі мен денсаулығын қорғауды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бағдарламалары мен жоспарларын, оқу материалдарын, соның ішінде цифрлық құралдарды пайдалана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міндеттерін қою, сабақты жоспарлауды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оқу сабақтарын жоспарлай алады, білім алушылардың жеке ерекшеліктерін ескере отырып, әдістерді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меңгерудің қиындықтарын ескере отырып бағалаудың қолайлы технологиялары мен стратегияларын таңдайды.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алушылардың жеке ерекшеліктері негізінде оқыту процесін жобалайды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өзінің жеке әдістемесі негізінде пәнді оқытудың оқу-өндірістік процесін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757"/>
          <w:p>
            <w:pPr>
              <w:spacing w:after="20"/>
              <w:ind w:left="20"/>
              <w:jc w:val="both"/>
            </w:pPr>
            <w:r>
              <w:rPr>
                <w:rFonts w:ascii="Times New Roman"/>
                <w:b w:val="false"/>
                <w:i w:val="false"/>
                <w:color w:val="000000"/>
                <w:sz w:val="20"/>
              </w:rPr>
              <w:t>
Білімдер:</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Мамандық бойынша кәсіби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жалпыға міндетті білім беру стандарты, оқу пәні/модульдің мазмұны, оқыту және бағалау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психология негіздері, қазіргі заманғы педагогикалық ғылым мен тәжірибенің жетістіктері.</w:t>
            </w:r>
          </w:p>
          <w:p>
            <w:pPr>
              <w:spacing w:after="20"/>
              <w:ind w:left="20"/>
              <w:jc w:val="both"/>
            </w:pPr>
            <w:r>
              <w:rPr>
                <w:rFonts w:ascii="Times New Roman"/>
                <w:b w:val="false"/>
                <w:i w:val="false"/>
                <w:color w:val="000000"/>
                <w:sz w:val="20"/>
              </w:rPr>
              <w:t>
4. Еңбек заңнамасы, қауіпсіздік және еңбекті қорғау ережелері, өртке қарсы қорғаныс.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758"/>
          <w:p>
            <w:pPr>
              <w:spacing w:after="20"/>
              <w:ind w:left="20"/>
              <w:jc w:val="both"/>
            </w:pPr>
            <w:r>
              <w:rPr>
                <w:rFonts w:ascii="Times New Roman"/>
                <w:b w:val="false"/>
                <w:i w:val="false"/>
                <w:color w:val="000000"/>
                <w:sz w:val="20"/>
              </w:rPr>
              <w:t>
Дағды 2:</w:t>
            </w:r>
          </w:p>
          <w:bookmarkEnd w:id="758"/>
          <w:p>
            <w:pPr>
              <w:spacing w:after="20"/>
              <w:ind w:left="20"/>
              <w:jc w:val="both"/>
            </w:pPr>
            <w:r>
              <w:rPr>
                <w:rFonts w:ascii="Times New Roman"/>
                <w:b w:val="false"/>
                <w:i w:val="false"/>
                <w:color w:val="000000"/>
                <w:sz w:val="20"/>
              </w:rPr>
              <w:t>
Оқу процесін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Құрылғыны пайдалану кезінде қауіпсіздік және еңбекті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жеке қажеттіліктерін ескере отырып, жаңа тәсілдерді, тиімді формаларды, әдістер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 цифрлық технологияларды, соның ішінде жасанды интеллект мүмкіндіктерін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саласындағы уәкілетті органмен бекітілген құжаттардың міндетті тізімін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Теледидар мен білім беру порталдарында трансляциялауға арналған бейне-, телесабақтар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алушылардың зерттеу дағдыларын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Сыбайлас жемқорлыққа қарсы мәдениет пен академиялық адалдықты сақтау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алушыларды мамандықтың ерекшелігін ескере отырып, мемлекеттік жалпыға міндетті білім беру стандарттарына сәйкес оқыту және тәрбиелеу.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күтілетін нәтижелерге қол жеткізу үшін бағалаудың қолайлы әдістемелері мен құралдары негізінде білім алушылардың жеке қабілеттері мен қажеттіліктерін ескере отырып сабақ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пәнаралық байланыстарды, бағалаудың технологиялары мен стратегияларын қолданады және жеке қабілеттері мен қажеттіліктерді ескереді..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авторлық технологиялар мен бағалау стратегиялары негізінде оқытудың интеграцияланған процесін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тәжірибені зерттеу нәтижелерін ескере отырып, білім алудың интеграцияланған процесін іске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қызметті жүзеге асыру үшін қажетті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Дидактиканың, полимәдениет және инклюзивті білім берудің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дифференциациясы және олардың айырмашылықтары.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Тәрбиелік жұмыстың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технологияларды пайдалану кезінде деректерді қорғау және құпиялылық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өнеркәсіптік және экологиялық қауіпсіздік талаптары.</w:t>
            </w:r>
          </w:p>
          <w:p>
            <w:pPr>
              <w:spacing w:after="20"/>
              <w:ind w:left="20"/>
              <w:jc w:val="both"/>
            </w:pPr>
            <w:r>
              <w:rPr>
                <w:rFonts w:ascii="Times New Roman"/>
                <w:b w:val="false"/>
                <w:i w:val="false"/>
                <w:color w:val="000000"/>
                <w:sz w:val="20"/>
              </w:rPr>
              <w:t>
7. Педагогикалық этиканың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761"/>
          <w:p>
            <w:pPr>
              <w:spacing w:after="20"/>
              <w:ind w:left="20"/>
              <w:jc w:val="both"/>
            </w:pPr>
            <w:r>
              <w:rPr>
                <w:rFonts w:ascii="Times New Roman"/>
                <w:b w:val="false"/>
                <w:i w:val="false"/>
                <w:color w:val="000000"/>
                <w:sz w:val="20"/>
              </w:rPr>
              <w:t>
Еңбек функциясы 2:</w:t>
            </w:r>
          </w:p>
          <w:bookmarkEnd w:id="761"/>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762"/>
          <w:p>
            <w:pPr>
              <w:spacing w:after="20"/>
              <w:ind w:left="20"/>
              <w:jc w:val="both"/>
            </w:pPr>
            <w:r>
              <w:rPr>
                <w:rFonts w:ascii="Times New Roman"/>
                <w:b w:val="false"/>
                <w:i w:val="false"/>
                <w:color w:val="000000"/>
                <w:sz w:val="20"/>
              </w:rPr>
              <w:t>
Дағды 1:</w:t>
            </w:r>
          </w:p>
          <w:bookmarkEnd w:id="762"/>
          <w:p>
            <w:pPr>
              <w:spacing w:after="20"/>
              <w:ind w:left="20"/>
              <w:jc w:val="both"/>
            </w:pPr>
            <w:r>
              <w:rPr>
                <w:rFonts w:ascii="Times New Roman"/>
                <w:b w:val="false"/>
                <w:i w:val="false"/>
                <w:color w:val="000000"/>
                <w:sz w:val="20"/>
              </w:rPr>
              <w:t>
Білім алушылардың оқу жетістіктерін бағалау және мониторинг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нәтижелерін өңдеу және интерпретациялау.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Пәндер аралық/пәнаралық байланыстарды, технологиялар мен бағалау стратегияларын білім алушылардың жеке қабілеттері мен қажеттіліктерін ескере отырып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қабілеттерін дамыту мен прогресін бағалау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нәтижелерін жақсарту бойынша ұсыныстар әзірлеу.</w:t>
            </w:r>
          </w:p>
          <w:p>
            <w:pPr>
              <w:spacing w:after="20"/>
              <w:ind w:left="20"/>
              <w:jc w:val="both"/>
            </w:pPr>
            <w:r>
              <w:rPr>
                <w:rFonts w:ascii="Times New Roman"/>
                <w:b w:val="false"/>
                <w:i w:val="false"/>
                <w:color w:val="000000"/>
                <w:sz w:val="20"/>
              </w:rPr>
              <w:t>
6. Мониторинг жүргізу үшін цифрлық 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764"/>
          <w:p>
            <w:pPr>
              <w:spacing w:after="20"/>
              <w:ind w:left="20"/>
              <w:jc w:val="both"/>
            </w:pPr>
            <w:r>
              <w:rPr>
                <w:rFonts w:ascii="Times New Roman"/>
                <w:b w:val="false"/>
                <w:i w:val="false"/>
                <w:color w:val="000000"/>
                <w:sz w:val="20"/>
              </w:rPr>
              <w:t>
Білімдер:</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ағымдағы, аралық және қорытынды аттестацияларын өткізу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жеке жетістіктерін бақылау стратегиялары.</w:t>
            </w:r>
          </w:p>
          <w:p>
            <w:pPr>
              <w:spacing w:after="20"/>
              <w:ind w:left="20"/>
              <w:jc w:val="both"/>
            </w:pPr>
            <w:r>
              <w:rPr>
                <w:rFonts w:ascii="Times New Roman"/>
                <w:b w:val="false"/>
                <w:i w:val="false"/>
                <w:color w:val="000000"/>
                <w:sz w:val="20"/>
              </w:rPr>
              <w:t>
3. Дифференциалды кері байланыс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765"/>
          <w:p>
            <w:pPr>
              <w:spacing w:after="20"/>
              <w:ind w:left="20"/>
              <w:jc w:val="both"/>
            </w:pPr>
            <w:r>
              <w:rPr>
                <w:rFonts w:ascii="Times New Roman"/>
                <w:b w:val="false"/>
                <w:i w:val="false"/>
                <w:color w:val="000000"/>
                <w:sz w:val="20"/>
              </w:rPr>
              <w:t>
Дағды 2:</w:t>
            </w:r>
          </w:p>
          <w:bookmarkEnd w:id="765"/>
          <w:p>
            <w:pPr>
              <w:spacing w:after="20"/>
              <w:ind w:left="20"/>
              <w:jc w:val="both"/>
            </w:pPr>
            <w:r>
              <w:rPr>
                <w:rFonts w:ascii="Times New Roman"/>
                <w:b w:val="false"/>
                <w:i w:val="false"/>
                <w:color w:val="000000"/>
                <w:sz w:val="20"/>
              </w:rPr>
              <w:t>
Білім беру процесін зерттеу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766"/>
          <w:p>
            <w:pPr>
              <w:spacing w:after="20"/>
              <w:ind w:left="20"/>
              <w:jc w:val="both"/>
            </w:pPr>
            <w:r>
              <w:rPr>
                <w:rFonts w:ascii="Times New Roman"/>
                <w:b w:val="false"/>
                <w:i w:val="false"/>
                <w:color w:val="000000"/>
                <w:sz w:val="20"/>
              </w:rPr>
              <w:t>
Машықтар:</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жетілдіру үшін білім беру саласындағы зерттеу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жобалау дағдыларын дамыту.</w:t>
            </w:r>
          </w:p>
          <w:p>
            <w:pPr>
              <w:spacing w:after="20"/>
              <w:ind w:left="20"/>
              <w:jc w:val="both"/>
            </w:pPr>
            <w:r>
              <w:rPr>
                <w:rFonts w:ascii="Times New Roman"/>
                <w:b w:val="false"/>
                <w:i w:val="false"/>
                <w:color w:val="000000"/>
                <w:sz w:val="20"/>
              </w:rPr>
              <w:t>
4. Білім алушылардың зерттеу дағдыларын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67"/>
          <w:p>
            <w:pPr>
              <w:spacing w:after="20"/>
              <w:ind w:left="20"/>
              <w:jc w:val="both"/>
            </w:pPr>
            <w:r>
              <w:rPr>
                <w:rFonts w:ascii="Times New Roman"/>
                <w:b w:val="false"/>
                <w:i w:val="false"/>
                <w:color w:val="000000"/>
                <w:sz w:val="20"/>
              </w:rPr>
              <w:t>
Білімдер:</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зерттеудегі тәсілдер, әдістер,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қызметтің негіздері.</w:t>
            </w:r>
          </w:p>
          <w:p>
            <w:pPr>
              <w:spacing w:after="20"/>
              <w:ind w:left="20"/>
              <w:jc w:val="both"/>
            </w:pPr>
            <w:r>
              <w:rPr>
                <w:rFonts w:ascii="Times New Roman"/>
                <w:b w:val="false"/>
                <w:i w:val="false"/>
                <w:color w:val="000000"/>
                <w:sz w:val="20"/>
              </w:rPr>
              <w:t>
3. Сабақты зерттеу және бағалау құралдарын әзірлеу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768"/>
          <w:p>
            <w:pPr>
              <w:spacing w:after="20"/>
              <w:ind w:left="20"/>
              <w:jc w:val="both"/>
            </w:pPr>
            <w:r>
              <w:rPr>
                <w:rFonts w:ascii="Times New Roman"/>
                <w:b w:val="false"/>
                <w:i w:val="false"/>
                <w:color w:val="000000"/>
                <w:sz w:val="20"/>
              </w:rPr>
              <w:t>
Еңбек функциясы 3:</w:t>
            </w:r>
          </w:p>
          <w:bookmarkEnd w:id="768"/>
          <w:p>
            <w:pPr>
              <w:spacing w:after="20"/>
              <w:ind w:left="20"/>
              <w:jc w:val="both"/>
            </w:pPr>
            <w:r>
              <w:rPr>
                <w:rFonts w:ascii="Times New Roman"/>
                <w:b w:val="false"/>
                <w:i w:val="false"/>
                <w:color w:val="000000"/>
                <w:sz w:val="20"/>
              </w:rPr>
              <w:t>
Ғылыми-әдістемелік қызметті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769"/>
          <w:p>
            <w:pPr>
              <w:spacing w:after="20"/>
              <w:ind w:left="20"/>
              <w:jc w:val="both"/>
            </w:pPr>
            <w:r>
              <w:rPr>
                <w:rFonts w:ascii="Times New Roman"/>
                <w:b w:val="false"/>
                <w:i w:val="false"/>
                <w:color w:val="000000"/>
                <w:sz w:val="20"/>
              </w:rPr>
              <w:t>
Дағды 1:</w:t>
            </w:r>
          </w:p>
          <w:bookmarkEnd w:id="769"/>
          <w:p>
            <w:pPr>
              <w:spacing w:after="20"/>
              <w:ind w:left="20"/>
              <w:jc w:val="both"/>
            </w:pPr>
            <w:r>
              <w:rPr>
                <w:rFonts w:ascii="Times New Roman"/>
                <w:b w:val="false"/>
                <w:i w:val="false"/>
                <w:color w:val="000000"/>
                <w:sz w:val="20"/>
              </w:rPr>
              <w:t>
Біліктілікті арттыру және қайта даярлау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770"/>
          <w:p>
            <w:pPr>
              <w:spacing w:after="20"/>
              <w:ind w:left="20"/>
              <w:jc w:val="both"/>
            </w:pPr>
            <w:r>
              <w:rPr>
                <w:rFonts w:ascii="Times New Roman"/>
                <w:b w:val="false"/>
                <w:i w:val="false"/>
                <w:color w:val="000000"/>
                <w:sz w:val="20"/>
              </w:rPr>
              <w:t>
Машықтар:</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1. Үздіксіз кәсіби даму бағдарламаларына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Өзіңіздің кәсіби қызметіңіз бен әріптестеріңіздің қызметін рефлексиялау.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бағдарламалар, оқулықтар, оқу-әдістемелік құралдар, соның ішінде ерекше білім беру қажеттіліктері бар білім алушыларға арналған бағдарламалар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тәжірибеңізді қала, облыс деңгейінде, соның ішінде цифрлық технологиялар арқылы тарату.</w:t>
            </w:r>
          </w:p>
          <w:p>
            <w:pPr>
              <w:spacing w:after="20"/>
              <w:ind w:left="20"/>
              <w:jc w:val="both"/>
            </w:pPr>
            <w:r>
              <w:rPr>
                <w:rFonts w:ascii="Times New Roman"/>
                <w:b w:val="false"/>
                <w:i w:val="false"/>
                <w:color w:val="000000"/>
                <w:sz w:val="20"/>
              </w:rPr>
              <w:t>
5. Тест тапсырмалары, оқулықтар, оқу-әдістемелік кешендер және оқу-әдістемелік құралдарға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771"/>
          <w:p>
            <w:pPr>
              <w:spacing w:after="20"/>
              <w:ind w:left="20"/>
              <w:jc w:val="both"/>
            </w:pPr>
            <w:r>
              <w:rPr>
                <w:rFonts w:ascii="Times New Roman"/>
                <w:b w:val="false"/>
                <w:i w:val="false"/>
                <w:color w:val="000000"/>
                <w:sz w:val="20"/>
              </w:rPr>
              <w:t>
Білімдер: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арттыру/кәсіби қайта даярлауды реттейтін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Пәндік сала, педагогика және психология негіздері.</w:t>
            </w:r>
          </w:p>
          <w:p>
            <w:pPr>
              <w:spacing w:after="20"/>
              <w:ind w:left="20"/>
              <w:jc w:val="both"/>
            </w:pPr>
            <w:r>
              <w:rPr>
                <w:rFonts w:ascii="Times New Roman"/>
                <w:b w:val="false"/>
                <w:i w:val="false"/>
                <w:color w:val="000000"/>
                <w:sz w:val="20"/>
              </w:rPr>
              <w:t>
3. Пәнді оқыту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772"/>
          <w:p>
            <w:pPr>
              <w:spacing w:after="20"/>
              <w:ind w:left="20"/>
              <w:jc w:val="both"/>
            </w:pPr>
            <w:r>
              <w:rPr>
                <w:rFonts w:ascii="Times New Roman"/>
                <w:b w:val="false"/>
                <w:i w:val="false"/>
                <w:color w:val="000000"/>
                <w:sz w:val="20"/>
              </w:rPr>
              <w:t>
Дағды 2:</w:t>
            </w:r>
          </w:p>
          <w:bookmarkEnd w:id="772"/>
          <w:p>
            <w:pPr>
              <w:spacing w:after="20"/>
              <w:ind w:left="20"/>
              <w:jc w:val="both"/>
            </w:pPr>
            <w:r>
              <w:rPr>
                <w:rFonts w:ascii="Times New Roman"/>
                <w:b w:val="false"/>
                <w:i w:val="false"/>
                <w:color w:val="000000"/>
                <w:sz w:val="20"/>
              </w:rPr>
              <w:t>
Үздік педагогикалық тәжірибелерді жинақтау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773"/>
          <w:p>
            <w:pPr>
              <w:spacing w:after="20"/>
              <w:ind w:left="20"/>
              <w:jc w:val="both"/>
            </w:pPr>
            <w:r>
              <w:rPr>
                <w:rFonts w:ascii="Times New Roman"/>
                <w:b w:val="false"/>
                <w:i w:val="false"/>
                <w:color w:val="000000"/>
                <w:sz w:val="20"/>
              </w:rPr>
              <w:t>
Машықтар:</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Өзіңіздің тәжірибеңіз бен білім алушылардың жеке қабілеттері мен қажеттіліктерін дамыту бойынша әріптестеріңіздің өзекті зерттеулерін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 зерттеу және бағалау құралдарын әзірлеу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зерттеу дағдыларын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қоғамдастықтың желісін дамыту мен жоспарлауда тәлімгерлікті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Қала/облыс деңгейіндегі педагогтар үшін семинарлар мен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Педагогикалық тәжірибені тарату (бейне-, телесабақтар, шеберлік сыныптар).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Әріптестермен қарым-қатынас жасау арқылы оқыту/тәрбиелеу тәжірибесін жақсарту үшін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ішкі деңгейі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қала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7.3 ішкі деңгейі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деңгейінде, оның ішінде цифрлық құралдар арқылы өз тәжірибесін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ішкі деңгейі үшін:</w:t>
            </w:r>
          </w:p>
          <w:p>
            <w:pPr>
              <w:spacing w:after="20"/>
              <w:ind w:left="20"/>
              <w:jc w:val="both"/>
            </w:pPr>
            <w:r>
              <w:rPr>
                <w:rFonts w:ascii="Times New Roman"/>
                <w:b w:val="false"/>
                <w:i w:val="false"/>
                <w:color w:val="000000"/>
                <w:sz w:val="20"/>
              </w:rPr>
              <w:t>
- Республикалық/халықаралық деңгейінде, оның ішінде цифрлық құралдар арқылы өз тәжірибесін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774"/>
          <w:p>
            <w:pPr>
              <w:spacing w:after="20"/>
              <w:ind w:left="20"/>
              <w:jc w:val="both"/>
            </w:pPr>
            <w:r>
              <w:rPr>
                <w:rFonts w:ascii="Times New Roman"/>
                <w:b w:val="false"/>
                <w:i w:val="false"/>
                <w:color w:val="000000"/>
                <w:sz w:val="20"/>
              </w:rPr>
              <w:t>
Білімдер: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Тәжірибені анықтау, зерттеу, жинақтау алгоритмі, формалары,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жинақтау және тарату әдістері.</w:t>
            </w:r>
          </w:p>
          <w:p>
            <w:pPr>
              <w:spacing w:after="20"/>
              <w:ind w:left="20"/>
              <w:jc w:val="both"/>
            </w:pPr>
            <w:r>
              <w:rPr>
                <w:rFonts w:ascii="Times New Roman"/>
                <w:b w:val="false"/>
                <w:i w:val="false"/>
                <w:color w:val="000000"/>
                <w:sz w:val="20"/>
              </w:rPr>
              <w:t>
3. Кәсіби саладағы цифрлық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775"/>
          <w:p>
            <w:pPr>
              <w:spacing w:after="20"/>
              <w:ind w:left="20"/>
              <w:jc w:val="both"/>
            </w:pPr>
            <w:r>
              <w:rPr>
                <w:rFonts w:ascii="Times New Roman"/>
                <w:b w:val="false"/>
                <w:i w:val="false"/>
                <w:color w:val="000000"/>
                <w:sz w:val="20"/>
              </w:rPr>
              <w:t>
Қосымша еңбек функциясы 1:</w:t>
            </w:r>
          </w:p>
          <w:bookmarkEnd w:id="775"/>
          <w:p>
            <w:pPr>
              <w:spacing w:after="20"/>
              <w:ind w:left="20"/>
              <w:jc w:val="both"/>
            </w:pPr>
            <w:r>
              <w:rPr>
                <w:rFonts w:ascii="Times New Roman"/>
                <w:b w:val="false"/>
                <w:i w:val="false"/>
                <w:color w:val="000000"/>
                <w:sz w:val="20"/>
              </w:rPr>
              <w:t>
Оқу тобының жетекшісінің қызметін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776"/>
          <w:p>
            <w:pPr>
              <w:spacing w:after="20"/>
              <w:ind w:left="20"/>
              <w:jc w:val="both"/>
            </w:pPr>
            <w:r>
              <w:rPr>
                <w:rFonts w:ascii="Times New Roman"/>
                <w:b w:val="false"/>
                <w:i w:val="false"/>
                <w:color w:val="000000"/>
                <w:sz w:val="20"/>
              </w:rPr>
              <w:t>
Дағды 1:</w:t>
            </w:r>
          </w:p>
          <w:bookmarkEnd w:id="776"/>
          <w:p>
            <w:pPr>
              <w:spacing w:after="20"/>
              <w:ind w:left="20"/>
              <w:jc w:val="both"/>
            </w:pPr>
            <w:r>
              <w:rPr>
                <w:rFonts w:ascii="Times New Roman"/>
                <w:b w:val="false"/>
                <w:i w:val="false"/>
                <w:color w:val="000000"/>
                <w:sz w:val="20"/>
              </w:rPr>
              <w:t>
Оқу тобымен жұмыс істеу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777"/>
          <w:p>
            <w:pPr>
              <w:spacing w:after="20"/>
              <w:ind w:left="20"/>
              <w:jc w:val="both"/>
            </w:pPr>
            <w:r>
              <w:rPr>
                <w:rFonts w:ascii="Times New Roman"/>
                <w:b w:val="false"/>
                <w:i w:val="false"/>
                <w:color w:val="000000"/>
                <w:sz w:val="20"/>
              </w:rPr>
              <w:t>
Машықтар:</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алушының жалпы мәдениетін қалыптастыруға және оның әлеуметтенуіне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үлгерімі журналы мен әлеуметтік жетістіктер картасын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Ата-аналармен/заңды өкілдермен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Қамқорлық сағаттары мен ата-аналар жиналыстарын өткізу, ата-аналарды кеңес беру.</w:t>
            </w:r>
          </w:p>
          <w:p>
            <w:pPr>
              <w:spacing w:after="20"/>
              <w:ind w:left="20"/>
              <w:jc w:val="both"/>
            </w:pPr>
            <w:r>
              <w:rPr>
                <w:rFonts w:ascii="Times New Roman"/>
                <w:b w:val="false"/>
                <w:i w:val="false"/>
                <w:color w:val="000000"/>
                <w:sz w:val="20"/>
              </w:rPr>
              <w:t>
5. Балалардың құқықтары мен мүдделерін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778"/>
          <w:p>
            <w:pPr>
              <w:spacing w:after="20"/>
              <w:ind w:left="20"/>
              <w:jc w:val="both"/>
            </w:pPr>
            <w:r>
              <w:rPr>
                <w:rFonts w:ascii="Times New Roman"/>
                <w:b w:val="false"/>
                <w:i w:val="false"/>
                <w:color w:val="000000"/>
                <w:sz w:val="20"/>
              </w:rPr>
              <w:t>
Білімдер:</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Жас ерекшелігі психологиясының және педагогикалық этиканың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дамытудың мемлекеттік бағдарламалары.</w:t>
            </w:r>
          </w:p>
          <w:p>
            <w:pPr>
              <w:spacing w:after="20"/>
              <w:ind w:left="20"/>
              <w:jc w:val="both"/>
            </w:pPr>
            <w:r>
              <w:rPr>
                <w:rFonts w:ascii="Times New Roman"/>
                <w:b w:val="false"/>
                <w:i w:val="false"/>
                <w:color w:val="000000"/>
                <w:sz w:val="20"/>
              </w:rPr>
              <w:t>
3. Педагогикалық шеберліктің және тәрбие жұмыс әдістемесінің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779"/>
          <w:p>
            <w:pPr>
              <w:spacing w:after="20"/>
              <w:ind w:left="20"/>
              <w:jc w:val="both"/>
            </w:pPr>
            <w:r>
              <w:rPr>
                <w:rFonts w:ascii="Times New Roman"/>
                <w:b w:val="false"/>
                <w:i w:val="false"/>
                <w:color w:val="000000"/>
                <w:sz w:val="20"/>
              </w:rPr>
              <w:t>
Жауапкершілік</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берілгендік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Цифрлық сауаттылық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және басқа да техникалық және кәсіптік білім беру ұйымдарының педагогтері (өндірістік оқыту шеберлерінен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 2373-2,2373-3, 2373-4, 2373-5, 2373-6, 2373-9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780"/>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Параграф 3. Қосымша білім беру педагогы (білім беру ұйымдары жанындағы секциялар мен үйірмелердің педагогы)Приказ Министра образования и науки Республики Казахстан от 13 июля 2009 года № 338 "Об утверждении Типовых квалификационных характеристик должностей педагогов". </w:t>
            </w:r>
          </w:p>
          <w:bookmarkEnd w:id="780"/>
          <w:p>
            <w:pPr>
              <w:spacing w:after="20"/>
              <w:ind w:left="20"/>
              <w:jc w:val="both"/>
            </w:pPr>
            <w:r>
              <w:rPr>
                <w:rFonts w:ascii="Times New Roman"/>
                <w:b w:val="false"/>
                <w:i w:val="false"/>
                <w:color w:val="000000"/>
                <w:sz w:val="20"/>
              </w:rPr>
              <w:t>
Параграф 3. Қосымша білім беру педагогы (білім беру ұйымдары жанындағы секциялар мен үйірмелердің педагогы)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781"/>
          <w:p>
            <w:pPr>
              <w:spacing w:after="20"/>
              <w:ind w:left="20"/>
              <w:jc w:val="both"/>
            </w:pPr>
            <w:r>
              <w:rPr>
                <w:rFonts w:ascii="Times New Roman"/>
                <w:b w:val="false"/>
                <w:i w:val="false"/>
                <w:color w:val="000000"/>
                <w:sz w:val="20"/>
              </w:rPr>
              <w:t>
Білім деңгейі:</w:t>
            </w:r>
          </w:p>
          <w:bookmarkEnd w:id="781"/>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782"/>
          <w:p>
            <w:pPr>
              <w:spacing w:after="20"/>
              <w:ind w:left="20"/>
              <w:jc w:val="both"/>
            </w:pPr>
            <w:r>
              <w:rPr>
                <w:rFonts w:ascii="Times New Roman"/>
                <w:b w:val="false"/>
                <w:i w:val="false"/>
                <w:color w:val="000000"/>
                <w:sz w:val="20"/>
              </w:rPr>
              <w:t>
Мамандық:</w:t>
            </w:r>
          </w:p>
          <w:bookmarkEnd w:id="782"/>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783"/>
          <w:p>
            <w:pPr>
              <w:spacing w:after="20"/>
              <w:ind w:left="20"/>
              <w:jc w:val="both"/>
            </w:pPr>
            <w:r>
              <w:rPr>
                <w:rFonts w:ascii="Times New Roman"/>
                <w:b w:val="false"/>
                <w:i w:val="false"/>
                <w:color w:val="000000"/>
                <w:sz w:val="20"/>
              </w:rPr>
              <w:t>
Біліктілік:</w:t>
            </w:r>
          </w:p>
          <w:bookmarkEnd w:id="783"/>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үшін - жұмыс өтілі жоқ; 4.1 үшін - кемінде 2 жыл; 4.2 үшін - кемінде 3 жыл; 4.3 үшін - кемінде 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қосымша білім берудің таңдалған түрі мен бағыты саласында білім, білік және дағдыларды қалыптастыру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784"/>
          <w:p>
            <w:pPr>
              <w:spacing w:after="20"/>
              <w:ind w:left="20"/>
              <w:jc w:val="both"/>
            </w:pPr>
            <w:r>
              <w:rPr>
                <w:rFonts w:ascii="Times New Roman"/>
                <w:b w:val="false"/>
                <w:i w:val="false"/>
                <w:color w:val="000000"/>
                <w:sz w:val="20"/>
              </w:rPr>
              <w:t>
1. Оқу-тәрбие жұмысын жүзеге асыру</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 </w:t>
            </w:r>
          </w:p>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785"/>
          <w:p>
            <w:pPr>
              <w:spacing w:after="20"/>
              <w:ind w:left="20"/>
              <w:jc w:val="both"/>
            </w:pPr>
            <w:r>
              <w:rPr>
                <w:rFonts w:ascii="Times New Roman"/>
                <w:b w:val="false"/>
                <w:i w:val="false"/>
                <w:color w:val="000000"/>
                <w:sz w:val="20"/>
              </w:rPr>
              <w:t>
Еңбек функциясы 1:</w:t>
            </w:r>
          </w:p>
          <w:bookmarkEnd w:id="785"/>
          <w:p>
            <w:pPr>
              <w:spacing w:after="20"/>
              <w:ind w:left="20"/>
              <w:jc w:val="both"/>
            </w:pPr>
            <w:r>
              <w:rPr>
                <w:rFonts w:ascii="Times New Roman"/>
                <w:b w:val="false"/>
                <w:i w:val="false"/>
                <w:color w:val="000000"/>
                <w:sz w:val="20"/>
              </w:rPr>
              <w:t>
Оқу-тәрбие жұмысын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786"/>
          <w:p>
            <w:pPr>
              <w:spacing w:after="20"/>
              <w:ind w:left="20"/>
              <w:jc w:val="both"/>
            </w:pPr>
            <w:r>
              <w:rPr>
                <w:rFonts w:ascii="Times New Roman"/>
                <w:b w:val="false"/>
                <w:i w:val="false"/>
                <w:color w:val="000000"/>
                <w:sz w:val="20"/>
              </w:rPr>
              <w:t>
Дағды 1:</w:t>
            </w:r>
          </w:p>
          <w:bookmarkEnd w:id="786"/>
          <w:p>
            <w:pPr>
              <w:spacing w:after="20"/>
              <w:ind w:left="20"/>
              <w:jc w:val="both"/>
            </w:pPr>
            <w:r>
              <w:rPr>
                <w:rFonts w:ascii="Times New Roman"/>
                <w:b w:val="false"/>
                <w:i w:val="false"/>
                <w:color w:val="000000"/>
                <w:sz w:val="20"/>
              </w:rPr>
              <w:t>
Оқу-тәрбие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787"/>
          <w:p>
            <w:pPr>
              <w:spacing w:after="20"/>
              <w:ind w:left="20"/>
              <w:jc w:val="both"/>
            </w:pPr>
            <w:r>
              <w:rPr>
                <w:rFonts w:ascii="Times New Roman"/>
                <w:b w:val="false"/>
                <w:i w:val="false"/>
                <w:color w:val="000000"/>
                <w:sz w:val="20"/>
              </w:rPr>
              <w:t>
Машықтар:</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Қосымша білім берудің білім беру бағдарламаларын іске асыруға белсенді қатысу, іс-шаралар бағдарламалары мен жоспарын жасау, олардың орындалуын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Психо-физиологиялық мақсатқа негізделген жұмыс формаларын, құралдар мен әдістердің педагогикаға негізделген формасын таңдауды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Оқушылардың жеке ерекшеліктерін ескере отырып, оқу сабақтарын жоспарлау.</w:t>
            </w:r>
          </w:p>
          <w:p>
            <w:pPr>
              <w:spacing w:after="20"/>
              <w:ind w:left="20"/>
              <w:jc w:val="both"/>
            </w:pPr>
            <w:r>
              <w:rPr>
                <w:rFonts w:ascii="Times New Roman"/>
                <w:b w:val="false"/>
                <w:i w:val="false"/>
                <w:color w:val="000000"/>
                <w:sz w:val="20"/>
              </w:rPr>
              <w:t>
4. Оқу сабақтарын жоспарлау, оқушылардың жеке ерекшеліктерін ескере отырып әдістерді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788"/>
          <w:p>
            <w:pPr>
              <w:spacing w:after="20"/>
              <w:ind w:left="20"/>
              <w:jc w:val="both"/>
            </w:pPr>
            <w:r>
              <w:rPr>
                <w:rFonts w:ascii="Times New Roman"/>
                <w:b w:val="false"/>
                <w:i w:val="false"/>
                <w:color w:val="000000"/>
                <w:sz w:val="20"/>
              </w:rPr>
              <w:t>
Білімдер:</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білім берудің білім беру бағдарламаларының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Педагогикалық қызметті, оның ішінде еңбек заңнамасын жүзеге асыру үшін қажетті нормативтік құқықтық актілерді қамтиды.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 және психология негіздері, оқыту және тәрбиелеу әдістері. </w:t>
            </w:r>
          </w:p>
          <w:p>
            <w:pPr>
              <w:spacing w:after="20"/>
              <w:ind w:left="20"/>
              <w:jc w:val="both"/>
            </w:pPr>
            <w:r>
              <w:rPr>
                <w:rFonts w:ascii="Times New Roman"/>
                <w:b w:val="false"/>
                <w:i w:val="false"/>
                <w:color w:val="000000"/>
                <w:sz w:val="20"/>
              </w:rPr>
              <w:t>
4. Кәсіби қызмет шеңберіндегі сандық құралдар.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789"/>
          <w:p>
            <w:pPr>
              <w:spacing w:after="20"/>
              <w:ind w:left="20"/>
              <w:jc w:val="both"/>
            </w:pPr>
            <w:r>
              <w:rPr>
                <w:rFonts w:ascii="Times New Roman"/>
                <w:b w:val="false"/>
                <w:i w:val="false"/>
                <w:color w:val="000000"/>
                <w:sz w:val="20"/>
              </w:rPr>
              <w:t>
Дағды 2:</w:t>
            </w:r>
          </w:p>
          <w:bookmarkEnd w:id="789"/>
          <w:p>
            <w:pPr>
              <w:spacing w:after="20"/>
              <w:ind w:left="20"/>
              <w:jc w:val="both"/>
            </w:pPr>
            <w:r>
              <w:rPr>
                <w:rFonts w:ascii="Times New Roman"/>
                <w:b w:val="false"/>
                <w:i w:val="false"/>
                <w:color w:val="000000"/>
                <w:sz w:val="20"/>
              </w:rPr>
              <w:t>
оқу-тәрбие процесін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790"/>
          <w:p>
            <w:pPr>
              <w:spacing w:after="20"/>
              <w:ind w:left="20"/>
              <w:jc w:val="both"/>
            </w:pPr>
            <w:r>
              <w:rPr>
                <w:rFonts w:ascii="Times New Roman"/>
                <w:b w:val="false"/>
                <w:i w:val="false"/>
                <w:color w:val="000000"/>
                <w:sz w:val="20"/>
              </w:rPr>
              <w:t>
Машықтар:</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Қосымша білім беру саласында білім алушылардың әртүрлі шығармашылық қызметін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Білім алушыларды оқыту мен тәрбиелеуді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Қауіпсіз және қолайлы білім беру ортасын қамтамасыз ету және сабақтарда эмоционалды-психологиялық климатты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Оқуға деген ынтаны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Оқыту мен тәрбиелеудің заманауи технологияларын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Ата-аналармен, кәсіби қоғамдастықпен және қоғаммен ынтымақтастық.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8. Сабақтарды өткізу кезінде еңбек қауіпсіздігі және еңбекті қорғау, өртке қарсы қауіпсіздік ережелерінің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791"/>
          <w:p>
            <w:pPr>
              <w:spacing w:after="20"/>
              <w:ind w:left="20"/>
              <w:jc w:val="both"/>
            </w:pPr>
            <w:r>
              <w:rPr>
                <w:rFonts w:ascii="Times New Roman"/>
                <w:b w:val="false"/>
                <w:i w:val="false"/>
                <w:color w:val="000000"/>
                <w:sz w:val="20"/>
              </w:rPr>
              <w:t>
Білімдер:</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Оқу-тәрбие процесін жүзеге асыру үшін қажетті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Оқыту әдістемесі мен заманауи технологияларының негіздері, оның ішінде ақпараттық.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Психодидактика, Көпмәдениетті және инклюзивті білім беру негіздері. </w:t>
            </w:r>
          </w:p>
          <w:p>
            <w:pPr>
              <w:spacing w:after="20"/>
              <w:ind w:left="20"/>
              <w:jc w:val="both"/>
            </w:pPr>
            <w:r>
              <w:rPr>
                <w:rFonts w:ascii="Times New Roman"/>
                <w:b w:val="false"/>
                <w:i w:val="false"/>
                <w:color w:val="000000"/>
                <w:sz w:val="20"/>
              </w:rPr>
              <w:t>
4. Жас және жеке даму заңдылықтары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792"/>
          <w:p>
            <w:pPr>
              <w:spacing w:after="20"/>
              <w:ind w:left="20"/>
              <w:jc w:val="both"/>
            </w:pPr>
            <w:r>
              <w:rPr>
                <w:rFonts w:ascii="Times New Roman"/>
                <w:b w:val="false"/>
                <w:i w:val="false"/>
                <w:color w:val="000000"/>
                <w:sz w:val="20"/>
              </w:rPr>
              <w:t>
Еңбек функциясы 2:</w:t>
            </w:r>
          </w:p>
          <w:bookmarkEnd w:id="792"/>
          <w:p>
            <w:pPr>
              <w:spacing w:after="20"/>
              <w:ind w:left="20"/>
              <w:jc w:val="both"/>
            </w:pPr>
            <w:r>
              <w:rPr>
                <w:rFonts w:ascii="Times New Roman"/>
                <w:b w:val="false"/>
                <w:i w:val="false"/>
                <w:color w:val="000000"/>
                <w:sz w:val="20"/>
              </w:rPr>
              <w:t>
Білім алушылардың білім жетістіктеріне мониторинг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793"/>
          <w:p>
            <w:pPr>
              <w:spacing w:after="20"/>
              <w:ind w:left="20"/>
              <w:jc w:val="both"/>
            </w:pPr>
            <w:r>
              <w:rPr>
                <w:rFonts w:ascii="Times New Roman"/>
                <w:b w:val="false"/>
                <w:i w:val="false"/>
                <w:color w:val="000000"/>
                <w:sz w:val="20"/>
              </w:rPr>
              <w:t>
Дағды 1:</w:t>
            </w:r>
          </w:p>
          <w:bookmarkEnd w:id="793"/>
          <w:p>
            <w:pPr>
              <w:spacing w:after="20"/>
              <w:ind w:left="20"/>
              <w:jc w:val="both"/>
            </w:pPr>
            <w:r>
              <w:rPr>
                <w:rFonts w:ascii="Times New Roman"/>
                <w:b w:val="false"/>
                <w:i w:val="false"/>
                <w:color w:val="000000"/>
                <w:sz w:val="20"/>
              </w:rPr>
              <w:t>
Білім алушылардың білім жетістіктеріне мониторинг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794"/>
          <w:p>
            <w:pPr>
              <w:spacing w:after="20"/>
              <w:ind w:left="20"/>
              <w:jc w:val="both"/>
            </w:pPr>
            <w:r>
              <w:rPr>
                <w:rFonts w:ascii="Times New Roman"/>
                <w:b w:val="false"/>
                <w:i w:val="false"/>
                <w:color w:val="000000"/>
                <w:sz w:val="20"/>
              </w:rPr>
              <w:t>
Машықтар: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алушылардың жетістіктерін бағалау нысандарын, әдістері мен құралдарын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Мониторинг жүргізу үшін цифрлық ресурстарды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Өзінің кәсіби дамуының рефлексиясын жүргізу үздік педагогикалық тәжірибелерді зерделеу негізінде.</w:t>
            </w:r>
          </w:p>
          <w:p>
            <w:pPr>
              <w:spacing w:after="20"/>
              <w:ind w:left="20"/>
              <w:jc w:val="both"/>
            </w:pPr>
            <w:r>
              <w:rPr>
                <w:rFonts w:ascii="Times New Roman"/>
                <w:b w:val="false"/>
                <w:i w:val="false"/>
                <w:color w:val="000000"/>
                <w:sz w:val="20"/>
              </w:rPr>
              <w:t>
4. Білім алушылардың, тәрбиеленушілердің жетістіктерін қамтамасыз ету және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795"/>
          <w:p>
            <w:pPr>
              <w:spacing w:after="20"/>
              <w:ind w:left="20"/>
              <w:jc w:val="both"/>
            </w:pPr>
            <w:r>
              <w:rPr>
                <w:rFonts w:ascii="Times New Roman"/>
                <w:b w:val="false"/>
                <w:i w:val="false"/>
                <w:color w:val="000000"/>
                <w:sz w:val="20"/>
              </w:rPr>
              <w:t>
Білімдер:</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Дайындау динамикасын айқындау құралдары (тәсілдері) және білім беру бағдарламаларын игеру процесінде білім алушылардың уәждемелері.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Бақылаулар негізінде білім алушының жеке басын зерттеу, оның қиындықтарын анықтаңыз және оған көмектесіңіз. </w:t>
            </w:r>
          </w:p>
          <w:p>
            <w:pPr>
              <w:spacing w:after="20"/>
              <w:ind w:left="20"/>
              <w:jc w:val="both"/>
            </w:pPr>
            <w:r>
              <w:rPr>
                <w:rFonts w:ascii="Times New Roman"/>
                <w:b w:val="false"/>
                <w:i w:val="false"/>
                <w:color w:val="000000"/>
                <w:sz w:val="20"/>
              </w:rPr>
              <w:t>
3. Білім алушылармен байланыс орнату әдістері арқылы әр түрлі жастағы тәрбиеленушілермен, олардың ата-аналарымен (олардың орнын алмастырушылармен), педагогтермен, жанжалдың шығу себептерін диагностикалау жағдайлардың алдын алу және оларды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796"/>
          <w:p>
            <w:pPr>
              <w:spacing w:after="20"/>
              <w:ind w:left="20"/>
              <w:jc w:val="both"/>
            </w:pPr>
            <w:r>
              <w:rPr>
                <w:rFonts w:ascii="Times New Roman"/>
                <w:b w:val="false"/>
                <w:i w:val="false"/>
                <w:color w:val="000000"/>
                <w:sz w:val="20"/>
              </w:rPr>
              <w:t>
Еңбек функциясы 3:</w:t>
            </w:r>
          </w:p>
          <w:bookmarkEnd w:id="796"/>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797"/>
          <w:p>
            <w:pPr>
              <w:spacing w:after="20"/>
              <w:ind w:left="20"/>
              <w:jc w:val="both"/>
            </w:pPr>
            <w:r>
              <w:rPr>
                <w:rFonts w:ascii="Times New Roman"/>
                <w:b w:val="false"/>
                <w:i w:val="false"/>
                <w:color w:val="000000"/>
                <w:sz w:val="20"/>
              </w:rPr>
              <w:t>
Дағды 1:</w:t>
            </w:r>
          </w:p>
          <w:bookmarkEnd w:id="797"/>
          <w:p>
            <w:pPr>
              <w:spacing w:after="20"/>
              <w:ind w:left="20"/>
              <w:jc w:val="both"/>
            </w:pPr>
            <w:r>
              <w:rPr>
                <w:rFonts w:ascii="Times New Roman"/>
                <w:b w:val="false"/>
                <w:i w:val="false"/>
                <w:color w:val="000000"/>
                <w:sz w:val="20"/>
              </w:rPr>
              <w:t>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798"/>
          <w:p>
            <w:pPr>
              <w:spacing w:after="20"/>
              <w:ind w:left="20"/>
              <w:jc w:val="both"/>
            </w:pPr>
            <w:r>
              <w:rPr>
                <w:rFonts w:ascii="Times New Roman"/>
                <w:b w:val="false"/>
                <w:i w:val="false"/>
                <w:color w:val="000000"/>
                <w:sz w:val="20"/>
              </w:rPr>
              <w:t>
Машықтар: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Жеке даму траекториясын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Кәсіби өзін-өзі дамытуды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Зерттеу, эксперименттік жұмыс дағдыларын қолданыңыз. </w:t>
            </w:r>
          </w:p>
          <w:p>
            <w:pPr>
              <w:spacing w:after="20"/>
              <w:ind w:left="20"/>
              <w:jc w:val="both"/>
            </w:pPr>
            <w:r>
              <w:rPr>
                <w:rFonts w:ascii="Times New Roman"/>
                <w:b w:val="false"/>
                <w:i w:val="false"/>
                <w:color w:val="000000"/>
                <w:sz w:val="20"/>
              </w:rPr>
              <w:t>
4. Жаңа әдістерді сынақтан өткізу бойынша жұмыс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799"/>
          <w:p>
            <w:pPr>
              <w:spacing w:after="20"/>
              <w:ind w:left="20"/>
              <w:jc w:val="both"/>
            </w:pPr>
            <w:r>
              <w:rPr>
                <w:rFonts w:ascii="Times New Roman"/>
                <w:b w:val="false"/>
                <w:i w:val="false"/>
                <w:color w:val="000000"/>
                <w:sz w:val="20"/>
              </w:rPr>
              <w:t>
Білімдер:</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Біліктілікті арттыруды реттейтін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 және психология негіздері, оқыту әдістемесі.</w:t>
            </w:r>
          </w:p>
          <w:p>
            <w:pPr>
              <w:spacing w:after="20"/>
              <w:ind w:left="20"/>
              <w:jc w:val="both"/>
            </w:pPr>
            <w:r>
              <w:rPr>
                <w:rFonts w:ascii="Times New Roman"/>
                <w:b w:val="false"/>
                <w:i w:val="false"/>
                <w:color w:val="000000"/>
                <w:sz w:val="20"/>
              </w:rPr>
              <w:t>
3. Кәсіби қызмет шеңберіндегі сандық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800"/>
          <w:p>
            <w:pPr>
              <w:spacing w:after="20"/>
              <w:ind w:left="20"/>
              <w:jc w:val="both"/>
            </w:pPr>
            <w:r>
              <w:rPr>
                <w:rFonts w:ascii="Times New Roman"/>
                <w:b w:val="false"/>
                <w:i w:val="false"/>
                <w:color w:val="000000"/>
                <w:sz w:val="20"/>
              </w:rPr>
              <w:t>
Жауапкершілік</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Шығармашылық және шығармашылық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 дополнительного образования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 2373-2,2373-3, 2373-4, 2373-5, 2373-6, 2373-9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801"/>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№338 Бұйрығы. </w:t>
            </w:r>
          </w:p>
          <w:bookmarkEnd w:id="801"/>
          <w:p>
            <w:pPr>
              <w:spacing w:after="20"/>
              <w:ind w:left="20"/>
              <w:jc w:val="both"/>
            </w:pPr>
            <w:r>
              <w:rPr>
                <w:rFonts w:ascii="Times New Roman"/>
                <w:b w:val="false"/>
                <w:i w:val="false"/>
                <w:color w:val="000000"/>
                <w:sz w:val="20"/>
              </w:rPr>
              <w:t>
Параграф 3. Қосымша білім беру педагогы (білім беру ұйымдары жанындағы секциялар мен үйірмелердің педагогы)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802"/>
          <w:p>
            <w:pPr>
              <w:spacing w:after="20"/>
              <w:ind w:left="20"/>
              <w:jc w:val="both"/>
            </w:pPr>
            <w:r>
              <w:rPr>
                <w:rFonts w:ascii="Times New Roman"/>
                <w:b w:val="false"/>
                <w:i w:val="false"/>
                <w:color w:val="000000"/>
                <w:sz w:val="20"/>
              </w:rPr>
              <w:t>
Білім деңгейі:</w:t>
            </w:r>
          </w:p>
          <w:bookmarkEnd w:id="802"/>
          <w:p>
            <w:pPr>
              <w:spacing w:after="20"/>
              <w:ind w:left="20"/>
              <w:jc w:val="both"/>
            </w:pPr>
            <w:r>
              <w:rPr>
                <w:rFonts w:ascii="Times New Roman"/>
                <w:b w:val="false"/>
                <w:i w:val="false"/>
                <w:color w:val="000000"/>
                <w:sz w:val="20"/>
              </w:rPr>
              <w:t>
орта білімнен кейінгі (қолданбалы бакалавриат)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803"/>
          <w:p>
            <w:pPr>
              <w:spacing w:after="20"/>
              <w:ind w:left="20"/>
              <w:jc w:val="both"/>
            </w:pPr>
            <w:r>
              <w:rPr>
                <w:rFonts w:ascii="Times New Roman"/>
                <w:b w:val="false"/>
                <w:i w:val="false"/>
                <w:color w:val="000000"/>
                <w:sz w:val="20"/>
              </w:rPr>
              <w:t>
Мамандық:</w:t>
            </w:r>
          </w:p>
          <w:bookmarkEnd w:id="803"/>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804"/>
          <w:p>
            <w:pPr>
              <w:spacing w:after="20"/>
              <w:ind w:left="20"/>
              <w:jc w:val="both"/>
            </w:pPr>
            <w:r>
              <w:rPr>
                <w:rFonts w:ascii="Times New Roman"/>
                <w:b w:val="false"/>
                <w:i w:val="false"/>
                <w:color w:val="000000"/>
                <w:sz w:val="20"/>
              </w:rPr>
              <w:t>
Біліктілік:</w:t>
            </w:r>
          </w:p>
          <w:bookmarkEnd w:id="804"/>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 үшін - жұмыс өтілі жоқ; 5.1 үшін - кемінде 2 жыл; 5.2 үшін - кемінде 3 жыл; 5.3 үшін - кемінде 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қосымша білім берудің таңдалған түрі мен бағыты саласында білім, білік және дағдыларды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805"/>
          <w:p>
            <w:pPr>
              <w:spacing w:after="20"/>
              <w:ind w:left="20"/>
              <w:jc w:val="both"/>
            </w:pPr>
            <w:r>
              <w:rPr>
                <w:rFonts w:ascii="Times New Roman"/>
                <w:b w:val="false"/>
                <w:i w:val="false"/>
                <w:color w:val="000000"/>
                <w:sz w:val="20"/>
              </w:rPr>
              <w:t>
1. Оқу-тәрбие процесін жүзеге асыру.</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806"/>
          <w:p>
            <w:pPr>
              <w:spacing w:after="20"/>
              <w:ind w:left="20"/>
              <w:jc w:val="both"/>
            </w:pPr>
            <w:r>
              <w:rPr>
                <w:rFonts w:ascii="Times New Roman"/>
                <w:b w:val="false"/>
                <w:i w:val="false"/>
                <w:color w:val="000000"/>
                <w:sz w:val="20"/>
              </w:rPr>
              <w:t>
Еңбек функциясы 1:</w:t>
            </w:r>
          </w:p>
          <w:bookmarkEnd w:id="806"/>
          <w:p>
            <w:pPr>
              <w:spacing w:after="20"/>
              <w:ind w:left="20"/>
              <w:jc w:val="both"/>
            </w:pPr>
            <w:r>
              <w:rPr>
                <w:rFonts w:ascii="Times New Roman"/>
                <w:b w:val="false"/>
                <w:i w:val="false"/>
                <w:color w:val="000000"/>
                <w:sz w:val="20"/>
              </w:rPr>
              <w:t>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807"/>
          <w:p>
            <w:pPr>
              <w:spacing w:after="20"/>
              <w:ind w:left="20"/>
              <w:jc w:val="both"/>
            </w:pPr>
            <w:r>
              <w:rPr>
                <w:rFonts w:ascii="Times New Roman"/>
                <w:b w:val="false"/>
                <w:i w:val="false"/>
                <w:color w:val="000000"/>
                <w:sz w:val="20"/>
              </w:rPr>
              <w:t>
Дағды 1:</w:t>
            </w:r>
          </w:p>
          <w:bookmarkEnd w:id="807"/>
          <w:p>
            <w:pPr>
              <w:spacing w:after="20"/>
              <w:ind w:left="20"/>
              <w:jc w:val="both"/>
            </w:pPr>
            <w:r>
              <w:rPr>
                <w:rFonts w:ascii="Times New Roman"/>
                <w:b w:val="false"/>
                <w:i w:val="false"/>
                <w:color w:val="000000"/>
                <w:sz w:val="20"/>
              </w:rPr>
              <w:t>
Оқу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808"/>
          <w:p>
            <w:pPr>
              <w:spacing w:after="20"/>
              <w:ind w:left="20"/>
              <w:jc w:val="both"/>
            </w:pPr>
            <w:r>
              <w:rPr>
                <w:rFonts w:ascii="Times New Roman"/>
                <w:b w:val="false"/>
                <w:i w:val="false"/>
                <w:color w:val="000000"/>
                <w:sz w:val="20"/>
              </w:rPr>
              <w:t>
Машықтар: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білім берудің білім беру бағдарламаларын әзірлеуге және іске асыруға белсенді қатысу, олардың орындалуын қамтамасыз ете отырып, сабақ жоспарлары мен іс-шаралар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жеке ерекшеліктерін ескере отырып, оның ішінде цифрлық технологиялардың көмегімен оқу сабақтарын жоспарлау.</w:t>
            </w:r>
          </w:p>
          <w:p>
            <w:pPr>
              <w:spacing w:after="20"/>
              <w:ind w:left="20"/>
              <w:jc w:val="both"/>
            </w:pPr>
            <w:r>
              <w:rPr>
                <w:rFonts w:ascii="Times New Roman"/>
                <w:b w:val="false"/>
                <w:i w:val="false"/>
                <w:color w:val="000000"/>
                <w:sz w:val="20"/>
              </w:rPr>
              <w:t>
3. Психофизиологиялық мақсатқа негізделген жұмыс формаларын, құралдары мен әдістерін педагогикалық негізделген таңдауды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809"/>
          <w:p>
            <w:pPr>
              <w:spacing w:after="20"/>
              <w:ind w:left="20"/>
              <w:jc w:val="both"/>
            </w:pPr>
            <w:r>
              <w:rPr>
                <w:rFonts w:ascii="Times New Roman"/>
                <w:b w:val="false"/>
                <w:i w:val="false"/>
                <w:color w:val="000000"/>
                <w:sz w:val="20"/>
              </w:rPr>
              <w:t>
Білімдер: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білім берудің білім беру бағдарламаларының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 үшін қажетті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психология негіздері, оқыту және тәрбиелеу әдістері.</w:t>
            </w:r>
          </w:p>
          <w:p>
            <w:pPr>
              <w:spacing w:after="20"/>
              <w:ind w:left="20"/>
              <w:jc w:val="both"/>
            </w:pPr>
            <w:r>
              <w:rPr>
                <w:rFonts w:ascii="Times New Roman"/>
                <w:b w:val="false"/>
                <w:i w:val="false"/>
                <w:color w:val="000000"/>
                <w:sz w:val="20"/>
              </w:rPr>
              <w:t>
4. Жасанды интеллекттің негіздері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810"/>
          <w:p>
            <w:pPr>
              <w:spacing w:after="20"/>
              <w:ind w:left="20"/>
              <w:jc w:val="both"/>
            </w:pPr>
            <w:r>
              <w:rPr>
                <w:rFonts w:ascii="Times New Roman"/>
                <w:b w:val="false"/>
                <w:i w:val="false"/>
                <w:color w:val="000000"/>
                <w:sz w:val="20"/>
              </w:rPr>
              <w:t>
Дағды 2:</w:t>
            </w:r>
          </w:p>
          <w:bookmarkEnd w:id="810"/>
          <w:p>
            <w:pPr>
              <w:spacing w:after="20"/>
              <w:ind w:left="20"/>
              <w:jc w:val="both"/>
            </w:pPr>
            <w:r>
              <w:rPr>
                <w:rFonts w:ascii="Times New Roman"/>
                <w:b w:val="false"/>
                <w:i w:val="false"/>
                <w:color w:val="000000"/>
                <w:sz w:val="20"/>
              </w:rPr>
              <w:t>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811"/>
          <w:p>
            <w:pPr>
              <w:spacing w:after="20"/>
              <w:ind w:left="20"/>
              <w:jc w:val="both"/>
            </w:pPr>
            <w:r>
              <w:rPr>
                <w:rFonts w:ascii="Times New Roman"/>
                <w:b w:val="false"/>
                <w:i w:val="false"/>
                <w:color w:val="000000"/>
                <w:sz w:val="20"/>
              </w:rPr>
              <w:t>
Машықтар:</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 қызметін, оның ішінде онлайн-ортаны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ортасын қамтамасыз ету және сабақтарда эмоционалды-психологиялық климатты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Оқуға деген ынтаны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тәрбиелеудің заманауи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қызметте цифрлық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Ата-аналармен, кәсіби қоғамдастықпен және қоғаммен ынтымақтастық.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Сабақтарды өткізу кезінде еңбек қауіпсіздігі және еңбекті қорғау, өртке қарсы қауіпсіздік ережелерінің сақталуын қамтамасыз ету.</w:t>
            </w:r>
          </w:p>
          <w:p>
            <w:pPr>
              <w:spacing w:after="20"/>
              <w:ind w:left="20"/>
              <w:jc w:val="both"/>
            </w:pPr>
            <w:r>
              <w:rPr>
                <w:rFonts w:ascii="Times New Roman"/>
                <w:b w:val="false"/>
                <w:i w:val="false"/>
                <w:color w:val="000000"/>
                <w:sz w:val="20"/>
              </w:rPr>
              <w:t>
10. сыбайлас жемқорлыққа қарсы мәдениетті сақтау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812"/>
          <w:p>
            <w:pPr>
              <w:spacing w:after="20"/>
              <w:ind w:left="20"/>
              <w:jc w:val="both"/>
            </w:pPr>
            <w:r>
              <w:rPr>
                <w:rFonts w:ascii="Times New Roman"/>
                <w:b w:val="false"/>
                <w:i w:val="false"/>
                <w:color w:val="000000"/>
                <w:sz w:val="20"/>
              </w:rPr>
              <w:t>
Білімдер:</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Оқу-тәрбие процесін жүзеге асыру үшін қажетті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мен заманауи технологияларының негіздері,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 даму заңдылықтары.</w:t>
            </w:r>
          </w:p>
          <w:p>
            <w:pPr>
              <w:spacing w:after="20"/>
              <w:ind w:left="20"/>
              <w:jc w:val="both"/>
            </w:pPr>
            <w:r>
              <w:rPr>
                <w:rFonts w:ascii="Times New Roman"/>
                <w:b w:val="false"/>
                <w:i w:val="false"/>
                <w:color w:val="000000"/>
                <w:sz w:val="20"/>
              </w:rPr>
              <w:t>
5. Білім алушылардың құқықтарын қорғауды және дербес деректерді қорғауды қамтамасыз ететін цифрлық оқытуды ұйымдастыру әдіснамалары мен заңнамалары.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813"/>
          <w:p>
            <w:pPr>
              <w:spacing w:after="20"/>
              <w:ind w:left="20"/>
              <w:jc w:val="both"/>
            </w:pPr>
            <w:r>
              <w:rPr>
                <w:rFonts w:ascii="Times New Roman"/>
                <w:b w:val="false"/>
                <w:i w:val="false"/>
                <w:color w:val="000000"/>
                <w:sz w:val="20"/>
              </w:rPr>
              <w:t>
Еңбек функциясы 2:</w:t>
            </w:r>
          </w:p>
          <w:bookmarkEnd w:id="813"/>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814"/>
          <w:p>
            <w:pPr>
              <w:spacing w:after="20"/>
              <w:ind w:left="20"/>
              <w:jc w:val="both"/>
            </w:pPr>
            <w:r>
              <w:rPr>
                <w:rFonts w:ascii="Times New Roman"/>
                <w:b w:val="false"/>
                <w:i w:val="false"/>
                <w:color w:val="000000"/>
                <w:sz w:val="20"/>
              </w:rPr>
              <w:t>
Дағды 1:</w:t>
            </w:r>
          </w:p>
          <w:bookmarkEnd w:id="814"/>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815"/>
          <w:p>
            <w:pPr>
              <w:spacing w:after="20"/>
              <w:ind w:left="20"/>
              <w:jc w:val="both"/>
            </w:pPr>
            <w:r>
              <w:rPr>
                <w:rFonts w:ascii="Times New Roman"/>
                <w:b w:val="false"/>
                <w:i w:val="false"/>
                <w:color w:val="000000"/>
                <w:sz w:val="20"/>
              </w:rPr>
              <w:t>
Машықтар: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жетістіктерін бағалау нысандарын, әдістері мен құралдарын анықтау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Мониторинг жүргізу үшін цифрлық ресурстарды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Студенттердің жеке қабілеттері мен қажеттіліктерін ескеретін әріптестердің өз тәжірибелері мен тәжірибесінің өзекті нәтижелерін талдау.</w:t>
            </w:r>
          </w:p>
          <w:p>
            <w:pPr>
              <w:spacing w:after="20"/>
              <w:ind w:left="20"/>
              <w:jc w:val="both"/>
            </w:pPr>
            <w:r>
              <w:rPr>
                <w:rFonts w:ascii="Times New Roman"/>
                <w:b w:val="false"/>
                <w:i w:val="false"/>
                <w:color w:val="000000"/>
                <w:sz w:val="20"/>
              </w:rPr>
              <w:t>
4. Білім алушылардың, тәрбиеленушілердің жетістіктерін қамтамасыз ету, болжау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816"/>
          <w:p>
            <w:pPr>
              <w:spacing w:after="20"/>
              <w:ind w:left="20"/>
              <w:jc w:val="both"/>
            </w:pPr>
            <w:r>
              <w:rPr>
                <w:rFonts w:ascii="Times New Roman"/>
                <w:b w:val="false"/>
                <w:i w:val="false"/>
                <w:color w:val="000000"/>
                <w:sz w:val="20"/>
              </w:rPr>
              <w:t>
Білімдер:</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бағдарламаларын игеру процесінде білім алушылардың даярлығы мен уәждемесінің динамикасын айқындау құралдары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Бақылаулар негізінде оқушының жеке басын зерттеу, оның қиындықтарын анықтау және оған көмек көрсету.</w:t>
            </w:r>
          </w:p>
          <w:p>
            <w:pPr>
              <w:spacing w:after="20"/>
              <w:ind w:left="20"/>
              <w:jc w:val="both"/>
            </w:pPr>
            <w:r>
              <w:rPr>
                <w:rFonts w:ascii="Times New Roman"/>
                <w:b w:val="false"/>
                <w:i w:val="false"/>
                <w:color w:val="000000"/>
                <w:sz w:val="20"/>
              </w:rPr>
              <w:t>
3. Білім алушылармен, әртүрлі жастағы тәрбиеленушілермен, олардың ата-аналарымен (оларды алмастыратын адамдармен), педагогтармен байланыс орнату, жанжал жағдайларының себептерін диагностикалау, олардың алдын алу және шешу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817"/>
          <w:p>
            <w:pPr>
              <w:spacing w:after="20"/>
              <w:ind w:left="20"/>
              <w:jc w:val="both"/>
            </w:pPr>
            <w:r>
              <w:rPr>
                <w:rFonts w:ascii="Times New Roman"/>
                <w:b w:val="false"/>
                <w:i w:val="false"/>
                <w:color w:val="000000"/>
                <w:sz w:val="20"/>
              </w:rPr>
              <w:t>
Еңбек функциясы 3:</w:t>
            </w:r>
          </w:p>
          <w:bookmarkEnd w:id="817"/>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818"/>
          <w:p>
            <w:pPr>
              <w:spacing w:after="20"/>
              <w:ind w:left="20"/>
              <w:jc w:val="both"/>
            </w:pPr>
            <w:r>
              <w:rPr>
                <w:rFonts w:ascii="Times New Roman"/>
                <w:b w:val="false"/>
                <w:i w:val="false"/>
                <w:color w:val="000000"/>
                <w:sz w:val="20"/>
              </w:rPr>
              <w:t>
Дағды 1:</w:t>
            </w:r>
          </w:p>
          <w:bookmarkEnd w:id="818"/>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819"/>
          <w:p>
            <w:pPr>
              <w:spacing w:after="20"/>
              <w:ind w:left="20"/>
              <w:jc w:val="both"/>
            </w:pPr>
            <w:r>
              <w:rPr>
                <w:rFonts w:ascii="Times New Roman"/>
                <w:b w:val="false"/>
                <w:i w:val="false"/>
                <w:color w:val="000000"/>
                <w:sz w:val="20"/>
              </w:rPr>
              <w:t>
Машықтар: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Дамудың жеке траекториясын жоспарлау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өзін-өзі дамытуды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эксперименттік жұмыс дағдыларын қолданыңыз.</w:t>
            </w:r>
          </w:p>
          <w:p>
            <w:pPr>
              <w:spacing w:after="20"/>
              <w:ind w:left="20"/>
              <w:jc w:val="both"/>
            </w:pPr>
            <w:r>
              <w:rPr>
                <w:rFonts w:ascii="Times New Roman"/>
                <w:b w:val="false"/>
                <w:i w:val="false"/>
                <w:color w:val="000000"/>
                <w:sz w:val="20"/>
              </w:rPr>
              <w:t>
4. Жаңа әдістерді, оның ішінде цифрлық ресурстар арқылы сынақтан өткізу бойынша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820"/>
          <w:p>
            <w:pPr>
              <w:spacing w:after="20"/>
              <w:ind w:left="20"/>
              <w:jc w:val="both"/>
            </w:pPr>
            <w:r>
              <w:rPr>
                <w:rFonts w:ascii="Times New Roman"/>
                <w:b w:val="false"/>
                <w:i w:val="false"/>
                <w:color w:val="000000"/>
                <w:sz w:val="20"/>
              </w:rPr>
              <w:t>
Білімдер: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 және психология негіздері, оқыту әдістемесі.</w:t>
            </w:r>
          </w:p>
          <w:p>
            <w:pPr>
              <w:spacing w:after="20"/>
              <w:ind w:left="20"/>
              <w:jc w:val="both"/>
            </w:pPr>
            <w:r>
              <w:rPr>
                <w:rFonts w:ascii="Times New Roman"/>
                <w:b w:val="false"/>
                <w:i w:val="false"/>
                <w:color w:val="000000"/>
                <w:sz w:val="20"/>
              </w:rPr>
              <w:t>
3. Білім алушыларды ағымдағы, аралық және қорытынды аттестаттаудан өткізу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21"/>
          <w:p>
            <w:pPr>
              <w:spacing w:after="20"/>
              <w:ind w:left="20"/>
              <w:jc w:val="both"/>
            </w:pPr>
            <w:r>
              <w:rPr>
                <w:rFonts w:ascii="Times New Roman"/>
                <w:b w:val="false"/>
                <w:i w:val="false"/>
                <w:color w:val="000000"/>
                <w:sz w:val="20"/>
              </w:rPr>
              <w:t>
Жауапкершілік</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 2373-2,2373-3, 2373-4, 2373-5, 2373-6, 2373-9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822"/>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822"/>
          <w:p>
            <w:pPr>
              <w:spacing w:after="20"/>
              <w:ind w:left="20"/>
              <w:jc w:val="both"/>
            </w:pPr>
            <w:r>
              <w:rPr>
                <w:rFonts w:ascii="Times New Roman"/>
                <w:b w:val="false"/>
                <w:i w:val="false"/>
                <w:color w:val="000000"/>
                <w:sz w:val="20"/>
              </w:rPr>
              <w:t>
Параграф 3. Қосымша білім беру педагогы (білім беру ұйымдары жанындағы секциялар мен үйірмелердің педагогы)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823"/>
          <w:p>
            <w:pPr>
              <w:spacing w:after="20"/>
              <w:ind w:left="20"/>
              <w:jc w:val="both"/>
            </w:pPr>
            <w:r>
              <w:rPr>
                <w:rFonts w:ascii="Times New Roman"/>
                <w:b w:val="false"/>
                <w:i w:val="false"/>
                <w:color w:val="000000"/>
                <w:sz w:val="20"/>
              </w:rPr>
              <w:t>
Білім деңгейі:</w:t>
            </w:r>
          </w:p>
          <w:bookmarkEnd w:id="823"/>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24"/>
          <w:p>
            <w:pPr>
              <w:spacing w:after="20"/>
              <w:ind w:left="20"/>
              <w:jc w:val="both"/>
            </w:pPr>
            <w:r>
              <w:rPr>
                <w:rFonts w:ascii="Times New Roman"/>
                <w:b w:val="false"/>
                <w:i w:val="false"/>
                <w:color w:val="000000"/>
                <w:sz w:val="20"/>
              </w:rPr>
              <w:t>
Мамандық:</w:t>
            </w:r>
          </w:p>
          <w:bookmarkEnd w:id="824"/>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825"/>
          <w:p>
            <w:pPr>
              <w:spacing w:after="20"/>
              <w:ind w:left="20"/>
              <w:jc w:val="both"/>
            </w:pPr>
            <w:r>
              <w:rPr>
                <w:rFonts w:ascii="Times New Roman"/>
                <w:b w:val="false"/>
                <w:i w:val="false"/>
                <w:color w:val="000000"/>
                <w:sz w:val="20"/>
              </w:rPr>
              <w:t>
Біліктілік:</w:t>
            </w:r>
          </w:p>
          <w:bookmarkEnd w:id="825"/>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еңбек өтілі жоқ; 6.1 және 6.2 үшін - кемінде 2 жыл; 6.3 үшін - кемінде 3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таңдаған қосымша білім беру түрі мен бағыты бойынша білімдерін, дағдылары мен дағдыларын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826"/>
          <w:p>
            <w:pPr>
              <w:spacing w:after="20"/>
              <w:ind w:left="20"/>
              <w:jc w:val="both"/>
            </w:pPr>
            <w:r>
              <w:rPr>
                <w:rFonts w:ascii="Times New Roman"/>
                <w:b w:val="false"/>
                <w:i w:val="false"/>
                <w:color w:val="000000"/>
                <w:sz w:val="20"/>
              </w:rPr>
              <w:t>
1. Оқу-тәрбие процесін жүзеге асыру.</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827"/>
          <w:p>
            <w:pPr>
              <w:spacing w:after="20"/>
              <w:ind w:left="20"/>
              <w:jc w:val="both"/>
            </w:pPr>
            <w:r>
              <w:rPr>
                <w:rFonts w:ascii="Times New Roman"/>
                <w:b w:val="false"/>
                <w:i w:val="false"/>
                <w:color w:val="000000"/>
                <w:sz w:val="20"/>
              </w:rPr>
              <w:t>
Еңбек функциясы 1:</w:t>
            </w:r>
          </w:p>
          <w:bookmarkEnd w:id="827"/>
          <w:p>
            <w:pPr>
              <w:spacing w:after="20"/>
              <w:ind w:left="20"/>
              <w:jc w:val="both"/>
            </w:pPr>
            <w:r>
              <w:rPr>
                <w:rFonts w:ascii="Times New Roman"/>
                <w:b w:val="false"/>
                <w:i w:val="false"/>
                <w:color w:val="000000"/>
                <w:sz w:val="20"/>
              </w:rPr>
              <w:t>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828"/>
          <w:p>
            <w:pPr>
              <w:spacing w:after="20"/>
              <w:ind w:left="20"/>
              <w:jc w:val="both"/>
            </w:pPr>
            <w:r>
              <w:rPr>
                <w:rFonts w:ascii="Times New Roman"/>
                <w:b w:val="false"/>
                <w:i w:val="false"/>
                <w:color w:val="000000"/>
                <w:sz w:val="20"/>
              </w:rPr>
              <w:t>
Дағды 1:</w:t>
            </w:r>
          </w:p>
          <w:bookmarkEnd w:id="828"/>
          <w:p>
            <w:pPr>
              <w:spacing w:after="20"/>
              <w:ind w:left="20"/>
              <w:jc w:val="both"/>
            </w:pPr>
            <w:r>
              <w:rPr>
                <w:rFonts w:ascii="Times New Roman"/>
                <w:b w:val="false"/>
                <w:i w:val="false"/>
                <w:color w:val="000000"/>
                <w:sz w:val="20"/>
              </w:rPr>
              <w:t>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829"/>
          <w:p>
            <w:pPr>
              <w:spacing w:after="20"/>
              <w:ind w:left="20"/>
              <w:jc w:val="both"/>
            </w:pPr>
            <w:r>
              <w:rPr>
                <w:rFonts w:ascii="Times New Roman"/>
                <w:b w:val="false"/>
                <w:i w:val="false"/>
                <w:color w:val="000000"/>
                <w:sz w:val="20"/>
              </w:rPr>
              <w:t>
Машықтар:</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міндеттерін қою, жоспарлар/бағдарламалар құру, әртүрлі әдістерді, соның ішінде цифрлық технологияларды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Пәнаралық (пәнаралық) байланыстарды, бағалау технологиялары мен стратегияларын жоспарлау және қолдану, жеке қабілеттер мен қажеттіліктерді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жеке қабілеттері мен қажеттіліктерін ескере отырып, оқу-әдістемелік материалдарды әзірлеу.</w:t>
            </w:r>
          </w:p>
          <w:p>
            <w:pPr>
              <w:spacing w:after="20"/>
              <w:ind w:left="20"/>
              <w:jc w:val="both"/>
            </w:pPr>
            <w:r>
              <w:rPr>
                <w:rFonts w:ascii="Times New Roman"/>
                <w:b w:val="false"/>
                <w:i w:val="false"/>
                <w:color w:val="000000"/>
                <w:sz w:val="20"/>
              </w:rPr>
              <w:t>
4. Білім алушыларға жасанды интеллектпен жұмыс істеу негіздерін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830"/>
          <w:p>
            <w:pPr>
              <w:spacing w:after="20"/>
              <w:ind w:left="20"/>
              <w:jc w:val="both"/>
            </w:pPr>
            <w:r>
              <w:rPr>
                <w:rFonts w:ascii="Times New Roman"/>
                <w:b w:val="false"/>
                <w:i w:val="false"/>
                <w:color w:val="000000"/>
                <w:sz w:val="20"/>
              </w:rPr>
              <w:t>
Білімдер:</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білім берудің білім беру бағдарламаларының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 үшін қажетті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психология негіздері, оқыту және тәрбиелеу әдістері.</w:t>
            </w:r>
          </w:p>
          <w:p>
            <w:pPr>
              <w:spacing w:after="20"/>
              <w:ind w:left="20"/>
              <w:jc w:val="both"/>
            </w:pPr>
            <w:r>
              <w:rPr>
                <w:rFonts w:ascii="Times New Roman"/>
                <w:b w:val="false"/>
                <w:i w:val="false"/>
                <w:color w:val="000000"/>
                <w:sz w:val="20"/>
              </w:rPr>
              <w:t>
4. Жасанды интеллектті қолдана отырып білім беруде қолданылатын оқыту және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831"/>
          <w:p>
            <w:pPr>
              <w:spacing w:after="20"/>
              <w:ind w:left="20"/>
              <w:jc w:val="both"/>
            </w:pPr>
            <w:r>
              <w:rPr>
                <w:rFonts w:ascii="Times New Roman"/>
                <w:b w:val="false"/>
                <w:i w:val="false"/>
                <w:color w:val="000000"/>
                <w:sz w:val="20"/>
              </w:rPr>
              <w:t>
Дағды 2:</w:t>
            </w:r>
          </w:p>
          <w:bookmarkEnd w:id="831"/>
          <w:p>
            <w:pPr>
              <w:spacing w:after="20"/>
              <w:ind w:left="20"/>
              <w:jc w:val="both"/>
            </w:pPr>
            <w:r>
              <w:rPr>
                <w:rFonts w:ascii="Times New Roman"/>
                <w:b w:val="false"/>
                <w:i w:val="false"/>
                <w:color w:val="000000"/>
                <w:sz w:val="20"/>
              </w:rPr>
              <w:t>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832"/>
          <w:p>
            <w:pPr>
              <w:spacing w:after="20"/>
              <w:ind w:left="20"/>
              <w:jc w:val="both"/>
            </w:pPr>
            <w:r>
              <w:rPr>
                <w:rFonts w:ascii="Times New Roman"/>
                <w:b w:val="false"/>
                <w:i w:val="false"/>
                <w:color w:val="000000"/>
                <w:sz w:val="20"/>
              </w:rPr>
              <w:t>
Машықтар:</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Ұйымдастырушылық-басқарушылық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беру/дамыту ортасын қамтамасыз ету және сабақтарда эмоционалды-психологиялық климатты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Оқуға деген ынтаны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тәрбиелеудің заманауи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Ата-аналарға және оларды алмастыратын адамдарға, сондай-ақ педагогтарға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Педагогикалық қызметті моральдық-этикалық және құқықтық нормаларға сәйкес ұйымдастыру.</w:t>
            </w:r>
          </w:p>
          <w:p>
            <w:pPr>
              <w:spacing w:after="20"/>
              <w:ind w:left="20"/>
              <w:jc w:val="both"/>
            </w:pPr>
            <w:r>
              <w:rPr>
                <w:rFonts w:ascii="Times New Roman"/>
                <w:b w:val="false"/>
                <w:i w:val="false"/>
                <w:color w:val="000000"/>
                <w:sz w:val="20"/>
              </w:rPr>
              <w:t>
8. Білім алушылардың, тәрбиеленушілердің шығармашылық қабілеттерін анықтау жеке тұлғаның дамуына, білім алушылардың, тәрбиеленушілердің білім беру қажеттіліктерін қанағаттандыруға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833"/>
          <w:p>
            <w:pPr>
              <w:spacing w:after="20"/>
              <w:ind w:left="20"/>
              <w:jc w:val="both"/>
            </w:pPr>
            <w:r>
              <w:rPr>
                <w:rFonts w:ascii="Times New Roman"/>
                <w:b w:val="false"/>
                <w:i w:val="false"/>
                <w:color w:val="000000"/>
                <w:sz w:val="20"/>
              </w:rPr>
              <w:t>
Білімдер:</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Оқу-тәрбие процесін жүзеге асыру үшін қажетті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мен заманауи технологияларының негіздері, оның ішінде Цифрлық.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Психодидактика, Көпмәдениетті және инклюзивті білім беру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және жеке даму заңдылықтары.</w:t>
            </w:r>
          </w:p>
          <w:p>
            <w:pPr>
              <w:spacing w:after="20"/>
              <w:ind w:left="20"/>
              <w:jc w:val="both"/>
            </w:pPr>
            <w:r>
              <w:rPr>
                <w:rFonts w:ascii="Times New Roman"/>
                <w:b w:val="false"/>
                <w:i w:val="false"/>
                <w:color w:val="000000"/>
                <w:sz w:val="20"/>
              </w:rPr>
              <w:t>
5. Білім алушылармен, әртүрлі жастағы тәрбиеленушілермен, олардың ата-аналарымен (оларды алмастыратын адамдармен), педагогтармен байланыс орнату, жанжал жағдайларының себептерін диагностикалау, олардың алдын алу және шешу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834"/>
          <w:p>
            <w:pPr>
              <w:spacing w:after="20"/>
              <w:ind w:left="20"/>
              <w:jc w:val="both"/>
            </w:pPr>
            <w:r>
              <w:rPr>
                <w:rFonts w:ascii="Times New Roman"/>
                <w:b w:val="false"/>
                <w:i w:val="false"/>
                <w:color w:val="000000"/>
                <w:sz w:val="20"/>
              </w:rPr>
              <w:t>
Еңбек функциясы 2:</w:t>
            </w:r>
          </w:p>
          <w:bookmarkEnd w:id="834"/>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835"/>
          <w:p>
            <w:pPr>
              <w:spacing w:after="20"/>
              <w:ind w:left="20"/>
              <w:jc w:val="both"/>
            </w:pPr>
            <w:r>
              <w:rPr>
                <w:rFonts w:ascii="Times New Roman"/>
                <w:b w:val="false"/>
                <w:i w:val="false"/>
                <w:color w:val="000000"/>
                <w:sz w:val="20"/>
              </w:rPr>
              <w:t>
Дағды 1:</w:t>
            </w:r>
          </w:p>
          <w:bookmarkEnd w:id="835"/>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36"/>
          <w:p>
            <w:pPr>
              <w:spacing w:after="20"/>
              <w:ind w:left="20"/>
              <w:jc w:val="both"/>
            </w:pPr>
            <w:r>
              <w:rPr>
                <w:rFonts w:ascii="Times New Roman"/>
                <w:b w:val="false"/>
                <w:i w:val="false"/>
                <w:color w:val="000000"/>
                <w:sz w:val="20"/>
              </w:rPr>
              <w:t>
Машықтар:</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жетістіктерін бағалау нысандарын, әдістері мен құралдарын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деректерін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Мониторинг жүргізу үшін цифрлық ресурстарды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Білім алушылардың қабілеттерінің дамуы мен дамуын бағалайды және қадағалайды.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алушылардың жеке қабілеттері мен қажеттіліктерін ескеретін әріптестердің өз практикасы мен практикасының нәтижелілігін жүзеге асыру.</w:t>
            </w:r>
          </w:p>
          <w:p>
            <w:pPr>
              <w:spacing w:after="20"/>
              <w:ind w:left="20"/>
              <w:jc w:val="both"/>
            </w:pPr>
            <w:r>
              <w:rPr>
                <w:rFonts w:ascii="Times New Roman"/>
                <w:b w:val="false"/>
                <w:i w:val="false"/>
                <w:color w:val="000000"/>
                <w:sz w:val="20"/>
              </w:rPr>
              <w:t>
6. Кәсіби қоғамдастық үшін оқу нәтижелерін жақсарту бойынша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837"/>
          <w:p>
            <w:pPr>
              <w:spacing w:after="20"/>
              <w:ind w:left="20"/>
              <w:jc w:val="both"/>
            </w:pPr>
            <w:r>
              <w:rPr>
                <w:rFonts w:ascii="Times New Roman"/>
                <w:b w:val="false"/>
                <w:i w:val="false"/>
                <w:color w:val="000000"/>
                <w:sz w:val="20"/>
              </w:rPr>
              <w:t>
Білімдер:</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бағдарламаларын игеру процесінде білім алушылардың даярлығы мен уәждемесінің динамикасын айқындау құралдары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Тестіленген бағалау құралдарын және (немесе) оларды әзірлеу алгоритмін және педагогикалық практиканың топтық рефлексиясын таңдау әдістері.</w:t>
            </w:r>
          </w:p>
          <w:p>
            <w:pPr>
              <w:spacing w:after="20"/>
              <w:ind w:left="20"/>
              <w:jc w:val="both"/>
            </w:pPr>
            <w:r>
              <w:rPr>
                <w:rFonts w:ascii="Times New Roman"/>
                <w:b w:val="false"/>
                <w:i w:val="false"/>
                <w:color w:val="000000"/>
                <w:sz w:val="20"/>
              </w:rPr>
              <w:t>
3. Білім алушылардың білім жетістіктерін анықтау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838"/>
          <w:p>
            <w:pPr>
              <w:spacing w:after="20"/>
              <w:ind w:left="20"/>
              <w:jc w:val="both"/>
            </w:pPr>
            <w:r>
              <w:rPr>
                <w:rFonts w:ascii="Times New Roman"/>
                <w:b w:val="false"/>
                <w:i w:val="false"/>
                <w:color w:val="000000"/>
                <w:sz w:val="20"/>
              </w:rPr>
              <w:t>
Еңбек функциясы 3:</w:t>
            </w:r>
          </w:p>
          <w:bookmarkEnd w:id="83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839"/>
          <w:p>
            <w:pPr>
              <w:spacing w:after="20"/>
              <w:ind w:left="20"/>
              <w:jc w:val="both"/>
            </w:pPr>
            <w:r>
              <w:rPr>
                <w:rFonts w:ascii="Times New Roman"/>
                <w:b w:val="false"/>
                <w:i w:val="false"/>
                <w:color w:val="000000"/>
                <w:sz w:val="20"/>
              </w:rPr>
              <w:t>
Дағды 1:</w:t>
            </w:r>
          </w:p>
          <w:bookmarkEnd w:id="839"/>
          <w:p>
            <w:pPr>
              <w:spacing w:after="20"/>
              <w:ind w:left="20"/>
              <w:jc w:val="both"/>
            </w:pPr>
            <w:r>
              <w:rPr>
                <w:rFonts w:ascii="Times New Roman"/>
                <w:b w:val="false"/>
                <w:i w:val="false"/>
                <w:color w:val="000000"/>
                <w:sz w:val="20"/>
              </w:rPr>
              <w:t>
Оқу-әдістемелік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840"/>
          <w:p>
            <w:pPr>
              <w:spacing w:after="20"/>
              <w:ind w:left="20"/>
              <w:jc w:val="both"/>
            </w:pPr>
            <w:r>
              <w:rPr>
                <w:rFonts w:ascii="Times New Roman"/>
                <w:b w:val="false"/>
                <w:i w:val="false"/>
                <w:color w:val="000000"/>
                <w:sz w:val="20"/>
              </w:rPr>
              <w:t>
Машықтар:</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Сенімді және өзекті ақпаратты таңдаңыз.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бағдарламалары мен әдістемелік құралдарды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жұмыс формалары, соның ішінде сандық технологиялар және жасанды интеллект негізіндегі мазмұн арқылы әріптестеріне әдістемелік қолдау көрсетеді.</w:t>
            </w:r>
          </w:p>
          <w:p>
            <w:pPr>
              <w:spacing w:after="20"/>
              <w:ind w:left="20"/>
              <w:jc w:val="both"/>
            </w:pPr>
            <w:r>
              <w:rPr>
                <w:rFonts w:ascii="Times New Roman"/>
                <w:b w:val="false"/>
                <w:i w:val="false"/>
                <w:color w:val="000000"/>
                <w:sz w:val="20"/>
              </w:rPr>
              <w:t>
4. Зерттеу, эксперименттік жұмыс әдістерін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41"/>
          <w:p>
            <w:pPr>
              <w:spacing w:after="20"/>
              <w:ind w:left="20"/>
              <w:jc w:val="both"/>
            </w:pPr>
            <w:r>
              <w:rPr>
                <w:rFonts w:ascii="Times New Roman"/>
                <w:b w:val="false"/>
                <w:i w:val="false"/>
                <w:color w:val="000000"/>
                <w:sz w:val="20"/>
              </w:rPr>
              <w:t>
Білімдер:</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бағдарламаларын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бағдарламалары мен оқу-әдістемелік материалдардың сапасын бағалау критерийлері.</w:t>
            </w:r>
          </w:p>
          <w:p>
            <w:pPr>
              <w:spacing w:after="20"/>
              <w:ind w:left="20"/>
              <w:jc w:val="both"/>
            </w:pPr>
            <w:r>
              <w:rPr>
                <w:rFonts w:ascii="Times New Roman"/>
                <w:b w:val="false"/>
                <w:i w:val="false"/>
                <w:color w:val="000000"/>
                <w:sz w:val="20"/>
              </w:rPr>
              <w:t>
3. Оқу бағдарламалары мен оқу материалдарын жобалау және өңдеу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842"/>
          <w:p>
            <w:pPr>
              <w:spacing w:after="20"/>
              <w:ind w:left="20"/>
              <w:jc w:val="both"/>
            </w:pPr>
            <w:r>
              <w:rPr>
                <w:rFonts w:ascii="Times New Roman"/>
                <w:b w:val="false"/>
                <w:i w:val="false"/>
                <w:color w:val="000000"/>
                <w:sz w:val="20"/>
              </w:rPr>
              <w:t>
Дағды 2:</w:t>
            </w:r>
          </w:p>
          <w:bookmarkEnd w:id="842"/>
          <w:p>
            <w:pPr>
              <w:spacing w:after="20"/>
              <w:ind w:left="20"/>
              <w:jc w:val="both"/>
            </w:pPr>
            <w:r>
              <w:rPr>
                <w:rFonts w:ascii="Times New Roman"/>
                <w:b w:val="false"/>
                <w:i w:val="false"/>
                <w:color w:val="000000"/>
                <w:sz w:val="20"/>
              </w:rPr>
              <w:t>
Біліктілікті арттыру және / 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843"/>
          <w:p>
            <w:pPr>
              <w:spacing w:after="20"/>
              <w:ind w:left="20"/>
              <w:jc w:val="both"/>
            </w:pPr>
            <w:r>
              <w:rPr>
                <w:rFonts w:ascii="Times New Roman"/>
                <w:b w:val="false"/>
                <w:i w:val="false"/>
                <w:color w:val="000000"/>
                <w:sz w:val="20"/>
              </w:rPr>
              <w:t>
Машықтар: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Дамудың жеке траекториясын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процесін жетілдіру бойынша өзекті зерттеулердің нәтижелерін зерделеу және қолдану.</w:t>
            </w:r>
          </w:p>
          <w:p>
            <w:pPr>
              <w:spacing w:after="20"/>
              <w:ind w:left="20"/>
              <w:jc w:val="both"/>
            </w:pPr>
            <w:r>
              <w:rPr>
                <w:rFonts w:ascii="Times New Roman"/>
                <w:b w:val="false"/>
                <w:i w:val="false"/>
                <w:color w:val="000000"/>
                <w:sz w:val="20"/>
              </w:rPr>
              <w:t>
3. Кәсіби өзін-өзі дамытуды, оның ішінде Цифрлық технологиялар саласында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844"/>
          <w:p>
            <w:pPr>
              <w:spacing w:after="20"/>
              <w:ind w:left="20"/>
              <w:jc w:val="both"/>
            </w:pPr>
            <w:r>
              <w:rPr>
                <w:rFonts w:ascii="Times New Roman"/>
                <w:b w:val="false"/>
                <w:i w:val="false"/>
                <w:color w:val="000000"/>
                <w:sz w:val="20"/>
              </w:rPr>
              <w:t>
Білімдер:</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 және психология негіздері, оқыту әдістемесі.</w:t>
            </w:r>
          </w:p>
          <w:p>
            <w:pPr>
              <w:spacing w:after="20"/>
              <w:ind w:left="20"/>
              <w:jc w:val="both"/>
            </w:pPr>
            <w:r>
              <w:rPr>
                <w:rFonts w:ascii="Times New Roman"/>
                <w:b w:val="false"/>
                <w:i w:val="false"/>
                <w:color w:val="000000"/>
                <w:sz w:val="20"/>
              </w:rPr>
              <w:t>
3. Кәсіби қызметтегі цифрлық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845"/>
          <w:p>
            <w:pPr>
              <w:spacing w:after="20"/>
              <w:ind w:left="20"/>
              <w:jc w:val="both"/>
            </w:pPr>
            <w:r>
              <w:rPr>
                <w:rFonts w:ascii="Times New Roman"/>
                <w:b w:val="false"/>
                <w:i w:val="false"/>
                <w:color w:val="000000"/>
                <w:sz w:val="20"/>
              </w:rPr>
              <w:t>
Дағды 3:</w:t>
            </w:r>
          </w:p>
          <w:bookmarkEnd w:id="845"/>
          <w:p>
            <w:pPr>
              <w:spacing w:after="20"/>
              <w:ind w:left="20"/>
              <w:jc w:val="both"/>
            </w:pPr>
            <w:r>
              <w:rPr>
                <w:rFonts w:ascii="Times New Roman"/>
                <w:b w:val="false"/>
                <w:i w:val="false"/>
                <w:color w:val="000000"/>
                <w:sz w:val="20"/>
              </w:rPr>
              <w:t>
Білім беру ұйымы деңгейінде үздік педагогикалық тәжірибелерді жалпылау.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846"/>
          <w:p>
            <w:pPr>
              <w:spacing w:after="20"/>
              <w:ind w:left="20"/>
              <w:jc w:val="both"/>
            </w:pPr>
            <w:r>
              <w:rPr>
                <w:rFonts w:ascii="Times New Roman"/>
                <w:b w:val="false"/>
                <w:i w:val="false"/>
                <w:color w:val="000000"/>
                <w:sz w:val="20"/>
              </w:rPr>
              <w:t>
Машықтар:</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Озық педагогикалық тәжірибенің бағыттарын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Қорытындылау, табысты кәсіби қызметтің нәтижелерін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беру ұйымдарында зерттеулерді қолдау және әріптестердің кәсіби дамуына ықпал ету. </w:t>
            </w:r>
          </w:p>
          <w:p>
            <w:pPr>
              <w:spacing w:after="20"/>
              <w:ind w:left="20"/>
              <w:jc w:val="both"/>
            </w:pPr>
            <w:r>
              <w:rPr>
                <w:rFonts w:ascii="Times New Roman"/>
                <w:b w:val="false"/>
                <w:i w:val="false"/>
                <w:color w:val="000000"/>
                <w:sz w:val="20"/>
              </w:rPr>
              <w:t>
4. Авторлық бағдарлама/авторлық оқыту әдістемесі форматтарында инновацияларды құру үшін тәжірибені зерттеуге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847"/>
          <w:p>
            <w:pPr>
              <w:spacing w:after="20"/>
              <w:ind w:left="20"/>
              <w:jc w:val="both"/>
            </w:pPr>
            <w:r>
              <w:rPr>
                <w:rFonts w:ascii="Times New Roman"/>
                <w:b w:val="false"/>
                <w:i w:val="false"/>
                <w:color w:val="000000"/>
                <w:sz w:val="20"/>
              </w:rPr>
              <w:t>
Білімдер: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 формалар, анықтау әдістері, зерттеу, тәжірибені жалпылау.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Үздік тәжірибелерді жалпылау және тарату әдістемесі.</w:t>
            </w:r>
          </w:p>
          <w:p>
            <w:pPr>
              <w:spacing w:after="20"/>
              <w:ind w:left="20"/>
              <w:jc w:val="both"/>
            </w:pPr>
            <w:r>
              <w:rPr>
                <w:rFonts w:ascii="Times New Roman"/>
                <w:b w:val="false"/>
                <w:i w:val="false"/>
                <w:color w:val="000000"/>
                <w:sz w:val="20"/>
              </w:rPr>
              <w:t>
3. Тәжірибені жалпылауды реттейтін нормативтік құқықтық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848"/>
          <w:p>
            <w:pPr>
              <w:spacing w:after="20"/>
              <w:ind w:left="20"/>
              <w:jc w:val="both"/>
            </w:pPr>
            <w:r>
              <w:rPr>
                <w:rFonts w:ascii="Times New Roman"/>
                <w:b w:val="false"/>
                <w:i w:val="false"/>
                <w:color w:val="000000"/>
                <w:sz w:val="20"/>
              </w:rPr>
              <w:t>
Күйзеліске тұрақтылық</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Көшбасшылық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2373-1, 2373-2,2373-3, 2373-4, 2373-5, 2373-6, 2373-9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849"/>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849"/>
          <w:p>
            <w:pPr>
              <w:spacing w:after="20"/>
              <w:ind w:left="20"/>
              <w:jc w:val="both"/>
            </w:pPr>
            <w:r>
              <w:rPr>
                <w:rFonts w:ascii="Times New Roman"/>
                <w:b w:val="false"/>
                <w:i w:val="false"/>
                <w:color w:val="000000"/>
                <w:sz w:val="20"/>
              </w:rPr>
              <w:t>
Параграф 3. Қосымша білім беру педагогы (білім беру ұйымдары жанындағы секциялар мен үйірмелердің педагогі)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850"/>
          <w:p>
            <w:pPr>
              <w:spacing w:after="20"/>
              <w:ind w:left="20"/>
              <w:jc w:val="both"/>
            </w:pPr>
            <w:r>
              <w:rPr>
                <w:rFonts w:ascii="Times New Roman"/>
                <w:b w:val="false"/>
                <w:i w:val="false"/>
                <w:color w:val="000000"/>
                <w:sz w:val="20"/>
              </w:rPr>
              <w:t>
Білім деңгейі:</w:t>
            </w:r>
          </w:p>
          <w:bookmarkEnd w:id="850"/>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851"/>
          <w:p>
            <w:pPr>
              <w:spacing w:after="20"/>
              <w:ind w:left="20"/>
              <w:jc w:val="both"/>
            </w:pPr>
            <w:r>
              <w:rPr>
                <w:rFonts w:ascii="Times New Roman"/>
                <w:b w:val="false"/>
                <w:i w:val="false"/>
                <w:color w:val="000000"/>
                <w:sz w:val="20"/>
              </w:rPr>
              <w:t>
Мамандық:</w:t>
            </w:r>
          </w:p>
          <w:bookmarkEnd w:id="851"/>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852"/>
          <w:p>
            <w:pPr>
              <w:spacing w:after="20"/>
              <w:ind w:left="20"/>
              <w:jc w:val="both"/>
            </w:pPr>
            <w:r>
              <w:rPr>
                <w:rFonts w:ascii="Times New Roman"/>
                <w:b w:val="false"/>
                <w:i w:val="false"/>
                <w:color w:val="000000"/>
                <w:sz w:val="20"/>
              </w:rPr>
              <w:t>
Біліктілік:</w:t>
            </w:r>
          </w:p>
          <w:bookmarkEnd w:id="852"/>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еңбек өтілінсіз; 7.1 - 2 жылдан кем емес; 7.2 - 3 жылдан кем емес; 7.3 - 4 жылдан кем емес; 7.4 - 5 жылдан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қосымша білім берудің таңдалған түрі мен бағыты саласында білім, білік және дағдыларды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853"/>
          <w:p>
            <w:pPr>
              <w:spacing w:after="20"/>
              <w:ind w:left="20"/>
              <w:jc w:val="both"/>
            </w:pPr>
            <w:r>
              <w:rPr>
                <w:rFonts w:ascii="Times New Roman"/>
                <w:b w:val="false"/>
                <w:i w:val="false"/>
                <w:color w:val="000000"/>
                <w:sz w:val="20"/>
              </w:rPr>
              <w:t>
1. Оқу-тәрбие жұмысын жүзеге асыру</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 </w:t>
            </w:r>
          </w:p>
          <w:p>
            <w:pPr>
              <w:spacing w:after="20"/>
              <w:ind w:left="20"/>
              <w:jc w:val="both"/>
            </w:pPr>
            <w:r>
              <w:rPr>
                <w:rFonts w:ascii="Times New Roman"/>
                <w:b w:val="false"/>
                <w:i w:val="false"/>
                <w:color w:val="000000"/>
                <w:sz w:val="20"/>
              </w:rPr>
              <w:t>
3.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854"/>
          <w:p>
            <w:pPr>
              <w:spacing w:after="20"/>
              <w:ind w:left="20"/>
              <w:jc w:val="both"/>
            </w:pPr>
            <w:r>
              <w:rPr>
                <w:rFonts w:ascii="Times New Roman"/>
                <w:b w:val="false"/>
                <w:i w:val="false"/>
                <w:color w:val="000000"/>
                <w:sz w:val="20"/>
              </w:rPr>
              <w:t>
Еңбек функциясы 1:</w:t>
            </w:r>
          </w:p>
          <w:bookmarkEnd w:id="854"/>
          <w:p>
            <w:pPr>
              <w:spacing w:after="20"/>
              <w:ind w:left="20"/>
              <w:jc w:val="both"/>
            </w:pPr>
            <w:r>
              <w:rPr>
                <w:rFonts w:ascii="Times New Roman"/>
                <w:b w:val="false"/>
                <w:i w:val="false"/>
                <w:color w:val="000000"/>
                <w:sz w:val="20"/>
              </w:rPr>
              <w:t>
Оқу-тәрбие жұмысын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855"/>
          <w:p>
            <w:pPr>
              <w:spacing w:after="20"/>
              <w:ind w:left="20"/>
              <w:jc w:val="both"/>
            </w:pPr>
            <w:r>
              <w:rPr>
                <w:rFonts w:ascii="Times New Roman"/>
                <w:b w:val="false"/>
                <w:i w:val="false"/>
                <w:color w:val="000000"/>
                <w:sz w:val="20"/>
              </w:rPr>
              <w:t>
Дағды 1:</w:t>
            </w:r>
          </w:p>
          <w:bookmarkEnd w:id="855"/>
          <w:p>
            <w:pPr>
              <w:spacing w:after="20"/>
              <w:ind w:left="20"/>
              <w:jc w:val="both"/>
            </w:pPr>
            <w:r>
              <w:rPr>
                <w:rFonts w:ascii="Times New Roman"/>
                <w:b w:val="false"/>
                <w:i w:val="false"/>
                <w:color w:val="000000"/>
                <w:sz w:val="20"/>
              </w:rPr>
              <w:t>
Оқу-тәрбие жұмысын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856"/>
          <w:p>
            <w:pPr>
              <w:spacing w:after="20"/>
              <w:ind w:left="20"/>
              <w:jc w:val="both"/>
            </w:pPr>
            <w:r>
              <w:rPr>
                <w:rFonts w:ascii="Times New Roman"/>
                <w:b w:val="false"/>
                <w:i w:val="false"/>
                <w:color w:val="000000"/>
                <w:sz w:val="20"/>
              </w:rPr>
              <w:t>
Машықтар:</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міндеттерін қою, жоспарлар/ бағдарламалар әзірлеу, әртүрлі әдістерді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технологиялар негізінде интеграцияланған оқыту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Әріптестермен бірге сабақтарды, іс-шараларды, іс-шараларды зерттеу және білім беру ұйымдарында, оның ішінде цифрлық білім беру практикасын жақсарту үшін зерттеу нәтижелерін тарату.</w:t>
            </w:r>
          </w:p>
          <w:p>
            <w:pPr>
              <w:spacing w:after="20"/>
              <w:ind w:left="20"/>
              <w:jc w:val="both"/>
            </w:pPr>
            <w:r>
              <w:rPr>
                <w:rFonts w:ascii="Times New Roman"/>
                <w:b w:val="false"/>
                <w:i w:val="false"/>
                <w:color w:val="000000"/>
                <w:sz w:val="20"/>
              </w:rPr>
              <w:t>
4. Білім алушылардың жеке қабілеттері мен қажеттіліктерін ескере отырып, оқу-әдістемелік материалдарды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857"/>
          <w:p>
            <w:pPr>
              <w:spacing w:after="20"/>
              <w:ind w:left="20"/>
              <w:jc w:val="both"/>
            </w:pPr>
            <w:r>
              <w:rPr>
                <w:rFonts w:ascii="Times New Roman"/>
                <w:b w:val="false"/>
                <w:i w:val="false"/>
                <w:color w:val="000000"/>
                <w:sz w:val="20"/>
              </w:rPr>
              <w:t>
Білімдер: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білім берудің білім беру бағдарламаларының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қызметті жүзеге асыру үшін қажетті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психология негіздері, оқыту және тәрбиелеу әдістері.</w:t>
            </w:r>
          </w:p>
          <w:p>
            <w:pPr>
              <w:spacing w:after="20"/>
              <w:ind w:left="20"/>
              <w:jc w:val="both"/>
            </w:pPr>
            <w:r>
              <w:rPr>
                <w:rFonts w:ascii="Times New Roman"/>
                <w:b w:val="false"/>
                <w:i w:val="false"/>
                <w:color w:val="000000"/>
                <w:sz w:val="20"/>
              </w:rPr>
              <w:t>
4. Білім беруде қолданылатын оқыту және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858"/>
          <w:p>
            <w:pPr>
              <w:spacing w:after="20"/>
              <w:ind w:left="20"/>
              <w:jc w:val="both"/>
            </w:pPr>
            <w:r>
              <w:rPr>
                <w:rFonts w:ascii="Times New Roman"/>
                <w:b w:val="false"/>
                <w:i w:val="false"/>
                <w:color w:val="000000"/>
                <w:sz w:val="20"/>
              </w:rPr>
              <w:t>
Дағды 2:</w:t>
            </w:r>
          </w:p>
          <w:bookmarkEnd w:id="858"/>
          <w:p>
            <w:pPr>
              <w:spacing w:after="20"/>
              <w:ind w:left="20"/>
              <w:jc w:val="both"/>
            </w:pPr>
            <w:r>
              <w:rPr>
                <w:rFonts w:ascii="Times New Roman"/>
                <w:b w:val="false"/>
                <w:i w:val="false"/>
                <w:color w:val="000000"/>
                <w:sz w:val="20"/>
              </w:rPr>
              <w:t>
оқу-тәрбие процесін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859"/>
          <w:p>
            <w:pPr>
              <w:spacing w:after="20"/>
              <w:ind w:left="20"/>
              <w:jc w:val="both"/>
            </w:pPr>
            <w:r>
              <w:rPr>
                <w:rFonts w:ascii="Times New Roman"/>
                <w:b w:val="false"/>
                <w:i w:val="false"/>
                <w:color w:val="000000"/>
                <w:sz w:val="20"/>
              </w:rPr>
              <w:t>
Машықтар: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Ұйымдастырушылық-басқарушылық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дамыту ортасын басқару және сабақтарда эмоционалды-психологиялық климатты сақтау, әріптестеріне этикалық нормаларды түсінуде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Ата-аналарға және оларды алмастыратын адамдарға, сондай-ақ педагогтарға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алушының жалпы мәдениетін қалыптастыруға және оны әлеуметтендіруге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Педагогикалық қызметті моральдық-этикалық және құқықтық нормаларға сәйкес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мен тәрбиелеудегі тәуекелдерді бағалау.</w:t>
            </w:r>
          </w:p>
          <w:p>
            <w:pPr>
              <w:spacing w:after="20"/>
              <w:ind w:left="20"/>
              <w:jc w:val="both"/>
            </w:pPr>
            <w:r>
              <w:rPr>
                <w:rFonts w:ascii="Times New Roman"/>
                <w:b w:val="false"/>
                <w:i w:val="false"/>
                <w:color w:val="000000"/>
                <w:sz w:val="20"/>
              </w:rPr>
              <w:t>
8. Білім алушылардың, тәрбиеленушілердің шығармашылық қабілеттерін анықтау және дамыту, жеке тұлғаны дамытуға, білім алушылардың, тәрбиеленушілердің білім беру қажеттіліктерін қанағаттандыруға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860"/>
          <w:p>
            <w:pPr>
              <w:spacing w:after="20"/>
              <w:ind w:left="20"/>
              <w:jc w:val="both"/>
            </w:pPr>
            <w:r>
              <w:rPr>
                <w:rFonts w:ascii="Times New Roman"/>
                <w:b w:val="false"/>
                <w:i w:val="false"/>
                <w:color w:val="000000"/>
                <w:sz w:val="20"/>
              </w:rPr>
              <w:t>
Білімдер: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Тәрбие жұмысының әдістемелері, өнімді, сараланған, дамыта оқытудың заманауи педагогикалық технологиялары, құзыреттілік тәсілді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 және жеке даму заңдылықтары.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алушылармен байланыс орнату әдістері,</w:t>
            </w:r>
          </w:p>
          <w:p>
            <w:pPr>
              <w:spacing w:after="20"/>
              <w:ind w:left="20"/>
              <w:jc w:val="both"/>
            </w:pPr>
            <w:r>
              <w:rPr>
                <w:rFonts w:ascii="Times New Roman"/>
                <w:b w:val="false"/>
                <w:i w:val="false"/>
                <w:color w:val="000000"/>
                <w:sz w:val="20"/>
              </w:rPr>
              <w:t>
әр түрлі жастағы тәрбиеленушілер, олардың ата-аналары (оларды алмастыратын адамдар), педагогтар, жанжал жағдайларының себептерін диагностикалау, олардың алдын алу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861"/>
          <w:p>
            <w:pPr>
              <w:spacing w:after="20"/>
              <w:ind w:left="20"/>
              <w:jc w:val="both"/>
            </w:pPr>
            <w:r>
              <w:rPr>
                <w:rFonts w:ascii="Times New Roman"/>
                <w:b w:val="false"/>
                <w:i w:val="false"/>
                <w:color w:val="000000"/>
                <w:sz w:val="20"/>
              </w:rPr>
              <w:t>
Еңбек функциясы 2:</w:t>
            </w:r>
          </w:p>
          <w:bookmarkEnd w:id="861"/>
          <w:p>
            <w:pPr>
              <w:spacing w:after="20"/>
              <w:ind w:left="20"/>
              <w:jc w:val="both"/>
            </w:pPr>
            <w:r>
              <w:rPr>
                <w:rFonts w:ascii="Times New Roman"/>
                <w:b w:val="false"/>
                <w:i w:val="false"/>
                <w:color w:val="000000"/>
                <w:sz w:val="20"/>
              </w:rPr>
              <w:t>
Білім алушылардың білім жетістіктеріне мониторинг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862"/>
          <w:p>
            <w:pPr>
              <w:spacing w:after="20"/>
              <w:ind w:left="20"/>
              <w:jc w:val="both"/>
            </w:pPr>
            <w:r>
              <w:rPr>
                <w:rFonts w:ascii="Times New Roman"/>
                <w:b w:val="false"/>
                <w:i w:val="false"/>
                <w:color w:val="000000"/>
                <w:sz w:val="20"/>
              </w:rPr>
              <w:t>
Дағды 1:</w:t>
            </w:r>
          </w:p>
          <w:bookmarkEnd w:id="862"/>
          <w:p>
            <w:pPr>
              <w:spacing w:after="20"/>
              <w:ind w:left="20"/>
              <w:jc w:val="both"/>
            </w:pPr>
            <w:r>
              <w:rPr>
                <w:rFonts w:ascii="Times New Roman"/>
                <w:b w:val="false"/>
                <w:i w:val="false"/>
                <w:color w:val="000000"/>
                <w:sz w:val="20"/>
              </w:rPr>
              <w:t>
Білім алушылардың білім жетістіктеріне мониторинг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863"/>
          <w:p>
            <w:pPr>
              <w:spacing w:after="20"/>
              <w:ind w:left="20"/>
              <w:jc w:val="both"/>
            </w:pPr>
            <w:r>
              <w:rPr>
                <w:rFonts w:ascii="Times New Roman"/>
                <w:b w:val="false"/>
                <w:i w:val="false"/>
                <w:color w:val="000000"/>
                <w:sz w:val="20"/>
              </w:rPr>
              <w:t>
Машықтар:</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жетістіктерін бағалау нысандарын, әдістері мен құралдарын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деректерін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Мониторинг жүргізу үшін цифрлық ресурстарды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Оқушылардың жеке қабілеттері мен қажеттіліктерін ескеретін әріптестердің өз тәжірибесі мен практикасының нәтижелілігін, талдауды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Үздік педагогикалық тәжірибелерді зерделеу негізінде өзінің кәсіби дамуының рефлексиясын жүргізу.</w:t>
            </w:r>
          </w:p>
          <w:p>
            <w:pPr>
              <w:spacing w:after="20"/>
              <w:ind w:left="20"/>
              <w:jc w:val="both"/>
            </w:pPr>
            <w:r>
              <w:rPr>
                <w:rFonts w:ascii="Times New Roman"/>
                <w:b w:val="false"/>
                <w:i w:val="false"/>
                <w:color w:val="000000"/>
                <w:sz w:val="20"/>
              </w:rPr>
              <w:t>
6. Педагогикалық қоғамдастық үшін білім алушылардың даму мониторингінің нәтижелерін пайдалану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864"/>
          <w:p>
            <w:pPr>
              <w:spacing w:after="20"/>
              <w:ind w:left="20"/>
              <w:jc w:val="both"/>
            </w:pPr>
            <w:r>
              <w:rPr>
                <w:rFonts w:ascii="Times New Roman"/>
                <w:b w:val="false"/>
                <w:i w:val="false"/>
                <w:color w:val="000000"/>
                <w:sz w:val="20"/>
              </w:rPr>
              <w:t>
Білімдер:</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бағдарламаларын игеру процесінде білім алушылардың даярлығы мен уәждемесінің динамикасын айқындау құралдары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Тестіленген бағалау құралдарын және (немесе) оларды әзірлеу алгоритмін және педагогикалық практиканың топтық рефлексиясын таңдау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білім жетістіктерін анықтау технологиялары.</w:t>
            </w:r>
          </w:p>
          <w:p>
            <w:pPr>
              <w:spacing w:after="20"/>
              <w:ind w:left="20"/>
              <w:jc w:val="both"/>
            </w:pPr>
            <w:r>
              <w:rPr>
                <w:rFonts w:ascii="Times New Roman"/>
                <w:b w:val="false"/>
                <w:i w:val="false"/>
                <w:color w:val="000000"/>
                <w:sz w:val="20"/>
              </w:rPr>
              <w:t>
Ерекше білім беру қажеттіліктері бар балаларды диагностикалау механизмі.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865"/>
          <w:p>
            <w:pPr>
              <w:spacing w:after="20"/>
              <w:ind w:left="20"/>
              <w:jc w:val="both"/>
            </w:pPr>
            <w:r>
              <w:rPr>
                <w:rFonts w:ascii="Times New Roman"/>
                <w:b w:val="false"/>
                <w:i w:val="false"/>
                <w:color w:val="000000"/>
                <w:sz w:val="20"/>
              </w:rPr>
              <w:t>
Еңбек функциясы 3:</w:t>
            </w:r>
          </w:p>
          <w:bookmarkEnd w:id="865"/>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866"/>
          <w:p>
            <w:pPr>
              <w:spacing w:after="20"/>
              <w:ind w:left="20"/>
              <w:jc w:val="both"/>
            </w:pPr>
            <w:r>
              <w:rPr>
                <w:rFonts w:ascii="Times New Roman"/>
                <w:b w:val="false"/>
                <w:i w:val="false"/>
                <w:color w:val="000000"/>
                <w:sz w:val="20"/>
              </w:rPr>
              <w:t>
Дағды 1:</w:t>
            </w:r>
          </w:p>
          <w:bookmarkEnd w:id="866"/>
          <w:p>
            <w:pPr>
              <w:spacing w:after="20"/>
              <w:ind w:left="20"/>
              <w:jc w:val="both"/>
            </w:pPr>
            <w:r>
              <w:rPr>
                <w:rFonts w:ascii="Times New Roman"/>
                <w:b w:val="false"/>
                <w:i w:val="false"/>
                <w:color w:val="000000"/>
                <w:sz w:val="20"/>
              </w:rPr>
              <w:t>
білім беру бағдарламаларын әзірлеу және оқу-әдістемелік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867"/>
          <w:p>
            <w:pPr>
              <w:spacing w:after="20"/>
              <w:ind w:left="20"/>
              <w:jc w:val="both"/>
            </w:pPr>
            <w:r>
              <w:rPr>
                <w:rFonts w:ascii="Times New Roman"/>
                <w:b w:val="false"/>
                <w:i w:val="false"/>
                <w:color w:val="000000"/>
                <w:sz w:val="20"/>
              </w:rPr>
              <w:t>
Машықтар:</w:t>
            </w:r>
          </w:p>
          <w:bookmarkEnd w:id="867"/>
          <w:p>
            <w:pPr>
              <w:spacing w:after="20"/>
              <w:ind w:left="20"/>
              <w:jc w:val="both"/>
            </w:pPr>
            <w:r>
              <w:rPr>
                <w:rFonts w:ascii="Times New Roman"/>
                <w:b w:val="false"/>
                <w:i w:val="false"/>
                <w:color w:val="000000"/>
                <w:sz w:val="20"/>
              </w:rPr>
              <w:t>
1. Бағдарламалар мен оқу-әдістемелік материалдарды, оның ішінде Цифрлық технологиялар мен ЖИ негізіндегі контентті әзірлеу және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868"/>
          <w:p>
            <w:pPr>
              <w:spacing w:after="20"/>
              <w:ind w:left="20"/>
              <w:jc w:val="both"/>
            </w:pPr>
            <w:r>
              <w:rPr>
                <w:rFonts w:ascii="Times New Roman"/>
                <w:b w:val="false"/>
                <w:i w:val="false"/>
                <w:color w:val="000000"/>
                <w:sz w:val="20"/>
              </w:rPr>
              <w:t>
Білімдер:</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Оқулықтар мен оқу құралдарының авторларына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бағдарламалары мен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3. Білім беру бағдарламалары мен оқу-әдістемелік материалдардың сапасын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869"/>
          <w:p>
            <w:pPr>
              <w:spacing w:after="20"/>
              <w:ind w:left="20"/>
              <w:jc w:val="both"/>
            </w:pPr>
            <w:r>
              <w:rPr>
                <w:rFonts w:ascii="Times New Roman"/>
                <w:b w:val="false"/>
                <w:i w:val="false"/>
                <w:color w:val="000000"/>
                <w:sz w:val="20"/>
              </w:rPr>
              <w:t>
Дағды 2:</w:t>
            </w:r>
          </w:p>
          <w:bookmarkEnd w:id="869"/>
          <w:p>
            <w:pPr>
              <w:spacing w:after="20"/>
              <w:ind w:left="20"/>
              <w:jc w:val="both"/>
            </w:pPr>
            <w:r>
              <w:rPr>
                <w:rFonts w:ascii="Times New Roman"/>
                <w:b w:val="false"/>
                <w:i w:val="false"/>
                <w:color w:val="000000"/>
                <w:sz w:val="20"/>
              </w:rPr>
              <w:t>
біліктілікті арттыру және/немесе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870"/>
          <w:p>
            <w:pPr>
              <w:spacing w:after="20"/>
              <w:ind w:left="20"/>
              <w:jc w:val="both"/>
            </w:pPr>
            <w:r>
              <w:rPr>
                <w:rFonts w:ascii="Times New Roman"/>
                <w:b w:val="false"/>
                <w:i w:val="false"/>
                <w:color w:val="000000"/>
                <w:sz w:val="20"/>
              </w:rPr>
              <w:t>
Машықтар:</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Жеке даму траекториясын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процесін жетілдіру бойынша өзекті зерттеулердің нәтижелерін зерделеу.</w:t>
            </w:r>
          </w:p>
          <w:p>
            <w:pPr>
              <w:spacing w:after="20"/>
              <w:ind w:left="20"/>
              <w:jc w:val="both"/>
            </w:pPr>
            <w:r>
              <w:rPr>
                <w:rFonts w:ascii="Times New Roman"/>
                <w:b w:val="false"/>
                <w:i w:val="false"/>
                <w:color w:val="000000"/>
                <w:sz w:val="20"/>
              </w:rPr>
              <w:t>
3. Тәжірибені жақсарту мақсатында кәсіби қоғамдастықта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871"/>
          <w:p>
            <w:pPr>
              <w:spacing w:after="20"/>
              <w:ind w:left="20"/>
              <w:jc w:val="both"/>
            </w:pPr>
            <w:r>
              <w:rPr>
                <w:rFonts w:ascii="Times New Roman"/>
                <w:b w:val="false"/>
                <w:i w:val="false"/>
                <w:color w:val="000000"/>
                <w:sz w:val="20"/>
              </w:rPr>
              <w:t>
Білімдер:</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реттейтін нормативтік құқықтық актілер.</w:t>
            </w:r>
          </w:p>
          <w:p>
            <w:pPr>
              <w:spacing w:after="20"/>
              <w:ind w:left="20"/>
              <w:jc w:val="both"/>
            </w:pPr>
            <w:r>
              <w:rPr>
                <w:rFonts w:ascii="Times New Roman"/>
                <w:b w:val="false"/>
                <w:i w:val="false"/>
                <w:color w:val="000000"/>
                <w:sz w:val="20"/>
              </w:rPr>
              <w:t>
2. Бейіндік сала, Педагогика және психология негіздері, оқыту әдістемесі, оның ішінде цифрлық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872"/>
          <w:p>
            <w:pPr>
              <w:spacing w:after="20"/>
              <w:ind w:left="20"/>
              <w:jc w:val="both"/>
            </w:pPr>
            <w:r>
              <w:rPr>
                <w:rFonts w:ascii="Times New Roman"/>
                <w:b w:val="false"/>
                <w:i w:val="false"/>
                <w:color w:val="000000"/>
                <w:sz w:val="20"/>
              </w:rPr>
              <w:t>
Дағды 3:</w:t>
            </w:r>
          </w:p>
          <w:bookmarkEnd w:id="872"/>
          <w:p>
            <w:pPr>
              <w:spacing w:after="20"/>
              <w:ind w:left="20"/>
              <w:jc w:val="both"/>
            </w:pPr>
            <w:r>
              <w:rPr>
                <w:rFonts w:ascii="Times New Roman"/>
                <w:b w:val="false"/>
                <w:i w:val="false"/>
                <w:color w:val="000000"/>
                <w:sz w:val="20"/>
              </w:rPr>
              <w:t>
озық педагогикалық тәжірибелерді жариялау ұйым/өңір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873"/>
          <w:p>
            <w:pPr>
              <w:spacing w:after="20"/>
              <w:ind w:left="20"/>
              <w:jc w:val="both"/>
            </w:pPr>
            <w:r>
              <w:rPr>
                <w:rFonts w:ascii="Times New Roman"/>
                <w:b w:val="false"/>
                <w:i w:val="false"/>
                <w:color w:val="000000"/>
                <w:sz w:val="20"/>
              </w:rPr>
              <w:t>
Машықтар:</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Озық педагогикалық тәжірибенің бағыттарын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Табысты кәсіби қызметтің нәтижелерін жалпылау, ұсыну/тарату.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ұйымдарындағы зерттеулерді қолдау/үйлестіру және әріптестердің кәсіби дамуына ықпал ету.</w:t>
            </w:r>
          </w:p>
          <w:p>
            <w:pPr>
              <w:spacing w:after="20"/>
              <w:ind w:left="20"/>
              <w:jc w:val="both"/>
            </w:pPr>
            <w:r>
              <w:rPr>
                <w:rFonts w:ascii="Times New Roman"/>
                <w:b w:val="false"/>
                <w:i w:val="false"/>
                <w:color w:val="000000"/>
                <w:sz w:val="20"/>
              </w:rPr>
              <w:t>
4. Авторлық бағдарламалар/авторлық оқыту әдістемесі форматтарында инновацияларды құру үшін тәжірибені зерттеуге қатысу /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874"/>
          <w:p>
            <w:pPr>
              <w:spacing w:after="20"/>
              <w:ind w:left="20"/>
              <w:jc w:val="both"/>
            </w:pPr>
            <w:r>
              <w:rPr>
                <w:rFonts w:ascii="Times New Roman"/>
                <w:b w:val="false"/>
                <w:i w:val="false"/>
                <w:color w:val="000000"/>
                <w:sz w:val="20"/>
              </w:rPr>
              <w:t>
Білімдер:</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Алгоритм, формалар, анықтау әдістері, зерттеу, тәжірибені жалпылау.</w:t>
            </w:r>
          </w:p>
          <w:p>
            <w:pPr>
              <w:spacing w:after="20"/>
              <w:ind w:left="20"/>
              <w:jc w:val="both"/>
            </w:pPr>
            <w:r>
              <w:rPr>
                <w:rFonts w:ascii="Times New Roman"/>
                <w:b w:val="false"/>
                <w:i w:val="false"/>
                <w:color w:val="000000"/>
                <w:sz w:val="20"/>
              </w:rPr>
              <w:t>
2. Үздік тәжірибелерді жалпылау және тарату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875"/>
          <w:p>
            <w:pPr>
              <w:spacing w:after="20"/>
              <w:ind w:left="20"/>
              <w:jc w:val="both"/>
            </w:pPr>
            <w:r>
              <w:rPr>
                <w:rFonts w:ascii="Times New Roman"/>
                <w:b w:val="false"/>
                <w:i w:val="false"/>
                <w:color w:val="000000"/>
                <w:sz w:val="20"/>
              </w:rPr>
              <w:t>
Дербестік және жауапкершілік</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Жобалық ойлау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"Педагог-ассистент":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Педагог-ассистент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876"/>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876"/>
          <w:p>
            <w:pPr>
              <w:spacing w:after="20"/>
              <w:ind w:left="20"/>
              <w:jc w:val="both"/>
            </w:pPr>
            <w:r>
              <w:rPr>
                <w:rFonts w:ascii="Times New Roman"/>
                <w:b w:val="false"/>
                <w:i w:val="false"/>
                <w:color w:val="000000"/>
                <w:sz w:val="20"/>
              </w:rPr>
              <w:t>
8-параграф. Мектепке дейінгі тәрбие және оқыту ұйымының педагог-ассистенті. 11-параграф. Білім беру ұйымының педагог-ассистенті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877"/>
          <w:p>
            <w:pPr>
              <w:spacing w:after="20"/>
              <w:ind w:left="20"/>
              <w:jc w:val="both"/>
            </w:pPr>
            <w:r>
              <w:rPr>
                <w:rFonts w:ascii="Times New Roman"/>
                <w:b w:val="false"/>
                <w:i w:val="false"/>
                <w:color w:val="000000"/>
                <w:sz w:val="20"/>
              </w:rPr>
              <w:t>
Білім деңгейі:</w:t>
            </w:r>
          </w:p>
          <w:bookmarkEnd w:id="877"/>
          <w:p>
            <w:pPr>
              <w:spacing w:after="20"/>
              <w:ind w:left="20"/>
              <w:jc w:val="both"/>
            </w:pPr>
            <w:r>
              <w:rPr>
                <w:rFonts w:ascii="Times New Roman"/>
                <w:b w:val="false"/>
                <w:i w:val="false"/>
                <w:color w:val="000000"/>
                <w:sz w:val="20"/>
              </w:rPr>
              <w:t>
ТжКБ (орта деңгейдегі маман)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878"/>
          <w:p>
            <w:pPr>
              <w:spacing w:after="20"/>
              <w:ind w:left="20"/>
              <w:jc w:val="both"/>
            </w:pPr>
            <w:r>
              <w:rPr>
                <w:rFonts w:ascii="Times New Roman"/>
                <w:b w:val="false"/>
                <w:i w:val="false"/>
                <w:color w:val="000000"/>
                <w:sz w:val="20"/>
              </w:rPr>
              <w:t>
Мамандық:</w:t>
            </w:r>
          </w:p>
          <w:bookmarkEnd w:id="878"/>
          <w:p>
            <w:pPr>
              <w:spacing w:after="20"/>
              <w:ind w:left="20"/>
              <w:jc w:val="both"/>
            </w:pPr>
            <w:r>
              <w:rPr>
                <w:rFonts w:ascii="Times New Roman"/>
                <w:b w:val="false"/>
                <w:i w:val="false"/>
                <w:color w:val="000000"/>
                <w:sz w:val="20"/>
              </w:rPr>
              <w:t>
Бастауыш білім беру педагогикасы мен әдістемесі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879"/>
          <w:p>
            <w:pPr>
              <w:spacing w:after="20"/>
              <w:ind w:left="20"/>
              <w:jc w:val="both"/>
            </w:pPr>
            <w:r>
              <w:rPr>
                <w:rFonts w:ascii="Times New Roman"/>
                <w:b w:val="false"/>
                <w:i w:val="false"/>
                <w:color w:val="000000"/>
                <w:sz w:val="20"/>
              </w:rPr>
              <w:t>
Біліктілік:</w:t>
            </w:r>
          </w:p>
          <w:bookmarkEnd w:id="879"/>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деңгей үшін-жұмыс өтілі жоқ; 4.1 үшін-кемінде 2 жыл; 4.2 үшін-кемінде 3 жыл; 4.3 үшін-кем дегенде 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баланы психологиялық-педагогикалық сүйемелдеуді жүзеге асыру; білім беру ұйымдарында ұйымдастырылған оқу және өзге де қызмет кезінде ерекше білім беру қажеттіліктері бар балаларға көмек көрсету; ерекше білім беру қажеттіліктері бар бала туралы деректерді бақылауды және жинауды жүзеге асыру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880"/>
          <w:p>
            <w:pPr>
              <w:spacing w:after="20"/>
              <w:ind w:left="20"/>
              <w:jc w:val="both"/>
            </w:pPr>
            <w:r>
              <w:rPr>
                <w:rFonts w:ascii="Times New Roman"/>
                <w:b w:val="false"/>
                <w:i w:val="false"/>
                <w:color w:val="000000"/>
                <w:sz w:val="20"/>
              </w:rPr>
              <w:t>
1. Психологиялық-медициналық-педагогикалық консультацияның ұсынымы бойынша ерекше білім беру қажеттіліктері бар баланы психологиялық-педагогикалық сүйемелдеуді жүзеге асыруға қатысу</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ерекше білім беру қажеттіліктерін командалық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білім беру қажеттіліктері бар балаларға арналған жеке білім беру және дамыту бағдарламаларын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ұйымдарында ұйымдастырылған оқу және өзге де қызмет кезінде ерекше білім беру қажеттіліктері бар балаларға көмек көрсету</w:t>
            </w:r>
          </w:p>
          <w:p>
            <w:pPr>
              <w:spacing w:after="20"/>
              <w:ind w:left="20"/>
              <w:jc w:val="both"/>
            </w:pPr>
            <w:r>
              <w:rPr>
                <w:rFonts w:ascii="Times New Roman"/>
                <w:b w:val="false"/>
                <w:i w:val="false"/>
                <w:color w:val="000000"/>
                <w:sz w:val="20"/>
              </w:rPr>
              <w:t>
5.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881"/>
          <w:p>
            <w:pPr>
              <w:spacing w:after="20"/>
              <w:ind w:left="20"/>
              <w:jc w:val="both"/>
            </w:pPr>
            <w:r>
              <w:rPr>
                <w:rFonts w:ascii="Times New Roman"/>
                <w:b w:val="false"/>
                <w:i w:val="false"/>
                <w:color w:val="000000"/>
                <w:sz w:val="20"/>
              </w:rPr>
              <w:t>
Еңбек функциясы 1:</w:t>
            </w:r>
          </w:p>
          <w:bookmarkEnd w:id="881"/>
          <w:p>
            <w:pPr>
              <w:spacing w:after="20"/>
              <w:ind w:left="20"/>
              <w:jc w:val="both"/>
            </w:pPr>
            <w:r>
              <w:rPr>
                <w:rFonts w:ascii="Times New Roman"/>
                <w:b w:val="false"/>
                <w:i w:val="false"/>
                <w:color w:val="000000"/>
                <w:sz w:val="20"/>
              </w:rPr>
              <w:t>
Психологиялық-медициналық-педагогикалық консультацияның ұсынымы бойынша ерекше білім беру қажеттіліктері бар баланы психологиялық-педагогикалық сүйемелдеуді жүзеге асыруға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882"/>
          <w:p>
            <w:pPr>
              <w:spacing w:after="20"/>
              <w:ind w:left="20"/>
              <w:jc w:val="both"/>
            </w:pPr>
            <w:r>
              <w:rPr>
                <w:rFonts w:ascii="Times New Roman"/>
                <w:b w:val="false"/>
                <w:i w:val="false"/>
                <w:color w:val="000000"/>
                <w:sz w:val="20"/>
              </w:rPr>
              <w:t>
Дағды 1:</w:t>
            </w:r>
          </w:p>
          <w:bookmarkEnd w:id="882"/>
          <w:p>
            <w:pPr>
              <w:spacing w:after="20"/>
              <w:ind w:left="20"/>
              <w:jc w:val="both"/>
            </w:pPr>
            <w:r>
              <w:rPr>
                <w:rFonts w:ascii="Times New Roman"/>
                <w:b w:val="false"/>
                <w:i w:val="false"/>
                <w:color w:val="000000"/>
                <w:sz w:val="20"/>
              </w:rPr>
              <w:t>
Ерекше білім беру қажеттіліктері бар балаларды табысты оқыту үшін жағдайлар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883"/>
          <w:p>
            <w:pPr>
              <w:spacing w:after="20"/>
              <w:ind w:left="20"/>
              <w:jc w:val="both"/>
            </w:pPr>
            <w:r>
              <w:rPr>
                <w:rFonts w:ascii="Times New Roman"/>
                <w:b w:val="false"/>
                <w:i w:val="false"/>
                <w:color w:val="000000"/>
                <w:sz w:val="20"/>
              </w:rPr>
              <w:t>
Машықтар:</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 бар баланың функционалдық, коммуникативтік, әлеуметтік дағдыларын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баланың оқу мотивациясын дамыту;</w:t>
            </w:r>
          </w:p>
          <w:p>
            <w:pPr>
              <w:spacing w:after="20"/>
              <w:ind w:left="20"/>
              <w:jc w:val="both"/>
            </w:pPr>
            <w:r>
              <w:rPr>
                <w:rFonts w:ascii="Times New Roman"/>
                <w:b w:val="false"/>
                <w:i w:val="false"/>
                <w:color w:val="000000"/>
                <w:sz w:val="20"/>
              </w:rPr>
              <w:t>
3. Оқу-тәрбие процесіне қатысушылармен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884"/>
          <w:p>
            <w:pPr>
              <w:spacing w:after="20"/>
              <w:ind w:left="20"/>
              <w:jc w:val="both"/>
            </w:pPr>
            <w:r>
              <w:rPr>
                <w:rFonts w:ascii="Times New Roman"/>
                <w:b w:val="false"/>
                <w:i w:val="false"/>
                <w:color w:val="000000"/>
                <w:sz w:val="20"/>
              </w:rPr>
              <w:t>
Білімдер:</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 бар балаларға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балалардың даму ерекшеліктері мен бұзылыс түрлері;</w:t>
            </w:r>
          </w:p>
          <w:p>
            <w:pPr>
              <w:spacing w:after="20"/>
              <w:ind w:left="20"/>
              <w:jc w:val="both"/>
            </w:pPr>
            <w:r>
              <w:rPr>
                <w:rFonts w:ascii="Times New Roman"/>
                <w:b w:val="false"/>
                <w:i w:val="false"/>
                <w:color w:val="000000"/>
                <w:sz w:val="20"/>
              </w:rPr>
              <w:t>
3. Оқыту бойынша балалармен жұмыс істеу әдістері оқу процесіне өз бетінше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885"/>
          <w:p>
            <w:pPr>
              <w:spacing w:after="20"/>
              <w:ind w:left="20"/>
              <w:jc w:val="both"/>
            </w:pPr>
            <w:r>
              <w:rPr>
                <w:rFonts w:ascii="Times New Roman"/>
                <w:b w:val="false"/>
                <w:i w:val="false"/>
                <w:color w:val="000000"/>
                <w:sz w:val="20"/>
              </w:rPr>
              <w:t>
Еңбек функциясы 2:</w:t>
            </w:r>
          </w:p>
          <w:bookmarkEnd w:id="885"/>
          <w:p>
            <w:pPr>
              <w:spacing w:after="20"/>
              <w:ind w:left="20"/>
              <w:jc w:val="both"/>
            </w:pPr>
            <w:r>
              <w:rPr>
                <w:rFonts w:ascii="Times New Roman"/>
                <w:b w:val="false"/>
                <w:i w:val="false"/>
                <w:color w:val="000000"/>
                <w:sz w:val="20"/>
              </w:rPr>
              <w:t>
Балалардың ерекше білім беру қажеттіліктерін командалық бағалауға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886"/>
          <w:p>
            <w:pPr>
              <w:spacing w:after="20"/>
              <w:ind w:left="20"/>
              <w:jc w:val="both"/>
            </w:pPr>
            <w:r>
              <w:rPr>
                <w:rFonts w:ascii="Times New Roman"/>
                <w:b w:val="false"/>
                <w:i w:val="false"/>
                <w:color w:val="000000"/>
                <w:sz w:val="20"/>
              </w:rPr>
              <w:t>
Дағды 1:</w:t>
            </w:r>
          </w:p>
          <w:bookmarkEnd w:id="886"/>
          <w:p>
            <w:pPr>
              <w:spacing w:after="20"/>
              <w:ind w:left="20"/>
              <w:jc w:val="both"/>
            </w:pPr>
            <w:r>
              <w:rPr>
                <w:rFonts w:ascii="Times New Roman"/>
                <w:b w:val="false"/>
                <w:i w:val="false"/>
                <w:color w:val="000000"/>
                <w:sz w:val="20"/>
              </w:rPr>
              <w:t>
Оқу процесінде баламен күнделікті өзара әрекеттесу туралы бақылаулар мен деректерді жүйелеу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887"/>
          <w:p>
            <w:pPr>
              <w:spacing w:after="20"/>
              <w:ind w:left="20"/>
              <w:jc w:val="both"/>
            </w:pPr>
            <w:r>
              <w:rPr>
                <w:rFonts w:ascii="Times New Roman"/>
                <w:b w:val="false"/>
                <w:i w:val="false"/>
                <w:color w:val="000000"/>
                <w:sz w:val="20"/>
              </w:rPr>
              <w:t>
Машықтар:</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даму динамикасын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баланы оқытуда қиындықтар туғызатын даму ерекшеліктері мен себептерін анықтау;</w:t>
            </w:r>
          </w:p>
          <w:p>
            <w:pPr>
              <w:spacing w:after="20"/>
              <w:ind w:left="20"/>
              <w:jc w:val="both"/>
            </w:pPr>
            <w:r>
              <w:rPr>
                <w:rFonts w:ascii="Times New Roman"/>
                <w:b w:val="false"/>
                <w:i w:val="false"/>
                <w:color w:val="000000"/>
                <w:sz w:val="20"/>
              </w:rPr>
              <w:t>
3. Ерекше білім беру қажеттіліктері бар баланың дамуының әлсіз және күшті жақтарын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888"/>
          <w:p>
            <w:pPr>
              <w:spacing w:after="20"/>
              <w:ind w:left="20"/>
              <w:jc w:val="both"/>
            </w:pPr>
            <w:r>
              <w:rPr>
                <w:rFonts w:ascii="Times New Roman"/>
                <w:b w:val="false"/>
                <w:i w:val="false"/>
                <w:color w:val="000000"/>
                <w:sz w:val="20"/>
              </w:rPr>
              <w:t>
Білімдер:</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Дамуындағы бұзылыстарды психологиялық-педагогикалық диагностикалаудың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Пән мұғалімдерімен өзара әрекеттесу принциптері;</w:t>
            </w:r>
          </w:p>
          <w:p>
            <w:pPr>
              <w:spacing w:after="20"/>
              <w:ind w:left="20"/>
              <w:jc w:val="both"/>
            </w:pPr>
            <w:r>
              <w:rPr>
                <w:rFonts w:ascii="Times New Roman"/>
                <w:b w:val="false"/>
                <w:i w:val="false"/>
                <w:color w:val="000000"/>
                <w:sz w:val="20"/>
              </w:rPr>
              <w:t>
3. Психологиялық-педагогикалық сүйемелдеу қызметінің мамандарымен, ерекше білім беру қажеттіліктері бар баланың отбасымен өзара іс-қимыл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889"/>
          <w:p>
            <w:pPr>
              <w:spacing w:after="20"/>
              <w:ind w:left="20"/>
              <w:jc w:val="both"/>
            </w:pPr>
            <w:r>
              <w:rPr>
                <w:rFonts w:ascii="Times New Roman"/>
                <w:b w:val="false"/>
                <w:i w:val="false"/>
                <w:color w:val="000000"/>
                <w:sz w:val="20"/>
              </w:rPr>
              <w:t>
Еңбек функциясы 3:</w:t>
            </w:r>
          </w:p>
          <w:bookmarkEnd w:id="889"/>
          <w:p>
            <w:pPr>
              <w:spacing w:after="20"/>
              <w:ind w:left="20"/>
              <w:jc w:val="both"/>
            </w:pPr>
            <w:r>
              <w:rPr>
                <w:rFonts w:ascii="Times New Roman"/>
                <w:b w:val="false"/>
                <w:i w:val="false"/>
                <w:color w:val="000000"/>
                <w:sz w:val="20"/>
              </w:rPr>
              <w:t>
Ерекше білім беру қажеттіліктері бар балаларға арналған жеке білім беру және дамыту бағдарламаларын жасауға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890"/>
          <w:p>
            <w:pPr>
              <w:spacing w:after="20"/>
              <w:ind w:left="20"/>
              <w:jc w:val="both"/>
            </w:pPr>
            <w:r>
              <w:rPr>
                <w:rFonts w:ascii="Times New Roman"/>
                <w:b w:val="false"/>
                <w:i w:val="false"/>
                <w:color w:val="000000"/>
                <w:sz w:val="20"/>
              </w:rPr>
              <w:t>
Дағды 1:</w:t>
            </w:r>
          </w:p>
          <w:bookmarkEnd w:id="890"/>
          <w:p>
            <w:pPr>
              <w:spacing w:after="20"/>
              <w:ind w:left="20"/>
              <w:jc w:val="both"/>
            </w:pPr>
            <w:r>
              <w:rPr>
                <w:rFonts w:ascii="Times New Roman"/>
                <w:b w:val="false"/>
                <w:i w:val="false"/>
                <w:color w:val="000000"/>
                <w:sz w:val="20"/>
              </w:rPr>
              <w:t>
Жеке білім беру және дамыту бағдарламаларының мақсаттары мен міндеттерін талқылау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891"/>
          <w:p>
            <w:pPr>
              <w:spacing w:after="20"/>
              <w:ind w:left="20"/>
              <w:jc w:val="both"/>
            </w:pPr>
            <w:r>
              <w:rPr>
                <w:rFonts w:ascii="Times New Roman"/>
                <w:b w:val="false"/>
                <w:i w:val="false"/>
                <w:color w:val="000000"/>
                <w:sz w:val="20"/>
              </w:rPr>
              <w:t>
Машықтар: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Психологиялық-педагогикалық тексеріс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Мұғалімнің жетекшілігімен білім беру ортасын және оқу ортасы мен оқу кеңістігін жақсарту мүмкіндіктерін зерттеуге қатысу;</w:t>
            </w:r>
          </w:p>
          <w:p>
            <w:pPr>
              <w:spacing w:after="20"/>
              <w:ind w:left="20"/>
              <w:jc w:val="both"/>
            </w:pPr>
            <w:r>
              <w:rPr>
                <w:rFonts w:ascii="Times New Roman"/>
                <w:b w:val="false"/>
                <w:i w:val="false"/>
                <w:color w:val="000000"/>
                <w:sz w:val="20"/>
              </w:rPr>
              <w:t>
3. Ерекше білім беру қажеттіліктері бар баланы тәрбиелеу, дамыту және оқыту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892"/>
          <w:p>
            <w:pPr>
              <w:spacing w:after="20"/>
              <w:ind w:left="20"/>
              <w:jc w:val="both"/>
            </w:pPr>
            <w:r>
              <w:rPr>
                <w:rFonts w:ascii="Times New Roman"/>
                <w:b w:val="false"/>
                <w:i w:val="false"/>
                <w:color w:val="000000"/>
                <w:sz w:val="20"/>
              </w:rPr>
              <w:t>
Білімдер: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психологиясының негіздері, балалардың даму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материалдары мен тапсырмаларды ерекше білім беру қажеттіліктері бар баланың нақты ерекшеліктеріне бейімдеу әдістері;</w:t>
            </w:r>
          </w:p>
          <w:p>
            <w:pPr>
              <w:spacing w:after="20"/>
              <w:ind w:left="20"/>
              <w:jc w:val="both"/>
            </w:pPr>
            <w:r>
              <w:rPr>
                <w:rFonts w:ascii="Times New Roman"/>
                <w:b w:val="false"/>
                <w:i w:val="false"/>
                <w:color w:val="000000"/>
                <w:sz w:val="20"/>
              </w:rPr>
              <w:t>
3. Түзету және дамыту жұмыстарының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893"/>
          <w:p>
            <w:pPr>
              <w:spacing w:after="20"/>
              <w:ind w:left="20"/>
              <w:jc w:val="both"/>
            </w:pPr>
            <w:r>
              <w:rPr>
                <w:rFonts w:ascii="Times New Roman"/>
                <w:b w:val="false"/>
                <w:i w:val="false"/>
                <w:color w:val="000000"/>
                <w:sz w:val="20"/>
              </w:rPr>
              <w:t>
Еңбек функциясы 4:</w:t>
            </w:r>
          </w:p>
          <w:bookmarkEnd w:id="893"/>
          <w:p>
            <w:pPr>
              <w:spacing w:after="20"/>
              <w:ind w:left="20"/>
              <w:jc w:val="both"/>
            </w:pPr>
            <w:r>
              <w:rPr>
                <w:rFonts w:ascii="Times New Roman"/>
                <w:b w:val="false"/>
                <w:i w:val="false"/>
                <w:color w:val="000000"/>
                <w:sz w:val="20"/>
              </w:rPr>
              <w:t>
Білім беру ұйымдарында ұйымдастырылған оқу және өзге де қызмет кезінде ерекше білім беру қажеттіліктері бар балаларға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894"/>
          <w:p>
            <w:pPr>
              <w:spacing w:after="20"/>
              <w:ind w:left="20"/>
              <w:jc w:val="both"/>
            </w:pPr>
            <w:r>
              <w:rPr>
                <w:rFonts w:ascii="Times New Roman"/>
                <w:b w:val="false"/>
                <w:i w:val="false"/>
                <w:color w:val="000000"/>
                <w:sz w:val="20"/>
              </w:rPr>
              <w:t>
Дағды 1:</w:t>
            </w:r>
          </w:p>
          <w:bookmarkEnd w:id="894"/>
          <w:p>
            <w:pPr>
              <w:spacing w:after="20"/>
              <w:ind w:left="20"/>
              <w:jc w:val="both"/>
            </w:pPr>
            <w:r>
              <w:rPr>
                <w:rFonts w:ascii="Times New Roman"/>
                <w:b w:val="false"/>
                <w:i w:val="false"/>
                <w:color w:val="000000"/>
                <w:sz w:val="20"/>
              </w:rPr>
              <w:t>
Жеке ерекшеліктерін ескере отырып, білім беру процесінде баланы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895"/>
          <w:p>
            <w:pPr>
              <w:spacing w:after="20"/>
              <w:ind w:left="20"/>
              <w:jc w:val="both"/>
            </w:pPr>
            <w:r>
              <w:rPr>
                <w:rFonts w:ascii="Times New Roman"/>
                <w:b w:val="false"/>
                <w:i w:val="false"/>
                <w:color w:val="000000"/>
                <w:sz w:val="20"/>
              </w:rPr>
              <w:t>
Машықтар:</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 бар балаға оның жеке ерекшеліктерін ескере отырып, оқу тапсырмаларын орындауға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баланың мінез құлқын бақылау;</w:t>
            </w:r>
          </w:p>
          <w:p>
            <w:pPr>
              <w:spacing w:after="20"/>
              <w:ind w:left="20"/>
              <w:jc w:val="both"/>
            </w:pPr>
            <w:r>
              <w:rPr>
                <w:rFonts w:ascii="Times New Roman"/>
                <w:b w:val="false"/>
                <w:i w:val="false"/>
                <w:color w:val="000000"/>
                <w:sz w:val="20"/>
              </w:rPr>
              <w:t>
3. Мұғалімнің ұсыныстары бойынша баланың жеке қабілеттері мен қажеттіліктерін ескере отырып, оқу-көрнекі материалдарды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896"/>
          <w:p>
            <w:pPr>
              <w:spacing w:after="20"/>
              <w:ind w:left="20"/>
              <w:jc w:val="both"/>
            </w:pPr>
            <w:r>
              <w:rPr>
                <w:rFonts w:ascii="Times New Roman"/>
                <w:b w:val="false"/>
                <w:i w:val="false"/>
                <w:color w:val="000000"/>
                <w:sz w:val="20"/>
              </w:rPr>
              <w:t>
Білімдер:</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 бар балалардың оқу қызметін ұйымдастырудың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балалардың білім беру процесінің ерекшеліктері;</w:t>
            </w:r>
          </w:p>
          <w:p>
            <w:pPr>
              <w:spacing w:after="20"/>
              <w:ind w:left="20"/>
              <w:jc w:val="both"/>
            </w:pPr>
            <w:r>
              <w:rPr>
                <w:rFonts w:ascii="Times New Roman"/>
                <w:b w:val="false"/>
                <w:i w:val="false"/>
                <w:color w:val="000000"/>
                <w:sz w:val="20"/>
              </w:rPr>
              <w:t>
3. Ерекше білім беру қажеттіліктері бар балаларға арналған оқу материалдары мен тапсырмаларды бейімдеу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897"/>
          <w:p>
            <w:pPr>
              <w:spacing w:after="20"/>
              <w:ind w:left="20"/>
              <w:jc w:val="both"/>
            </w:pPr>
            <w:r>
              <w:rPr>
                <w:rFonts w:ascii="Times New Roman"/>
                <w:b w:val="false"/>
                <w:i w:val="false"/>
                <w:color w:val="000000"/>
                <w:sz w:val="20"/>
              </w:rPr>
              <w:t>
Еңбек функциясы 5:</w:t>
            </w:r>
          </w:p>
          <w:bookmarkEnd w:id="897"/>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898"/>
          <w:p>
            <w:pPr>
              <w:spacing w:after="20"/>
              <w:ind w:left="20"/>
              <w:jc w:val="both"/>
            </w:pPr>
            <w:r>
              <w:rPr>
                <w:rFonts w:ascii="Times New Roman"/>
                <w:b w:val="false"/>
                <w:i w:val="false"/>
                <w:color w:val="000000"/>
                <w:sz w:val="20"/>
              </w:rPr>
              <w:t>
Дағды 1:</w:t>
            </w:r>
          </w:p>
          <w:bookmarkEnd w:id="89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899"/>
          <w:p>
            <w:pPr>
              <w:spacing w:after="20"/>
              <w:ind w:left="20"/>
              <w:jc w:val="both"/>
            </w:pPr>
            <w:r>
              <w:rPr>
                <w:rFonts w:ascii="Times New Roman"/>
                <w:b w:val="false"/>
                <w:i w:val="false"/>
                <w:color w:val="000000"/>
                <w:sz w:val="20"/>
              </w:rPr>
              <w:t>
Машықтар:</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қызметті жетілдірудегі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 ресми, бейресми, ақпараттық нысандарда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Өзін-өзі оқыту және өзін-өзі дамыту технологияларын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кәсіби деңгейін арттыру мақсатында білім беру ұйымы шеңберінде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кәсіби деңгейін арттыру мақсатында қаланың білім беру ұйымдары шеңберінде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 өзінің кәсіби деңгейін арттыру мақсатында облыстың білім беру ұйымдары шеңберінде әріптестерімен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900"/>
          <w:p>
            <w:pPr>
              <w:spacing w:after="20"/>
              <w:ind w:left="20"/>
              <w:jc w:val="both"/>
            </w:pPr>
            <w:r>
              <w:rPr>
                <w:rFonts w:ascii="Times New Roman"/>
                <w:b w:val="false"/>
                <w:i w:val="false"/>
                <w:color w:val="000000"/>
                <w:sz w:val="20"/>
              </w:rPr>
              <w:t>
Білімдер: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Педагогикалық этика нормалары;</w:t>
            </w:r>
          </w:p>
          <w:p>
            <w:pPr>
              <w:spacing w:after="20"/>
              <w:ind w:left="20"/>
              <w:jc w:val="both"/>
            </w:pPr>
            <w:r>
              <w:rPr>
                <w:rFonts w:ascii="Times New Roman"/>
                <w:b w:val="false"/>
                <w:i w:val="false"/>
                <w:color w:val="000000"/>
                <w:sz w:val="20"/>
              </w:rPr>
              <w:t>
4. Кәсіби дамудың өзіндік қажеттіліктерін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901"/>
          <w:p>
            <w:pPr>
              <w:spacing w:after="20"/>
              <w:ind w:left="20"/>
              <w:jc w:val="both"/>
            </w:pPr>
            <w:r>
              <w:rPr>
                <w:rFonts w:ascii="Times New Roman"/>
                <w:b w:val="false"/>
                <w:i w:val="false"/>
                <w:color w:val="000000"/>
                <w:sz w:val="20"/>
              </w:rPr>
              <w:t>
Дағды 2:</w:t>
            </w:r>
          </w:p>
          <w:bookmarkEnd w:id="901"/>
          <w:p>
            <w:pPr>
              <w:spacing w:after="20"/>
              <w:ind w:left="20"/>
              <w:jc w:val="both"/>
            </w:pPr>
            <w:r>
              <w:rPr>
                <w:rFonts w:ascii="Times New Roman"/>
                <w:b w:val="false"/>
                <w:i w:val="false"/>
                <w:color w:val="000000"/>
                <w:sz w:val="20"/>
              </w:rPr>
              <w:t>
Әріптестердің өз тәжірибесі мен тәжірибесінің рефлексиясы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902"/>
          <w:p>
            <w:pPr>
              <w:spacing w:after="20"/>
              <w:ind w:left="20"/>
              <w:jc w:val="both"/>
            </w:pPr>
            <w:r>
              <w:rPr>
                <w:rFonts w:ascii="Times New Roman"/>
                <w:b w:val="false"/>
                <w:i w:val="false"/>
                <w:color w:val="000000"/>
                <w:sz w:val="20"/>
              </w:rPr>
              <w:t>
Машықтар:</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жеке қабілеттері мен қажеттіліктерін ескеретін әріптестердің өз тәжірибесі мен тәжірибесіне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кәсіби дамуының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4. Өз тәжірибесін үздіксіз жақсартуды жоспарлау, соның ішінде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903"/>
          <w:p>
            <w:pPr>
              <w:spacing w:after="20"/>
              <w:ind w:left="20"/>
              <w:jc w:val="both"/>
            </w:pPr>
            <w:r>
              <w:rPr>
                <w:rFonts w:ascii="Times New Roman"/>
                <w:b w:val="false"/>
                <w:i w:val="false"/>
                <w:color w:val="000000"/>
                <w:sz w:val="20"/>
              </w:rPr>
              <w:t>
Білімдер: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практиканың жеке және командалық рефлексиясының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904"/>
          <w:p>
            <w:pPr>
              <w:spacing w:after="20"/>
              <w:ind w:left="20"/>
              <w:jc w:val="both"/>
            </w:pPr>
            <w:r>
              <w:rPr>
                <w:rFonts w:ascii="Times New Roman"/>
                <w:b w:val="false"/>
                <w:i w:val="false"/>
                <w:color w:val="000000"/>
                <w:sz w:val="20"/>
              </w:rPr>
              <w:t>
Дағды 3:</w:t>
            </w:r>
          </w:p>
          <w:bookmarkEnd w:id="904"/>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905"/>
          <w:p>
            <w:pPr>
              <w:spacing w:after="20"/>
              <w:ind w:left="20"/>
              <w:jc w:val="both"/>
            </w:pPr>
            <w:r>
              <w:rPr>
                <w:rFonts w:ascii="Times New Roman"/>
                <w:b w:val="false"/>
                <w:i w:val="false"/>
                <w:color w:val="000000"/>
                <w:sz w:val="20"/>
              </w:rPr>
              <w:t>
Машықтар:</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 пен психологиялық-педагогикалық сүйемелдеу қызметінің басшылығымен білім беру ортасын және оқу ортасы мен оқу кеңістігін жақсарту мүмкіндіктерін зерттеуге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4.1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пен психологиялық-педагогикалық сүйемелдеу қызметінің басшылығымен білім беру ұйымы деңгейінде зерттеу нәтижелерін қалыптастыру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нәтижелерін қала деңгейінде қалыптастыру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4.3 деңгей үшін:</w:t>
            </w:r>
          </w:p>
          <w:p>
            <w:pPr>
              <w:spacing w:after="20"/>
              <w:ind w:left="20"/>
              <w:jc w:val="both"/>
            </w:pPr>
            <w:r>
              <w:rPr>
                <w:rFonts w:ascii="Times New Roman"/>
                <w:b w:val="false"/>
                <w:i w:val="false"/>
                <w:color w:val="000000"/>
                <w:sz w:val="20"/>
              </w:rPr>
              <w:t>
- зерттеу нәтижелерін облыс деңгейінде қалыптастыру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906"/>
          <w:p>
            <w:pPr>
              <w:spacing w:after="20"/>
              <w:ind w:left="20"/>
              <w:jc w:val="both"/>
            </w:pPr>
            <w:r>
              <w:rPr>
                <w:rFonts w:ascii="Times New Roman"/>
                <w:b w:val="false"/>
                <w:i w:val="false"/>
                <w:color w:val="000000"/>
                <w:sz w:val="20"/>
              </w:rPr>
              <w:t>
Білімдер:</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 бар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907"/>
          <w:p>
            <w:pPr>
              <w:spacing w:after="20"/>
              <w:ind w:left="20"/>
              <w:jc w:val="both"/>
            </w:pPr>
            <w:r>
              <w:rPr>
                <w:rFonts w:ascii="Times New Roman"/>
                <w:b w:val="false"/>
                <w:i w:val="false"/>
                <w:color w:val="000000"/>
                <w:sz w:val="20"/>
              </w:rPr>
              <w:t>
Бейімділік</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Мейірімділік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педагогы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"Мұғалім-логопед, логопед":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 логопед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90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90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909"/>
          <w:p>
            <w:pPr>
              <w:spacing w:after="20"/>
              <w:ind w:left="20"/>
              <w:jc w:val="both"/>
            </w:pPr>
            <w:r>
              <w:rPr>
                <w:rFonts w:ascii="Times New Roman"/>
                <w:b w:val="false"/>
                <w:i w:val="false"/>
                <w:color w:val="000000"/>
                <w:sz w:val="20"/>
              </w:rPr>
              <w:t>
Білім деңгейі:</w:t>
            </w:r>
          </w:p>
          <w:bookmarkEnd w:id="90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910"/>
          <w:p>
            <w:pPr>
              <w:spacing w:after="20"/>
              <w:ind w:left="20"/>
              <w:jc w:val="both"/>
            </w:pPr>
            <w:r>
              <w:rPr>
                <w:rFonts w:ascii="Times New Roman"/>
                <w:b w:val="false"/>
                <w:i w:val="false"/>
                <w:color w:val="000000"/>
                <w:sz w:val="20"/>
              </w:rPr>
              <w:t>
Мамандық:</w:t>
            </w:r>
          </w:p>
          <w:bookmarkEnd w:id="91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911"/>
          <w:p>
            <w:pPr>
              <w:spacing w:after="20"/>
              <w:ind w:left="20"/>
              <w:jc w:val="both"/>
            </w:pPr>
            <w:r>
              <w:rPr>
                <w:rFonts w:ascii="Times New Roman"/>
                <w:b w:val="false"/>
                <w:i w:val="false"/>
                <w:color w:val="000000"/>
                <w:sz w:val="20"/>
              </w:rPr>
              <w:t>
Біліктілік:</w:t>
            </w:r>
          </w:p>
          <w:bookmarkEnd w:id="91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(сөйлеу тілі бұзылған)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91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913"/>
          <w:p>
            <w:pPr>
              <w:spacing w:after="20"/>
              <w:ind w:left="20"/>
              <w:jc w:val="both"/>
            </w:pPr>
            <w:r>
              <w:rPr>
                <w:rFonts w:ascii="Times New Roman"/>
                <w:b w:val="false"/>
                <w:i w:val="false"/>
                <w:color w:val="000000"/>
                <w:sz w:val="20"/>
              </w:rPr>
              <w:t>
Еңбек функциясы 1:</w:t>
            </w:r>
          </w:p>
          <w:bookmarkEnd w:id="91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914"/>
          <w:p>
            <w:pPr>
              <w:spacing w:after="20"/>
              <w:ind w:left="20"/>
              <w:jc w:val="both"/>
            </w:pPr>
            <w:r>
              <w:rPr>
                <w:rFonts w:ascii="Times New Roman"/>
                <w:b w:val="false"/>
                <w:i w:val="false"/>
                <w:color w:val="000000"/>
                <w:sz w:val="20"/>
              </w:rPr>
              <w:t>
Дағды 1:</w:t>
            </w:r>
          </w:p>
          <w:bookmarkEnd w:id="91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915"/>
          <w:p>
            <w:pPr>
              <w:spacing w:after="20"/>
              <w:ind w:left="20"/>
              <w:jc w:val="both"/>
            </w:pPr>
            <w:r>
              <w:rPr>
                <w:rFonts w:ascii="Times New Roman"/>
                <w:b w:val="false"/>
                <w:i w:val="false"/>
                <w:color w:val="000000"/>
                <w:sz w:val="20"/>
              </w:rPr>
              <w:t>
Машықтар:</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тілінің күрделі бұзылыстары бар балалардың білім беру қажеттіліктерін ескере отырып, білім беру, түзету және дамыту процесін жобалау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тілінің бұзылыстары бар балалардың қажеттіліктері мен қабілеттеріне жауап беретін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мониторингінің нәтижелерін талдауды ескере отырып, сөйлеу тілі бұзылған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6. Әріптестерді, ата-аналарды (заңды өкілдерді) сөйлеу тілі бұзылған балалардың білім беру процесіне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916"/>
          <w:p>
            <w:pPr>
              <w:spacing w:after="20"/>
              <w:ind w:left="20"/>
              <w:jc w:val="both"/>
            </w:pPr>
            <w:r>
              <w:rPr>
                <w:rFonts w:ascii="Times New Roman"/>
                <w:b w:val="false"/>
                <w:i w:val="false"/>
                <w:color w:val="000000"/>
                <w:sz w:val="20"/>
              </w:rPr>
              <w:t>
Білімдер: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саласындағы, соның ішінде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түзету пәндері, сөйлеу тілі бұзылған білім алушыларды оқыту және бағалау әдістемелері;</w:t>
            </w:r>
          </w:p>
          <w:p>
            <w:pPr>
              <w:spacing w:after="20"/>
              <w:ind w:left="20"/>
              <w:jc w:val="both"/>
            </w:pPr>
            <w:r>
              <w:rPr>
                <w:rFonts w:ascii="Times New Roman"/>
                <w:b w:val="false"/>
                <w:i w:val="false"/>
                <w:color w:val="000000"/>
                <w:sz w:val="20"/>
              </w:rPr>
              <w:t>
4. Оқу, түзету-дамыту және жеке білім беру бағдарламасын пәнаралық контексте әзірлеуге арналған теориялық және әдістемелік тәсілдер, инновацияларды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917"/>
          <w:p>
            <w:pPr>
              <w:spacing w:after="20"/>
              <w:ind w:left="20"/>
              <w:jc w:val="both"/>
            </w:pPr>
            <w:r>
              <w:rPr>
                <w:rFonts w:ascii="Times New Roman"/>
                <w:b w:val="false"/>
                <w:i w:val="false"/>
                <w:color w:val="000000"/>
                <w:sz w:val="20"/>
              </w:rPr>
              <w:t>
Дағды 2:</w:t>
            </w:r>
          </w:p>
          <w:bookmarkEnd w:id="91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918"/>
          <w:p>
            <w:pPr>
              <w:spacing w:after="20"/>
              <w:ind w:left="20"/>
              <w:jc w:val="both"/>
            </w:pPr>
            <w:r>
              <w:rPr>
                <w:rFonts w:ascii="Times New Roman"/>
                <w:b w:val="false"/>
                <w:i w:val="false"/>
                <w:color w:val="000000"/>
                <w:sz w:val="20"/>
              </w:rPr>
              <w:t>
Машықтар:</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Авторлық әзірлемелер мен бағалау стратегиялары негізінде оқытудың интеграцияланған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 және қолайлы білім беру / дамыту ортасын басқару, әріптестерге этикалық нормаларды, соның ішінде ақпараттық технологиялар мен жасанды интеллект негізіндегі мазмұнды түсінуде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балалармен оқытудың, түзету жұмыстарының инновациялық формаларын,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тиімді әдістемелері мен оқытудың оқу жетістіктерін бағалау құралдары негізінде сабақ өткізу кезінде сөйлеу тілі бұзылған білім алушылардың ерекше білім беру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және инклюзивті білім беру жағдайында сөйлеу тілі бұзылған білім алушылардың дамуы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Балалардың дамуындағы бұзылыстарды тексеру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11.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919"/>
          <w:p>
            <w:pPr>
              <w:spacing w:after="20"/>
              <w:ind w:left="20"/>
              <w:jc w:val="both"/>
            </w:pPr>
            <w:r>
              <w:rPr>
                <w:rFonts w:ascii="Times New Roman"/>
                <w:b w:val="false"/>
                <w:i w:val="false"/>
                <w:color w:val="000000"/>
                <w:sz w:val="20"/>
              </w:rPr>
              <w:t>
Білімдер: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тілінің бұзылыстарын түзетудің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(логопедия)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балалардың жас және жеке, сөйлеу дамуының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920"/>
          <w:p>
            <w:pPr>
              <w:spacing w:after="20"/>
              <w:ind w:left="20"/>
              <w:jc w:val="both"/>
            </w:pPr>
            <w:r>
              <w:rPr>
                <w:rFonts w:ascii="Times New Roman"/>
                <w:b w:val="false"/>
                <w:i w:val="false"/>
                <w:color w:val="000000"/>
                <w:sz w:val="20"/>
              </w:rPr>
              <w:t>
Еңбек функциясы 2:</w:t>
            </w:r>
          </w:p>
          <w:bookmarkEnd w:id="92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921"/>
          <w:p>
            <w:pPr>
              <w:spacing w:after="20"/>
              <w:ind w:left="20"/>
              <w:jc w:val="both"/>
            </w:pPr>
            <w:r>
              <w:rPr>
                <w:rFonts w:ascii="Times New Roman"/>
                <w:b w:val="false"/>
                <w:i w:val="false"/>
                <w:color w:val="000000"/>
                <w:sz w:val="20"/>
              </w:rPr>
              <w:t>
Дағды 1:</w:t>
            </w:r>
          </w:p>
          <w:bookmarkEnd w:id="92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 бұзылған балалардың ерекше білім беру қажеттіліктері мен сөйлеу қабілетінің даму деңгейіне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 бұзылған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923"/>
          <w:p>
            <w:pPr>
              <w:spacing w:after="20"/>
              <w:ind w:left="20"/>
              <w:jc w:val="both"/>
            </w:pPr>
            <w:r>
              <w:rPr>
                <w:rFonts w:ascii="Times New Roman"/>
                <w:b w:val="false"/>
                <w:i w:val="false"/>
                <w:color w:val="000000"/>
                <w:sz w:val="20"/>
              </w:rPr>
              <w:t>
Білімдер:</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сөйлеу дамуының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924"/>
          <w:p>
            <w:pPr>
              <w:spacing w:after="20"/>
              <w:ind w:left="20"/>
              <w:jc w:val="both"/>
            </w:pPr>
            <w:r>
              <w:rPr>
                <w:rFonts w:ascii="Times New Roman"/>
                <w:b w:val="false"/>
                <w:i w:val="false"/>
                <w:color w:val="000000"/>
                <w:sz w:val="20"/>
              </w:rPr>
              <w:t>
Дағды 2:</w:t>
            </w:r>
          </w:p>
          <w:bookmarkEnd w:id="924"/>
          <w:p>
            <w:pPr>
              <w:spacing w:after="20"/>
              <w:ind w:left="20"/>
              <w:jc w:val="both"/>
            </w:pPr>
            <w:r>
              <w:rPr>
                <w:rFonts w:ascii="Times New Roman"/>
                <w:b w:val="false"/>
                <w:i w:val="false"/>
                <w:color w:val="000000"/>
                <w:sz w:val="20"/>
              </w:rPr>
              <w:t>
Даму динамикасының мониторингі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925"/>
          <w:p>
            <w:pPr>
              <w:spacing w:after="20"/>
              <w:ind w:left="20"/>
              <w:jc w:val="both"/>
            </w:pPr>
            <w:r>
              <w:rPr>
                <w:rFonts w:ascii="Times New Roman"/>
                <w:b w:val="false"/>
                <w:i w:val="false"/>
                <w:color w:val="000000"/>
                <w:sz w:val="20"/>
              </w:rPr>
              <w:t>
Машықтар:</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Педагогикалық қоғамдастық үшін сөйлеу тілі бұзылған балалардың даму мониторингінің нәтижелерін пайдалану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926"/>
          <w:p>
            <w:pPr>
              <w:spacing w:after="20"/>
              <w:ind w:left="20"/>
              <w:jc w:val="both"/>
            </w:pPr>
            <w:r>
              <w:rPr>
                <w:rFonts w:ascii="Times New Roman"/>
                <w:b w:val="false"/>
                <w:i w:val="false"/>
                <w:color w:val="000000"/>
                <w:sz w:val="20"/>
              </w:rPr>
              <w:t>
Білімдер:</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сөйлеу тілі бұзылған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3.Сөйлеу тілі бұзылған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927"/>
          <w:p>
            <w:pPr>
              <w:spacing w:after="20"/>
              <w:ind w:left="20"/>
              <w:jc w:val="both"/>
            </w:pPr>
            <w:r>
              <w:rPr>
                <w:rFonts w:ascii="Times New Roman"/>
                <w:b w:val="false"/>
                <w:i w:val="false"/>
                <w:color w:val="000000"/>
                <w:sz w:val="20"/>
              </w:rPr>
              <w:t>
Еңбек функциясы 3:</w:t>
            </w:r>
          </w:p>
          <w:bookmarkEnd w:id="927"/>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928"/>
          <w:p>
            <w:pPr>
              <w:spacing w:after="20"/>
              <w:ind w:left="20"/>
              <w:jc w:val="both"/>
            </w:pPr>
            <w:r>
              <w:rPr>
                <w:rFonts w:ascii="Times New Roman"/>
                <w:b w:val="false"/>
                <w:i w:val="false"/>
                <w:color w:val="000000"/>
                <w:sz w:val="20"/>
              </w:rPr>
              <w:t>
Дағды 1:</w:t>
            </w:r>
          </w:p>
          <w:bookmarkEnd w:id="928"/>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929"/>
          <w:p>
            <w:pPr>
              <w:spacing w:after="20"/>
              <w:ind w:left="20"/>
              <w:jc w:val="both"/>
            </w:pPr>
            <w:r>
              <w:rPr>
                <w:rFonts w:ascii="Times New Roman"/>
                <w:b w:val="false"/>
                <w:i w:val="false"/>
                <w:color w:val="000000"/>
                <w:sz w:val="20"/>
              </w:rPr>
              <w:t>
Машықтар:</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сөйлеу тілі бұзылған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930"/>
          <w:p>
            <w:pPr>
              <w:spacing w:after="20"/>
              <w:ind w:left="20"/>
              <w:jc w:val="both"/>
            </w:pPr>
            <w:r>
              <w:rPr>
                <w:rFonts w:ascii="Times New Roman"/>
                <w:b w:val="false"/>
                <w:i w:val="false"/>
                <w:color w:val="000000"/>
                <w:sz w:val="20"/>
              </w:rPr>
              <w:t>
Білімдер:</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931"/>
          <w:p>
            <w:pPr>
              <w:spacing w:after="20"/>
              <w:ind w:left="20"/>
              <w:jc w:val="both"/>
            </w:pPr>
            <w:r>
              <w:rPr>
                <w:rFonts w:ascii="Times New Roman"/>
                <w:b w:val="false"/>
                <w:i w:val="false"/>
                <w:color w:val="000000"/>
                <w:sz w:val="20"/>
              </w:rPr>
              <w:t>
Дағды 2:</w:t>
            </w:r>
          </w:p>
          <w:bookmarkEnd w:id="931"/>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932"/>
          <w:p>
            <w:pPr>
              <w:spacing w:after="20"/>
              <w:ind w:left="20"/>
              <w:jc w:val="both"/>
            </w:pPr>
            <w:r>
              <w:rPr>
                <w:rFonts w:ascii="Times New Roman"/>
                <w:b w:val="false"/>
                <w:i w:val="false"/>
                <w:color w:val="000000"/>
                <w:sz w:val="20"/>
              </w:rPr>
              <w:t>
Машықтар: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балалардың тұлғалық және танымдық іс-әрекетінің дамуын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цифрлық ортада қауіпсіз және этикалық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Сөйлеу тілі бұзылған балаларды дамытудың жеке бағытын құру үшін ата-аналармен (заңды өкілдермен) өзара әрекеттесу;</w:t>
            </w:r>
          </w:p>
          <w:p>
            <w:pPr>
              <w:spacing w:after="20"/>
              <w:ind w:left="20"/>
              <w:jc w:val="both"/>
            </w:pPr>
            <w:r>
              <w:rPr>
                <w:rFonts w:ascii="Times New Roman"/>
                <w:b w:val="false"/>
                <w:i w:val="false"/>
                <w:color w:val="000000"/>
                <w:sz w:val="20"/>
              </w:rPr>
              <w:t>
7. Балалардың жеке басының және оның жалпы мәдениетін қалыптастыруға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933"/>
          <w:p>
            <w:pPr>
              <w:spacing w:after="20"/>
              <w:ind w:left="20"/>
              <w:jc w:val="both"/>
            </w:pPr>
            <w:r>
              <w:rPr>
                <w:rFonts w:ascii="Times New Roman"/>
                <w:b w:val="false"/>
                <w:i w:val="false"/>
                <w:color w:val="000000"/>
                <w:sz w:val="20"/>
              </w:rPr>
              <w:t>
Білімдер:</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934"/>
          <w:p>
            <w:pPr>
              <w:spacing w:after="20"/>
              <w:ind w:left="20"/>
              <w:jc w:val="both"/>
            </w:pPr>
            <w:r>
              <w:rPr>
                <w:rFonts w:ascii="Times New Roman"/>
                <w:b w:val="false"/>
                <w:i w:val="false"/>
                <w:color w:val="000000"/>
                <w:sz w:val="20"/>
              </w:rPr>
              <w:t>
Еңбек функциясы 4:</w:t>
            </w:r>
          </w:p>
          <w:bookmarkEnd w:id="93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935"/>
          <w:p>
            <w:pPr>
              <w:spacing w:after="20"/>
              <w:ind w:left="20"/>
              <w:jc w:val="both"/>
            </w:pPr>
            <w:r>
              <w:rPr>
                <w:rFonts w:ascii="Times New Roman"/>
                <w:b w:val="false"/>
                <w:i w:val="false"/>
                <w:color w:val="000000"/>
                <w:sz w:val="20"/>
              </w:rPr>
              <w:t>
Дағды 1:</w:t>
            </w:r>
          </w:p>
          <w:bookmarkEnd w:id="935"/>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936"/>
          <w:p>
            <w:pPr>
              <w:spacing w:after="20"/>
              <w:ind w:left="20"/>
              <w:jc w:val="both"/>
            </w:pPr>
            <w:r>
              <w:rPr>
                <w:rFonts w:ascii="Times New Roman"/>
                <w:b w:val="false"/>
                <w:i w:val="false"/>
                <w:color w:val="000000"/>
                <w:sz w:val="20"/>
              </w:rPr>
              <w:t>
Машықтар: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 логопедия саласындағы өзекті зерттеулер негізінде сөйлеу тілі бұзылған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Сөйлеуді дамытудағы кемшіліктерді түзету бойынша оқу-әдістемелік материалдар әзірлеу;</w:t>
            </w:r>
          </w:p>
          <w:p>
            <w:pPr>
              <w:spacing w:after="20"/>
              <w:ind w:left="20"/>
              <w:jc w:val="both"/>
            </w:pPr>
            <w:r>
              <w:rPr>
                <w:rFonts w:ascii="Times New Roman"/>
                <w:b w:val="false"/>
                <w:i w:val="false"/>
                <w:color w:val="000000"/>
                <w:sz w:val="20"/>
              </w:rPr>
              <w:t>
4. Облыс деңгейінде логопедия саласындағы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937"/>
          <w:p>
            <w:pPr>
              <w:spacing w:after="20"/>
              <w:ind w:left="20"/>
              <w:jc w:val="both"/>
            </w:pPr>
            <w:r>
              <w:rPr>
                <w:rFonts w:ascii="Times New Roman"/>
                <w:b w:val="false"/>
                <w:i w:val="false"/>
                <w:color w:val="000000"/>
                <w:sz w:val="20"/>
              </w:rPr>
              <w:t>
Білімдер:</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(логопедия) саласындағы, оның ішінде сөйлеу тілі бұзылған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938"/>
          <w:p>
            <w:pPr>
              <w:spacing w:after="20"/>
              <w:ind w:left="20"/>
              <w:jc w:val="both"/>
            </w:pPr>
            <w:r>
              <w:rPr>
                <w:rFonts w:ascii="Times New Roman"/>
                <w:b w:val="false"/>
                <w:i w:val="false"/>
                <w:color w:val="000000"/>
                <w:sz w:val="20"/>
              </w:rPr>
              <w:t>
Дағды 2:</w:t>
            </w:r>
          </w:p>
          <w:bookmarkEnd w:id="938"/>
          <w:p>
            <w:pPr>
              <w:spacing w:after="20"/>
              <w:ind w:left="20"/>
              <w:jc w:val="both"/>
            </w:pPr>
            <w:r>
              <w:rPr>
                <w:rFonts w:ascii="Times New Roman"/>
                <w:b w:val="false"/>
                <w:i w:val="false"/>
                <w:color w:val="000000"/>
                <w:sz w:val="20"/>
              </w:rPr>
              <w:t>
Кәсіби дамуды жүзеге асыру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40"/>
          <w:p>
            <w:pPr>
              <w:spacing w:after="20"/>
              <w:ind w:left="20"/>
              <w:jc w:val="both"/>
            </w:pPr>
            <w:r>
              <w:rPr>
                <w:rFonts w:ascii="Times New Roman"/>
                <w:b w:val="false"/>
                <w:i w:val="false"/>
                <w:color w:val="000000"/>
                <w:sz w:val="20"/>
              </w:rPr>
              <w:t>
Білімдер: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941"/>
          <w:p>
            <w:pPr>
              <w:spacing w:after="20"/>
              <w:ind w:left="20"/>
              <w:jc w:val="both"/>
            </w:pPr>
            <w:r>
              <w:rPr>
                <w:rFonts w:ascii="Times New Roman"/>
                <w:b w:val="false"/>
                <w:i w:val="false"/>
                <w:color w:val="000000"/>
                <w:sz w:val="20"/>
              </w:rPr>
              <w:t>
Дағды 3:</w:t>
            </w:r>
          </w:p>
          <w:bookmarkEnd w:id="94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942"/>
          <w:p>
            <w:pPr>
              <w:spacing w:after="20"/>
              <w:ind w:left="20"/>
              <w:jc w:val="both"/>
            </w:pPr>
            <w:r>
              <w:rPr>
                <w:rFonts w:ascii="Times New Roman"/>
                <w:b w:val="false"/>
                <w:i w:val="false"/>
                <w:color w:val="000000"/>
                <w:sz w:val="20"/>
              </w:rPr>
              <w:t>
Машықтар: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(логопедия)саласындағы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943"/>
          <w:p>
            <w:pPr>
              <w:spacing w:after="20"/>
              <w:ind w:left="20"/>
              <w:jc w:val="both"/>
            </w:pPr>
            <w:r>
              <w:rPr>
                <w:rFonts w:ascii="Times New Roman"/>
                <w:b w:val="false"/>
                <w:i w:val="false"/>
                <w:color w:val="000000"/>
                <w:sz w:val="20"/>
              </w:rPr>
              <w:t>
Білімдер:</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944"/>
          <w:p>
            <w:pPr>
              <w:spacing w:after="20"/>
              <w:ind w:left="20"/>
              <w:jc w:val="both"/>
            </w:pPr>
            <w:r>
              <w:rPr>
                <w:rFonts w:ascii="Times New Roman"/>
                <w:b w:val="false"/>
                <w:i w:val="false"/>
                <w:color w:val="000000"/>
                <w:sz w:val="20"/>
              </w:rPr>
              <w:t>
Дағды 4:</w:t>
            </w:r>
          </w:p>
          <w:bookmarkEnd w:id="944"/>
          <w:p>
            <w:pPr>
              <w:spacing w:after="20"/>
              <w:ind w:left="20"/>
              <w:jc w:val="both"/>
            </w:pPr>
            <w:r>
              <w:rPr>
                <w:rFonts w:ascii="Times New Roman"/>
                <w:b w:val="false"/>
                <w:i w:val="false"/>
                <w:color w:val="000000"/>
                <w:sz w:val="20"/>
              </w:rPr>
              <w:t>
Білім беру процесін зерттеу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945"/>
          <w:p>
            <w:pPr>
              <w:spacing w:after="20"/>
              <w:ind w:left="20"/>
              <w:jc w:val="both"/>
            </w:pPr>
            <w:r>
              <w:rPr>
                <w:rFonts w:ascii="Times New Roman"/>
                <w:b w:val="false"/>
                <w:i w:val="false"/>
                <w:color w:val="000000"/>
                <w:sz w:val="20"/>
              </w:rPr>
              <w:t>
Машықтар:</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 бұзылған балалардың білім беру процесін жетілдіру үшін арнайы білім беру саласындағы өзекті зерттеулердің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бірге сабақты/әрекетті зерттеу және сөйлеу тілі бұзылған балалардың оқу тәжірибесін жақсарту үшін зерттеу нәтижелерін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Сөйлеу тілі бұзылған балалардың оқу және еңбек дағдыларының дамуы мен мониторингін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946"/>
          <w:p>
            <w:pPr>
              <w:spacing w:after="20"/>
              <w:ind w:left="20"/>
              <w:jc w:val="both"/>
            </w:pPr>
            <w:r>
              <w:rPr>
                <w:rFonts w:ascii="Times New Roman"/>
                <w:b w:val="false"/>
                <w:i w:val="false"/>
                <w:color w:val="000000"/>
                <w:sz w:val="20"/>
              </w:rPr>
              <w:t>
Білімдер:</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түзету және дамыту процесін зерттеудің теориялары мен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947"/>
          <w:p>
            <w:pPr>
              <w:spacing w:after="20"/>
              <w:ind w:left="20"/>
              <w:jc w:val="both"/>
            </w:pPr>
            <w:r>
              <w:rPr>
                <w:rFonts w:ascii="Times New Roman"/>
                <w:b w:val="false"/>
                <w:i w:val="false"/>
                <w:color w:val="000000"/>
                <w:sz w:val="20"/>
              </w:rPr>
              <w:t>
Жауапкершілік</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 логопед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"Мұғалім-логопед, логопед":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 логопед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94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94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949"/>
          <w:p>
            <w:pPr>
              <w:spacing w:after="20"/>
              <w:ind w:left="20"/>
              <w:jc w:val="both"/>
            </w:pPr>
            <w:r>
              <w:rPr>
                <w:rFonts w:ascii="Times New Roman"/>
                <w:b w:val="false"/>
                <w:i w:val="false"/>
                <w:color w:val="000000"/>
                <w:sz w:val="20"/>
              </w:rPr>
              <w:t>
Білім деңгейі:</w:t>
            </w:r>
          </w:p>
          <w:bookmarkEnd w:id="949"/>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950"/>
          <w:p>
            <w:pPr>
              <w:spacing w:after="20"/>
              <w:ind w:left="20"/>
              <w:jc w:val="both"/>
            </w:pPr>
            <w:r>
              <w:rPr>
                <w:rFonts w:ascii="Times New Roman"/>
                <w:b w:val="false"/>
                <w:i w:val="false"/>
                <w:color w:val="000000"/>
                <w:sz w:val="20"/>
              </w:rPr>
              <w:t>
Мамандық:</w:t>
            </w:r>
          </w:p>
          <w:bookmarkEnd w:id="95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951"/>
          <w:p>
            <w:pPr>
              <w:spacing w:after="20"/>
              <w:ind w:left="20"/>
              <w:jc w:val="both"/>
            </w:pPr>
            <w:r>
              <w:rPr>
                <w:rFonts w:ascii="Times New Roman"/>
                <w:b w:val="false"/>
                <w:i w:val="false"/>
                <w:color w:val="000000"/>
                <w:sz w:val="20"/>
              </w:rPr>
              <w:t>
Біліктілік:</w:t>
            </w:r>
          </w:p>
          <w:bookmarkEnd w:id="95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(сөйлеу тілі бұзылған)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95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сақтау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953"/>
          <w:p>
            <w:pPr>
              <w:spacing w:after="20"/>
              <w:ind w:left="20"/>
              <w:jc w:val="both"/>
            </w:pPr>
            <w:r>
              <w:rPr>
                <w:rFonts w:ascii="Times New Roman"/>
                <w:b w:val="false"/>
                <w:i w:val="false"/>
                <w:color w:val="000000"/>
                <w:sz w:val="20"/>
              </w:rPr>
              <w:t>
Еңбек функциясы 1:</w:t>
            </w:r>
          </w:p>
          <w:bookmarkEnd w:id="95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954"/>
          <w:p>
            <w:pPr>
              <w:spacing w:after="20"/>
              <w:ind w:left="20"/>
              <w:jc w:val="both"/>
            </w:pPr>
            <w:r>
              <w:rPr>
                <w:rFonts w:ascii="Times New Roman"/>
                <w:b w:val="false"/>
                <w:i w:val="false"/>
                <w:color w:val="000000"/>
                <w:sz w:val="20"/>
              </w:rPr>
              <w:t>
Дағды 1:</w:t>
            </w:r>
          </w:p>
          <w:bookmarkEnd w:id="95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955"/>
          <w:p>
            <w:pPr>
              <w:spacing w:after="20"/>
              <w:ind w:left="20"/>
              <w:jc w:val="both"/>
            </w:pPr>
            <w:r>
              <w:rPr>
                <w:rFonts w:ascii="Times New Roman"/>
                <w:b w:val="false"/>
                <w:i w:val="false"/>
                <w:color w:val="000000"/>
                <w:sz w:val="20"/>
              </w:rPr>
              <w:t>
Машықтар:</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тілінің күрделі бұзылыстары бар балалардың жеке ерекшеліктеріне негізделген оқу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балалардың қажеттіліктері мен қабілеттерін қанағаттандыратын өзіндік тәжірибелер мен ақпараттық технологияларды зерттеу нәтижелерін қолдана отырып, оқыту/оқу процесінің мазмұнын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жетістіктері мониторингінің нәтижелерін ескере отырып, сөйлеу тілі бұзылған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тілі бұзылған балалардың пәнаралық көзқарасы мен танымдық процесінің принциптерін ескере отырып, оқу бағдарламаларын, оқытудың арнайы әдістемелерін, арнайы педагогикалық қолдауды және оқу-әдістемелік материалдарды енгізу;</w:t>
            </w:r>
          </w:p>
          <w:p>
            <w:pPr>
              <w:spacing w:after="20"/>
              <w:ind w:left="20"/>
              <w:jc w:val="both"/>
            </w:pPr>
            <w:r>
              <w:rPr>
                <w:rFonts w:ascii="Times New Roman"/>
                <w:b w:val="false"/>
                <w:i w:val="false"/>
                <w:color w:val="000000"/>
                <w:sz w:val="20"/>
              </w:rPr>
              <w:t>
6. Әріптестерді және ата-аналарды (заңды өкілдерді) сөйлеу тілі бұзылған балалардың білім беру процесіне тарту үшін ресурстардың кең спектрін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956"/>
          <w:p>
            <w:pPr>
              <w:spacing w:after="20"/>
              <w:ind w:left="20"/>
              <w:jc w:val="both"/>
            </w:pPr>
            <w:r>
              <w:rPr>
                <w:rFonts w:ascii="Times New Roman"/>
                <w:b w:val="false"/>
                <w:i w:val="false"/>
                <w:color w:val="000000"/>
                <w:sz w:val="20"/>
              </w:rPr>
              <w:t>
Білімдер: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түзету-дамыту жұмысы және сөйлеу тілі бұзылған балаларды оқыту мен бағалаудың тиісті әдістері;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957"/>
          <w:p>
            <w:pPr>
              <w:spacing w:after="20"/>
              <w:ind w:left="20"/>
              <w:jc w:val="both"/>
            </w:pPr>
            <w:r>
              <w:rPr>
                <w:rFonts w:ascii="Times New Roman"/>
                <w:b w:val="false"/>
                <w:i w:val="false"/>
                <w:color w:val="000000"/>
                <w:sz w:val="20"/>
              </w:rPr>
              <w:t>
Дағды 2:</w:t>
            </w:r>
          </w:p>
          <w:bookmarkEnd w:id="95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958"/>
          <w:p>
            <w:pPr>
              <w:spacing w:after="20"/>
              <w:ind w:left="20"/>
              <w:jc w:val="both"/>
            </w:pPr>
            <w:r>
              <w:rPr>
                <w:rFonts w:ascii="Times New Roman"/>
                <w:b w:val="false"/>
                <w:i w:val="false"/>
                <w:color w:val="000000"/>
                <w:sz w:val="20"/>
              </w:rPr>
              <w:t>
Машықтар: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балаларды оқытудың инновациялық формаларын,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(логопедия)саласындағы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тілі бұзылған білім алушылардың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959"/>
          <w:p>
            <w:pPr>
              <w:spacing w:after="20"/>
              <w:ind w:left="20"/>
              <w:jc w:val="both"/>
            </w:pPr>
            <w:r>
              <w:rPr>
                <w:rFonts w:ascii="Times New Roman"/>
                <w:b w:val="false"/>
                <w:i w:val="false"/>
                <w:color w:val="000000"/>
                <w:sz w:val="20"/>
              </w:rPr>
              <w:t>
Білімдер: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960"/>
          <w:p>
            <w:pPr>
              <w:spacing w:after="20"/>
              <w:ind w:left="20"/>
              <w:jc w:val="both"/>
            </w:pPr>
            <w:r>
              <w:rPr>
                <w:rFonts w:ascii="Times New Roman"/>
                <w:b w:val="false"/>
                <w:i w:val="false"/>
                <w:color w:val="000000"/>
                <w:sz w:val="20"/>
              </w:rPr>
              <w:t>
Еңбек функциясы 2:</w:t>
            </w:r>
          </w:p>
          <w:bookmarkEnd w:id="96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961"/>
          <w:p>
            <w:pPr>
              <w:spacing w:after="20"/>
              <w:ind w:left="20"/>
              <w:jc w:val="both"/>
            </w:pPr>
            <w:r>
              <w:rPr>
                <w:rFonts w:ascii="Times New Roman"/>
                <w:b w:val="false"/>
                <w:i w:val="false"/>
                <w:color w:val="000000"/>
                <w:sz w:val="20"/>
              </w:rPr>
              <w:t>
Дағды 1:</w:t>
            </w:r>
          </w:p>
          <w:bookmarkEnd w:id="96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962"/>
          <w:p>
            <w:pPr>
              <w:spacing w:after="20"/>
              <w:ind w:left="20"/>
              <w:jc w:val="both"/>
            </w:pPr>
            <w:r>
              <w:rPr>
                <w:rFonts w:ascii="Times New Roman"/>
                <w:b w:val="false"/>
                <w:i w:val="false"/>
                <w:color w:val="000000"/>
                <w:sz w:val="20"/>
              </w:rPr>
              <w:t>
Машықтар:</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 бұзылған балалардың ерекше білім беру қажеттіліктері мен сөйлеу қабілетінің даму деңгейіне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 бұзылған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963"/>
          <w:p>
            <w:pPr>
              <w:spacing w:after="20"/>
              <w:ind w:left="20"/>
              <w:jc w:val="both"/>
            </w:pPr>
            <w:r>
              <w:rPr>
                <w:rFonts w:ascii="Times New Roman"/>
                <w:b w:val="false"/>
                <w:i w:val="false"/>
                <w:color w:val="000000"/>
                <w:sz w:val="20"/>
              </w:rPr>
              <w:t>
Білімдер:</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964"/>
          <w:p>
            <w:pPr>
              <w:spacing w:after="20"/>
              <w:ind w:left="20"/>
              <w:jc w:val="both"/>
            </w:pPr>
            <w:r>
              <w:rPr>
                <w:rFonts w:ascii="Times New Roman"/>
                <w:b w:val="false"/>
                <w:i w:val="false"/>
                <w:color w:val="000000"/>
                <w:sz w:val="20"/>
              </w:rPr>
              <w:t>
Дағды 2:</w:t>
            </w:r>
          </w:p>
          <w:bookmarkEnd w:id="964"/>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қоғамдастық үшін сөйлеу тілі бұзылған балалардың даму мониторингінің нәтижелерін пайдалану бойынша ұсыныстарды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Сөйлеу тілі бұзылған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966"/>
          <w:p>
            <w:pPr>
              <w:spacing w:after="20"/>
              <w:ind w:left="20"/>
              <w:jc w:val="both"/>
            </w:pPr>
            <w:r>
              <w:rPr>
                <w:rFonts w:ascii="Times New Roman"/>
                <w:b w:val="false"/>
                <w:i w:val="false"/>
                <w:color w:val="000000"/>
                <w:sz w:val="20"/>
              </w:rPr>
              <w:t>
Білімдер: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 бұзылған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 бұзылған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сөйлеу тілі бұзылған жетістіктерді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967"/>
          <w:p>
            <w:pPr>
              <w:spacing w:after="20"/>
              <w:ind w:left="20"/>
              <w:jc w:val="both"/>
            </w:pPr>
            <w:r>
              <w:rPr>
                <w:rFonts w:ascii="Times New Roman"/>
                <w:b w:val="false"/>
                <w:i w:val="false"/>
                <w:color w:val="000000"/>
                <w:sz w:val="20"/>
              </w:rPr>
              <w:t>
Еңбек функциясы 3:</w:t>
            </w:r>
          </w:p>
          <w:bookmarkEnd w:id="967"/>
          <w:p>
            <w:pPr>
              <w:spacing w:after="20"/>
              <w:ind w:left="20"/>
              <w:jc w:val="both"/>
            </w:pPr>
            <w:r>
              <w:rPr>
                <w:rFonts w:ascii="Times New Roman"/>
                <w:b w:val="false"/>
                <w:i w:val="false"/>
                <w:color w:val="000000"/>
                <w:sz w:val="20"/>
              </w:rPr>
              <w:t>
Мамандыққа деген қоғамдық сенімді сақтау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968"/>
          <w:p>
            <w:pPr>
              <w:spacing w:after="20"/>
              <w:ind w:left="20"/>
              <w:jc w:val="both"/>
            </w:pPr>
            <w:r>
              <w:rPr>
                <w:rFonts w:ascii="Times New Roman"/>
                <w:b w:val="false"/>
                <w:i w:val="false"/>
                <w:color w:val="000000"/>
                <w:sz w:val="20"/>
              </w:rPr>
              <w:t>
Дағды 1:</w:t>
            </w:r>
          </w:p>
          <w:bookmarkEnd w:id="968"/>
          <w:p>
            <w:pPr>
              <w:spacing w:after="20"/>
              <w:ind w:left="20"/>
              <w:jc w:val="both"/>
            </w:pPr>
            <w:r>
              <w:rPr>
                <w:rFonts w:ascii="Times New Roman"/>
                <w:b w:val="false"/>
                <w:i w:val="false"/>
                <w:color w:val="000000"/>
                <w:sz w:val="20"/>
              </w:rPr>
              <w:t>
Мектепте және мектептен тыс орындарда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969"/>
          <w:p>
            <w:pPr>
              <w:spacing w:after="20"/>
              <w:ind w:left="20"/>
              <w:jc w:val="both"/>
            </w:pPr>
            <w:r>
              <w:rPr>
                <w:rFonts w:ascii="Times New Roman"/>
                <w:b w:val="false"/>
                <w:i w:val="false"/>
                <w:color w:val="000000"/>
                <w:sz w:val="20"/>
              </w:rPr>
              <w:t>
Машықтар: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тілінің күрделі бұзылыстары бар барлық балалардың білім беру мақсаттарына жету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тілі бұзылған балалардың академиялық жетістіктері үшін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Пәннің тиімділігін зерттеу және қамтамасыз ету-педагогикалық процестің барлық қатысушыларының субъектілік өзара әрекеттесуі, сөйлеу тілі бұзылған балаларға арналған арнайы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Сөйлеу тілі бұзылған балаларды оқыту мен тәрбиелеуде басқару және басқару құралына ие болу;</w:t>
            </w:r>
          </w:p>
          <w:p>
            <w:pPr>
              <w:spacing w:after="20"/>
              <w:ind w:left="20"/>
              <w:jc w:val="both"/>
            </w:pPr>
            <w:r>
              <w:rPr>
                <w:rFonts w:ascii="Times New Roman"/>
                <w:b w:val="false"/>
                <w:i w:val="false"/>
                <w:color w:val="000000"/>
                <w:sz w:val="20"/>
              </w:rPr>
              <w:t>
7. Өзін-өзі реттеу, стресске төзімділік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970"/>
          <w:p>
            <w:pPr>
              <w:spacing w:after="20"/>
              <w:ind w:left="20"/>
              <w:jc w:val="both"/>
            </w:pPr>
            <w:r>
              <w:rPr>
                <w:rFonts w:ascii="Times New Roman"/>
                <w:b w:val="false"/>
                <w:i w:val="false"/>
                <w:color w:val="000000"/>
                <w:sz w:val="20"/>
              </w:rPr>
              <w:t>
Білімдер: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971"/>
          <w:p>
            <w:pPr>
              <w:spacing w:after="20"/>
              <w:ind w:left="20"/>
              <w:jc w:val="both"/>
            </w:pPr>
            <w:r>
              <w:rPr>
                <w:rFonts w:ascii="Times New Roman"/>
                <w:b w:val="false"/>
                <w:i w:val="false"/>
                <w:color w:val="000000"/>
                <w:sz w:val="20"/>
              </w:rPr>
              <w:t>
Дағды 2:</w:t>
            </w:r>
          </w:p>
          <w:bookmarkEnd w:id="971"/>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972"/>
          <w:p>
            <w:pPr>
              <w:spacing w:after="20"/>
              <w:ind w:left="20"/>
              <w:jc w:val="both"/>
            </w:pPr>
            <w:r>
              <w:rPr>
                <w:rFonts w:ascii="Times New Roman"/>
                <w:b w:val="false"/>
                <w:i w:val="false"/>
                <w:color w:val="000000"/>
                <w:sz w:val="20"/>
              </w:rPr>
              <w:t>
Машықтар:</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тілі бұзылған балаларды тәрбиелеу процесін жоспарлау, болжау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тілі бұзылған балаларда күнделікті өмірде білімді қолдану дағдыларын қалыптастырудың тиімді стратегияларын сыни тұрғыдан бағалау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тілі бұзылған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арнайы педагогикалық қолдау үшін сөйлеу тілі бұзылған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педагогтармен және қоғаммен ынтымақтастық технологияларын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973"/>
          <w:p>
            <w:pPr>
              <w:spacing w:after="20"/>
              <w:ind w:left="20"/>
              <w:jc w:val="both"/>
            </w:pPr>
            <w:r>
              <w:rPr>
                <w:rFonts w:ascii="Times New Roman"/>
                <w:b w:val="false"/>
                <w:i w:val="false"/>
                <w:color w:val="000000"/>
                <w:sz w:val="20"/>
              </w:rPr>
              <w:t>
Білімдер: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974"/>
          <w:p>
            <w:pPr>
              <w:spacing w:after="20"/>
              <w:ind w:left="20"/>
              <w:jc w:val="both"/>
            </w:pPr>
            <w:r>
              <w:rPr>
                <w:rFonts w:ascii="Times New Roman"/>
                <w:b w:val="false"/>
                <w:i w:val="false"/>
                <w:color w:val="000000"/>
                <w:sz w:val="20"/>
              </w:rPr>
              <w:t>
Еңбек функциясы 4:</w:t>
            </w:r>
          </w:p>
          <w:bookmarkEnd w:id="974"/>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975"/>
          <w:p>
            <w:pPr>
              <w:spacing w:after="20"/>
              <w:ind w:left="20"/>
              <w:jc w:val="both"/>
            </w:pPr>
            <w:r>
              <w:rPr>
                <w:rFonts w:ascii="Times New Roman"/>
                <w:b w:val="false"/>
                <w:i w:val="false"/>
                <w:color w:val="000000"/>
                <w:sz w:val="20"/>
              </w:rPr>
              <w:t>
Дағды 1:</w:t>
            </w:r>
          </w:p>
          <w:bookmarkEnd w:id="975"/>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976"/>
          <w:p>
            <w:pPr>
              <w:spacing w:after="20"/>
              <w:ind w:left="20"/>
              <w:jc w:val="both"/>
            </w:pPr>
            <w:r>
              <w:rPr>
                <w:rFonts w:ascii="Times New Roman"/>
                <w:b w:val="false"/>
                <w:i w:val="false"/>
                <w:color w:val="000000"/>
                <w:sz w:val="20"/>
              </w:rPr>
              <w:t>
Машықтар: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сөйлеу тілі бұзылған білім алушылардың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977"/>
          <w:p>
            <w:pPr>
              <w:spacing w:after="20"/>
              <w:ind w:left="20"/>
              <w:jc w:val="both"/>
            </w:pPr>
            <w:r>
              <w:rPr>
                <w:rFonts w:ascii="Times New Roman"/>
                <w:b w:val="false"/>
                <w:i w:val="false"/>
                <w:color w:val="000000"/>
                <w:sz w:val="20"/>
              </w:rPr>
              <w:t>
Білімдер:</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жобалау және әзірлеу, оның ішінде сөйлеу тілі бұзылған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978"/>
          <w:p>
            <w:pPr>
              <w:spacing w:after="20"/>
              <w:ind w:left="20"/>
              <w:jc w:val="both"/>
            </w:pPr>
            <w:r>
              <w:rPr>
                <w:rFonts w:ascii="Times New Roman"/>
                <w:b w:val="false"/>
                <w:i w:val="false"/>
                <w:color w:val="000000"/>
                <w:sz w:val="20"/>
              </w:rPr>
              <w:t>
Дағды 2:</w:t>
            </w:r>
          </w:p>
          <w:bookmarkEnd w:id="97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979"/>
          <w:p>
            <w:pPr>
              <w:spacing w:after="20"/>
              <w:ind w:left="20"/>
              <w:jc w:val="both"/>
            </w:pPr>
            <w:r>
              <w:rPr>
                <w:rFonts w:ascii="Times New Roman"/>
                <w:b w:val="false"/>
                <w:i w:val="false"/>
                <w:color w:val="000000"/>
                <w:sz w:val="20"/>
              </w:rPr>
              <w:t>
Машықтар: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кәсіби қауымдастықтар құру және оларға ата-аналарды (заңды өкілдерді), сарапшыларды және басқа да мүдделі тұлғаларды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сөйлеу тілі бұзылған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Авторлық бағдарламаны жариялау немесе облыстық оқу-әдістемелік кеңесте және РОӘК-те мақұлданған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9.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980"/>
          <w:p>
            <w:pPr>
              <w:spacing w:after="20"/>
              <w:ind w:left="20"/>
              <w:jc w:val="both"/>
            </w:pPr>
            <w:r>
              <w:rPr>
                <w:rFonts w:ascii="Times New Roman"/>
                <w:b w:val="false"/>
                <w:i w:val="false"/>
                <w:color w:val="000000"/>
                <w:sz w:val="20"/>
              </w:rPr>
              <w:t>
Білімдер:</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981"/>
          <w:p>
            <w:pPr>
              <w:spacing w:after="20"/>
              <w:ind w:left="20"/>
              <w:jc w:val="both"/>
            </w:pPr>
            <w:r>
              <w:rPr>
                <w:rFonts w:ascii="Times New Roman"/>
                <w:b w:val="false"/>
                <w:i w:val="false"/>
                <w:color w:val="000000"/>
                <w:sz w:val="20"/>
              </w:rPr>
              <w:t>
Дағды 3:</w:t>
            </w:r>
          </w:p>
          <w:bookmarkEnd w:id="98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982"/>
          <w:p>
            <w:pPr>
              <w:spacing w:after="20"/>
              <w:ind w:left="20"/>
              <w:jc w:val="both"/>
            </w:pPr>
            <w:r>
              <w:rPr>
                <w:rFonts w:ascii="Times New Roman"/>
                <w:b w:val="false"/>
                <w:i w:val="false"/>
                <w:color w:val="000000"/>
                <w:sz w:val="20"/>
              </w:rPr>
              <w:t>
Машықтар:</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(логопедия)саласындағы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Педагогтерге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983"/>
          <w:p>
            <w:pPr>
              <w:spacing w:after="20"/>
              <w:ind w:left="20"/>
              <w:jc w:val="both"/>
            </w:pPr>
            <w:r>
              <w:rPr>
                <w:rFonts w:ascii="Times New Roman"/>
                <w:b w:val="false"/>
                <w:i w:val="false"/>
                <w:color w:val="000000"/>
                <w:sz w:val="20"/>
              </w:rPr>
              <w:t>
Білімдер:</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984"/>
          <w:p>
            <w:pPr>
              <w:spacing w:after="20"/>
              <w:ind w:left="20"/>
              <w:jc w:val="both"/>
            </w:pPr>
            <w:r>
              <w:rPr>
                <w:rFonts w:ascii="Times New Roman"/>
                <w:b w:val="false"/>
                <w:i w:val="false"/>
                <w:color w:val="000000"/>
                <w:sz w:val="20"/>
              </w:rPr>
              <w:t>
Дағды 4:</w:t>
            </w:r>
          </w:p>
          <w:bookmarkEnd w:id="984"/>
          <w:p>
            <w:pPr>
              <w:spacing w:after="20"/>
              <w:ind w:left="20"/>
              <w:jc w:val="both"/>
            </w:pPr>
            <w:r>
              <w:rPr>
                <w:rFonts w:ascii="Times New Roman"/>
                <w:b w:val="false"/>
                <w:i w:val="false"/>
                <w:color w:val="000000"/>
                <w:sz w:val="20"/>
              </w:rPr>
              <w:t>
Балалардың зерттеу дағдыларын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985"/>
          <w:p>
            <w:pPr>
              <w:spacing w:after="20"/>
              <w:ind w:left="20"/>
              <w:jc w:val="both"/>
            </w:pPr>
            <w:r>
              <w:rPr>
                <w:rFonts w:ascii="Times New Roman"/>
                <w:b w:val="false"/>
                <w:i w:val="false"/>
                <w:color w:val="000000"/>
                <w:sz w:val="20"/>
              </w:rPr>
              <w:t>
Машықтар: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зерттеу және жобалау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Танымдық белсенділікті арттырудың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қызметі арқылы балалардың дамуының мінез-құлық және ойлау аспектілерін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986"/>
          <w:p>
            <w:pPr>
              <w:spacing w:after="20"/>
              <w:ind w:left="20"/>
              <w:jc w:val="both"/>
            </w:pPr>
            <w:r>
              <w:rPr>
                <w:rFonts w:ascii="Times New Roman"/>
                <w:b w:val="false"/>
                <w:i w:val="false"/>
                <w:color w:val="000000"/>
                <w:sz w:val="20"/>
              </w:rPr>
              <w:t>
Білімдер: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987"/>
          <w:p>
            <w:pPr>
              <w:spacing w:after="20"/>
              <w:ind w:left="20"/>
              <w:jc w:val="both"/>
            </w:pPr>
            <w:r>
              <w:rPr>
                <w:rFonts w:ascii="Times New Roman"/>
                <w:b w:val="false"/>
                <w:i w:val="false"/>
                <w:color w:val="000000"/>
                <w:sz w:val="20"/>
              </w:rPr>
              <w:t>
Дербестік және жауапкершілік</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этиканы сақтау</w:t>
            </w:r>
          </w:p>
          <w:p>
            <w:pPr>
              <w:spacing w:after="20"/>
              <w:ind w:left="20"/>
              <w:jc w:val="both"/>
            </w:pPr>
            <w:r>
              <w:rPr>
                <w:rFonts w:ascii="Times New Roman"/>
                <w:b w:val="false"/>
                <w:i w:val="false"/>
                <w:color w:val="000000"/>
                <w:sz w:val="20"/>
              </w:rPr>
              <w:t>
проактивтілік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Мұғалім-логопед, логопед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"Олигофренопедагог":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98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98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989"/>
          <w:p>
            <w:pPr>
              <w:spacing w:after="20"/>
              <w:ind w:left="20"/>
              <w:jc w:val="both"/>
            </w:pPr>
            <w:r>
              <w:rPr>
                <w:rFonts w:ascii="Times New Roman"/>
                <w:b w:val="false"/>
                <w:i w:val="false"/>
                <w:color w:val="000000"/>
                <w:sz w:val="20"/>
              </w:rPr>
              <w:t>
Білім деңгейі:</w:t>
            </w:r>
          </w:p>
          <w:bookmarkEnd w:id="98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990"/>
          <w:p>
            <w:pPr>
              <w:spacing w:after="20"/>
              <w:ind w:left="20"/>
              <w:jc w:val="both"/>
            </w:pPr>
            <w:r>
              <w:rPr>
                <w:rFonts w:ascii="Times New Roman"/>
                <w:b w:val="false"/>
                <w:i w:val="false"/>
                <w:color w:val="000000"/>
                <w:sz w:val="20"/>
              </w:rPr>
              <w:t>
Мамандық:</w:t>
            </w:r>
          </w:p>
          <w:bookmarkEnd w:id="99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991"/>
          <w:p>
            <w:pPr>
              <w:spacing w:after="20"/>
              <w:ind w:left="20"/>
              <w:jc w:val="both"/>
            </w:pPr>
            <w:r>
              <w:rPr>
                <w:rFonts w:ascii="Times New Roman"/>
                <w:b w:val="false"/>
                <w:i w:val="false"/>
                <w:color w:val="000000"/>
                <w:sz w:val="20"/>
              </w:rPr>
              <w:t>
Біліктілік:</w:t>
            </w:r>
          </w:p>
          <w:bookmarkEnd w:id="99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(зияты зақымдалған)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99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Қоғамдық сенімділікті сақтау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993"/>
          <w:p>
            <w:pPr>
              <w:spacing w:after="20"/>
              <w:ind w:left="20"/>
              <w:jc w:val="both"/>
            </w:pPr>
            <w:r>
              <w:rPr>
                <w:rFonts w:ascii="Times New Roman"/>
                <w:b w:val="false"/>
                <w:i w:val="false"/>
                <w:color w:val="000000"/>
                <w:sz w:val="20"/>
              </w:rPr>
              <w:t>
Еңбек функциясы 1:</w:t>
            </w:r>
          </w:p>
          <w:bookmarkEnd w:id="99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994"/>
          <w:p>
            <w:pPr>
              <w:spacing w:after="20"/>
              <w:ind w:left="20"/>
              <w:jc w:val="both"/>
            </w:pPr>
            <w:r>
              <w:rPr>
                <w:rFonts w:ascii="Times New Roman"/>
                <w:b w:val="false"/>
                <w:i w:val="false"/>
                <w:color w:val="000000"/>
                <w:sz w:val="20"/>
              </w:rPr>
              <w:t>
Дағды 1:</w:t>
            </w:r>
          </w:p>
          <w:bookmarkEnd w:id="99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995"/>
          <w:p>
            <w:pPr>
              <w:spacing w:after="20"/>
              <w:ind w:left="20"/>
              <w:jc w:val="both"/>
            </w:pPr>
            <w:r>
              <w:rPr>
                <w:rFonts w:ascii="Times New Roman"/>
                <w:b w:val="false"/>
                <w:i w:val="false"/>
                <w:color w:val="000000"/>
                <w:sz w:val="20"/>
              </w:rPr>
              <w:t>
Машықтар:</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(жеңіл, орташа, ауыр және терең зият зақымдалуы) балалардың білім беру қажеттіліктерін ескере отырып, білім беру, түзету және дамыту процесін жобалау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балалардың қажеттіліктері мен қабілеттеріне жауап беретін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мониторингінің нәтижелерін талдауды ескере отырып, зияты зақымдалған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арнайы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6. Әріптестерді, ата-аналарды (заңды өкілдерді) зияты зақымдалған балалардың білім беру процесіне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996"/>
          <w:p>
            <w:pPr>
              <w:spacing w:after="20"/>
              <w:ind w:left="20"/>
              <w:jc w:val="both"/>
            </w:pPr>
            <w:r>
              <w:rPr>
                <w:rFonts w:ascii="Times New Roman"/>
                <w:b w:val="false"/>
                <w:i w:val="false"/>
                <w:color w:val="000000"/>
                <w:sz w:val="20"/>
              </w:rPr>
              <w:t>
Білімдер:</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оқу пәндерінің (сабақтарының) мазмұны, зияты зақымдалған балаларды оқыту және бағалау әдістемелері;</w:t>
            </w:r>
          </w:p>
          <w:p>
            <w:pPr>
              <w:spacing w:after="20"/>
              <w:ind w:left="20"/>
              <w:jc w:val="both"/>
            </w:pPr>
            <w:r>
              <w:rPr>
                <w:rFonts w:ascii="Times New Roman"/>
                <w:b w:val="false"/>
                <w:i w:val="false"/>
                <w:color w:val="000000"/>
                <w:sz w:val="20"/>
              </w:rPr>
              <w:t>
4. Инновацияларды құру үшін пәнаралық контексте оқу, түзету-дамыту, жеке білім беру бағдарламасын әзірлеудің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997"/>
          <w:p>
            <w:pPr>
              <w:spacing w:after="20"/>
              <w:ind w:left="20"/>
              <w:jc w:val="both"/>
            </w:pPr>
            <w:r>
              <w:rPr>
                <w:rFonts w:ascii="Times New Roman"/>
                <w:b w:val="false"/>
                <w:i w:val="false"/>
                <w:color w:val="000000"/>
                <w:sz w:val="20"/>
              </w:rPr>
              <w:t>
Дағды 2:</w:t>
            </w:r>
          </w:p>
          <w:bookmarkEnd w:id="99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998"/>
          <w:p>
            <w:pPr>
              <w:spacing w:after="20"/>
              <w:ind w:left="20"/>
              <w:jc w:val="both"/>
            </w:pPr>
            <w:r>
              <w:rPr>
                <w:rFonts w:ascii="Times New Roman"/>
                <w:b w:val="false"/>
                <w:i w:val="false"/>
                <w:color w:val="000000"/>
                <w:sz w:val="20"/>
              </w:rPr>
              <w:t>
Машықтар: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Үлгілік оқу жоспарлары мен арнайы оқу бағдарламаларына сәйкес зияты зақымдалған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Зияты зақымдалған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педагогика (олигофренопедагогика)саласындағы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Зияты зақымдалған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999"/>
          <w:p>
            <w:pPr>
              <w:spacing w:after="20"/>
              <w:ind w:left="20"/>
              <w:jc w:val="both"/>
            </w:pPr>
            <w:r>
              <w:rPr>
                <w:rFonts w:ascii="Times New Roman"/>
                <w:b w:val="false"/>
                <w:i w:val="false"/>
                <w:color w:val="000000"/>
                <w:sz w:val="20"/>
              </w:rPr>
              <w:t>
Білімдер: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(олигофренопедагогика)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балалардың жас және жеке даму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000"/>
          <w:p>
            <w:pPr>
              <w:spacing w:after="20"/>
              <w:ind w:left="20"/>
              <w:jc w:val="both"/>
            </w:pPr>
            <w:r>
              <w:rPr>
                <w:rFonts w:ascii="Times New Roman"/>
                <w:b w:val="false"/>
                <w:i w:val="false"/>
                <w:color w:val="000000"/>
                <w:sz w:val="20"/>
              </w:rPr>
              <w:t>
Еңбек функциясы 2:</w:t>
            </w:r>
          </w:p>
          <w:bookmarkEnd w:id="100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001"/>
          <w:p>
            <w:pPr>
              <w:spacing w:after="20"/>
              <w:ind w:left="20"/>
              <w:jc w:val="both"/>
            </w:pPr>
            <w:r>
              <w:rPr>
                <w:rFonts w:ascii="Times New Roman"/>
                <w:b w:val="false"/>
                <w:i w:val="false"/>
                <w:color w:val="000000"/>
                <w:sz w:val="20"/>
              </w:rPr>
              <w:t>
Дағды 1:</w:t>
            </w:r>
          </w:p>
          <w:bookmarkEnd w:id="100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002"/>
          <w:p>
            <w:pPr>
              <w:spacing w:after="20"/>
              <w:ind w:left="20"/>
              <w:jc w:val="both"/>
            </w:pPr>
            <w:r>
              <w:rPr>
                <w:rFonts w:ascii="Times New Roman"/>
                <w:b w:val="false"/>
                <w:i w:val="false"/>
                <w:color w:val="000000"/>
                <w:sz w:val="20"/>
              </w:rPr>
              <w:t>
Машықтар: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Зияты зақымдалған балалардың танымдық саласына зерттеу жүргізу және ерекше білім беру қажеттіліктерін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003"/>
          <w:p>
            <w:pPr>
              <w:spacing w:after="20"/>
              <w:ind w:left="20"/>
              <w:jc w:val="both"/>
            </w:pPr>
            <w:r>
              <w:rPr>
                <w:rFonts w:ascii="Times New Roman"/>
                <w:b w:val="false"/>
                <w:i w:val="false"/>
                <w:color w:val="000000"/>
                <w:sz w:val="20"/>
              </w:rPr>
              <w:t>
Білімдер:</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004"/>
          <w:p>
            <w:pPr>
              <w:spacing w:after="20"/>
              <w:ind w:left="20"/>
              <w:jc w:val="both"/>
            </w:pPr>
            <w:r>
              <w:rPr>
                <w:rFonts w:ascii="Times New Roman"/>
                <w:b w:val="false"/>
                <w:i w:val="false"/>
                <w:color w:val="000000"/>
                <w:sz w:val="20"/>
              </w:rPr>
              <w:t>
Дағды 2:</w:t>
            </w:r>
          </w:p>
          <w:bookmarkEnd w:id="1004"/>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005"/>
          <w:p>
            <w:pPr>
              <w:spacing w:after="20"/>
              <w:ind w:left="20"/>
              <w:jc w:val="both"/>
            </w:pPr>
            <w:r>
              <w:rPr>
                <w:rFonts w:ascii="Times New Roman"/>
                <w:b w:val="false"/>
                <w:i w:val="false"/>
                <w:color w:val="000000"/>
                <w:sz w:val="20"/>
              </w:rPr>
              <w:t>
Машықтар: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Педагогикалық қоғамдастық үшін зияты зақымдалған балалардың даму мониторингінің нәтижелерін пайдалану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006"/>
          <w:p>
            <w:pPr>
              <w:spacing w:after="20"/>
              <w:ind w:left="20"/>
              <w:jc w:val="both"/>
            </w:pPr>
            <w:r>
              <w:rPr>
                <w:rFonts w:ascii="Times New Roman"/>
                <w:b w:val="false"/>
                <w:i w:val="false"/>
                <w:color w:val="000000"/>
                <w:sz w:val="20"/>
              </w:rPr>
              <w:t>
Білімдер:</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зияты зақымдалған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 Арнайы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007"/>
          <w:p>
            <w:pPr>
              <w:spacing w:after="20"/>
              <w:ind w:left="20"/>
              <w:jc w:val="both"/>
            </w:pPr>
            <w:r>
              <w:rPr>
                <w:rFonts w:ascii="Times New Roman"/>
                <w:b w:val="false"/>
                <w:i w:val="false"/>
                <w:color w:val="000000"/>
                <w:sz w:val="20"/>
              </w:rPr>
              <w:t>
Еңбек функциясы 3:</w:t>
            </w:r>
          </w:p>
          <w:bookmarkEnd w:id="1007"/>
          <w:p>
            <w:pPr>
              <w:spacing w:after="20"/>
              <w:ind w:left="20"/>
              <w:jc w:val="both"/>
            </w:pPr>
            <w:r>
              <w:rPr>
                <w:rFonts w:ascii="Times New Roman"/>
                <w:b w:val="false"/>
                <w:i w:val="false"/>
                <w:color w:val="000000"/>
                <w:sz w:val="20"/>
              </w:rPr>
              <w:t>
Қоғамдық сенімділікті сақтау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008"/>
          <w:p>
            <w:pPr>
              <w:spacing w:after="20"/>
              <w:ind w:left="20"/>
              <w:jc w:val="both"/>
            </w:pPr>
            <w:r>
              <w:rPr>
                <w:rFonts w:ascii="Times New Roman"/>
                <w:b w:val="false"/>
                <w:i w:val="false"/>
                <w:color w:val="000000"/>
                <w:sz w:val="20"/>
              </w:rPr>
              <w:t>
Дағды 1:</w:t>
            </w:r>
          </w:p>
          <w:bookmarkEnd w:id="1008"/>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009"/>
          <w:p>
            <w:pPr>
              <w:spacing w:after="20"/>
              <w:ind w:left="20"/>
              <w:jc w:val="both"/>
            </w:pPr>
            <w:r>
              <w:rPr>
                <w:rFonts w:ascii="Times New Roman"/>
                <w:b w:val="false"/>
                <w:i w:val="false"/>
                <w:color w:val="000000"/>
                <w:sz w:val="20"/>
              </w:rPr>
              <w:t>
Машықтар:</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зияты зақымдалған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010"/>
          <w:p>
            <w:pPr>
              <w:spacing w:after="20"/>
              <w:ind w:left="20"/>
              <w:jc w:val="both"/>
            </w:pPr>
            <w:r>
              <w:rPr>
                <w:rFonts w:ascii="Times New Roman"/>
                <w:b w:val="false"/>
                <w:i w:val="false"/>
                <w:color w:val="000000"/>
                <w:sz w:val="20"/>
              </w:rPr>
              <w:t>
Білімдер:</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011"/>
          <w:p>
            <w:pPr>
              <w:spacing w:after="20"/>
              <w:ind w:left="20"/>
              <w:jc w:val="both"/>
            </w:pPr>
            <w:r>
              <w:rPr>
                <w:rFonts w:ascii="Times New Roman"/>
                <w:b w:val="false"/>
                <w:i w:val="false"/>
                <w:color w:val="000000"/>
                <w:sz w:val="20"/>
              </w:rPr>
              <w:t>
Дағды 2:</w:t>
            </w:r>
          </w:p>
          <w:bookmarkEnd w:id="1011"/>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012"/>
          <w:p>
            <w:pPr>
              <w:spacing w:after="20"/>
              <w:ind w:left="20"/>
              <w:jc w:val="both"/>
            </w:pPr>
            <w:r>
              <w:rPr>
                <w:rFonts w:ascii="Times New Roman"/>
                <w:b w:val="false"/>
                <w:i w:val="false"/>
                <w:color w:val="000000"/>
                <w:sz w:val="20"/>
              </w:rPr>
              <w:t>
Машықтар:</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балалардың жеке басының және танымдық іс-әрекетінің дамуын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цифрлық ортада қауіпсіз және этикалық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Зияты зақымдалған балаларды дамытудың жеке бағытын құру үшін ата-аналармен/заңды өкілдермен өзара әрекеттесу;</w:t>
            </w:r>
          </w:p>
          <w:p>
            <w:pPr>
              <w:spacing w:after="20"/>
              <w:ind w:left="20"/>
              <w:jc w:val="both"/>
            </w:pPr>
            <w:r>
              <w:rPr>
                <w:rFonts w:ascii="Times New Roman"/>
                <w:b w:val="false"/>
                <w:i w:val="false"/>
                <w:color w:val="000000"/>
                <w:sz w:val="20"/>
              </w:rPr>
              <w:t>
7. Балалардың жеке басының жалпы мәдениетін қалыптастыруға және оны әлеуметтендіруге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013"/>
          <w:p>
            <w:pPr>
              <w:spacing w:after="20"/>
              <w:ind w:left="20"/>
              <w:jc w:val="both"/>
            </w:pPr>
            <w:r>
              <w:rPr>
                <w:rFonts w:ascii="Times New Roman"/>
                <w:b w:val="false"/>
                <w:i w:val="false"/>
                <w:color w:val="000000"/>
                <w:sz w:val="20"/>
              </w:rPr>
              <w:t>
Білімдер: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014"/>
          <w:p>
            <w:pPr>
              <w:spacing w:after="20"/>
              <w:ind w:left="20"/>
              <w:jc w:val="both"/>
            </w:pPr>
            <w:r>
              <w:rPr>
                <w:rFonts w:ascii="Times New Roman"/>
                <w:b w:val="false"/>
                <w:i w:val="false"/>
                <w:color w:val="000000"/>
                <w:sz w:val="20"/>
              </w:rPr>
              <w:t>
Еңбек функциясы 4:</w:t>
            </w:r>
          </w:p>
          <w:bookmarkEnd w:id="101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015"/>
          <w:p>
            <w:pPr>
              <w:spacing w:after="20"/>
              <w:ind w:left="20"/>
              <w:jc w:val="both"/>
            </w:pPr>
            <w:r>
              <w:rPr>
                <w:rFonts w:ascii="Times New Roman"/>
                <w:b w:val="false"/>
                <w:i w:val="false"/>
                <w:color w:val="000000"/>
                <w:sz w:val="20"/>
              </w:rPr>
              <w:t>
Дағды 1:</w:t>
            </w:r>
          </w:p>
          <w:bookmarkEnd w:id="1015"/>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016"/>
          <w:p>
            <w:pPr>
              <w:spacing w:after="20"/>
              <w:ind w:left="20"/>
              <w:jc w:val="both"/>
            </w:pPr>
            <w:r>
              <w:rPr>
                <w:rFonts w:ascii="Times New Roman"/>
                <w:b w:val="false"/>
                <w:i w:val="false"/>
                <w:color w:val="000000"/>
                <w:sz w:val="20"/>
              </w:rPr>
              <w:t>
Машықтар: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отырып,олигофренопедагогика саласындағы өзекті зерттеулер негізінде зияты зақымдалған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Облыс деңгейінде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1017"/>
          <w:p>
            <w:pPr>
              <w:spacing w:after="20"/>
              <w:ind w:left="20"/>
              <w:jc w:val="both"/>
            </w:pPr>
            <w:r>
              <w:rPr>
                <w:rFonts w:ascii="Times New Roman"/>
                <w:b w:val="false"/>
                <w:i w:val="false"/>
                <w:color w:val="000000"/>
                <w:sz w:val="20"/>
              </w:rPr>
              <w:t>
Білімдер:</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(олигофренопедагогика) саласындағы оқу-әдістемелік материалдарды жобалау және әзірлеу негіздері, оның ішінде зияты зақымдалған балалардың (жеңіл, орташа, ауыр және терең зият зақымдалуы) цифрлық дағдыларын дамыту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018"/>
          <w:p>
            <w:pPr>
              <w:spacing w:after="20"/>
              <w:ind w:left="20"/>
              <w:jc w:val="both"/>
            </w:pPr>
            <w:r>
              <w:rPr>
                <w:rFonts w:ascii="Times New Roman"/>
                <w:b w:val="false"/>
                <w:i w:val="false"/>
                <w:color w:val="000000"/>
                <w:sz w:val="20"/>
              </w:rPr>
              <w:t>
Дағды 2:</w:t>
            </w:r>
          </w:p>
          <w:bookmarkEnd w:id="101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019"/>
          <w:p>
            <w:pPr>
              <w:spacing w:after="20"/>
              <w:ind w:left="20"/>
              <w:jc w:val="both"/>
            </w:pPr>
            <w:r>
              <w:rPr>
                <w:rFonts w:ascii="Times New Roman"/>
                <w:b w:val="false"/>
                <w:i w:val="false"/>
                <w:color w:val="000000"/>
                <w:sz w:val="20"/>
              </w:rPr>
              <w:t>
Машықтар: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020"/>
          <w:p>
            <w:pPr>
              <w:spacing w:after="20"/>
              <w:ind w:left="20"/>
              <w:jc w:val="both"/>
            </w:pPr>
            <w:r>
              <w:rPr>
                <w:rFonts w:ascii="Times New Roman"/>
                <w:b w:val="false"/>
                <w:i w:val="false"/>
                <w:color w:val="000000"/>
                <w:sz w:val="20"/>
              </w:rPr>
              <w:t>
Білімдер: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021"/>
          <w:p>
            <w:pPr>
              <w:spacing w:after="20"/>
              <w:ind w:left="20"/>
              <w:jc w:val="both"/>
            </w:pPr>
            <w:r>
              <w:rPr>
                <w:rFonts w:ascii="Times New Roman"/>
                <w:b w:val="false"/>
                <w:i w:val="false"/>
                <w:color w:val="000000"/>
                <w:sz w:val="20"/>
              </w:rPr>
              <w:t>
Дағды 3:</w:t>
            </w:r>
          </w:p>
          <w:bookmarkEnd w:id="1021"/>
          <w:p>
            <w:pPr>
              <w:spacing w:after="20"/>
              <w:ind w:left="20"/>
              <w:jc w:val="both"/>
            </w:pPr>
            <w:r>
              <w:rPr>
                <w:rFonts w:ascii="Times New Roman"/>
                <w:b w:val="false"/>
                <w:i w:val="false"/>
                <w:color w:val="000000"/>
                <w:sz w:val="20"/>
              </w:rPr>
              <w:t>
Өз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022"/>
          <w:p>
            <w:pPr>
              <w:spacing w:after="20"/>
              <w:ind w:left="20"/>
              <w:jc w:val="both"/>
            </w:pPr>
            <w:r>
              <w:rPr>
                <w:rFonts w:ascii="Times New Roman"/>
                <w:b w:val="false"/>
                <w:i w:val="false"/>
                <w:color w:val="000000"/>
                <w:sz w:val="20"/>
              </w:rPr>
              <w:t>
Машықтар:</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(олигофренопедагогика)саласындағы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023"/>
          <w:p>
            <w:pPr>
              <w:spacing w:after="20"/>
              <w:ind w:left="20"/>
              <w:jc w:val="both"/>
            </w:pPr>
            <w:r>
              <w:rPr>
                <w:rFonts w:ascii="Times New Roman"/>
                <w:b w:val="false"/>
                <w:i w:val="false"/>
                <w:color w:val="000000"/>
                <w:sz w:val="20"/>
              </w:rPr>
              <w:t>
Білімдер: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024"/>
          <w:p>
            <w:pPr>
              <w:spacing w:after="20"/>
              <w:ind w:left="20"/>
              <w:jc w:val="both"/>
            </w:pPr>
            <w:r>
              <w:rPr>
                <w:rFonts w:ascii="Times New Roman"/>
                <w:b w:val="false"/>
                <w:i w:val="false"/>
                <w:color w:val="000000"/>
                <w:sz w:val="20"/>
              </w:rPr>
              <w:t>
Дағды 4:</w:t>
            </w:r>
          </w:p>
          <w:bookmarkEnd w:id="1024"/>
          <w:p>
            <w:pPr>
              <w:spacing w:after="20"/>
              <w:ind w:left="20"/>
              <w:jc w:val="both"/>
            </w:pPr>
            <w:r>
              <w:rPr>
                <w:rFonts w:ascii="Times New Roman"/>
                <w:b w:val="false"/>
                <w:i w:val="false"/>
                <w:color w:val="000000"/>
                <w:sz w:val="20"/>
              </w:rPr>
              <w:t>
Білім беру процесін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025"/>
          <w:p>
            <w:pPr>
              <w:spacing w:after="20"/>
              <w:ind w:left="20"/>
              <w:jc w:val="both"/>
            </w:pPr>
            <w:r>
              <w:rPr>
                <w:rFonts w:ascii="Times New Roman"/>
                <w:b w:val="false"/>
                <w:i w:val="false"/>
                <w:color w:val="000000"/>
                <w:sz w:val="20"/>
              </w:rPr>
              <w:t>
Машықтар:</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Зияты зақымдалған балалардың білім беру процесін жетілдіру үшін арнайы білім беру саласындағы өзекті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бірге сабақты/іс-әрекетті зерттеу және зияты зақымдалған балалардың оқу тәжірибесін жақсарту үшін зерттеу нәтижелерін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Зияты зақымдалған балалардың оқу және еңбек дағдыларын дамыту мен мониторингтеуді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026"/>
          <w:p>
            <w:pPr>
              <w:spacing w:after="20"/>
              <w:ind w:left="20"/>
              <w:jc w:val="both"/>
            </w:pPr>
            <w:r>
              <w:rPr>
                <w:rFonts w:ascii="Times New Roman"/>
                <w:b w:val="false"/>
                <w:i w:val="false"/>
                <w:color w:val="000000"/>
                <w:sz w:val="20"/>
              </w:rPr>
              <w:t>
Білімдер:</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түзету және дамыту процесін зерттеудің теориялары мен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027"/>
          <w:p>
            <w:pPr>
              <w:spacing w:after="20"/>
              <w:ind w:left="20"/>
              <w:jc w:val="both"/>
            </w:pPr>
            <w:r>
              <w:rPr>
                <w:rFonts w:ascii="Times New Roman"/>
                <w:b w:val="false"/>
                <w:i w:val="false"/>
                <w:color w:val="000000"/>
                <w:sz w:val="20"/>
              </w:rPr>
              <w:t>
Жауапкершілік</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"Педагог-психолог, психолог":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психолог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02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N 338 Бұйрығы. </w:t>
            </w:r>
          </w:p>
          <w:bookmarkEnd w:id="1028"/>
          <w:p>
            <w:pPr>
              <w:spacing w:after="20"/>
              <w:ind w:left="20"/>
              <w:jc w:val="both"/>
            </w:pPr>
            <w:r>
              <w:rPr>
                <w:rFonts w:ascii="Times New Roman"/>
                <w:b w:val="false"/>
                <w:i w:val="false"/>
                <w:color w:val="000000"/>
                <w:sz w:val="20"/>
              </w:rPr>
              <w:t>
9-параграф. Мектепке дейінгі тәрбие және оқыту ұйымының педагог-психологі (психологі), 14-параграф. Техникалық және кәсіптік, орта білімнен кейінгі білім беру психологі, педагог-психологі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029"/>
          <w:p>
            <w:pPr>
              <w:spacing w:after="20"/>
              <w:ind w:left="20"/>
              <w:jc w:val="both"/>
            </w:pPr>
            <w:r>
              <w:rPr>
                <w:rFonts w:ascii="Times New Roman"/>
                <w:b w:val="false"/>
                <w:i w:val="false"/>
                <w:color w:val="000000"/>
                <w:sz w:val="20"/>
              </w:rPr>
              <w:t>
Білім деңгейі:</w:t>
            </w:r>
          </w:p>
          <w:bookmarkEnd w:id="102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030"/>
          <w:p>
            <w:pPr>
              <w:spacing w:after="20"/>
              <w:ind w:left="20"/>
              <w:jc w:val="both"/>
            </w:pPr>
            <w:r>
              <w:rPr>
                <w:rFonts w:ascii="Times New Roman"/>
                <w:b w:val="false"/>
                <w:i w:val="false"/>
                <w:color w:val="000000"/>
                <w:sz w:val="20"/>
              </w:rPr>
              <w:t>
Мамандық:</w:t>
            </w:r>
          </w:p>
          <w:bookmarkEnd w:id="1030"/>
          <w:p>
            <w:pPr>
              <w:spacing w:after="20"/>
              <w:ind w:left="20"/>
              <w:jc w:val="both"/>
            </w:pPr>
            <w:r>
              <w:rPr>
                <w:rFonts w:ascii="Times New Roman"/>
                <w:b w:val="false"/>
                <w:i w:val="false"/>
                <w:color w:val="000000"/>
                <w:sz w:val="20"/>
              </w:rPr>
              <w:t>
Педагогика және психология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031"/>
          <w:p>
            <w:pPr>
              <w:spacing w:after="20"/>
              <w:ind w:left="20"/>
              <w:jc w:val="both"/>
            </w:pPr>
            <w:r>
              <w:rPr>
                <w:rFonts w:ascii="Times New Roman"/>
                <w:b w:val="false"/>
                <w:i w:val="false"/>
                <w:color w:val="000000"/>
                <w:sz w:val="20"/>
              </w:rPr>
              <w:t>
Біліктілік:</w:t>
            </w:r>
          </w:p>
          <w:bookmarkEnd w:id="1031"/>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032"/>
          <w:p>
            <w:pPr>
              <w:spacing w:after="20"/>
              <w:ind w:left="20"/>
              <w:jc w:val="both"/>
            </w:pPr>
            <w:r>
              <w:rPr>
                <w:rFonts w:ascii="Times New Roman"/>
                <w:b w:val="false"/>
                <w:i w:val="false"/>
                <w:color w:val="000000"/>
                <w:sz w:val="20"/>
              </w:rPr>
              <w:t>
Білім деңгейі:</w:t>
            </w:r>
          </w:p>
          <w:bookmarkEnd w:id="1032"/>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033"/>
          <w:p>
            <w:pPr>
              <w:spacing w:after="20"/>
              <w:ind w:left="20"/>
              <w:jc w:val="both"/>
            </w:pPr>
            <w:r>
              <w:rPr>
                <w:rFonts w:ascii="Times New Roman"/>
                <w:b w:val="false"/>
                <w:i w:val="false"/>
                <w:color w:val="000000"/>
                <w:sz w:val="20"/>
              </w:rPr>
              <w:t>
Мамандық:</w:t>
            </w:r>
          </w:p>
          <w:bookmarkEnd w:id="1033"/>
          <w:p>
            <w:pPr>
              <w:spacing w:after="20"/>
              <w:ind w:left="20"/>
              <w:jc w:val="both"/>
            </w:pPr>
            <w:r>
              <w:rPr>
                <w:rFonts w:ascii="Times New Roman"/>
                <w:b w:val="false"/>
                <w:i w:val="false"/>
                <w:color w:val="000000"/>
                <w:sz w:val="20"/>
              </w:rPr>
              <w:t>
Әлеуметтік ғылымдар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034"/>
          <w:p>
            <w:pPr>
              <w:spacing w:after="20"/>
              <w:ind w:left="20"/>
              <w:jc w:val="both"/>
            </w:pPr>
            <w:r>
              <w:rPr>
                <w:rFonts w:ascii="Times New Roman"/>
                <w:b w:val="false"/>
                <w:i w:val="false"/>
                <w:color w:val="000000"/>
                <w:sz w:val="20"/>
              </w:rPr>
              <w:t>
Біліктілік:</w:t>
            </w:r>
          </w:p>
          <w:bookmarkEnd w:id="1034"/>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3 жыл; 6.2 үшін - кемінде 4 жыл; 6.3 үшін - кемінде 5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 пен сүйемелдеуді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035"/>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 </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ортасының жағдайына психологиялық-педагогикалық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қызметін дамыту және түзету бағдарламаларын жоспарлау мен әзірлеуде оқу-әдістемелік жұмысты жүзеге асыру.</w:t>
            </w:r>
          </w:p>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036"/>
          <w:p>
            <w:pPr>
              <w:spacing w:after="20"/>
              <w:ind w:left="20"/>
              <w:jc w:val="both"/>
            </w:pPr>
            <w:r>
              <w:rPr>
                <w:rFonts w:ascii="Times New Roman"/>
                <w:b w:val="false"/>
                <w:i w:val="false"/>
                <w:color w:val="000000"/>
                <w:sz w:val="20"/>
              </w:rPr>
              <w:t>
Еңбек функциясы 1:</w:t>
            </w:r>
          </w:p>
          <w:bookmarkEnd w:id="1036"/>
          <w:p>
            <w:pPr>
              <w:spacing w:after="20"/>
              <w:ind w:left="20"/>
              <w:jc w:val="both"/>
            </w:pPr>
            <w:r>
              <w:rPr>
                <w:rFonts w:ascii="Times New Roman"/>
                <w:b w:val="false"/>
                <w:i w:val="false"/>
                <w:color w:val="000000"/>
                <w:sz w:val="20"/>
              </w:rPr>
              <w:t>
Психологиялық-педагогикалық бейіні мен мақсатына диагностика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037"/>
          <w:p>
            <w:pPr>
              <w:spacing w:after="20"/>
              <w:ind w:left="20"/>
              <w:jc w:val="both"/>
            </w:pPr>
            <w:r>
              <w:rPr>
                <w:rFonts w:ascii="Times New Roman"/>
                <w:b w:val="false"/>
                <w:i w:val="false"/>
                <w:color w:val="000000"/>
                <w:sz w:val="20"/>
              </w:rPr>
              <w:t>
Дағды 1:</w:t>
            </w:r>
          </w:p>
          <w:bookmarkEnd w:id="1037"/>
          <w:p>
            <w:pPr>
              <w:spacing w:after="20"/>
              <w:ind w:left="20"/>
              <w:jc w:val="both"/>
            </w:pPr>
            <w:r>
              <w:rPr>
                <w:rFonts w:ascii="Times New Roman"/>
                <w:b w:val="false"/>
                <w:i w:val="false"/>
                <w:color w:val="000000"/>
                <w:sz w:val="20"/>
              </w:rPr>
              <w:t>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038"/>
          <w:p>
            <w:pPr>
              <w:spacing w:after="20"/>
              <w:ind w:left="20"/>
              <w:jc w:val="both"/>
            </w:pPr>
            <w:r>
              <w:rPr>
                <w:rFonts w:ascii="Times New Roman"/>
                <w:b w:val="false"/>
                <w:i w:val="false"/>
                <w:color w:val="000000"/>
                <w:sz w:val="20"/>
              </w:rPr>
              <w:t>
Машықтар:</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жағдайын психологиялық бақылау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алушылардың жас ерекшеліктерін ескере отырып, диагностика жүргізудің рұқсат етілген әдістері мен әдістемелерін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Жалпы білім беру бағдарламаларын игерудегі психологиялық, әлеуметтік немесе физиологиялық қиындықтардың себептерін (көздерін) ажырата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Алынған диагностикалық нәтижелерді өңдеу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Психологиялық қорытынды жасау және қажет болған жағдайда білім алушылардың жалпы жағдайын жалпылау.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Ата-аналар мен мұғалімдерге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қиындықтарды жеңу үшін ұсынымдарды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039"/>
          <w:p>
            <w:pPr>
              <w:spacing w:after="20"/>
              <w:ind w:left="20"/>
              <w:jc w:val="both"/>
            </w:pPr>
            <w:r>
              <w:rPr>
                <w:rFonts w:ascii="Times New Roman"/>
                <w:b w:val="false"/>
                <w:i w:val="false"/>
                <w:color w:val="000000"/>
                <w:sz w:val="20"/>
              </w:rPr>
              <w:t>
Білімдер:</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алушының қабілеттерін психологиялық-педагогикалық диагностикалау әдістері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оқыту, дамыту және тәрбиелеудегі қиындықтар анықталған кезде био-психо-әлеуметтік себептер.</w:t>
            </w:r>
          </w:p>
          <w:p>
            <w:pPr>
              <w:spacing w:after="20"/>
              <w:ind w:left="20"/>
              <w:jc w:val="both"/>
            </w:pPr>
            <w:r>
              <w:rPr>
                <w:rFonts w:ascii="Times New Roman"/>
                <w:b w:val="false"/>
                <w:i w:val="false"/>
                <w:color w:val="000000"/>
                <w:sz w:val="20"/>
              </w:rPr>
              <w:t>
3. Алынған диагностикалық нәтижелерді түсіндіру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040"/>
          <w:p>
            <w:pPr>
              <w:spacing w:after="20"/>
              <w:ind w:left="20"/>
              <w:jc w:val="both"/>
            </w:pPr>
            <w:r>
              <w:rPr>
                <w:rFonts w:ascii="Times New Roman"/>
                <w:b w:val="false"/>
                <w:i w:val="false"/>
                <w:color w:val="000000"/>
                <w:sz w:val="20"/>
              </w:rPr>
              <w:t>
Еңбек функциясы 2:</w:t>
            </w:r>
          </w:p>
          <w:bookmarkEnd w:id="1040"/>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041"/>
          <w:p>
            <w:pPr>
              <w:spacing w:after="20"/>
              <w:ind w:left="20"/>
              <w:jc w:val="both"/>
            </w:pPr>
            <w:r>
              <w:rPr>
                <w:rFonts w:ascii="Times New Roman"/>
                <w:b w:val="false"/>
                <w:i w:val="false"/>
                <w:color w:val="000000"/>
                <w:sz w:val="20"/>
              </w:rPr>
              <w:t>
Дағды 1:</w:t>
            </w:r>
          </w:p>
          <w:bookmarkEnd w:id="1041"/>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1042"/>
          <w:p>
            <w:pPr>
              <w:spacing w:after="20"/>
              <w:ind w:left="20"/>
              <w:jc w:val="both"/>
            </w:pPr>
            <w:r>
              <w:rPr>
                <w:rFonts w:ascii="Times New Roman"/>
                <w:b w:val="false"/>
                <w:i w:val="false"/>
                <w:color w:val="000000"/>
                <w:sz w:val="20"/>
              </w:rPr>
              <w:t>
Машықтар:</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алушыларға қажетті психологиялық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көмек көрсетудің этикасы мен принциптерін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процесіне қатысушыларды психологиялық-педагогикалық ақпараттандыруды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043"/>
          <w:p>
            <w:pPr>
              <w:spacing w:after="20"/>
              <w:ind w:left="20"/>
              <w:jc w:val="both"/>
            </w:pPr>
            <w:r>
              <w:rPr>
                <w:rFonts w:ascii="Times New Roman"/>
                <w:b w:val="false"/>
                <w:i w:val="false"/>
                <w:color w:val="000000"/>
                <w:sz w:val="20"/>
              </w:rPr>
              <w:t>
Білімдер:</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1. Психологиялық-педагогикалық ережелер, консультативтік практиканы жүзеге асырудың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044"/>
          <w:p>
            <w:pPr>
              <w:spacing w:after="20"/>
              <w:ind w:left="20"/>
              <w:jc w:val="both"/>
            </w:pPr>
            <w:r>
              <w:rPr>
                <w:rFonts w:ascii="Times New Roman"/>
                <w:b w:val="false"/>
                <w:i w:val="false"/>
                <w:color w:val="000000"/>
                <w:sz w:val="20"/>
              </w:rPr>
              <w:t>
Дағды 2:</w:t>
            </w:r>
          </w:p>
          <w:bookmarkEnd w:id="1044"/>
          <w:p>
            <w:pPr>
              <w:spacing w:after="20"/>
              <w:ind w:left="20"/>
              <w:jc w:val="both"/>
            </w:pPr>
            <w:r>
              <w:rPr>
                <w:rFonts w:ascii="Times New Roman"/>
                <w:b w:val="false"/>
                <w:i w:val="false"/>
                <w:color w:val="000000"/>
                <w:sz w:val="20"/>
              </w:rPr>
              <w:t>
Психологиялық-педагогикалық ағарту және алдын алуды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045"/>
          <w:p>
            <w:pPr>
              <w:spacing w:after="20"/>
              <w:ind w:left="20"/>
              <w:jc w:val="both"/>
            </w:pPr>
            <w:r>
              <w:rPr>
                <w:rFonts w:ascii="Times New Roman"/>
                <w:b w:val="false"/>
                <w:i w:val="false"/>
                <w:color w:val="000000"/>
                <w:sz w:val="20"/>
              </w:rPr>
              <w:t>
Машықтар:</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бейімсіздіктің пайда болуының алдын алу жөніндегі іс-шараларды жүзеге асыру.</w:t>
            </w:r>
          </w:p>
          <w:p>
            <w:pPr>
              <w:spacing w:after="20"/>
              <w:ind w:left="20"/>
              <w:jc w:val="both"/>
            </w:pPr>
            <w:r>
              <w:rPr>
                <w:rFonts w:ascii="Times New Roman"/>
                <w:b w:val="false"/>
                <w:i w:val="false"/>
                <w:color w:val="000000"/>
                <w:sz w:val="20"/>
              </w:rPr>
              <w:t>
3. Білім алушылардың жеке қабілеттері мен қажеттіліктерін ескеретін әріптестердің және өзінің тәжірибесінің өзекті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1046"/>
          <w:p>
            <w:pPr>
              <w:spacing w:after="20"/>
              <w:ind w:left="20"/>
              <w:jc w:val="both"/>
            </w:pPr>
            <w:r>
              <w:rPr>
                <w:rFonts w:ascii="Times New Roman"/>
                <w:b w:val="false"/>
                <w:i w:val="false"/>
                <w:color w:val="000000"/>
                <w:sz w:val="20"/>
              </w:rPr>
              <w:t>
Білімдер:</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Кәмелетке толмағандар мен білім беру процесіне қатысушылардың әртүрлі деструктивті мінез-құлқының тәуекелдерін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табысты оқытуға, дамытуға және тәрбиелеуге теріс әсер ететін Био-психо-әлеуметтік себептер мен факторлар.</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047"/>
          <w:p>
            <w:pPr>
              <w:spacing w:after="20"/>
              <w:ind w:left="20"/>
              <w:jc w:val="both"/>
            </w:pPr>
            <w:r>
              <w:rPr>
                <w:rFonts w:ascii="Times New Roman"/>
                <w:b w:val="false"/>
                <w:i w:val="false"/>
                <w:color w:val="000000"/>
                <w:sz w:val="20"/>
              </w:rPr>
              <w:t>
Дағды 3:</w:t>
            </w:r>
          </w:p>
          <w:bookmarkEnd w:id="1047"/>
          <w:p>
            <w:pPr>
              <w:spacing w:after="20"/>
              <w:ind w:left="20"/>
              <w:jc w:val="both"/>
            </w:pPr>
            <w:r>
              <w:rPr>
                <w:rFonts w:ascii="Times New Roman"/>
                <w:b w:val="false"/>
                <w:i w:val="false"/>
                <w:color w:val="000000"/>
                <w:sz w:val="20"/>
              </w:rPr>
              <w:t>
Психологиялық-педагогикалық өзара іс-қимылды жоспарлау және қамтамасыз ету процесінде сұраныс бойынша білім алушыларды психологиялық-педагогикалық сүйемелдеуді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048"/>
          <w:p>
            <w:pPr>
              <w:spacing w:after="20"/>
              <w:ind w:left="20"/>
              <w:jc w:val="both"/>
            </w:pPr>
            <w:r>
              <w:rPr>
                <w:rFonts w:ascii="Times New Roman"/>
                <w:b w:val="false"/>
                <w:i w:val="false"/>
                <w:color w:val="000000"/>
                <w:sz w:val="20"/>
              </w:rPr>
              <w:t>
Машықтар:</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Бар қиындықтарды ескере отырып, білім алушының жеке қабілеттері мен мүмкіндіктеріне психологиялық-педагогикалық бағалау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 мен тәрбиеленушінің жеке портфолиосын дайындау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алушыны оқытудағы немесе дамытудағы қиындықтарды жеңуде жеке қолдау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 мен тәрбиеленушілердің жас ерекшеліктерін ескере отырып, сүйемелдеу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қалыптастыру үшін жағдайларды қамтамасыз етуге кәсіби психологиялық-педагогикалық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049"/>
          <w:p>
            <w:pPr>
              <w:spacing w:after="20"/>
              <w:ind w:left="20"/>
              <w:jc w:val="both"/>
            </w:pPr>
            <w:r>
              <w:rPr>
                <w:rFonts w:ascii="Times New Roman"/>
                <w:b w:val="false"/>
                <w:i w:val="false"/>
                <w:color w:val="000000"/>
                <w:sz w:val="20"/>
              </w:rPr>
              <w:t>
Білімдер:</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Бар қиындықтарды ескере отырып, білім алушының жеке қабілеттері мен мүмкіндіктеріне психологиялық-педагогикалық бағалау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 мен тәрбиеленушінің жеке портфолиосын дайындау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алушыны оқытудағы немесе дамытудағы қиындықтарды жеңуде жеке қолдау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 мен тәрбиеленушілердің жас ерекшеліктерін ескере отырып, сүйемелдеу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қалыптастыру үшін жағдайларды қамтамасыз етуге кәсіби психологиялық-педагогикалық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1050"/>
          <w:p>
            <w:pPr>
              <w:spacing w:after="20"/>
              <w:ind w:left="20"/>
              <w:jc w:val="both"/>
            </w:pPr>
            <w:r>
              <w:rPr>
                <w:rFonts w:ascii="Times New Roman"/>
                <w:b w:val="false"/>
                <w:i w:val="false"/>
                <w:color w:val="000000"/>
                <w:sz w:val="20"/>
              </w:rPr>
              <w:t>
Еңбек функциясы 3:</w:t>
            </w:r>
          </w:p>
          <w:bookmarkEnd w:id="1050"/>
          <w:p>
            <w:pPr>
              <w:spacing w:after="20"/>
              <w:ind w:left="20"/>
              <w:jc w:val="both"/>
            </w:pPr>
            <w:r>
              <w:rPr>
                <w:rFonts w:ascii="Times New Roman"/>
                <w:b w:val="false"/>
                <w:i w:val="false"/>
                <w:color w:val="000000"/>
                <w:sz w:val="20"/>
              </w:rPr>
              <w:t>
Білім беру ортасының жағдайына психологиялық-педагогикалық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051"/>
          <w:p>
            <w:pPr>
              <w:spacing w:after="20"/>
              <w:ind w:left="20"/>
              <w:jc w:val="both"/>
            </w:pPr>
            <w:r>
              <w:rPr>
                <w:rFonts w:ascii="Times New Roman"/>
                <w:b w:val="false"/>
                <w:i w:val="false"/>
                <w:color w:val="000000"/>
                <w:sz w:val="20"/>
              </w:rPr>
              <w:t>
Дағды 1:</w:t>
            </w:r>
          </w:p>
          <w:bookmarkEnd w:id="1051"/>
          <w:p>
            <w:pPr>
              <w:spacing w:after="20"/>
              <w:ind w:left="20"/>
              <w:jc w:val="both"/>
            </w:pPr>
            <w:r>
              <w:rPr>
                <w:rFonts w:ascii="Times New Roman"/>
                <w:b w:val="false"/>
                <w:i w:val="false"/>
                <w:color w:val="000000"/>
                <w:sz w:val="20"/>
              </w:rPr>
              <w:t>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052"/>
          <w:p>
            <w:pPr>
              <w:spacing w:after="20"/>
              <w:ind w:left="20"/>
              <w:jc w:val="both"/>
            </w:pPr>
            <w:r>
              <w:rPr>
                <w:rFonts w:ascii="Times New Roman"/>
                <w:b w:val="false"/>
                <w:i w:val="false"/>
                <w:color w:val="000000"/>
                <w:sz w:val="20"/>
              </w:rPr>
              <w:t>
Машықтар:</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Психологиялық-педагогикалық құзыреттілікті және білім беру ортасы жағдайларының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3. Білім беру ортасының сапасы мен мазмұны туралы сараптамалық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053"/>
          <w:p>
            <w:pPr>
              <w:spacing w:after="20"/>
              <w:ind w:left="20"/>
              <w:jc w:val="both"/>
            </w:pPr>
            <w:r>
              <w:rPr>
                <w:rFonts w:ascii="Times New Roman"/>
                <w:b w:val="false"/>
                <w:i w:val="false"/>
                <w:color w:val="000000"/>
                <w:sz w:val="20"/>
              </w:rPr>
              <w:t>
Білімдер:</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ұйымының білім беру ортасының тиімділік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Деструктивті қауымдастықтардың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практикасындағы педагогикалық және жас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054"/>
          <w:p>
            <w:pPr>
              <w:spacing w:after="20"/>
              <w:ind w:left="20"/>
              <w:jc w:val="both"/>
            </w:pPr>
            <w:r>
              <w:rPr>
                <w:rFonts w:ascii="Times New Roman"/>
                <w:b w:val="false"/>
                <w:i w:val="false"/>
                <w:color w:val="000000"/>
                <w:sz w:val="20"/>
              </w:rPr>
              <w:t>
Еңбек функциясы 4:</w:t>
            </w:r>
          </w:p>
          <w:bookmarkEnd w:id="1054"/>
          <w:p>
            <w:pPr>
              <w:spacing w:after="20"/>
              <w:ind w:left="20"/>
              <w:jc w:val="both"/>
            </w:pPr>
            <w:r>
              <w:rPr>
                <w:rFonts w:ascii="Times New Roman"/>
                <w:b w:val="false"/>
                <w:i w:val="false"/>
                <w:color w:val="000000"/>
                <w:sz w:val="20"/>
              </w:rPr>
              <w:t>
Білім беру қызметін дамыту және түзету бағдарламаларын жоспарлау мен әзірлеуде оқу-әдістемелік жұмысты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055"/>
          <w:p>
            <w:pPr>
              <w:spacing w:after="20"/>
              <w:ind w:left="20"/>
              <w:jc w:val="both"/>
            </w:pPr>
            <w:r>
              <w:rPr>
                <w:rFonts w:ascii="Times New Roman"/>
                <w:b w:val="false"/>
                <w:i w:val="false"/>
                <w:color w:val="000000"/>
                <w:sz w:val="20"/>
              </w:rPr>
              <w:t>
Дағды 1:</w:t>
            </w:r>
          </w:p>
          <w:bookmarkEnd w:id="1055"/>
          <w:p>
            <w:pPr>
              <w:spacing w:after="20"/>
              <w:ind w:left="20"/>
              <w:jc w:val="both"/>
            </w:pPr>
            <w:r>
              <w:rPr>
                <w:rFonts w:ascii="Times New Roman"/>
                <w:b w:val="false"/>
                <w:i w:val="false"/>
                <w:color w:val="000000"/>
                <w:sz w:val="20"/>
              </w:rPr>
              <w:t>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056"/>
          <w:p>
            <w:pPr>
              <w:spacing w:after="20"/>
              <w:ind w:left="20"/>
              <w:jc w:val="both"/>
            </w:pPr>
            <w:r>
              <w:rPr>
                <w:rFonts w:ascii="Times New Roman"/>
                <w:b w:val="false"/>
                <w:i w:val="false"/>
                <w:color w:val="000000"/>
                <w:sz w:val="20"/>
              </w:rPr>
              <w:t>
Машықтар:</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Ғылыми-әдістемелік жұмысты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процесіне қатысушылардың психологиялық-педагогикалық құзыреттіліктерін арттыру.</w:t>
            </w:r>
          </w:p>
          <w:p>
            <w:pPr>
              <w:spacing w:after="20"/>
              <w:ind w:left="20"/>
              <w:jc w:val="both"/>
            </w:pPr>
            <w:r>
              <w:rPr>
                <w:rFonts w:ascii="Times New Roman"/>
                <w:b w:val="false"/>
                <w:i w:val="false"/>
                <w:color w:val="000000"/>
                <w:sz w:val="20"/>
              </w:rPr>
              <w:t>
4. Білім беру ортасының қолайлы жағдайларын қалыптастыру және білім беру ұйымының психологиялық-педагогикалық мәдениетін арттыру үшін әдістемелік материал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057"/>
          <w:p>
            <w:pPr>
              <w:spacing w:after="20"/>
              <w:ind w:left="20"/>
              <w:jc w:val="both"/>
            </w:pPr>
            <w:r>
              <w:rPr>
                <w:rFonts w:ascii="Times New Roman"/>
                <w:b w:val="false"/>
                <w:i w:val="false"/>
                <w:color w:val="000000"/>
                <w:sz w:val="20"/>
              </w:rPr>
              <w:t>
Білімдер: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жас,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қызметін психологиялық-педагогикалық қолдаудың ғылыми-әдістемелік принциптері.</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058"/>
          <w:p>
            <w:pPr>
              <w:spacing w:after="20"/>
              <w:ind w:left="20"/>
              <w:jc w:val="both"/>
            </w:pPr>
            <w:r>
              <w:rPr>
                <w:rFonts w:ascii="Times New Roman"/>
                <w:b w:val="false"/>
                <w:i w:val="false"/>
                <w:color w:val="000000"/>
                <w:sz w:val="20"/>
              </w:rPr>
              <w:t>
Еңбек функциясы 5:</w:t>
            </w:r>
          </w:p>
          <w:bookmarkEnd w:id="1058"/>
          <w:p>
            <w:pPr>
              <w:spacing w:after="20"/>
              <w:ind w:left="20"/>
              <w:jc w:val="both"/>
            </w:pPr>
            <w:r>
              <w:rPr>
                <w:rFonts w:ascii="Times New Roman"/>
                <w:b w:val="false"/>
                <w:i w:val="false"/>
                <w:color w:val="000000"/>
                <w:sz w:val="20"/>
              </w:rPr>
              <w:t>
Психологиялық-педагогикалық көмектің қолданбалы ғылыми-практикалық технологияларын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059"/>
          <w:p>
            <w:pPr>
              <w:spacing w:after="20"/>
              <w:ind w:left="20"/>
              <w:jc w:val="both"/>
            </w:pPr>
            <w:r>
              <w:rPr>
                <w:rFonts w:ascii="Times New Roman"/>
                <w:b w:val="false"/>
                <w:i w:val="false"/>
                <w:color w:val="000000"/>
                <w:sz w:val="20"/>
              </w:rPr>
              <w:t>
Дағды 1:</w:t>
            </w:r>
          </w:p>
          <w:bookmarkEnd w:id="1059"/>
          <w:p>
            <w:pPr>
              <w:spacing w:after="20"/>
              <w:ind w:left="20"/>
              <w:jc w:val="both"/>
            </w:pPr>
            <w:r>
              <w:rPr>
                <w:rFonts w:ascii="Times New Roman"/>
                <w:b w:val="false"/>
                <w:i w:val="false"/>
                <w:color w:val="000000"/>
                <w:sz w:val="20"/>
              </w:rPr>
              <w:t>
ғылыми-әдістемелік қызметті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060"/>
          <w:p>
            <w:pPr>
              <w:spacing w:after="20"/>
              <w:ind w:left="20"/>
              <w:jc w:val="both"/>
            </w:pPr>
            <w:r>
              <w:rPr>
                <w:rFonts w:ascii="Times New Roman"/>
                <w:b w:val="false"/>
                <w:i w:val="false"/>
                <w:color w:val="000000"/>
                <w:sz w:val="20"/>
              </w:rPr>
              <w:t>
Машықтар:</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Ғылыми-зерттеу іс-шараларын өткізу үшін білім беру міндеттерін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Қажетті зерттеу әдістерін таңдау. </w:t>
            </w:r>
          </w:p>
          <w:p>
            <w:pPr>
              <w:spacing w:after="20"/>
              <w:ind w:left="20"/>
              <w:jc w:val="both"/>
            </w:pPr>
            <w:r>
              <w:rPr>
                <w:rFonts w:ascii="Times New Roman"/>
                <w:b w:val="false"/>
                <w:i w:val="false"/>
                <w:color w:val="000000"/>
                <w:sz w:val="20"/>
              </w:rPr>
              <w:t>
3. Тиімді көмек көрсетудің пайдасына стратегиялық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061"/>
          <w:p>
            <w:pPr>
              <w:spacing w:after="20"/>
              <w:ind w:left="20"/>
              <w:jc w:val="both"/>
            </w:pPr>
            <w:r>
              <w:rPr>
                <w:rFonts w:ascii="Times New Roman"/>
                <w:b w:val="false"/>
                <w:i w:val="false"/>
                <w:color w:val="000000"/>
                <w:sz w:val="20"/>
              </w:rPr>
              <w:t>
Білімдер:</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Ғылыми-зерттеу қызметін ұйымдастыру және жүргізу әдістері мен технологиялары.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қызметін ұйымдастыруға және жүргізуге арналған цифрлық құралдар.</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062"/>
          <w:p>
            <w:pPr>
              <w:spacing w:after="20"/>
              <w:ind w:left="20"/>
              <w:jc w:val="both"/>
            </w:pPr>
            <w:r>
              <w:rPr>
                <w:rFonts w:ascii="Times New Roman"/>
                <w:b w:val="false"/>
                <w:i w:val="false"/>
                <w:color w:val="000000"/>
                <w:sz w:val="20"/>
              </w:rPr>
              <w:t>
Күйзеліске тұрақтылық</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педагогикалық интуиция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байқағыштық</w:t>
            </w:r>
          </w:p>
          <w:p>
            <w:pPr>
              <w:spacing w:after="20"/>
              <w:ind w:left="20"/>
              <w:jc w:val="both"/>
            </w:pPr>
            <w:r>
              <w:rPr>
                <w:rFonts w:ascii="Times New Roman"/>
                <w:b w:val="false"/>
                <w:i w:val="false"/>
                <w:color w:val="000000"/>
                <w:sz w:val="20"/>
              </w:rPr>
              <w:t>
кәсібилік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"Педагог-психолог, психолог":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психолог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063"/>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N 338 Бұйрығы. </w:t>
            </w:r>
          </w:p>
          <w:bookmarkEnd w:id="1063"/>
          <w:p>
            <w:pPr>
              <w:spacing w:after="20"/>
              <w:ind w:left="20"/>
              <w:jc w:val="both"/>
            </w:pPr>
            <w:r>
              <w:rPr>
                <w:rFonts w:ascii="Times New Roman"/>
                <w:b w:val="false"/>
                <w:i w:val="false"/>
                <w:color w:val="000000"/>
                <w:sz w:val="20"/>
              </w:rPr>
              <w:t>
9-параграф. Педагог-психолог, білім беру ұйымдарының психологі, 14-параграф. Техникалық және кәсіптік, орта білімнен кейінгі білім беру психологі, педагог-психологі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064"/>
          <w:p>
            <w:pPr>
              <w:spacing w:after="20"/>
              <w:ind w:left="20"/>
              <w:jc w:val="both"/>
            </w:pPr>
            <w:r>
              <w:rPr>
                <w:rFonts w:ascii="Times New Roman"/>
                <w:b w:val="false"/>
                <w:i w:val="false"/>
                <w:color w:val="000000"/>
                <w:sz w:val="20"/>
              </w:rPr>
              <w:t>
Білім деңгейі:</w:t>
            </w:r>
          </w:p>
          <w:bookmarkEnd w:id="1064"/>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065"/>
          <w:p>
            <w:pPr>
              <w:spacing w:after="20"/>
              <w:ind w:left="20"/>
              <w:jc w:val="both"/>
            </w:pPr>
            <w:r>
              <w:rPr>
                <w:rFonts w:ascii="Times New Roman"/>
                <w:b w:val="false"/>
                <w:i w:val="false"/>
                <w:color w:val="000000"/>
                <w:sz w:val="20"/>
              </w:rPr>
              <w:t>
Мамандық:</w:t>
            </w:r>
          </w:p>
          <w:bookmarkEnd w:id="1065"/>
          <w:p>
            <w:pPr>
              <w:spacing w:after="20"/>
              <w:ind w:left="20"/>
              <w:jc w:val="both"/>
            </w:pPr>
            <w:r>
              <w:rPr>
                <w:rFonts w:ascii="Times New Roman"/>
                <w:b w:val="false"/>
                <w:i w:val="false"/>
                <w:color w:val="000000"/>
                <w:sz w:val="20"/>
              </w:rPr>
              <w:t>
Педагогика және психология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066"/>
          <w:p>
            <w:pPr>
              <w:spacing w:after="20"/>
              <w:ind w:left="20"/>
              <w:jc w:val="both"/>
            </w:pPr>
            <w:r>
              <w:rPr>
                <w:rFonts w:ascii="Times New Roman"/>
                <w:b w:val="false"/>
                <w:i w:val="false"/>
                <w:color w:val="000000"/>
                <w:sz w:val="20"/>
              </w:rPr>
              <w:t>
Біліктілік:</w:t>
            </w:r>
          </w:p>
          <w:bookmarkEnd w:id="1066"/>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067"/>
          <w:p>
            <w:pPr>
              <w:spacing w:after="20"/>
              <w:ind w:left="20"/>
              <w:jc w:val="both"/>
            </w:pPr>
            <w:r>
              <w:rPr>
                <w:rFonts w:ascii="Times New Roman"/>
                <w:b w:val="false"/>
                <w:i w:val="false"/>
                <w:color w:val="000000"/>
                <w:sz w:val="20"/>
              </w:rPr>
              <w:t>
Білім деңгейі:</w:t>
            </w:r>
          </w:p>
          <w:bookmarkEnd w:id="1067"/>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068"/>
          <w:p>
            <w:pPr>
              <w:spacing w:after="20"/>
              <w:ind w:left="20"/>
              <w:jc w:val="both"/>
            </w:pPr>
            <w:r>
              <w:rPr>
                <w:rFonts w:ascii="Times New Roman"/>
                <w:b w:val="false"/>
                <w:i w:val="false"/>
                <w:color w:val="000000"/>
                <w:sz w:val="20"/>
              </w:rPr>
              <w:t>
Мамандық:</w:t>
            </w:r>
          </w:p>
          <w:bookmarkEnd w:id="1068"/>
          <w:p>
            <w:pPr>
              <w:spacing w:after="20"/>
              <w:ind w:left="20"/>
              <w:jc w:val="both"/>
            </w:pPr>
            <w:r>
              <w:rPr>
                <w:rFonts w:ascii="Times New Roman"/>
                <w:b w:val="false"/>
                <w:i w:val="false"/>
                <w:color w:val="000000"/>
                <w:sz w:val="20"/>
              </w:rPr>
              <w:t>
Әлеуметтік ғылымдар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069"/>
          <w:p>
            <w:pPr>
              <w:spacing w:after="20"/>
              <w:ind w:left="20"/>
              <w:jc w:val="both"/>
            </w:pPr>
            <w:r>
              <w:rPr>
                <w:rFonts w:ascii="Times New Roman"/>
                <w:b w:val="false"/>
                <w:i w:val="false"/>
                <w:color w:val="000000"/>
                <w:sz w:val="20"/>
              </w:rPr>
              <w:t>
Біліктілік:</w:t>
            </w:r>
          </w:p>
          <w:bookmarkEnd w:id="1069"/>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3 жыл; 7.2 үшін - кемінде 4 жыл; 7.3 үшін - кемінде 5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қатысушылардың қиындықтарын анықтау және диагностикалау, білім беру және ұйымдастырушылық-әдістемелік қызмет кезінде психологиялық көмек пен сүйемелдеуді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070"/>
          <w:p>
            <w:pPr>
              <w:spacing w:after="20"/>
              <w:ind w:left="20"/>
              <w:jc w:val="both"/>
            </w:pPr>
            <w:r>
              <w:rPr>
                <w:rFonts w:ascii="Times New Roman"/>
                <w:b w:val="false"/>
                <w:i w:val="false"/>
                <w:color w:val="000000"/>
                <w:sz w:val="20"/>
              </w:rPr>
              <w:t>
1. Психологиялық-педагогикалық бейіні мен мақсатына диагностика жүргізу </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білім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ортасының жағдайына психологиялық-педагогикалық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қызметін дамыту және түзету бағдарламаларын жоспарлау мен әзірлеуде оқу-әдістемелік жұмысты жүзеге асыру</w:t>
            </w:r>
          </w:p>
          <w:p>
            <w:pPr>
              <w:spacing w:after="20"/>
              <w:ind w:left="20"/>
              <w:jc w:val="both"/>
            </w:pPr>
            <w:r>
              <w:rPr>
                <w:rFonts w:ascii="Times New Roman"/>
                <w:b w:val="false"/>
                <w:i w:val="false"/>
                <w:color w:val="000000"/>
                <w:sz w:val="20"/>
              </w:rPr>
              <w:t>
5. Психологиялық-педагогикалық көмектің қолданбалы ғылыми-практикалық технологияларын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071"/>
          <w:p>
            <w:pPr>
              <w:spacing w:after="20"/>
              <w:ind w:left="20"/>
              <w:jc w:val="both"/>
            </w:pPr>
            <w:r>
              <w:rPr>
                <w:rFonts w:ascii="Times New Roman"/>
                <w:b w:val="false"/>
                <w:i w:val="false"/>
                <w:color w:val="000000"/>
                <w:sz w:val="20"/>
              </w:rPr>
              <w:t>
Еңбек функциясы 1:</w:t>
            </w:r>
          </w:p>
          <w:bookmarkEnd w:id="1071"/>
          <w:p>
            <w:pPr>
              <w:spacing w:after="20"/>
              <w:ind w:left="20"/>
              <w:jc w:val="both"/>
            </w:pPr>
            <w:r>
              <w:rPr>
                <w:rFonts w:ascii="Times New Roman"/>
                <w:b w:val="false"/>
                <w:i w:val="false"/>
                <w:color w:val="000000"/>
                <w:sz w:val="20"/>
              </w:rPr>
              <w:t>
Психологиялық-педагогикалық бейіні мен мақсатына диагностика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072"/>
          <w:p>
            <w:pPr>
              <w:spacing w:after="20"/>
              <w:ind w:left="20"/>
              <w:jc w:val="both"/>
            </w:pPr>
            <w:r>
              <w:rPr>
                <w:rFonts w:ascii="Times New Roman"/>
                <w:b w:val="false"/>
                <w:i w:val="false"/>
                <w:color w:val="000000"/>
                <w:sz w:val="20"/>
              </w:rPr>
              <w:t>
Дағды 1:</w:t>
            </w:r>
          </w:p>
          <w:bookmarkEnd w:id="1072"/>
          <w:p>
            <w:pPr>
              <w:spacing w:after="20"/>
              <w:ind w:left="20"/>
              <w:jc w:val="both"/>
            </w:pPr>
            <w:r>
              <w:rPr>
                <w:rFonts w:ascii="Times New Roman"/>
                <w:b w:val="false"/>
                <w:i w:val="false"/>
                <w:color w:val="000000"/>
                <w:sz w:val="20"/>
              </w:rPr>
              <w:t>
Білім алушылардың оқу-танымдық қызметін жүзеге асырудағы білім беру қиындықтарын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073"/>
          <w:p>
            <w:pPr>
              <w:spacing w:after="20"/>
              <w:ind w:left="20"/>
              <w:jc w:val="both"/>
            </w:pPr>
            <w:r>
              <w:rPr>
                <w:rFonts w:ascii="Times New Roman"/>
                <w:b w:val="false"/>
                <w:i w:val="false"/>
                <w:color w:val="000000"/>
                <w:sz w:val="20"/>
              </w:rPr>
              <w:t>
Машықтар:</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диагностиканың мақсаттары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жағдайын психологиялық бақылау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Білім алушылардың жас ерекшеліктерін ескере отырып, диагностика жүргізудің рұқсат етілген әдістері мен әдістемелерін ажырату.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Жалпы білім беру бағдарламаларын игерудегі психологиялық, әлеуметтік немесе физиологиялық қиындықтардың себептерін (көздерін) ажырата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Алынған диагностикалық нәтижелерді өңдеу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Психологиялық қорытынды жасау және қажет болған жағдайда білім алушылардың жалпы жағдайын жалпылау.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Ата-аналар мен мұғалімдерге арналған ұсыныстар әзірлеу.</w:t>
            </w:r>
          </w:p>
          <w:p>
            <w:pPr>
              <w:spacing w:after="20"/>
              <w:ind w:left="20"/>
              <w:jc w:val="both"/>
            </w:pPr>
            <w:r>
              <w:rPr>
                <w:rFonts w:ascii="Times New Roman"/>
                <w:b w:val="false"/>
                <w:i w:val="false"/>
                <w:color w:val="000000"/>
                <w:sz w:val="20"/>
              </w:rPr>
              <w:t>
8. Білім алушылардың оқу-әдістемелік қызметін орындаудағы қиындықтарды жеңу үшін ұсынымдарды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074"/>
          <w:p>
            <w:pPr>
              <w:spacing w:after="20"/>
              <w:ind w:left="20"/>
              <w:jc w:val="both"/>
            </w:pPr>
            <w:r>
              <w:rPr>
                <w:rFonts w:ascii="Times New Roman"/>
                <w:b w:val="false"/>
                <w:i w:val="false"/>
                <w:color w:val="000000"/>
                <w:sz w:val="20"/>
              </w:rPr>
              <w:t>
Білімдер: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алушының қабілеттерін психологиялық-педагогикалық диагностикалау әдістері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оқыту, дамыту және тәрбиелеудегі қиындықтар анықталған кезде био-психо-әлеуметтік себептер.</w:t>
            </w:r>
          </w:p>
          <w:p>
            <w:pPr>
              <w:spacing w:after="20"/>
              <w:ind w:left="20"/>
              <w:jc w:val="both"/>
            </w:pPr>
            <w:r>
              <w:rPr>
                <w:rFonts w:ascii="Times New Roman"/>
                <w:b w:val="false"/>
                <w:i w:val="false"/>
                <w:color w:val="000000"/>
                <w:sz w:val="20"/>
              </w:rPr>
              <w:t>
3. Алынған диагностикалық нәтижелерді түсіндіру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075"/>
          <w:p>
            <w:pPr>
              <w:spacing w:after="20"/>
              <w:ind w:left="20"/>
              <w:jc w:val="both"/>
            </w:pPr>
            <w:r>
              <w:rPr>
                <w:rFonts w:ascii="Times New Roman"/>
                <w:b w:val="false"/>
                <w:i w:val="false"/>
                <w:color w:val="000000"/>
                <w:sz w:val="20"/>
              </w:rPr>
              <w:t>
Еңбек функциясы 2:</w:t>
            </w:r>
          </w:p>
          <w:bookmarkEnd w:id="1075"/>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076"/>
          <w:p>
            <w:pPr>
              <w:spacing w:after="20"/>
              <w:ind w:left="20"/>
              <w:jc w:val="both"/>
            </w:pPr>
            <w:r>
              <w:rPr>
                <w:rFonts w:ascii="Times New Roman"/>
                <w:b w:val="false"/>
                <w:i w:val="false"/>
                <w:color w:val="000000"/>
                <w:sz w:val="20"/>
              </w:rPr>
              <w:t>
Дағды 1:</w:t>
            </w:r>
          </w:p>
          <w:bookmarkEnd w:id="1076"/>
          <w:p>
            <w:pPr>
              <w:spacing w:after="20"/>
              <w:ind w:left="20"/>
              <w:jc w:val="both"/>
            </w:pPr>
            <w:r>
              <w:rPr>
                <w:rFonts w:ascii="Times New Roman"/>
                <w:b w:val="false"/>
                <w:i w:val="false"/>
                <w:color w:val="000000"/>
                <w:sz w:val="20"/>
              </w:rPr>
              <w:t>
Білім алушылардың білім жетістіктеріне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1077"/>
          <w:p>
            <w:pPr>
              <w:spacing w:after="20"/>
              <w:ind w:left="20"/>
              <w:jc w:val="both"/>
            </w:pPr>
            <w:r>
              <w:rPr>
                <w:rFonts w:ascii="Times New Roman"/>
                <w:b w:val="false"/>
                <w:i w:val="false"/>
                <w:color w:val="000000"/>
                <w:sz w:val="20"/>
              </w:rPr>
              <w:t>
Машықтар:</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алушыларға қажетті психологиялық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көмек көрсетудің этикасы мен принциптерін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процесіне қатысушыларды психологиялық-педагогикалық ақпараттандыруды қамтамасыз ету.</w:t>
            </w:r>
          </w:p>
          <w:p>
            <w:pPr>
              <w:spacing w:after="20"/>
              <w:ind w:left="20"/>
              <w:jc w:val="both"/>
            </w:pPr>
            <w:r>
              <w:rPr>
                <w:rFonts w:ascii="Times New Roman"/>
                <w:b w:val="false"/>
                <w:i w:val="false"/>
                <w:color w:val="000000"/>
                <w:sz w:val="20"/>
              </w:rPr>
              <w:t>
4. Білім беру процесі кезеңінде жайлы және қауіпсіз білім беру ортасының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078"/>
          <w:p>
            <w:pPr>
              <w:spacing w:after="20"/>
              <w:ind w:left="20"/>
              <w:jc w:val="both"/>
            </w:pPr>
            <w:r>
              <w:rPr>
                <w:rFonts w:ascii="Times New Roman"/>
                <w:b w:val="false"/>
                <w:i w:val="false"/>
                <w:color w:val="000000"/>
                <w:sz w:val="20"/>
              </w:rPr>
              <w:t>
Білімдер: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Психологиялық-педагогикалық ережелер, консультативтік практиканы жүзеге асырудың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алушының жеке басының дамуы мен қалыптасуының жас ерекшеліктері мен дағдарыстық кезеңдері.</w:t>
            </w:r>
          </w:p>
          <w:p>
            <w:pPr>
              <w:spacing w:after="20"/>
              <w:ind w:left="20"/>
              <w:jc w:val="both"/>
            </w:pPr>
            <w:r>
              <w:rPr>
                <w:rFonts w:ascii="Times New Roman"/>
                <w:b w:val="false"/>
                <w:i w:val="false"/>
                <w:color w:val="000000"/>
                <w:sz w:val="20"/>
              </w:rPr>
              <w:t>
3. Баланың құқықтары мен мүдделерін қорғауды реттейтін нормативтік-құқықтық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1079"/>
          <w:p>
            <w:pPr>
              <w:spacing w:after="20"/>
              <w:ind w:left="20"/>
              <w:jc w:val="both"/>
            </w:pPr>
            <w:r>
              <w:rPr>
                <w:rFonts w:ascii="Times New Roman"/>
                <w:b w:val="false"/>
                <w:i w:val="false"/>
                <w:color w:val="000000"/>
                <w:sz w:val="20"/>
              </w:rPr>
              <w:t>
Дағды 2:</w:t>
            </w:r>
          </w:p>
          <w:bookmarkEnd w:id="1079"/>
          <w:p>
            <w:pPr>
              <w:spacing w:after="20"/>
              <w:ind w:left="20"/>
              <w:jc w:val="both"/>
            </w:pPr>
            <w:r>
              <w:rPr>
                <w:rFonts w:ascii="Times New Roman"/>
                <w:b w:val="false"/>
                <w:i w:val="false"/>
                <w:color w:val="000000"/>
                <w:sz w:val="20"/>
              </w:rPr>
              <w:t>
Психологиялық-педагогикалық ағарту және алдын алуды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080"/>
          <w:p>
            <w:pPr>
              <w:spacing w:after="20"/>
              <w:ind w:left="20"/>
              <w:jc w:val="both"/>
            </w:pPr>
            <w:r>
              <w:rPr>
                <w:rFonts w:ascii="Times New Roman"/>
                <w:b w:val="false"/>
                <w:i w:val="false"/>
                <w:color w:val="000000"/>
                <w:sz w:val="20"/>
              </w:rPr>
              <w:t>
Машықтар: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Әлеуметтену, оқыту және тәрбиелеу мәселелері бойынша білім беру процесіне қатысушыларға психологиялық-педагогикалық білім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бейімсіздіктің пайда болуының алдын алу жөніндегі іс-шараларды жүзеге асыру.</w:t>
            </w:r>
          </w:p>
          <w:p>
            <w:pPr>
              <w:spacing w:after="20"/>
              <w:ind w:left="20"/>
              <w:jc w:val="both"/>
            </w:pPr>
            <w:r>
              <w:rPr>
                <w:rFonts w:ascii="Times New Roman"/>
                <w:b w:val="false"/>
                <w:i w:val="false"/>
                <w:color w:val="000000"/>
                <w:sz w:val="20"/>
              </w:rPr>
              <w:t>
3. Студенттердің жеке қабілеттері мен қажеттіліктерін ескеретін әріптестердің өз тәжірибелері мен тәжірибесінің өзекті нәтижелерін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081"/>
          <w:p>
            <w:pPr>
              <w:spacing w:after="20"/>
              <w:ind w:left="20"/>
              <w:jc w:val="both"/>
            </w:pPr>
            <w:r>
              <w:rPr>
                <w:rFonts w:ascii="Times New Roman"/>
                <w:b w:val="false"/>
                <w:i w:val="false"/>
                <w:color w:val="000000"/>
                <w:sz w:val="20"/>
              </w:rPr>
              <w:t>
Білімдер: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Кәмелетке толмағандар мен білім беру процесіне қатысушылардың әртүрлі деструктивті мінез-құлқының тәуекелдерін азайту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табысты оқытуға, дамытуға және тәрбиелеуге теріс әсер ететін Био-психо-әлеуметтік себептер мен факторлар.</w:t>
            </w:r>
          </w:p>
          <w:p>
            <w:pPr>
              <w:spacing w:after="20"/>
              <w:ind w:left="20"/>
              <w:jc w:val="both"/>
            </w:pPr>
            <w:r>
              <w:rPr>
                <w:rFonts w:ascii="Times New Roman"/>
                <w:b w:val="false"/>
                <w:i w:val="false"/>
                <w:color w:val="000000"/>
                <w:sz w:val="20"/>
              </w:rPr>
              <w:t>
3. Білім алушының жеке басының дамуы мен қалыптасуының жас ерекшеліктері мен дағдарыстық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082"/>
          <w:p>
            <w:pPr>
              <w:spacing w:after="20"/>
              <w:ind w:left="20"/>
              <w:jc w:val="both"/>
            </w:pPr>
            <w:r>
              <w:rPr>
                <w:rFonts w:ascii="Times New Roman"/>
                <w:b w:val="false"/>
                <w:i w:val="false"/>
                <w:color w:val="000000"/>
                <w:sz w:val="20"/>
              </w:rPr>
              <w:t>
Дағды 3:</w:t>
            </w:r>
          </w:p>
          <w:bookmarkEnd w:id="1082"/>
          <w:p>
            <w:pPr>
              <w:spacing w:after="20"/>
              <w:ind w:left="20"/>
              <w:jc w:val="both"/>
            </w:pPr>
            <w:r>
              <w:rPr>
                <w:rFonts w:ascii="Times New Roman"/>
                <w:b w:val="false"/>
                <w:i w:val="false"/>
                <w:color w:val="000000"/>
                <w:sz w:val="20"/>
              </w:rPr>
              <w:t>
Психологиялық-педагогикалық өзара іс-қимылды жоспарлау және қамтамасыз ету процесінде сұраныс бойынша білім алушыларды психологиялық-педагогикалық сүйемелдеуді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083"/>
          <w:p>
            <w:pPr>
              <w:spacing w:after="20"/>
              <w:ind w:left="20"/>
              <w:jc w:val="both"/>
            </w:pPr>
            <w:r>
              <w:rPr>
                <w:rFonts w:ascii="Times New Roman"/>
                <w:b w:val="false"/>
                <w:i w:val="false"/>
                <w:color w:val="000000"/>
                <w:sz w:val="20"/>
              </w:rPr>
              <w:t>
Машықтар:</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 Бар қиындықтарды ескере отырып, білім алушының жеке қабілеттері мен мүмкіндіктеріне психологиялық-педагогикалық бағалау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 мен тәрбиеленушінің жеке портфолиосын дайындау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алушыны оқытудағы немесе дамытудағы қиындықтарды жеңуде жеке қолдау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 мен тәрбиеленушілердің жас ерекшеліктерін ескере отырып, сүйемелдеу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қалыптастыру үшін жағдайларды қамтамасыз етуге кәсіби психологиялық-педагогикалық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084"/>
          <w:p>
            <w:pPr>
              <w:spacing w:after="20"/>
              <w:ind w:left="20"/>
              <w:jc w:val="both"/>
            </w:pPr>
            <w:r>
              <w:rPr>
                <w:rFonts w:ascii="Times New Roman"/>
                <w:b w:val="false"/>
                <w:i w:val="false"/>
                <w:color w:val="000000"/>
                <w:sz w:val="20"/>
              </w:rPr>
              <w:t>
Білімдер:</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 Бар қиындықтарды ескере отырып, білім алушының жеке қабілеттері мен мүмкіндіктеріне психологиялық-педагогикалық бағалау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 мен тәрбиеленушілердің оқу уәждемесінің деңгейін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 мен тәрбиеленушінің жеке портфолиосын дайындау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 мен тәрбиеленушілердің жеке қабілеттеріне кешенді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алушыны оқытудағы немесе дамытудағы қиындықтарды жеңуде жеке қолдау бағдарламаларын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алушылар мен тәрбиеленушілердің жас ерекшеліктерін ескере отырып, сүйемелдеу процесінде әдістемелік диагностикалық және дамытушы құралдарды қолдану.</w:t>
            </w:r>
          </w:p>
          <w:p>
            <w:pPr>
              <w:spacing w:after="20"/>
              <w:ind w:left="20"/>
              <w:jc w:val="both"/>
            </w:pPr>
            <w:r>
              <w:rPr>
                <w:rFonts w:ascii="Times New Roman"/>
                <w:b w:val="false"/>
                <w:i w:val="false"/>
                <w:color w:val="000000"/>
                <w:sz w:val="20"/>
              </w:rPr>
              <w:t>
7. Білім алушылар мен тәрбиеленушілердің жеке білім беру кеңістігін қалыптастыру үшін жағдайларды қамтамасыз етуге кәсіби психологиялық-педагогикалық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085"/>
          <w:p>
            <w:pPr>
              <w:spacing w:after="20"/>
              <w:ind w:left="20"/>
              <w:jc w:val="both"/>
            </w:pPr>
            <w:r>
              <w:rPr>
                <w:rFonts w:ascii="Times New Roman"/>
                <w:b w:val="false"/>
                <w:i w:val="false"/>
                <w:color w:val="000000"/>
                <w:sz w:val="20"/>
              </w:rPr>
              <w:t>
Еңбек функциясы 3:</w:t>
            </w:r>
          </w:p>
          <w:bookmarkEnd w:id="1085"/>
          <w:p>
            <w:pPr>
              <w:spacing w:after="20"/>
              <w:ind w:left="20"/>
              <w:jc w:val="both"/>
            </w:pPr>
            <w:r>
              <w:rPr>
                <w:rFonts w:ascii="Times New Roman"/>
                <w:b w:val="false"/>
                <w:i w:val="false"/>
                <w:color w:val="000000"/>
                <w:sz w:val="20"/>
              </w:rPr>
              <w:t>
Білім беру ортасының жағдайына психологиялық-педагогикалық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086"/>
          <w:p>
            <w:pPr>
              <w:spacing w:after="20"/>
              <w:ind w:left="20"/>
              <w:jc w:val="both"/>
            </w:pPr>
            <w:r>
              <w:rPr>
                <w:rFonts w:ascii="Times New Roman"/>
                <w:b w:val="false"/>
                <w:i w:val="false"/>
                <w:color w:val="000000"/>
                <w:sz w:val="20"/>
              </w:rPr>
              <w:t>
Дағды 1:</w:t>
            </w:r>
          </w:p>
          <w:bookmarkEnd w:id="1086"/>
          <w:p>
            <w:pPr>
              <w:spacing w:after="20"/>
              <w:ind w:left="20"/>
              <w:jc w:val="both"/>
            </w:pPr>
            <w:r>
              <w:rPr>
                <w:rFonts w:ascii="Times New Roman"/>
                <w:b w:val="false"/>
                <w:i w:val="false"/>
                <w:color w:val="000000"/>
                <w:sz w:val="20"/>
              </w:rPr>
              <w:t>
Білім беру ортасының проблемалары мен артықшылықтарын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087"/>
          <w:p>
            <w:pPr>
              <w:spacing w:after="20"/>
              <w:ind w:left="20"/>
              <w:jc w:val="both"/>
            </w:pPr>
            <w:r>
              <w:rPr>
                <w:rFonts w:ascii="Times New Roman"/>
                <w:b w:val="false"/>
                <w:i w:val="false"/>
                <w:color w:val="000000"/>
                <w:sz w:val="20"/>
              </w:rPr>
              <w:t>
Машықтар:</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қызметінің әдістері мен құралдарын пайдаланудағы тиімділікке психологиялық-педагогикалық мониторинг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Психологиялық-педагогикалық құзыреттілікті және білім беру ортасы жағдайларының сапасын арттыру мақсатында білім беру ұйымының педагогтерін хабардар ету.</w:t>
            </w:r>
          </w:p>
          <w:p>
            <w:pPr>
              <w:spacing w:after="20"/>
              <w:ind w:left="20"/>
              <w:jc w:val="both"/>
            </w:pPr>
            <w:r>
              <w:rPr>
                <w:rFonts w:ascii="Times New Roman"/>
                <w:b w:val="false"/>
                <w:i w:val="false"/>
                <w:color w:val="000000"/>
                <w:sz w:val="20"/>
              </w:rPr>
              <w:t>
3. Білім беру ортасының сапасы мен мазмұны туралы сараптамалық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088"/>
          <w:p>
            <w:pPr>
              <w:spacing w:after="20"/>
              <w:ind w:left="20"/>
              <w:jc w:val="both"/>
            </w:pPr>
            <w:r>
              <w:rPr>
                <w:rFonts w:ascii="Times New Roman"/>
                <w:b w:val="false"/>
                <w:i w:val="false"/>
                <w:color w:val="000000"/>
                <w:sz w:val="20"/>
              </w:rPr>
              <w:t>
Білімдер:</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ортасының жайлылығы мен психологиялық қауіпсіздігін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ұйымының білім беру ортасының тиімділік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Деструктивті қауымдастықтардың критерийлері мен формалары.</w:t>
            </w:r>
          </w:p>
          <w:p>
            <w:pPr>
              <w:spacing w:after="20"/>
              <w:ind w:left="20"/>
              <w:jc w:val="both"/>
            </w:pPr>
            <w:r>
              <w:rPr>
                <w:rFonts w:ascii="Times New Roman"/>
                <w:b w:val="false"/>
                <w:i w:val="false"/>
                <w:color w:val="000000"/>
                <w:sz w:val="20"/>
              </w:rPr>
              <w:t>
4. Білім беру процесін ұйымдастырудың педагогикалық практикасындағы педагогикалық және жас психологиясының ғылыми-әдістемелік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089"/>
          <w:p>
            <w:pPr>
              <w:spacing w:after="20"/>
              <w:ind w:left="20"/>
              <w:jc w:val="both"/>
            </w:pPr>
            <w:r>
              <w:rPr>
                <w:rFonts w:ascii="Times New Roman"/>
                <w:b w:val="false"/>
                <w:i w:val="false"/>
                <w:color w:val="000000"/>
                <w:sz w:val="20"/>
              </w:rPr>
              <w:t>
Еңбек функциясы 4:</w:t>
            </w:r>
          </w:p>
          <w:bookmarkEnd w:id="1089"/>
          <w:p>
            <w:pPr>
              <w:spacing w:after="20"/>
              <w:ind w:left="20"/>
              <w:jc w:val="both"/>
            </w:pPr>
            <w:r>
              <w:rPr>
                <w:rFonts w:ascii="Times New Roman"/>
                <w:b w:val="false"/>
                <w:i w:val="false"/>
                <w:color w:val="000000"/>
                <w:sz w:val="20"/>
              </w:rPr>
              <w:t>
Білім беру қызметін дамыту және түзету бағдарламаларын жоспарлау мен әзірлеуде оқу-әдістемелік жұмысты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090"/>
          <w:p>
            <w:pPr>
              <w:spacing w:after="20"/>
              <w:ind w:left="20"/>
              <w:jc w:val="both"/>
            </w:pPr>
            <w:r>
              <w:rPr>
                <w:rFonts w:ascii="Times New Roman"/>
                <w:b w:val="false"/>
                <w:i w:val="false"/>
                <w:color w:val="000000"/>
                <w:sz w:val="20"/>
              </w:rPr>
              <w:t>
Дағды 1:</w:t>
            </w:r>
          </w:p>
          <w:bookmarkEnd w:id="1090"/>
          <w:p>
            <w:pPr>
              <w:spacing w:after="20"/>
              <w:ind w:left="20"/>
              <w:jc w:val="both"/>
            </w:pPr>
            <w:r>
              <w:rPr>
                <w:rFonts w:ascii="Times New Roman"/>
                <w:b w:val="false"/>
                <w:i w:val="false"/>
                <w:color w:val="000000"/>
                <w:sz w:val="20"/>
              </w:rPr>
              <w:t>
Білім беру ұйымдарында әдістемелік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091"/>
          <w:p>
            <w:pPr>
              <w:spacing w:after="20"/>
              <w:ind w:left="20"/>
              <w:jc w:val="both"/>
            </w:pPr>
            <w:r>
              <w:rPr>
                <w:rFonts w:ascii="Times New Roman"/>
                <w:b w:val="false"/>
                <w:i w:val="false"/>
                <w:color w:val="000000"/>
                <w:sz w:val="20"/>
              </w:rPr>
              <w:t>
Машықтар:</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Ғылыми-әдістемелік жұмысты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2.Білім беру ұйымында және одан тыс жерлерде ғылыми-әдістемелік іс-шараларды дайындау, өткізу және оған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процесіне қатысушылардың психологиялық-педагогикалық құзыреттіліктерін арттыру.</w:t>
            </w:r>
          </w:p>
          <w:p>
            <w:pPr>
              <w:spacing w:after="20"/>
              <w:ind w:left="20"/>
              <w:jc w:val="both"/>
            </w:pPr>
            <w:r>
              <w:rPr>
                <w:rFonts w:ascii="Times New Roman"/>
                <w:b w:val="false"/>
                <w:i w:val="false"/>
                <w:color w:val="000000"/>
                <w:sz w:val="20"/>
              </w:rPr>
              <w:t>
4. Білім беру ортасының қолайлы жағдайларын қалыптастыру және білім беру ұйымының психологиялық-педагогикалық мәдениетін арттыру үшін әдістемелік материал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092"/>
          <w:p>
            <w:pPr>
              <w:spacing w:after="20"/>
              <w:ind w:left="20"/>
              <w:jc w:val="both"/>
            </w:pPr>
            <w:r>
              <w:rPr>
                <w:rFonts w:ascii="Times New Roman"/>
                <w:b w:val="false"/>
                <w:i w:val="false"/>
                <w:color w:val="000000"/>
                <w:sz w:val="20"/>
              </w:rPr>
              <w:t>
Білімдер:</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жас, жалпы, арнайы, отбасылық психология, даму және тұлға психологиясы, кеңес беру психологиясы, патопсихология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қызметін психологиялық-педагогикалық қолдаудың ғылыми-әдістемелік принциптері.</w:t>
            </w:r>
          </w:p>
          <w:p>
            <w:pPr>
              <w:spacing w:after="20"/>
              <w:ind w:left="20"/>
              <w:jc w:val="both"/>
            </w:pPr>
            <w:r>
              <w:rPr>
                <w:rFonts w:ascii="Times New Roman"/>
                <w:b w:val="false"/>
                <w:i w:val="false"/>
                <w:color w:val="000000"/>
                <w:sz w:val="20"/>
              </w:rPr>
              <w:t>
3. Жас ерекшелік және жеке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093"/>
          <w:p>
            <w:pPr>
              <w:spacing w:after="20"/>
              <w:ind w:left="20"/>
              <w:jc w:val="both"/>
            </w:pPr>
            <w:r>
              <w:rPr>
                <w:rFonts w:ascii="Times New Roman"/>
                <w:b w:val="false"/>
                <w:i w:val="false"/>
                <w:color w:val="000000"/>
                <w:sz w:val="20"/>
              </w:rPr>
              <w:t>
Еңбек функциясы 5:</w:t>
            </w:r>
          </w:p>
          <w:bookmarkEnd w:id="1093"/>
          <w:p>
            <w:pPr>
              <w:spacing w:after="20"/>
              <w:ind w:left="20"/>
              <w:jc w:val="both"/>
            </w:pPr>
            <w:r>
              <w:rPr>
                <w:rFonts w:ascii="Times New Roman"/>
                <w:b w:val="false"/>
                <w:i w:val="false"/>
                <w:color w:val="000000"/>
                <w:sz w:val="20"/>
              </w:rPr>
              <w:t>
Психологиялық-педагогикалық көмектің қолданбалы ғылыми-практикалық технологияларын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094"/>
          <w:p>
            <w:pPr>
              <w:spacing w:after="20"/>
              <w:ind w:left="20"/>
              <w:jc w:val="both"/>
            </w:pPr>
            <w:r>
              <w:rPr>
                <w:rFonts w:ascii="Times New Roman"/>
                <w:b w:val="false"/>
                <w:i w:val="false"/>
                <w:color w:val="000000"/>
                <w:sz w:val="20"/>
              </w:rPr>
              <w:t>
Дағды 1:</w:t>
            </w:r>
          </w:p>
          <w:bookmarkEnd w:id="1094"/>
          <w:p>
            <w:pPr>
              <w:spacing w:after="20"/>
              <w:ind w:left="20"/>
              <w:jc w:val="both"/>
            </w:pPr>
            <w:r>
              <w:rPr>
                <w:rFonts w:ascii="Times New Roman"/>
                <w:b w:val="false"/>
                <w:i w:val="false"/>
                <w:color w:val="000000"/>
                <w:sz w:val="20"/>
              </w:rPr>
              <w:t>
Ғылыми-әдістемелік қызметті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095"/>
          <w:p>
            <w:pPr>
              <w:spacing w:after="20"/>
              <w:ind w:left="20"/>
              <w:jc w:val="both"/>
            </w:pPr>
            <w:r>
              <w:rPr>
                <w:rFonts w:ascii="Times New Roman"/>
                <w:b w:val="false"/>
                <w:i w:val="false"/>
                <w:color w:val="000000"/>
                <w:sz w:val="20"/>
              </w:rPr>
              <w:t>
Машықтар:</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Ғылыми-зерттеу іс-шараларын өткізу үшін білім беру міндеттерін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Қажетті зерттеу әдістерін таңдау. </w:t>
            </w:r>
          </w:p>
          <w:p>
            <w:pPr>
              <w:spacing w:after="20"/>
              <w:ind w:left="20"/>
              <w:jc w:val="both"/>
            </w:pPr>
            <w:r>
              <w:rPr>
                <w:rFonts w:ascii="Times New Roman"/>
                <w:b w:val="false"/>
                <w:i w:val="false"/>
                <w:color w:val="000000"/>
                <w:sz w:val="20"/>
              </w:rPr>
              <w:t>
3. Тиімді көмек көрсетудің пайдасына стратегиялық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096"/>
          <w:p>
            <w:pPr>
              <w:spacing w:after="20"/>
              <w:ind w:left="20"/>
              <w:jc w:val="both"/>
            </w:pPr>
            <w:r>
              <w:rPr>
                <w:rFonts w:ascii="Times New Roman"/>
                <w:b w:val="false"/>
                <w:i w:val="false"/>
                <w:color w:val="000000"/>
                <w:sz w:val="20"/>
              </w:rPr>
              <w:t>
Білімдер:</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Ғылыми-зерттеу қызметін ұйымдастыру және жүргізу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қызметін ұйымдастыруға және жүргізуге арналған цифрлық құралдар.</w:t>
            </w:r>
          </w:p>
          <w:p>
            <w:pPr>
              <w:spacing w:after="20"/>
              <w:ind w:left="20"/>
              <w:jc w:val="both"/>
            </w:pPr>
            <w:r>
              <w:rPr>
                <w:rFonts w:ascii="Times New Roman"/>
                <w:b w:val="false"/>
                <w:i w:val="false"/>
                <w:color w:val="000000"/>
                <w:sz w:val="20"/>
              </w:rPr>
              <w:t>
3. Білім алушының жеке басының дамуы мен қалыптасуының жас ерекшеліктері мен дағдарыстық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097"/>
          <w:p>
            <w:pPr>
              <w:spacing w:after="20"/>
              <w:ind w:left="20"/>
              <w:jc w:val="both"/>
            </w:pPr>
            <w:r>
              <w:rPr>
                <w:rFonts w:ascii="Times New Roman"/>
                <w:b w:val="false"/>
                <w:i w:val="false"/>
                <w:color w:val="000000"/>
                <w:sz w:val="20"/>
              </w:rPr>
              <w:t>
Педагогикалық интуиция</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Ұстамдылық</w:t>
            </w:r>
          </w:p>
          <w:p>
            <w:pPr>
              <w:spacing w:after="20"/>
              <w:ind w:left="20"/>
              <w:jc w:val="both"/>
            </w:pPr>
            <w:r>
              <w:rPr>
                <w:rFonts w:ascii="Times New Roman"/>
                <w:b w:val="false"/>
                <w:i w:val="false"/>
                <w:color w:val="000000"/>
                <w:sz w:val="20"/>
              </w:rPr>
              <w:t>
Тіл табысу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Заңы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психолог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"Сурдопедагог":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09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09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099"/>
          <w:p>
            <w:pPr>
              <w:spacing w:after="20"/>
              <w:ind w:left="20"/>
              <w:jc w:val="both"/>
            </w:pPr>
            <w:r>
              <w:rPr>
                <w:rFonts w:ascii="Times New Roman"/>
                <w:b w:val="false"/>
                <w:i w:val="false"/>
                <w:color w:val="000000"/>
                <w:sz w:val="20"/>
              </w:rPr>
              <w:t>
Білім деңгейі:</w:t>
            </w:r>
          </w:p>
          <w:bookmarkEnd w:id="109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100"/>
          <w:p>
            <w:pPr>
              <w:spacing w:after="20"/>
              <w:ind w:left="20"/>
              <w:jc w:val="both"/>
            </w:pPr>
            <w:r>
              <w:rPr>
                <w:rFonts w:ascii="Times New Roman"/>
                <w:b w:val="false"/>
                <w:i w:val="false"/>
                <w:color w:val="000000"/>
                <w:sz w:val="20"/>
              </w:rPr>
              <w:t>
Мамандық:</w:t>
            </w:r>
          </w:p>
          <w:bookmarkEnd w:id="110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101"/>
          <w:p>
            <w:pPr>
              <w:spacing w:after="20"/>
              <w:ind w:left="20"/>
              <w:jc w:val="both"/>
            </w:pPr>
            <w:r>
              <w:rPr>
                <w:rFonts w:ascii="Times New Roman"/>
                <w:b w:val="false"/>
                <w:i w:val="false"/>
                <w:color w:val="000000"/>
                <w:sz w:val="20"/>
              </w:rPr>
              <w:t>
Біліктілік:</w:t>
            </w:r>
          </w:p>
          <w:bookmarkEnd w:id="110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(есту қабілеті зақымдалған: естімейтін, нашар еститін)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10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балалардың мамандыққа баулу құндылықтар жүйесі</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103"/>
          <w:p>
            <w:pPr>
              <w:spacing w:after="20"/>
              <w:ind w:left="20"/>
              <w:jc w:val="both"/>
            </w:pPr>
            <w:r>
              <w:rPr>
                <w:rFonts w:ascii="Times New Roman"/>
                <w:b w:val="false"/>
                <w:i w:val="false"/>
                <w:color w:val="000000"/>
                <w:sz w:val="20"/>
              </w:rPr>
              <w:t>
Еңбек функциясы 1:</w:t>
            </w:r>
          </w:p>
          <w:bookmarkEnd w:id="110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04"/>
          <w:p>
            <w:pPr>
              <w:spacing w:after="20"/>
              <w:ind w:left="20"/>
              <w:jc w:val="both"/>
            </w:pPr>
            <w:r>
              <w:rPr>
                <w:rFonts w:ascii="Times New Roman"/>
                <w:b w:val="false"/>
                <w:i w:val="false"/>
                <w:color w:val="000000"/>
                <w:sz w:val="20"/>
              </w:rPr>
              <w:t>
Дағды 1:</w:t>
            </w:r>
          </w:p>
          <w:bookmarkEnd w:id="110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05"/>
          <w:p>
            <w:pPr>
              <w:spacing w:after="20"/>
              <w:ind w:left="20"/>
              <w:jc w:val="both"/>
            </w:pPr>
            <w:r>
              <w:rPr>
                <w:rFonts w:ascii="Times New Roman"/>
                <w:b w:val="false"/>
                <w:i w:val="false"/>
                <w:color w:val="000000"/>
                <w:sz w:val="20"/>
              </w:rPr>
              <w:t>
Машықтар: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 зақымдалған (естімейтін, нашар еститін) балалардың ерекше білім қажеттіліктерін ескере отырып оқыту және түзете-дамыту үрдісін жобалау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қажеттеліктеріне жауап беретін ақпараттық, көмекші технологиларын және өз тәжірибесін зерттеу нәтижесін қолданып, білм беру және оқыту үрдісінің мазмұнын жобала;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Есту қабілеті зақымдалған балалардың оқу жетістіктерін бақылау нәтижелерін талдай отырып, олардың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тәсілді және сурдопедагогика қағидаттарын ескере отырып, оқу бағдарламаларын, арнайы оқыту әдістерін және оқу-әдістемелік материалдарды зерттеу және енгізу;</w:t>
            </w:r>
          </w:p>
          <w:p>
            <w:pPr>
              <w:spacing w:after="20"/>
              <w:ind w:left="20"/>
              <w:jc w:val="both"/>
            </w:pPr>
            <w:r>
              <w:rPr>
                <w:rFonts w:ascii="Times New Roman"/>
                <w:b w:val="false"/>
                <w:i w:val="false"/>
                <w:color w:val="000000"/>
                <w:sz w:val="20"/>
              </w:rPr>
              <w:t>
6. Есту қабілеті зақымдалған балалардың білім беру үрдісіне әріптестерді, білім алушыларды және ата-аналарды (заңды өкілдерді)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106"/>
          <w:p>
            <w:pPr>
              <w:spacing w:after="20"/>
              <w:ind w:left="20"/>
              <w:jc w:val="both"/>
            </w:pPr>
            <w:r>
              <w:rPr>
                <w:rFonts w:ascii="Times New Roman"/>
                <w:b w:val="false"/>
                <w:i w:val="false"/>
                <w:color w:val="000000"/>
                <w:sz w:val="20"/>
              </w:rPr>
              <w:t>
Білімдер:</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түзету пәндері, есту қабілеті зақымдалған балаларды оқыту және бағалау әдістемесі;</w:t>
            </w:r>
          </w:p>
          <w:p>
            <w:pPr>
              <w:spacing w:after="20"/>
              <w:ind w:left="20"/>
              <w:jc w:val="both"/>
            </w:pPr>
            <w:r>
              <w:rPr>
                <w:rFonts w:ascii="Times New Roman"/>
                <w:b w:val="false"/>
                <w:i w:val="false"/>
                <w:color w:val="000000"/>
                <w:sz w:val="20"/>
              </w:rPr>
              <w:t>
4. Инновацияларды құру үшін пәнаралық контексте оқу, түзету-дамыту, жеке білім беру бағдарламасын әзірлеудің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107"/>
          <w:p>
            <w:pPr>
              <w:spacing w:after="20"/>
              <w:ind w:left="20"/>
              <w:jc w:val="both"/>
            </w:pPr>
            <w:r>
              <w:rPr>
                <w:rFonts w:ascii="Times New Roman"/>
                <w:b w:val="false"/>
                <w:i w:val="false"/>
                <w:color w:val="000000"/>
                <w:sz w:val="20"/>
              </w:rPr>
              <w:t>
Дағды 2:</w:t>
            </w:r>
          </w:p>
          <w:bookmarkEnd w:id="110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108"/>
          <w:p>
            <w:pPr>
              <w:spacing w:after="20"/>
              <w:ind w:left="20"/>
              <w:jc w:val="both"/>
            </w:pPr>
            <w:r>
              <w:rPr>
                <w:rFonts w:ascii="Times New Roman"/>
                <w:b w:val="false"/>
                <w:i w:val="false"/>
                <w:color w:val="000000"/>
                <w:sz w:val="20"/>
              </w:rPr>
              <w:t>
Машықтар: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жалпыға міндетті білім беру стандартына сәйкес есту қабілеті зақымдалған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Есту қабілеті зақымдалған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педагогика (сурдопедагогика)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Есту қабілеті зақымдалған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бұзылыстардың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109"/>
          <w:p>
            <w:pPr>
              <w:spacing w:after="20"/>
              <w:ind w:left="20"/>
              <w:jc w:val="both"/>
            </w:pPr>
            <w:r>
              <w:rPr>
                <w:rFonts w:ascii="Times New Roman"/>
                <w:b w:val="false"/>
                <w:i w:val="false"/>
                <w:color w:val="000000"/>
                <w:sz w:val="20"/>
              </w:rPr>
              <w:t>
Білімдер: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(сурдопедагогика)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жас және жеке даму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110"/>
          <w:p>
            <w:pPr>
              <w:spacing w:after="20"/>
              <w:ind w:left="20"/>
              <w:jc w:val="both"/>
            </w:pPr>
            <w:r>
              <w:rPr>
                <w:rFonts w:ascii="Times New Roman"/>
                <w:b w:val="false"/>
                <w:i w:val="false"/>
                <w:color w:val="000000"/>
                <w:sz w:val="20"/>
              </w:rPr>
              <w:t>
Еңбек функциясы 2:</w:t>
            </w:r>
          </w:p>
          <w:bookmarkEnd w:id="111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111"/>
          <w:p>
            <w:pPr>
              <w:spacing w:after="20"/>
              <w:ind w:left="20"/>
              <w:jc w:val="both"/>
            </w:pPr>
            <w:r>
              <w:rPr>
                <w:rFonts w:ascii="Times New Roman"/>
                <w:b w:val="false"/>
                <w:i w:val="false"/>
                <w:color w:val="000000"/>
                <w:sz w:val="20"/>
              </w:rPr>
              <w:t>
Дағды 1:</w:t>
            </w:r>
          </w:p>
          <w:bookmarkEnd w:id="111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112"/>
          <w:p>
            <w:pPr>
              <w:spacing w:after="20"/>
              <w:ind w:left="20"/>
              <w:jc w:val="both"/>
            </w:pPr>
            <w:r>
              <w:rPr>
                <w:rFonts w:ascii="Times New Roman"/>
                <w:b w:val="false"/>
                <w:i w:val="false"/>
                <w:color w:val="000000"/>
                <w:sz w:val="20"/>
              </w:rPr>
              <w:t>
Машықтар: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Есту қабілеті зақымдалған балалардың естіп қабылдауын, айтылуын және ерекше білім беру қажеттіліктерін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 зақымдалған балалардың есту қабілетін зерттеу және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113"/>
          <w:p>
            <w:pPr>
              <w:spacing w:after="20"/>
              <w:ind w:left="20"/>
              <w:jc w:val="both"/>
            </w:pPr>
            <w:r>
              <w:rPr>
                <w:rFonts w:ascii="Times New Roman"/>
                <w:b w:val="false"/>
                <w:i w:val="false"/>
                <w:color w:val="000000"/>
                <w:sz w:val="20"/>
              </w:rPr>
              <w:t>
Білімдер:</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114"/>
          <w:p>
            <w:pPr>
              <w:spacing w:after="20"/>
              <w:ind w:left="20"/>
              <w:jc w:val="both"/>
            </w:pPr>
            <w:r>
              <w:rPr>
                <w:rFonts w:ascii="Times New Roman"/>
                <w:b w:val="false"/>
                <w:i w:val="false"/>
                <w:color w:val="000000"/>
                <w:sz w:val="20"/>
              </w:rPr>
              <w:t>
Дағды 2:</w:t>
            </w:r>
          </w:p>
          <w:bookmarkEnd w:id="1114"/>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115"/>
          <w:p>
            <w:pPr>
              <w:spacing w:after="20"/>
              <w:ind w:left="20"/>
              <w:jc w:val="both"/>
            </w:pPr>
            <w:r>
              <w:rPr>
                <w:rFonts w:ascii="Times New Roman"/>
                <w:b w:val="false"/>
                <w:i w:val="false"/>
                <w:color w:val="000000"/>
                <w:sz w:val="20"/>
              </w:rPr>
              <w:t>
Машықтар:</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Есту қабілеті зақымдалған балалардың даму мониторингінің нәтижелерін пайдалану бойынша педагогикалық қоғамдастық үшін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116"/>
          <w:p>
            <w:pPr>
              <w:spacing w:after="20"/>
              <w:ind w:left="20"/>
              <w:jc w:val="both"/>
            </w:pPr>
            <w:r>
              <w:rPr>
                <w:rFonts w:ascii="Times New Roman"/>
                <w:b w:val="false"/>
                <w:i w:val="false"/>
                <w:color w:val="000000"/>
                <w:sz w:val="20"/>
              </w:rPr>
              <w:t>
Білімдер:</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есту қабілеті зақымдалған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 Есту қабілеті зақымдалған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117"/>
          <w:p>
            <w:pPr>
              <w:spacing w:after="20"/>
              <w:ind w:left="20"/>
              <w:jc w:val="both"/>
            </w:pPr>
            <w:r>
              <w:rPr>
                <w:rFonts w:ascii="Times New Roman"/>
                <w:b w:val="false"/>
                <w:i w:val="false"/>
                <w:color w:val="000000"/>
                <w:sz w:val="20"/>
              </w:rPr>
              <w:t>
Еңбек функциясы 3:</w:t>
            </w:r>
          </w:p>
          <w:bookmarkEnd w:id="1117"/>
          <w:p>
            <w:pPr>
              <w:spacing w:after="20"/>
              <w:ind w:left="20"/>
              <w:jc w:val="both"/>
            </w:pPr>
            <w:r>
              <w:rPr>
                <w:rFonts w:ascii="Times New Roman"/>
                <w:b w:val="false"/>
                <w:i w:val="false"/>
                <w:color w:val="000000"/>
                <w:sz w:val="20"/>
              </w:rPr>
              <w:t>
Мамандыққа деген қоғамдық сенімді қолдау және балалардың мамандыққа баулу құндылықтар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118"/>
          <w:p>
            <w:pPr>
              <w:spacing w:after="20"/>
              <w:ind w:left="20"/>
              <w:jc w:val="both"/>
            </w:pPr>
            <w:r>
              <w:rPr>
                <w:rFonts w:ascii="Times New Roman"/>
                <w:b w:val="false"/>
                <w:i w:val="false"/>
                <w:color w:val="000000"/>
                <w:sz w:val="20"/>
              </w:rPr>
              <w:t>
Дағды 1:</w:t>
            </w:r>
          </w:p>
          <w:bookmarkEnd w:id="1118"/>
          <w:p>
            <w:pPr>
              <w:spacing w:after="20"/>
              <w:ind w:left="20"/>
              <w:jc w:val="both"/>
            </w:pPr>
            <w:r>
              <w:rPr>
                <w:rFonts w:ascii="Times New Roman"/>
                <w:b w:val="false"/>
                <w:i w:val="false"/>
                <w:color w:val="000000"/>
                <w:sz w:val="20"/>
              </w:rPr>
              <w:t>
Мектепте және мектептен тыс орындарда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119"/>
          <w:p>
            <w:pPr>
              <w:spacing w:after="20"/>
              <w:ind w:left="20"/>
              <w:jc w:val="both"/>
            </w:pPr>
            <w:r>
              <w:rPr>
                <w:rFonts w:ascii="Times New Roman"/>
                <w:b w:val="false"/>
                <w:i w:val="false"/>
                <w:color w:val="000000"/>
                <w:sz w:val="20"/>
              </w:rPr>
              <w:t>
Машықтар:</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есту қабілеті зақымдалған балалардың білім беру және тәрбие процесін жақсарту бойынша инновациялар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120"/>
          <w:p>
            <w:pPr>
              <w:spacing w:after="20"/>
              <w:ind w:left="20"/>
              <w:jc w:val="both"/>
            </w:pPr>
            <w:r>
              <w:rPr>
                <w:rFonts w:ascii="Times New Roman"/>
                <w:b w:val="false"/>
                <w:i w:val="false"/>
                <w:color w:val="000000"/>
                <w:sz w:val="20"/>
              </w:rPr>
              <w:t>
Білімдер: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121"/>
          <w:p>
            <w:pPr>
              <w:spacing w:after="20"/>
              <w:ind w:left="20"/>
              <w:jc w:val="both"/>
            </w:pPr>
            <w:r>
              <w:rPr>
                <w:rFonts w:ascii="Times New Roman"/>
                <w:b w:val="false"/>
                <w:i w:val="false"/>
                <w:color w:val="000000"/>
                <w:sz w:val="20"/>
              </w:rPr>
              <w:t>
Дағды 2:</w:t>
            </w:r>
          </w:p>
          <w:bookmarkEnd w:id="1121"/>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122"/>
          <w:p>
            <w:pPr>
              <w:spacing w:after="20"/>
              <w:ind w:left="20"/>
              <w:jc w:val="both"/>
            </w:pPr>
            <w:r>
              <w:rPr>
                <w:rFonts w:ascii="Times New Roman"/>
                <w:b w:val="false"/>
                <w:i w:val="false"/>
                <w:color w:val="000000"/>
                <w:sz w:val="20"/>
              </w:rPr>
              <w:t>
Машықтар: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түрлі мәдениетке ашықтық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халқының мәдениеті мен тілінің байлығын, Қазақстандағы басқа ұлттардың мәдениеті мен тілдерін білім беру және тәрбиелеу үрдісіне еңгізу;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жеке тұлғалық және танымдық әрекеттерін дамытуды қамтамасыз ету және бақылау, олардың жеке даму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 саласын (сезім мәдениетін және құндылықтар бағытын)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сандық ортада қауіпсіз және этикалық өмір сүруін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Есту қабілеті зақымдалған балалардың жеке даму траекториясын құру үшін ата-аналармен/заңды өкілдермен өзара әрекеттесу;</w:t>
            </w:r>
          </w:p>
          <w:p>
            <w:pPr>
              <w:spacing w:after="20"/>
              <w:ind w:left="20"/>
              <w:jc w:val="both"/>
            </w:pPr>
            <w:r>
              <w:rPr>
                <w:rFonts w:ascii="Times New Roman"/>
                <w:b w:val="false"/>
                <w:i w:val="false"/>
                <w:color w:val="000000"/>
                <w:sz w:val="20"/>
              </w:rPr>
              <w:t>
7. Балалардың жеке басының жалпы мәдениетін қалыптастыруға және оны әлеуметтендіруге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123"/>
          <w:p>
            <w:pPr>
              <w:spacing w:after="20"/>
              <w:ind w:left="20"/>
              <w:jc w:val="both"/>
            </w:pPr>
            <w:r>
              <w:rPr>
                <w:rFonts w:ascii="Times New Roman"/>
                <w:b w:val="false"/>
                <w:i w:val="false"/>
                <w:color w:val="000000"/>
                <w:sz w:val="20"/>
              </w:rPr>
              <w:t>
Білімдер:</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124"/>
          <w:p>
            <w:pPr>
              <w:spacing w:after="20"/>
              <w:ind w:left="20"/>
              <w:jc w:val="both"/>
            </w:pPr>
            <w:r>
              <w:rPr>
                <w:rFonts w:ascii="Times New Roman"/>
                <w:b w:val="false"/>
                <w:i w:val="false"/>
                <w:color w:val="000000"/>
                <w:sz w:val="20"/>
              </w:rPr>
              <w:t>
Еңбек функциясы 4:</w:t>
            </w:r>
          </w:p>
          <w:bookmarkEnd w:id="112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125"/>
          <w:p>
            <w:pPr>
              <w:spacing w:after="20"/>
              <w:ind w:left="20"/>
              <w:jc w:val="both"/>
            </w:pPr>
            <w:r>
              <w:rPr>
                <w:rFonts w:ascii="Times New Roman"/>
                <w:b w:val="false"/>
                <w:i w:val="false"/>
                <w:color w:val="000000"/>
                <w:sz w:val="20"/>
              </w:rPr>
              <w:t>
Дағды 1:</w:t>
            </w:r>
          </w:p>
          <w:bookmarkEnd w:id="1125"/>
          <w:p>
            <w:pPr>
              <w:spacing w:after="20"/>
              <w:ind w:left="20"/>
              <w:jc w:val="both"/>
            </w:pPr>
            <w:r>
              <w:rPr>
                <w:rFonts w:ascii="Times New Roman"/>
                <w:b w:val="false"/>
                <w:i w:val="false"/>
                <w:color w:val="000000"/>
                <w:sz w:val="20"/>
              </w:rPr>
              <w:t>
Оқу -әдістемелік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126"/>
          <w:p>
            <w:pPr>
              <w:spacing w:after="20"/>
              <w:ind w:left="20"/>
              <w:jc w:val="both"/>
            </w:pPr>
            <w:r>
              <w:rPr>
                <w:rFonts w:ascii="Times New Roman"/>
                <w:b w:val="false"/>
                <w:i w:val="false"/>
                <w:color w:val="000000"/>
                <w:sz w:val="20"/>
              </w:rPr>
              <w:t>
Машықтар:</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 сурдопедагогика саласындағы өзекті зерттеулер негізінде есту қабілеті зақымдалған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Облыс деңгейінде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127"/>
          <w:p>
            <w:pPr>
              <w:spacing w:after="20"/>
              <w:ind w:left="20"/>
              <w:jc w:val="both"/>
            </w:pPr>
            <w:r>
              <w:rPr>
                <w:rFonts w:ascii="Times New Roman"/>
                <w:b w:val="false"/>
                <w:i w:val="false"/>
                <w:color w:val="000000"/>
                <w:sz w:val="20"/>
              </w:rPr>
              <w:t>
Білімдер:</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(сурдопедагогика) саласындағы, оның ішінде есту қабілеті зақымдалған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128"/>
          <w:p>
            <w:pPr>
              <w:spacing w:after="20"/>
              <w:ind w:left="20"/>
              <w:jc w:val="both"/>
            </w:pPr>
            <w:r>
              <w:rPr>
                <w:rFonts w:ascii="Times New Roman"/>
                <w:b w:val="false"/>
                <w:i w:val="false"/>
                <w:color w:val="000000"/>
                <w:sz w:val="20"/>
              </w:rPr>
              <w:t>
Дағды 2:</w:t>
            </w:r>
          </w:p>
          <w:bookmarkEnd w:id="112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129"/>
          <w:p>
            <w:pPr>
              <w:spacing w:after="20"/>
              <w:ind w:left="20"/>
              <w:jc w:val="both"/>
            </w:pPr>
            <w:r>
              <w:rPr>
                <w:rFonts w:ascii="Times New Roman"/>
                <w:b w:val="false"/>
                <w:i w:val="false"/>
                <w:color w:val="000000"/>
                <w:sz w:val="20"/>
              </w:rPr>
              <w:t>
Машықтар:</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130"/>
          <w:p>
            <w:pPr>
              <w:spacing w:after="20"/>
              <w:ind w:left="20"/>
              <w:jc w:val="both"/>
            </w:pPr>
            <w:r>
              <w:rPr>
                <w:rFonts w:ascii="Times New Roman"/>
                <w:b w:val="false"/>
                <w:i w:val="false"/>
                <w:color w:val="000000"/>
                <w:sz w:val="20"/>
              </w:rPr>
              <w:t>
Білімдер:</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131"/>
          <w:p>
            <w:pPr>
              <w:spacing w:after="20"/>
              <w:ind w:left="20"/>
              <w:jc w:val="both"/>
            </w:pPr>
            <w:r>
              <w:rPr>
                <w:rFonts w:ascii="Times New Roman"/>
                <w:b w:val="false"/>
                <w:i w:val="false"/>
                <w:color w:val="000000"/>
                <w:sz w:val="20"/>
              </w:rPr>
              <w:t>
Дағды 3:</w:t>
            </w:r>
          </w:p>
          <w:bookmarkEnd w:id="113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132"/>
          <w:p>
            <w:pPr>
              <w:spacing w:after="20"/>
              <w:ind w:left="20"/>
              <w:jc w:val="both"/>
            </w:pPr>
            <w:r>
              <w:rPr>
                <w:rFonts w:ascii="Times New Roman"/>
                <w:b w:val="false"/>
                <w:i w:val="false"/>
                <w:color w:val="000000"/>
                <w:sz w:val="20"/>
              </w:rPr>
              <w:t>
Машықтар:</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(сурдопедагогика)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133"/>
          <w:p>
            <w:pPr>
              <w:spacing w:after="20"/>
              <w:ind w:left="20"/>
              <w:jc w:val="both"/>
            </w:pPr>
            <w:r>
              <w:rPr>
                <w:rFonts w:ascii="Times New Roman"/>
                <w:b w:val="false"/>
                <w:i w:val="false"/>
                <w:color w:val="000000"/>
                <w:sz w:val="20"/>
              </w:rPr>
              <w:t>
Білімдер:</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134"/>
          <w:p>
            <w:pPr>
              <w:spacing w:after="20"/>
              <w:ind w:left="20"/>
              <w:jc w:val="both"/>
            </w:pPr>
            <w:r>
              <w:rPr>
                <w:rFonts w:ascii="Times New Roman"/>
                <w:b w:val="false"/>
                <w:i w:val="false"/>
                <w:color w:val="000000"/>
                <w:sz w:val="20"/>
              </w:rPr>
              <w:t>
Дағды 4:</w:t>
            </w:r>
          </w:p>
          <w:bookmarkEnd w:id="1134"/>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135"/>
          <w:p>
            <w:pPr>
              <w:spacing w:after="20"/>
              <w:ind w:left="20"/>
              <w:jc w:val="both"/>
            </w:pPr>
            <w:r>
              <w:rPr>
                <w:rFonts w:ascii="Times New Roman"/>
                <w:b w:val="false"/>
                <w:i w:val="false"/>
                <w:color w:val="000000"/>
                <w:sz w:val="20"/>
              </w:rPr>
              <w:t>
Машықтар:</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 Есту қабілеті зақымдалған балалардың білім беру процесін жетілдіру үшін арнайы білім беру саласындағы өзекті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Сабақты/іс-әрекетті әріптестерімен бірге зерттеңіз және есту қабілеті зақымдалған балалардың оқу тәжірибесін жақсарту үшін зерттеу нәтижелерін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Есту қабілеті зақымдалған балалардың оқу және еңбек дағдыларының дамуы мен мониторингін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136"/>
          <w:p>
            <w:pPr>
              <w:spacing w:after="20"/>
              <w:ind w:left="20"/>
              <w:jc w:val="both"/>
            </w:pPr>
            <w:r>
              <w:rPr>
                <w:rFonts w:ascii="Times New Roman"/>
                <w:b w:val="false"/>
                <w:i w:val="false"/>
                <w:color w:val="000000"/>
                <w:sz w:val="20"/>
              </w:rPr>
              <w:t>
Білімдер:</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түзету және дамыту процесін зерттеудің теориялары мен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137"/>
          <w:p>
            <w:pPr>
              <w:spacing w:after="20"/>
              <w:ind w:left="20"/>
              <w:jc w:val="both"/>
            </w:pPr>
            <w:r>
              <w:rPr>
                <w:rFonts w:ascii="Times New Roman"/>
                <w:b w:val="false"/>
                <w:i w:val="false"/>
                <w:color w:val="000000"/>
                <w:sz w:val="20"/>
              </w:rPr>
              <w:t>
Жауапкершілік</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Кәсіби этиканы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"Сурдопедагог":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13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13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139"/>
          <w:p>
            <w:pPr>
              <w:spacing w:after="20"/>
              <w:ind w:left="20"/>
              <w:jc w:val="both"/>
            </w:pPr>
            <w:r>
              <w:rPr>
                <w:rFonts w:ascii="Times New Roman"/>
                <w:b w:val="false"/>
                <w:i w:val="false"/>
                <w:color w:val="000000"/>
                <w:sz w:val="20"/>
              </w:rPr>
              <w:t>
Білім деңгейі:</w:t>
            </w:r>
          </w:p>
          <w:bookmarkEnd w:id="1139"/>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140"/>
          <w:p>
            <w:pPr>
              <w:spacing w:after="20"/>
              <w:ind w:left="20"/>
              <w:jc w:val="both"/>
            </w:pPr>
            <w:r>
              <w:rPr>
                <w:rFonts w:ascii="Times New Roman"/>
                <w:b w:val="false"/>
                <w:i w:val="false"/>
                <w:color w:val="000000"/>
                <w:sz w:val="20"/>
              </w:rPr>
              <w:t>
Мамандық:</w:t>
            </w:r>
          </w:p>
          <w:bookmarkEnd w:id="114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141"/>
          <w:p>
            <w:pPr>
              <w:spacing w:after="20"/>
              <w:ind w:left="20"/>
              <w:jc w:val="both"/>
            </w:pPr>
            <w:r>
              <w:rPr>
                <w:rFonts w:ascii="Times New Roman"/>
                <w:b w:val="false"/>
                <w:i w:val="false"/>
                <w:color w:val="000000"/>
                <w:sz w:val="20"/>
              </w:rPr>
              <w:t>
Біліктілік:</w:t>
            </w:r>
          </w:p>
          <w:bookmarkEnd w:id="114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(есту қабілеті зақымдалған)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14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143"/>
          <w:p>
            <w:pPr>
              <w:spacing w:after="20"/>
              <w:ind w:left="20"/>
              <w:jc w:val="both"/>
            </w:pPr>
            <w:r>
              <w:rPr>
                <w:rFonts w:ascii="Times New Roman"/>
                <w:b w:val="false"/>
                <w:i w:val="false"/>
                <w:color w:val="000000"/>
                <w:sz w:val="20"/>
              </w:rPr>
              <w:t>
Еңбек функциясы 1:</w:t>
            </w:r>
          </w:p>
          <w:bookmarkEnd w:id="114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144"/>
          <w:p>
            <w:pPr>
              <w:spacing w:after="20"/>
              <w:ind w:left="20"/>
              <w:jc w:val="both"/>
            </w:pPr>
            <w:r>
              <w:rPr>
                <w:rFonts w:ascii="Times New Roman"/>
                <w:b w:val="false"/>
                <w:i w:val="false"/>
                <w:color w:val="000000"/>
                <w:sz w:val="20"/>
              </w:rPr>
              <w:t>
Дағды 1:</w:t>
            </w:r>
          </w:p>
          <w:bookmarkEnd w:id="114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145"/>
          <w:p>
            <w:pPr>
              <w:spacing w:after="20"/>
              <w:ind w:left="20"/>
              <w:jc w:val="both"/>
            </w:pPr>
            <w:r>
              <w:rPr>
                <w:rFonts w:ascii="Times New Roman"/>
                <w:b w:val="false"/>
                <w:i w:val="false"/>
                <w:color w:val="000000"/>
                <w:sz w:val="20"/>
              </w:rPr>
              <w:t>
Машықтар:</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жетістіктері мониторингінің нәтижелерін ескере отырып, есту қабілеті зақымдалған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ерекше білім беру қажеттіліктерін және олардың қажеттіліктері мен қабілеттеріне жауап беретін ақпараттық технологияларды ескере отырып, оқыту мен тәрбиелеудің арнайы бағдарламалары мен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Авторлық бағдарлама негізінде есту қабілеті зақымдалған балаларды оқыту және тәрбиелеу процесінің мазмұнын жоспарлау;</w:t>
            </w:r>
          </w:p>
          <w:p>
            <w:pPr>
              <w:spacing w:after="20"/>
              <w:ind w:left="20"/>
              <w:jc w:val="both"/>
            </w:pPr>
            <w:r>
              <w:rPr>
                <w:rFonts w:ascii="Times New Roman"/>
                <w:b w:val="false"/>
                <w:i w:val="false"/>
                <w:color w:val="000000"/>
                <w:sz w:val="20"/>
              </w:rPr>
              <w:t>
5. Қолжетімді білім беру ортасын құру және балаларды оқыту мен тәрбиелеу процесіне, оның ішінде ақпараттық технологияларды пайдалана отырып тарту стратегияларын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146"/>
          <w:p>
            <w:pPr>
              <w:spacing w:after="20"/>
              <w:ind w:left="20"/>
              <w:jc w:val="both"/>
            </w:pPr>
            <w:r>
              <w:rPr>
                <w:rFonts w:ascii="Times New Roman"/>
                <w:b w:val="false"/>
                <w:i w:val="false"/>
                <w:color w:val="000000"/>
                <w:sz w:val="20"/>
              </w:rPr>
              <w:t>
Білімдер:</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есту қабілеті зақымдалған балаларды оқыту және бағалау әдістемесі;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147"/>
          <w:p>
            <w:pPr>
              <w:spacing w:after="20"/>
              <w:ind w:left="20"/>
              <w:jc w:val="both"/>
            </w:pPr>
            <w:r>
              <w:rPr>
                <w:rFonts w:ascii="Times New Roman"/>
                <w:b w:val="false"/>
                <w:i w:val="false"/>
                <w:color w:val="000000"/>
                <w:sz w:val="20"/>
              </w:rPr>
              <w:t>
Дағды 2:</w:t>
            </w:r>
          </w:p>
          <w:bookmarkEnd w:id="114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148"/>
          <w:p>
            <w:pPr>
              <w:spacing w:after="20"/>
              <w:ind w:left="20"/>
              <w:jc w:val="both"/>
            </w:pPr>
            <w:r>
              <w:rPr>
                <w:rFonts w:ascii="Times New Roman"/>
                <w:b w:val="false"/>
                <w:i w:val="false"/>
                <w:color w:val="000000"/>
                <w:sz w:val="20"/>
              </w:rPr>
              <w:t>
Машықтар: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бұзылған балаларды оқытудың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(сурдопедагогика)саласындағы практиканы зерттеу негізінде оқытудың тиімді әдістемелері мен оқу жетістіктерін бағалау құралдары негізінде сабақты/Сабақты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Есту қабілеті зақымдалған білім алушылардың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149"/>
          <w:p>
            <w:pPr>
              <w:spacing w:after="20"/>
              <w:ind w:left="20"/>
              <w:jc w:val="both"/>
            </w:pPr>
            <w:r>
              <w:rPr>
                <w:rFonts w:ascii="Times New Roman"/>
                <w:b w:val="false"/>
                <w:i w:val="false"/>
                <w:color w:val="000000"/>
                <w:sz w:val="20"/>
              </w:rPr>
              <w:t>
Білімдер:</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150"/>
          <w:p>
            <w:pPr>
              <w:spacing w:after="20"/>
              <w:ind w:left="20"/>
              <w:jc w:val="both"/>
            </w:pPr>
            <w:r>
              <w:rPr>
                <w:rFonts w:ascii="Times New Roman"/>
                <w:b w:val="false"/>
                <w:i w:val="false"/>
                <w:color w:val="000000"/>
                <w:sz w:val="20"/>
              </w:rPr>
              <w:t>
Еңбек функциясы 2:</w:t>
            </w:r>
          </w:p>
          <w:bookmarkEnd w:id="1150"/>
          <w:p>
            <w:pPr>
              <w:spacing w:after="20"/>
              <w:ind w:left="20"/>
              <w:jc w:val="both"/>
            </w:pPr>
            <w:r>
              <w:rPr>
                <w:rFonts w:ascii="Times New Roman"/>
                <w:b w:val="false"/>
                <w:i w:val="false"/>
                <w:color w:val="000000"/>
                <w:sz w:val="20"/>
              </w:rPr>
              <w:t>
Балалардың білімін, іскерлігі мен дағдыларын бағалау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151"/>
          <w:p>
            <w:pPr>
              <w:spacing w:after="20"/>
              <w:ind w:left="20"/>
              <w:jc w:val="both"/>
            </w:pPr>
            <w:r>
              <w:rPr>
                <w:rFonts w:ascii="Times New Roman"/>
                <w:b w:val="false"/>
                <w:i w:val="false"/>
                <w:color w:val="000000"/>
                <w:sz w:val="20"/>
              </w:rPr>
              <w:t>
Дағды 1:</w:t>
            </w:r>
          </w:p>
          <w:bookmarkEnd w:id="115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152"/>
          <w:p>
            <w:pPr>
              <w:spacing w:after="20"/>
              <w:ind w:left="20"/>
              <w:jc w:val="both"/>
            </w:pPr>
            <w:r>
              <w:rPr>
                <w:rFonts w:ascii="Times New Roman"/>
                <w:b w:val="false"/>
                <w:i w:val="false"/>
                <w:color w:val="000000"/>
                <w:sz w:val="20"/>
              </w:rPr>
              <w:t>
Машықтар:</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 Есту қабілеті зақымдалған балалардың есту қабылдауын, айтылуын және ерекше білім беру қажеттіліктерін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қабілетізақымдалған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153"/>
          <w:p>
            <w:pPr>
              <w:spacing w:after="20"/>
              <w:ind w:left="20"/>
              <w:jc w:val="both"/>
            </w:pPr>
            <w:r>
              <w:rPr>
                <w:rFonts w:ascii="Times New Roman"/>
                <w:b w:val="false"/>
                <w:i w:val="false"/>
                <w:color w:val="000000"/>
                <w:sz w:val="20"/>
              </w:rPr>
              <w:t>
Білімдер:</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154"/>
          <w:p>
            <w:pPr>
              <w:spacing w:after="20"/>
              <w:ind w:left="20"/>
              <w:jc w:val="both"/>
            </w:pPr>
            <w:r>
              <w:rPr>
                <w:rFonts w:ascii="Times New Roman"/>
                <w:b w:val="false"/>
                <w:i w:val="false"/>
                <w:color w:val="000000"/>
                <w:sz w:val="20"/>
              </w:rPr>
              <w:t>
Дағды 2:</w:t>
            </w:r>
          </w:p>
          <w:bookmarkEnd w:id="1154"/>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155"/>
          <w:p>
            <w:pPr>
              <w:spacing w:after="20"/>
              <w:ind w:left="20"/>
              <w:jc w:val="both"/>
            </w:pPr>
            <w:r>
              <w:rPr>
                <w:rFonts w:ascii="Times New Roman"/>
                <w:b w:val="false"/>
                <w:i w:val="false"/>
                <w:color w:val="000000"/>
                <w:sz w:val="20"/>
              </w:rPr>
              <w:t>
Машықтар:</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 зақымдалған балалардың даму мониторингінің нәтижелерін пайдалану бойынша педагогикалық қоғамдастық үшін ұсынымдарды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Есту қабілеті зақымдалған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156"/>
          <w:p>
            <w:pPr>
              <w:spacing w:after="20"/>
              <w:ind w:left="20"/>
              <w:jc w:val="both"/>
            </w:pPr>
            <w:r>
              <w:rPr>
                <w:rFonts w:ascii="Times New Roman"/>
                <w:b w:val="false"/>
                <w:i w:val="false"/>
                <w:color w:val="000000"/>
                <w:sz w:val="20"/>
              </w:rPr>
              <w:t>
Білімдер: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Есту қабілеті зақымдалған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 зақымдалған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есту қабілеті зақымдалған балалардың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157"/>
          <w:p>
            <w:pPr>
              <w:spacing w:after="20"/>
              <w:ind w:left="20"/>
              <w:jc w:val="both"/>
            </w:pPr>
            <w:r>
              <w:rPr>
                <w:rFonts w:ascii="Times New Roman"/>
                <w:b w:val="false"/>
                <w:i w:val="false"/>
                <w:color w:val="000000"/>
                <w:sz w:val="20"/>
              </w:rPr>
              <w:t>
Еңбек функциясы 3:</w:t>
            </w:r>
          </w:p>
          <w:bookmarkEnd w:id="1157"/>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158"/>
          <w:p>
            <w:pPr>
              <w:spacing w:after="20"/>
              <w:ind w:left="20"/>
              <w:jc w:val="both"/>
            </w:pPr>
            <w:r>
              <w:rPr>
                <w:rFonts w:ascii="Times New Roman"/>
                <w:b w:val="false"/>
                <w:i w:val="false"/>
                <w:color w:val="000000"/>
                <w:sz w:val="20"/>
              </w:rPr>
              <w:t>
Дағды 1:</w:t>
            </w:r>
          </w:p>
          <w:bookmarkEnd w:id="1158"/>
          <w:p>
            <w:pPr>
              <w:spacing w:after="20"/>
              <w:ind w:left="20"/>
              <w:jc w:val="both"/>
            </w:pPr>
            <w:r>
              <w:rPr>
                <w:rFonts w:ascii="Times New Roman"/>
                <w:b w:val="false"/>
                <w:i w:val="false"/>
                <w:color w:val="000000"/>
                <w:sz w:val="20"/>
              </w:rPr>
              <w:t>
Мектепте және мектептен тыс орындарда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159"/>
          <w:p>
            <w:pPr>
              <w:spacing w:after="20"/>
              <w:ind w:left="20"/>
              <w:jc w:val="both"/>
            </w:pPr>
            <w:r>
              <w:rPr>
                <w:rFonts w:ascii="Times New Roman"/>
                <w:b w:val="false"/>
                <w:i w:val="false"/>
                <w:color w:val="000000"/>
                <w:sz w:val="20"/>
              </w:rPr>
              <w:t>
Машықтар: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Есту қабілеті зақымдалған (естімейтін, нашар еститін) барлық балалардың білім беру мақсаттарына қол жеткізу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Есту қабілеті зақымдалған балалардың академиялық табыстылығы мен тәрбиесі үшін жауапкершілік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Субъект-педагогикалық процестің барлық қатысушыларының субъектілік өзара іс-қимылын ұйымдастыру, есту қабілеті зақымдалған балаларға арналған арнайы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Есту қабілеті зақымдалған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160"/>
          <w:p>
            <w:pPr>
              <w:spacing w:after="20"/>
              <w:ind w:left="20"/>
              <w:jc w:val="both"/>
            </w:pPr>
            <w:r>
              <w:rPr>
                <w:rFonts w:ascii="Times New Roman"/>
                <w:b w:val="false"/>
                <w:i w:val="false"/>
                <w:color w:val="000000"/>
                <w:sz w:val="20"/>
              </w:rPr>
              <w:t>
Білімдер: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161"/>
          <w:p>
            <w:pPr>
              <w:spacing w:after="20"/>
              <w:ind w:left="20"/>
              <w:jc w:val="both"/>
            </w:pPr>
            <w:r>
              <w:rPr>
                <w:rFonts w:ascii="Times New Roman"/>
                <w:b w:val="false"/>
                <w:i w:val="false"/>
                <w:color w:val="000000"/>
                <w:sz w:val="20"/>
              </w:rPr>
              <w:t>
Дағды 2:</w:t>
            </w:r>
          </w:p>
          <w:bookmarkEnd w:id="1161"/>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162"/>
          <w:p>
            <w:pPr>
              <w:spacing w:after="20"/>
              <w:ind w:left="20"/>
              <w:jc w:val="both"/>
            </w:pPr>
            <w:r>
              <w:rPr>
                <w:rFonts w:ascii="Times New Roman"/>
                <w:b w:val="false"/>
                <w:i w:val="false"/>
                <w:color w:val="000000"/>
                <w:sz w:val="20"/>
              </w:rPr>
              <w:t>
Машықтар: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 есту қабілеті зақымдалған балаларды тәрбиелеу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 зақымдалған балаларда күнделікті өмірде білімді қолдану дағдыларын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іріктеу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үшін есту қабілеті зақымдалған балаларға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163"/>
          <w:p>
            <w:pPr>
              <w:spacing w:after="20"/>
              <w:ind w:left="20"/>
              <w:jc w:val="both"/>
            </w:pPr>
            <w:r>
              <w:rPr>
                <w:rFonts w:ascii="Times New Roman"/>
                <w:b w:val="false"/>
                <w:i w:val="false"/>
                <w:color w:val="000000"/>
                <w:sz w:val="20"/>
              </w:rPr>
              <w:t>
Білімдер:</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164"/>
          <w:p>
            <w:pPr>
              <w:spacing w:after="20"/>
              <w:ind w:left="20"/>
              <w:jc w:val="both"/>
            </w:pPr>
            <w:r>
              <w:rPr>
                <w:rFonts w:ascii="Times New Roman"/>
                <w:b w:val="false"/>
                <w:i w:val="false"/>
                <w:color w:val="000000"/>
                <w:sz w:val="20"/>
              </w:rPr>
              <w:t>
Еңбек функциясы 4:</w:t>
            </w:r>
          </w:p>
          <w:bookmarkEnd w:id="116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165"/>
          <w:p>
            <w:pPr>
              <w:spacing w:after="20"/>
              <w:ind w:left="20"/>
              <w:jc w:val="both"/>
            </w:pPr>
            <w:r>
              <w:rPr>
                <w:rFonts w:ascii="Times New Roman"/>
                <w:b w:val="false"/>
                <w:i w:val="false"/>
                <w:color w:val="000000"/>
                <w:sz w:val="20"/>
              </w:rPr>
              <w:t>
Дағды 1:</w:t>
            </w:r>
          </w:p>
          <w:bookmarkEnd w:id="1165"/>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166"/>
          <w:p>
            <w:pPr>
              <w:spacing w:after="20"/>
              <w:ind w:left="20"/>
              <w:jc w:val="both"/>
            </w:pPr>
            <w:r>
              <w:rPr>
                <w:rFonts w:ascii="Times New Roman"/>
                <w:b w:val="false"/>
                <w:i w:val="false"/>
                <w:color w:val="000000"/>
                <w:sz w:val="20"/>
              </w:rPr>
              <w:t>
Машықтар:</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есту қабілеті зақымдалған балалардың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167"/>
          <w:p>
            <w:pPr>
              <w:spacing w:after="20"/>
              <w:ind w:left="20"/>
              <w:jc w:val="both"/>
            </w:pPr>
            <w:r>
              <w:rPr>
                <w:rFonts w:ascii="Times New Roman"/>
                <w:b w:val="false"/>
                <w:i w:val="false"/>
                <w:color w:val="000000"/>
                <w:sz w:val="20"/>
              </w:rPr>
              <w:t>
Білімдер:</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Оқу-әдістемелік материалдарды жобалау және әзірлеу,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есту қабілеті зақымдалған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168"/>
          <w:p>
            <w:pPr>
              <w:spacing w:after="20"/>
              <w:ind w:left="20"/>
              <w:jc w:val="both"/>
            </w:pPr>
            <w:r>
              <w:rPr>
                <w:rFonts w:ascii="Times New Roman"/>
                <w:b w:val="false"/>
                <w:i w:val="false"/>
                <w:color w:val="000000"/>
                <w:sz w:val="20"/>
              </w:rPr>
              <w:t>
Дағды 2:</w:t>
            </w:r>
          </w:p>
          <w:bookmarkEnd w:id="1168"/>
          <w:p>
            <w:pPr>
              <w:spacing w:after="20"/>
              <w:ind w:left="20"/>
              <w:jc w:val="both"/>
            </w:pPr>
            <w:r>
              <w:rPr>
                <w:rFonts w:ascii="Times New Roman"/>
                <w:b w:val="false"/>
                <w:i w:val="false"/>
                <w:color w:val="000000"/>
                <w:sz w:val="20"/>
              </w:rPr>
              <w:t>
Кәсіби қызметті жүзеге асыру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169"/>
          <w:p>
            <w:pPr>
              <w:spacing w:after="20"/>
              <w:ind w:left="20"/>
              <w:jc w:val="both"/>
            </w:pPr>
            <w:r>
              <w:rPr>
                <w:rFonts w:ascii="Times New Roman"/>
                <w:b w:val="false"/>
                <w:i w:val="false"/>
                <w:color w:val="000000"/>
                <w:sz w:val="20"/>
              </w:rPr>
              <w:t>
Машықтар:</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(тең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170"/>
          <w:p>
            <w:pPr>
              <w:spacing w:after="20"/>
              <w:ind w:left="20"/>
              <w:jc w:val="both"/>
            </w:pPr>
            <w:r>
              <w:rPr>
                <w:rFonts w:ascii="Times New Roman"/>
                <w:b w:val="false"/>
                <w:i w:val="false"/>
                <w:color w:val="000000"/>
                <w:sz w:val="20"/>
              </w:rPr>
              <w:t>
Білімдер:</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171"/>
          <w:p>
            <w:pPr>
              <w:spacing w:after="20"/>
              <w:ind w:left="20"/>
              <w:jc w:val="both"/>
            </w:pPr>
            <w:r>
              <w:rPr>
                <w:rFonts w:ascii="Times New Roman"/>
                <w:b w:val="false"/>
                <w:i w:val="false"/>
                <w:color w:val="000000"/>
                <w:sz w:val="20"/>
              </w:rPr>
              <w:t>
Дағды 3:</w:t>
            </w:r>
          </w:p>
          <w:bookmarkEnd w:id="117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172"/>
          <w:p>
            <w:pPr>
              <w:spacing w:after="20"/>
              <w:ind w:left="20"/>
              <w:jc w:val="both"/>
            </w:pPr>
            <w:r>
              <w:rPr>
                <w:rFonts w:ascii="Times New Roman"/>
                <w:b w:val="false"/>
                <w:i w:val="false"/>
                <w:color w:val="000000"/>
                <w:sz w:val="20"/>
              </w:rPr>
              <w:t>
Машықтар:</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оның ішінде сурдопедагогика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қауымдастықпен және ата-аналар қауымдастығымен өзара әрекеттесудегі өз тәжірибесіндегі өзгерістердің тиімділігін бағалау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Сындарлы кері байланыс беру және тәжірибе негізінде мұғалімдерді дамыту үшін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173"/>
          <w:p>
            <w:pPr>
              <w:spacing w:after="20"/>
              <w:ind w:left="20"/>
              <w:jc w:val="both"/>
            </w:pPr>
            <w:r>
              <w:rPr>
                <w:rFonts w:ascii="Times New Roman"/>
                <w:b w:val="false"/>
                <w:i w:val="false"/>
                <w:color w:val="000000"/>
                <w:sz w:val="20"/>
              </w:rPr>
              <w:t>
Білімдер:</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174"/>
          <w:p>
            <w:pPr>
              <w:spacing w:after="20"/>
              <w:ind w:left="20"/>
              <w:jc w:val="both"/>
            </w:pPr>
            <w:r>
              <w:rPr>
                <w:rFonts w:ascii="Times New Roman"/>
                <w:b w:val="false"/>
                <w:i w:val="false"/>
                <w:color w:val="000000"/>
                <w:sz w:val="20"/>
              </w:rPr>
              <w:t>
Дағды 4:</w:t>
            </w:r>
          </w:p>
          <w:bookmarkEnd w:id="1174"/>
          <w:p>
            <w:pPr>
              <w:spacing w:after="20"/>
              <w:ind w:left="20"/>
              <w:jc w:val="both"/>
            </w:pPr>
            <w:r>
              <w:rPr>
                <w:rFonts w:ascii="Times New Roman"/>
                <w:b w:val="false"/>
                <w:i w:val="false"/>
                <w:color w:val="000000"/>
                <w:sz w:val="20"/>
              </w:rPr>
              <w:t>
Балалардың зерттеу дағдыларын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175"/>
          <w:p>
            <w:pPr>
              <w:spacing w:after="20"/>
              <w:ind w:left="20"/>
              <w:jc w:val="both"/>
            </w:pPr>
            <w:r>
              <w:rPr>
                <w:rFonts w:ascii="Times New Roman"/>
                <w:b w:val="false"/>
                <w:i w:val="false"/>
                <w:color w:val="000000"/>
                <w:sz w:val="20"/>
              </w:rPr>
              <w:t>
Машықтар:</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зерттеу және жобалау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Танымдық белсенділікті арттырудың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қызметі арқылы балалардың дамуының мінез-құлық және ойлау аспектілерін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176"/>
          <w:p>
            <w:pPr>
              <w:spacing w:after="20"/>
              <w:ind w:left="20"/>
              <w:jc w:val="both"/>
            </w:pPr>
            <w:r>
              <w:rPr>
                <w:rFonts w:ascii="Times New Roman"/>
                <w:b w:val="false"/>
                <w:i w:val="false"/>
                <w:color w:val="000000"/>
                <w:sz w:val="20"/>
              </w:rPr>
              <w:t>
Білімдер:</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177"/>
          <w:p>
            <w:pPr>
              <w:spacing w:after="20"/>
              <w:ind w:left="20"/>
              <w:jc w:val="both"/>
            </w:pPr>
            <w:r>
              <w:rPr>
                <w:rFonts w:ascii="Times New Roman"/>
                <w:b w:val="false"/>
                <w:i w:val="false"/>
                <w:color w:val="000000"/>
                <w:sz w:val="20"/>
              </w:rPr>
              <w:t>
Жауапкершілік</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Кәсіби этиканы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Кәсіптің карточкасы "Тифлопедагог":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17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17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179"/>
          <w:p>
            <w:pPr>
              <w:spacing w:after="20"/>
              <w:ind w:left="20"/>
              <w:jc w:val="both"/>
            </w:pPr>
            <w:r>
              <w:rPr>
                <w:rFonts w:ascii="Times New Roman"/>
                <w:b w:val="false"/>
                <w:i w:val="false"/>
                <w:color w:val="000000"/>
                <w:sz w:val="20"/>
              </w:rPr>
              <w:t>
Білім деңгейі:</w:t>
            </w:r>
          </w:p>
          <w:bookmarkEnd w:id="117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180"/>
          <w:p>
            <w:pPr>
              <w:spacing w:after="20"/>
              <w:ind w:left="20"/>
              <w:jc w:val="both"/>
            </w:pPr>
            <w:r>
              <w:rPr>
                <w:rFonts w:ascii="Times New Roman"/>
                <w:b w:val="false"/>
                <w:i w:val="false"/>
                <w:color w:val="000000"/>
                <w:sz w:val="20"/>
              </w:rPr>
              <w:t>
Мамандық:</w:t>
            </w:r>
          </w:p>
          <w:bookmarkEnd w:id="118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181"/>
          <w:p>
            <w:pPr>
              <w:spacing w:after="20"/>
              <w:ind w:left="20"/>
              <w:jc w:val="both"/>
            </w:pPr>
            <w:r>
              <w:rPr>
                <w:rFonts w:ascii="Times New Roman"/>
                <w:b w:val="false"/>
                <w:i w:val="false"/>
                <w:color w:val="000000"/>
                <w:sz w:val="20"/>
              </w:rPr>
              <w:t>
Біліктілік:</w:t>
            </w:r>
          </w:p>
          <w:bookmarkEnd w:id="118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(көру қабілеті зақымдалған: көрмейтін, нашар көретін)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18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183"/>
          <w:p>
            <w:pPr>
              <w:spacing w:after="20"/>
              <w:ind w:left="20"/>
              <w:jc w:val="both"/>
            </w:pPr>
            <w:r>
              <w:rPr>
                <w:rFonts w:ascii="Times New Roman"/>
                <w:b w:val="false"/>
                <w:i w:val="false"/>
                <w:color w:val="000000"/>
                <w:sz w:val="20"/>
              </w:rPr>
              <w:t>
Еңбек функциясы 1:</w:t>
            </w:r>
          </w:p>
          <w:bookmarkEnd w:id="118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184"/>
          <w:p>
            <w:pPr>
              <w:spacing w:after="20"/>
              <w:ind w:left="20"/>
              <w:jc w:val="both"/>
            </w:pPr>
            <w:r>
              <w:rPr>
                <w:rFonts w:ascii="Times New Roman"/>
                <w:b w:val="false"/>
                <w:i w:val="false"/>
                <w:color w:val="000000"/>
                <w:sz w:val="20"/>
              </w:rPr>
              <w:t>
Дағды 1:</w:t>
            </w:r>
          </w:p>
          <w:bookmarkEnd w:id="118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185"/>
          <w:p>
            <w:pPr>
              <w:spacing w:after="20"/>
              <w:ind w:left="20"/>
              <w:jc w:val="both"/>
            </w:pPr>
            <w:r>
              <w:rPr>
                <w:rFonts w:ascii="Times New Roman"/>
                <w:b w:val="false"/>
                <w:i w:val="false"/>
                <w:color w:val="000000"/>
                <w:sz w:val="20"/>
              </w:rPr>
              <w:t>
Машықтар:</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зақымдалған балалардың (көрмейтін, нашар көретін) білім беру қажеттіліктерін ескере отырып, білім беру, түзету және дамыту процесін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балалардың қажеттіліктері мен қабілеттеріне жауап беретін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мониторингінің нәтижелерін талдауды ескере отырып, көру қабілеті зақымдалған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6. Көру қабілеті зақымдалған балалардың оқу процесіне әріптестерін, ата-аналарын (заңды өкілдерін)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186"/>
          <w:p>
            <w:pPr>
              <w:spacing w:after="20"/>
              <w:ind w:left="20"/>
              <w:jc w:val="both"/>
            </w:pPr>
            <w:r>
              <w:rPr>
                <w:rFonts w:ascii="Times New Roman"/>
                <w:b w:val="false"/>
                <w:i w:val="false"/>
                <w:color w:val="000000"/>
                <w:sz w:val="20"/>
              </w:rPr>
              <w:t>
Білімдер:</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пәндерінің (сабақтарының) мазмұны, көру қабілеті бұзылған балаларды оқыту және бағалау әдістемелері;</w:t>
            </w:r>
          </w:p>
          <w:p>
            <w:pPr>
              <w:spacing w:after="20"/>
              <w:ind w:left="20"/>
              <w:jc w:val="both"/>
            </w:pPr>
            <w:r>
              <w:rPr>
                <w:rFonts w:ascii="Times New Roman"/>
                <w:b w:val="false"/>
                <w:i w:val="false"/>
                <w:color w:val="000000"/>
                <w:sz w:val="20"/>
              </w:rPr>
              <w:t>
4. Инновацияларды құру үшін пәнаралық контексте оқу, түзету-дамыту, білім беру бағдарламасын әзірлеудің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187"/>
          <w:p>
            <w:pPr>
              <w:spacing w:after="20"/>
              <w:ind w:left="20"/>
              <w:jc w:val="both"/>
            </w:pPr>
            <w:r>
              <w:rPr>
                <w:rFonts w:ascii="Times New Roman"/>
                <w:b w:val="false"/>
                <w:i w:val="false"/>
                <w:color w:val="000000"/>
                <w:sz w:val="20"/>
              </w:rPr>
              <w:t>
Дағды 2:</w:t>
            </w:r>
          </w:p>
          <w:bookmarkEnd w:id="118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188"/>
          <w:p>
            <w:pPr>
              <w:spacing w:after="20"/>
              <w:ind w:left="20"/>
              <w:jc w:val="both"/>
            </w:pPr>
            <w:r>
              <w:rPr>
                <w:rFonts w:ascii="Times New Roman"/>
                <w:b w:val="false"/>
                <w:i w:val="false"/>
                <w:color w:val="000000"/>
                <w:sz w:val="20"/>
              </w:rPr>
              <w:t>
Машықтар:</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жалпыға міндетті білім беру стандартына сәйкес көру қабілеті зақымдалған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Көру қабілеті зақымдалған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педагогика (тифлопедагогика)саласындағы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Көру қабілеті зақымдалған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189"/>
          <w:p>
            <w:pPr>
              <w:spacing w:after="20"/>
              <w:ind w:left="20"/>
              <w:jc w:val="both"/>
            </w:pPr>
            <w:r>
              <w:rPr>
                <w:rFonts w:ascii="Times New Roman"/>
                <w:b w:val="false"/>
                <w:i w:val="false"/>
                <w:color w:val="000000"/>
                <w:sz w:val="20"/>
              </w:rPr>
              <w:t>
Білімдер:</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(тифлопедагогика)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балалардың жас және жеке даму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190"/>
          <w:p>
            <w:pPr>
              <w:spacing w:after="20"/>
              <w:ind w:left="20"/>
              <w:jc w:val="both"/>
            </w:pPr>
            <w:r>
              <w:rPr>
                <w:rFonts w:ascii="Times New Roman"/>
                <w:b w:val="false"/>
                <w:i w:val="false"/>
                <w:color w:val="000000"/>
                <w:sz w:val="20"/>
              </w:rPr>
              <w:t>
Еңбек функциясы 2:</w:t>
            </w:r>
          </w:p>
          <w:bookmarkEnd w:id="119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191"/>
          <w:p>
            <w:pPr>
              <w:spacing w:after="20"/>
              <w:ind w:left="20"/>
              <w:jc w:val="both"/>
            </w:pPr>
            <w:r>
              <w:rPr>
                <w:rFonts w:ascii="Times New Roman"/>
                <w:b w:val="false"/>
                <w:i w:val="false"/>
                <w:color w:val="000000"/>
                <w:sz w:val="20"/>
              </w:rPr>
              <w:t>
Дағды 1:</w:t>
            </w:r>
          </w:p>
          <w:bookmarkEnd w:id="119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1192"/>
          <w:p>
            <w:pPr>
              <w:spacing w:after="20"/>
              <w:ind w:left="20"/>
              <w:jc w:val="both"/>
            </w:pPr>
            <w:r>
              <w:rPr>
                <w:rFonts w:ascii="Times New Roman"/>
                <w:b w:val="false"/>
                <w:i w:val="false"/>
                <w:color w:val="000000"/>
                <w:sz w:val="20"/>
              </w:rPr>
              <w:t>
Машықтар:</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зақымдалған балалардың қалдық көруіне, кеңістіктік және әлеуметтік-тұрмыстық бағдарлануына зерттеу жүргізу және ерекше білім беру қажеттіліктерін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зақымдалған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193"/>
          <w:p>
            <w:pPr>
              <w:spacing w:after="20"/>
              <w:ind w:left="20"/>
              <w:jc w:val="both"/>
            </w:pPr>
            <w:r>
              <w:rPr>
                <w:rFonts w:ascii="Times New Roman"/>
                <w:b w:val="false"/>
                <w:i w:val="false"/>
                <w:color w:val="000000"/>
                <w:sz w:val="20"/>
              </w:rPr>
              <w:t>
Білімдер:</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194"/>
          <w:p>
            <w:pPr>
              <w:spacing w:after="20"/>
              <w:ind w:left="20"/>
              <w:jc w:val="both"/>
            </w:pPr>
            <w:r>
              <w:rPr>
                <w:rFonts w:ascii="Times New Roman"/>
                <w:b w:val="false"/>
                <w:i w:val="false"/>
                <w:color w:val="000000"/>
                <w:sz w:val="20"/>
              </w:rPr>
              <w:t>
Дағды 2:</w:t>
            </w:r>
          </w:p>
          <w:bookmarkEnd w:id="1194"/>
          <w:p>
            <w:pPr>
              <w:spacing w:after="20"/>
              <w:ind w:left="20"/>
              <w:jc w:val="both"/>
            </w:pPr>
            <w:r>
              <w:rPr>
                <w:rFonts w:ascii="Times New Roman"/>
                <w:b w:val="false"/>
                <w:i w:val="false"/>
                <w:color w:val="000000"/>
                <w:sz w:val="20"/>
              </w:rPr>
              <w:t>
Даму динамикасының мониторингі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195"/>
          <w:p>
            <w:pPr>
              <w:spacing w:after="20"/>
              <w:ind w:left="20"/>
              <w:jc w:val="both"/>
            </w:pPr>
            <w:r>
              <w:rPr>
                <w:rFonts w:ascii="Times New Roman"/>
                <w:b w:val="false"/>
                <w:i w:val="false"/>
                <w:color w:val="000000"/>
                <w:sz w:val="20"/>
              </w:rPr>
              <w:t>
Машықтар:</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Көру қабілеті зақымдалған балалардың даму мониторингінің нәтижелерін пайдалану бойынша педагогикалық қоғамдастық үшін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196"/>
          <w:p>
            <w:pPr>
              <w:spacing w:after="20"/>
              <w:ind w:left="20"/>
              <w:jc w:val="both"/>
            </w:pPr>
            <w:r>
              <w:rPr>
                <w:rFonts w:ascii="Times New Roman"/>
                <w:b w:val="false"/>
                <w:i w:val="false"/>
                <w:color w:val="000000"/>
                <w:sz w:val="20"/>
              </w:rPr>
              <w:t>
Білімдер:</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көру қабілеті бұзылған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3.Көру қабілеті зақымдалған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197"/>
          <w:p>
            <w:pPr>
              <w:spacing w:after="20"/>
              <w:ind w:left="20"/>
              <w:jc w:val="both"/>
            </w:pPr>
            <w:r>
              <w:rPr>
                <w:rFonts w:ascii="Times New Roman"/>
                <w:b w:val="false"/>
                <w:i w:val="false"/>
                <w:color w:val="000000"/>
                <w:sz w:val="20"/>
              </w:rPr>
              <w:t>
Еңбек функциясы 3:</w:t>
            </w:r>
          </w:p>
          <w:bookmarkEnd w:id="1197"/>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198"/>
          <w:p>
            <w:pPr>
              <w:spacing w:after="20"/>
              <w:ind w:left="20"/>
              <w:jc w:val="both"/>
            </w:pPr>
            <w:r>
              <w:rPr>
                <w:rFonts w:ascii="Times New Roman"/>
                <w:b w:val="false"/>
                <w:i w:val="false"/>
                <w:color w:val="000000"/>
                <w:sz w:val="20"/>
              </w:rPr>
              <w:t>
Дағды 1:</w:t>
            </w:r>
          </w:p>
          <w:bookmarkEnd w:id="1198"/>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199"/>
          <w:p>
            <w:pPr>
              <w:spacing w:after="20"/>
              <w:ind w:left="20"/>
              <w:jc w:val="both"/>
            </w:pPr>
            <w:r>
              <w:rPr>
                <w:rFonts w:ascii="Times New Roman"/>
                <w:b w:val="false"/>
                <w:i w:val="false"/>
                <w:color w:val="000000"/>
                <w:sz w:val="20"/>
              </w:rPr>
              <w:t>
Машықтар:</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көру қабілеті зақымдалған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200"/>
          <w:p>
            <w:pPr>
              <w:spacing w:after="20"/>
              <w:ind w:left="20"/>
              <w:jc w:val="both"/>
            </w:pPr>
            <w:r>
              <w:rPr>
                <w:rFonts w:ascii="Times New Roman"/>
                <w:b w:val="false"/>
                <w:i w:val="false"/>
                <w:color w:val="000000"/>
                <w:sz w:val="20"/>
              </w:rPr>
              <w:t>
Білімдер:</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1201"/>
          <w:p>
            <w:pPr>
              <w:spacing w:after="20"/>
              <w:ind w:left="20"/>
              <w:jc w:val="both"/>
            </w:pPr>
            <w:r>
              <w:rPr>
                <w:rFonts w:ascii="Times New Roman"/>
                <w:b w:val="false"/>
                <w:i w:val="false"/>
                <w:color w:val="000000"/>
                <w:sz w:val="20"/>
              </w:rPr>
              <w:t>
Дағды 2:</w:t>
            </w:r>
          </w:p>
          <w:bookmarkEnd w:id="1201"/>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202"/>
          <w:p>
            <w:pPr>
              <w:spacing w:after="20"/>
              <w:ind w:left="20"/>
              <w:jc w:val="both"/>
            </w:pPr>
            <w:r>
              <w:rPr>
                <w:rFonts w:ascii="Times New Roman"/>
                <w:b w:val="false"/>
                <w:i w:val="false"/>
                <w:color w:val="000000"/>
                <w:sz w:val="20"/>
              </w:rPr>
              <w:t>
Машықтар:</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түрлі мәдениетке ашықтық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халқының мәдениеті мен тілінің байлығын, Қазақстандағы басқа ұлттардың мәдениеті мен тілдерін білім беру және тәрбиелеу үрдісіне еңгізу.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балалардың жеке тұлғалық және танымдық әрекеттерін дамытуды қамтамасыз ету және бақылау, олардың жеке даму траекториясын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 саласын (сезім мәдениетін және құндылықтар бағытын) дамытатын тәрбие жұмысын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сандық ортада қауіпсіз және этикалық өмір сүруін қамтамасыз ету.</w:t>
            </w:r>
          </w:p>
          <w:p>
            <w:pPr>
              <w:spacing w:after="20"/>
              <w:ind w:left="20"/>
              <w:jc w:val="both"/>
            </w:pPr>
            <w:r>
              <w:rPr>
                <w:rFonts w:ascii="Times New Roman"/>
                <w:b w:val="false"/>
                <w:i w:val="false"/>
                <w:color w:val="000000"/>
                <w:sz w:val="20"/>
              </w:rPr>
              <w:t>
6. Көру қабілеті зақымдалған (көрмейтін, нашар көретін) баланың жеке даму траекториясын құру үшін ата-аналармен (заңды өкілдермен)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203"/>
          <w:p>
            <w:pPr>
              <w:spacing w:after="20"/>
              <w:ind w:left="20"/>
              <w:jc w:val="both"/>
            </w:pPr>
            <w:r>
              <w:rPr>
                <w:rFonts w:ascii="Times New Roman"/>
                <w:b w:val="false"/>
                <w:i w:val="false"/>
                <w:color w:val="000000"/>
                <w:sz w:val="20"/>
              </w:rPr>
              <w:t>
Білімдер:</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204"/>
          <w:p>
            <w:pPr>
              <w:spacing w:after="20"/>
              <w:ind w:left="20"/>
              <w:jc w:val="both"/>
            </w:pPr>
            <w:r>
              <w:rPr>
                <w:rFonts w:ascii="Times New Roman"/>
                <w:b w:val="false"/>
                <w:i w:val="false"/>
                <w:color w:val="000000"/>
                <w:sz w:val="20"/>
              </w:rPr>
              <w:t>
Еңбек функциясы 4:</w:t>
            </w:r>
          </w:p>
          <w:bookmarkEnd w:id="120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205"/>
          <w:p>
            <w:pPr>
              <w:spacing w:after="20"/>
              <w:ind w:left="20"/>
              <w:jc w:val="both"/>
            </w:pPr>
            <w:r>
              <w:rPr>
                <w:rFonts w:ascii="Times New Roman"/>
                <w:b w:val="false"/>
                <w:i w:val="false"/>
                <w:color w:val="000000"/>
                <w:sz w:val="20"/>
              </w:rPr>
              <w:t>
Дағды 1:</w:t>
            </w:r>
          </w:p>
          <w:bookmarkEnd w:id="1205"/>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206"/>
          <w:p>
            <w:pPr>
              <w:spacing w:after="20"/>
              <w:ind w:left="20"/>
              <w:jc w:val="both"/>
            </w:pPr>
            <w:r>
              <w:rPr>
                <w:rFonts w:ascii="Times New Roman"/>
                <w:b w:val="false"/>
                <w:i w:val="false"/>
                <w:color w:val="000000"/>
                <w:sz w:val="20"/>
              </w:rPr>
              <w:t>
Машықтар:</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 тифлопедагогика саласындағы өзекті зерттеулер негізінде көру қабілеті зақымдалған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Облыс деңгейінде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1207"/>
          <w:p>
            <w:pPr>
              <w:spacing w:after="20"/>
              <w:ind w:left="20"/>
              <w:jc w:val="both"/>
            </w:pPr>
            <w:r>
              <w:rPr>
                <w:rFonts w:ascii="Times New Roman"/>
                <w:b w:val="false"/>
                <w:i w:val="false"/>
                <w:color w:val="000000"/>
                <w:sz w:val="20"/>
              </w:rPr>
              <w:t>
Білімдер:</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(тифлопедагогика) саласындағы, оның ішінде көру қабілеті зақымдалған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208"/>
          <w:p>
            <w:pPr>
              <w:spacing w:after="20"/>
              <w:ind w:left="20"/>
              <w:jc w:val="both"/>
            </w:pPr>
            <w:r>
              <w:rPr>
                <w:rFonts w:ascii="Times New Roman"/>
                <w:b w:val="false"/>
                <w:i w:val="false"/>
                <w:color w:val="000000"/>
                <w:sz w:val="20"/>
              </w:rPr>
              <w:t>
Дағды 2:</w:t>
            </w:r>
          </w:p>
          <w:bookmarkEnd w:id="1208"/>
          <w:p>
            <w:pPr>
              <w:spacing w:after="20"/>
              <w:ind w:left="20"/>
              <w:jc w:val="both"/>
            </w:pPr>
            <w:r>
              <w:rPr>
                <w:rFonts w:ascii="Times New Roman"/>
                <w:b w:val="false"/>
                <w:i w:val="false"/>
                <w:color w:val="000000"/>
                <w:sz w:val="20"/>
              </w:rPr>
              <w:t>
Кәсіби дамуды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209"/>
          <w:p>
            <w:pPr>
              <w:spacing w:after="20"/>
              <w:ind w:left="20"/>
              <w:jc w:val="both"/>
            </w:pPr>
            <w:r>
              <w:rPr>
                <w:rFonts w:ascii="Times New Roman"/>
                <w:b w:val="false"/>
                <w:i w:val="false"/>
                <w:color w:val="000000"/>
                <w:sz w:val="20"/>
              </w:rPr>
              <w:t>
Машықтар:</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210"/>
          <w:p>
            <w:pPr>
              <w:spacing w:after="20"/>
              <w:ind w:left="20"/>
              <w:jc w:val="both"/>
            </w:pPr>
            <w:r>
              <w:rPr>
                <w:rFonts w:ascii="Times New Roman"/>
                <w:b w:val="false"/>
                <w:i w:val="false"/>
                <w:color w:val="000000"/>
                <w:sz w:val="20"/>
              </w:rPr>
              <w:t>
Білімдер: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211"/>
          <w:p>
            <w:pPr>
              <w:spacing w:after="20"/>
              <w:ind w:left="20"/>
              <w:jc w:val="both"/>
            </w:pPr>
            <w:r>
              <w:rPr>
                <w:rFonts w:ascii="Times New Roman"/>
                <w:b w:val="false"/>
                <w:i w:val="false"/>
                <w:color w:val="000000"/>
                <w:sz w:val="20"/>
              </w:rPr>
              <w:t>
Дағды 3:</w:t>
            </w:r>
          </w:p>
          <w:bookmarkEnd w:id="121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212"/>
          <w:p>
            <w:pPr>
              <w:spacing w:after="20"/>
              <w:ind w:left="20"/>
              <w:jc w:val="both"/>
            </w:pPr>
            <w:r>
              <w:rPr>
                <w:rFonts w:ascii="Times New Roman"/>
                <w:b w:val="false"/>
                <w:i w:val="false"/>
                <w:color w:val="000000"/>
                <w:sz w:val="20"/>
              </w:rPr>
              <w:t>
Машықтар:</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(тифлопедагогика)саласындағы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213"/>
          <w:p>
            <w:pPr>
              <w:spacing w:after="20"/>
              <w:ind w:left="20"/>
              <w:jc w:val="both"/>
            </w:pPr>
            <w:r>
              <w:rPr>
                <w:rFonts w:ascii="Times New Roman"/>
                <w:b w:val="false"/>
                <w:i w:val="false"/>
                <w:color w:val="000000"/>
                <w:sz w:val="20"/>
              </w:rPr>
              <w:t>
Білімдер:</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214"/>
          <w:p>
            <w:pPr>
              <w:spacing w:after="20"/>
              <w:ind w:left="20"/>
              <w:jc w:val="both"/>
            </w:pPr>
            <w:r>
              <w:rPr>
                <w:rFonts w:ascii="Times New Roman"/>
                <w:b w:val="false"/>
                <w:i w:val="false"/>
                <w:color w:val="000000"/>
                <w:sz w:val="20"/>
              </w:rPr>
              <w:t>
Дағды 4:</w:t>
            </w:r>
          </w:p>
          <w:bookmarkEnd w:id="1214"/>
          <w:p>
            <w:pPr>
              <w:spacing w:after="20"/>
              <w:ind w:left="20"/>
              <w:jc w:val="both"/>
            </w:pPr>
            <w:r>
              <w:rPr>
                <w:rFonts w:ascii="Times New Roman"/>
                <w:b w:val="false"/>
                <w:i w:val="false"/>
                <w:color w:val="000000"/>
                <w:sz w:val="20"/>
              </w:rPr>
              <w:t>
Білім беру процесін зерттеу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215"/>
          <w:p>
            <w:pPr>
              <w:spacing w:after="20"/>
              <w:ind w:left="20"/>
              <w:jc w:val="both"/>
            </w:pPr>
            <w:r>
              <w:rPr>
                <w:rFonts w:ascii="Times New Roman"/>
                <w:b w:val="false"/>
                <w:i w:val="false"/>
                <w:color w:val="000000"/>
                <w:sz w:val="20"/>
              </w:rPr>
              <w:t>
Машықтар:</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зақымдалған (көрмейтін, нашар көретін) балалардың білім беру үрдісін жетілдіру мақсатында арнайы білім беру саласындағы өзекті зерттеу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Әріптестерімен бірге сабақтарды зерттеу және талдау, зерттеу нәтижелерін көру қабілеті зақымдалған балаларды оқыту тәжірибесін жақсарту мақсатында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Көру қабілеті зақымдалған балалардың оқу және еңбек дағдыларын дамыту,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216"/>
          <w:p>
            <w:pPr>
              <w:spacing w:after="20"/>
              <w:ind w:left="20"/>
              <w:jc w:val="both"/>
            </w:pPr>
            <w:r>
              <w:rPr>
                <w:rFonts w:ascii="Times New Roman"/>
                <w:b w:val="false"/>
                <w:i w:val="false"/>
                <w:color w:val="000000"/>
                <w:sz w:val="20"/>
              </w:rPr>
              <w:t>
Білімдер:</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түзету және дамыту процесін зерттеудің теориялары мен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1217"/>
          <w:p>
            <w:pPr>
              <w:spacing w:after="20"/>
              <w:ind w:left="20"/>
              <w:jc w:val="both"/>
            </w:pPr>
            <w:r>
              <w:rPr>
                <w:rFonts w:ascii="Times New Roman"/>
                <w:b w:val="false"/>
                <w:i w:val="false"/>
                <w:color w:val="000000"/>
                <w:sz w:val="20"/>
              </w:rPr>
              <w:t>
Жауапкершілік</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жауаркершілік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Кәсіптің карточкасы "Тифлопедагог":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1218"/>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218"/>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219"/>
          <w:p>
            <w:pPr>
              <w:spacing w:after="20"/>
              <w:ind w:left="20"/>
              <w:jc w:val="both"/>
            </w:pPr>
            <w:r>
              <w:rPr>
                <w:rFonts w:ascii="Times New Roman"/>
                <w:b w:val="false"/>
                <w:i w:val="false"/>
                <w:color w:val="000000"/>
                <w:sz w:val="20"/>
              </w:rPr>
              <w:t>
Білім деңгейі:</w:t>
            </w:r>
          </w:p>
          <w:bookmarkEnd w:id="1219"/>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220"/>
          <w:p>
            <w:pPr>
              <w:spacing w:after="20"/>
              <w:ind w:left="20"/>
              <w:jc w:val="both"/>
            </w:pPr>
            <w:r>
              <w:rPr>
                <w:rFonts w:ascii="Times New Roman"/>
                <w:b w:val="false"/>
                <w:i w:val="false"/>
                <w:color w:val="000000"/>
                <w:sz w:val="20"/>
              </w:rPr>
              <w:t>
Мамандық:</w:t>
            </w:r>
          </w:p>
          <w:bookmarkEnd w:id="1220"/>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221"/>
          <w:p>
            <w:pPr>
              <w:spacing w:after="20"/>
              <w:ind w:left="20"/>
              <w:jc w:val="both"/>
            </w:pPr>
            <w:r>
              <w:rPr>
                <w:rFonts w:ascii="Times New Roman"/>
                <w:b w:val="false"/>
                <w:i w:val="false"/>
                <w:color w:val="000000"/>
                <w:sz w:val="20"/>
              </w:rPr>
              <w:t>
Біліктілік:</w:t>
            </w:r>
          </w:p>
          <w:bookmarkEnd w:id="122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(көру қабілеті зақымдалған)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1222"/>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223"/>
          <w:p>
            <w:pPr>
              <w:spacing w:after="20"/>
              <w:ind w:left="20"/>
              <w:jc w:val="both"/>
            </w:pPr>
            <w:r>
              <w:rPr>
                <w:rFonts w:ascii="Times New Roman"/>
                <w:b w:val="false"/>
                <w:i w:val="false"/>
                <w:color w:val="000000"/>
                <w:sz w:val="20"/>
              </w:rPr>
              <w:t>
Еңбек функциясы 1:</w:t>
            </w:r>
          </w:p>
          <w:bookmarkEnd w:id="1223"/>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224"/>
          <w:p>
            <w:pPr>
              <w:spacing w:after="20"/>
              <w:ind w:left="20"/>
              <w:jc w:val="both"/>
            </w:pPr>
            <w:r>
              <w:rPr>
                <w:rFonts w:ascii="Times New Roman"/>
                <w:b w:val="false"/>
                <w:i w:val="false"/>
                <w:color w:val="000000"/>
                <w:sz w:val="20"/>
              </w:rPr>
              <w:t>
Дағды 1:</w:t>
            </w:r>
          </w:p>
          <w:bookmarkEnd w:id="1224"/>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225"/>
          <w:p>
            <w:pPr>
              <w:spacing w:after="20"/>
              <w:ind w:left="20"/>
              <w:jc w:val="both"/>
            </w:pPr>
            <w:r>
              <w:rPr>
                <w:rFonts w:ascii="Times New Roman"/>
                <w:b w:val="false"/>
                <w:i w:val="false"/>
                <w:color w:val="000000"/>
                <w:sz w:val="20"/>
              </w:rPr>
              <w:t>
Машықтар:</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жетістіктері мониторингінің нәтижелерін ескере отырып, көру қабілеті зақымдалған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қабілетізақымдалған балалардың ерекше білім беру қажеттіліктерін және олардың қажеттіліктері мен қабілеттеріне жауап беретін ақпараттық технологияларды ескере отырып, оқыту мен тәрбиелеудің арнайы бағдарламалары мен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Авторлық бағдарлама негізінде көру қабілеті зақымдалған балаларды оқыту және тәрбиелеу процесінің мазмұнын жоспарлау;</w:t>
            </w:r>
          </w:p>
          <w:p>
            <w:pPr>
              <w:spacing w:after="20"/>
              <w:ind w:left="20"/>
              <w:jc w:val="both"/>
            </w:pPr>
            <w:r>
              <w:rPr>
                <w:rFonts w:ascii="Times New Roman"/>
                <w:b w:val="false"/>
                <w:i w:val="false"/>
                <w:color w:val="000000"/>
                <w:sz w:val="20"/>
              </w:rPr>
              <w:t>
5. Қолжетімді білім беру ортасын құру және балаларды оқыту мен тәрбиелеу процесіне, оның ішінде ақпараттық технологияларды пайдалана отырып тарту стратегияларын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226"/>
          <w:p>
            <w:pPr>
              <w:spacing w:after="20"/>
              <w:ind w:left="20"/>
              <w:jc w:val="both"/>
            </w:pPr>
            <w:r>
              <w:rPr>
                <w:rFonts w:ascii="Times New Roman"/>
                <w:b w:val="false"/>
                <w:i w:val="false"/>
                <w:color w:val="000000"/>
                <w:sz w:val="20"/>
              </w:rPr>
              <w:t>
Білімдер:</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көру қабілеті бұзылған балаларды оқыту және бағалау әдістемесі;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1227"/>
          <w:p>
            <w:pPr>
              <w:spacing w:after="20"/>
              <w:ind w:left="20"/>
              <w:jc w:val="both"/>
            </w:pPr>
            <w:r>
              <w:rPr>
                <w:rFonts w:ascii="Times New Roman"/>
                <w:b w:val="false"/>
                <w:i w:val="false"/>
                <w:color w:val="000000"/>
                <w:sz w:val="20"/>
              </w:rPr>
              <w:t>
Дағды 2:</w:t>
            </w:r>
          </w:p>
          <w:bookmarkEnd w:id="1227"/>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228"/>
          <w:p>
            <w:pPr>
              <w:spacing w:after="20"/>
              <w:ind w:left="20"/>
              <w:jc w:val="both"/>
            </w:pPr>
            <w:r>
              <w:rPr>
                <w:rFonts w:ascii="Times New Roman"/>
                <w:b w:val="false"/>
                <w:i w:val="false"/>
                <w:color w:val="000000"/>
                <w:sz w:val="20"/>
              </w:rPr>
              <w:t>
Машықтар:</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 оқытудың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(тифлопедагогика)саласындағы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Көру қабілеті зақымдалған балалардың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229"/>
          <w:p>
            <w:pPr>
              <w:spacing w:after="20"/>
              <w:ind w:left="20"/>
              <w:jc w:val="both"/>
            </w:pPr>
            <w:r>
              <w:rPr>
                <w:rFonts w:ascii="Times New Roman"/>
                <w:b w:val="false"/>
                <w:i w:val="false"/>
                <w:color w:val="000000"/>
                <w:sz w:val="20"/>
              </w:rPr>
              <w:t>
Білімдер:</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230"/>
          <w:p>
            <w:pPr>
              <w:spacing w:after="20"/>
              <w:ind w:left="20"/>
              <w:jc w:val="both"/>
            </w:pPr>
            <w:r>
              <w:rPr>
                <w:rFonts w:ascii="Times New Roman"/>
                <w:b w:val="false"/>
                <w:i w:val="false"/>
                <w:color w:val="000000"/>
                <w:sz w:val="20"/>
              </w:rPr>
              <w:t>
Еңбек функциясы 2:</w:t>
            </w:r>
          </w:p>
          <w:bookmarkEnd w:id="1230"/>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231"/>
          <w:p>
            <w:pPr>
              <w:spacing w:after="20"/>
              <w:ind w:left="20"/>
              <w:jc w:val="both"/>
            </w:pPr>
            <w:r>
              <w:rPr>
                <w:rFonts w:ascii="Times New Roman"/>
                <w:b w:val="false"/>
                <w:i w:val="false"/>
                <w:color w:val="000000"/>
                <w:sz w:val="20"/>
              </w:rPr>
              <w:t>
Дағды 1:</w:t>
            </w:r>
          </w:p>
          <w:bookmarkEnd w:id="1231"/>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232"/>
          <w:p>
            <w:pPr>
              <w:spacing w:after="20"/>
              <w:ind w:left="20"/>
              <w:jc w:val="both"/>
            </w:pPr>
            <w:r>
              <w:rPr>
                <w:rFonts w:ascii="Times New Roman"/>
                <w:b w:val="false"/>
                <w:i w:val="false"/>
                <w:color w:val="000000"/>
                <w:sz w:val="20"/>
              </w:rPr>
              <w:t>
Машықтар:</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зақымдалған балалардың қалдық көруіне, кеңістіктік және әлеуметтік-тұрмыстық бағдарлануына зерттеу жүргізу және ерекше білім беру қажеттіліктерін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зақымдлаған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233"/>
          <w:p>
            <w:pPr>
              <w:spacing w:after="20"/>
              <w:ind w:left="20"/>
              <w:jc w:val="both"/>
            </w:pPr>
            <w:r>
              <w:rPr>
                <w:rFonts w:ascii="Times New Roman"/>
                <w:b w:val="false"/>
                <w:i w:val="false"/>
                <w:color w:val="000000"/>
                <w:sz w:val="20"/>
              </w:rPr>
              <w:t>
Білімдер:</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234"/>
          <w:p>
            <w:pPr>
              <w:spacing w:after="20"/>
              <w:ind w:left="20"/>
              <w:jc w:val="both"/>
            </w:pPr>
            <w:r>
              <w:rPr>
                <w:rFonts w:ascii="Times New Roman"/>
                <w:b w:val="false"/>
                <w:i w:val="false"/>
                <w:color w:val="000000"/>
                <w:sz w:val="20"/>
              </w:rPr>
              <w:t>
Дағды 2:</w:t>
            </w:r>
          </w:p>
          <w:bookmarkEnd w:id="1234"/>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235"/>
          <w:p>
            <w:pPr>
              <w:spacing w:after="20"/>
              <w:ind w:left="20"/>
              <w:jc w:val="both"/>
            </w:pPr>
            <w:r>
              <w:rPr>
                <w:rFonts w:ascii="Times New Roman"/>
                <w:b w:val="false"/>
                <w:i w:val="false"/>
                <w:color w:val="000000"/>
                <w:sz w:val="20"/>
              </w:rPr>
              <w:t>
Машықтар:</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зақымдалған балалардың даму мониторингінің нәтижелерін пайдалану бойынша педагогикалық қоғамдастық үшін ұсынымдарды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Көру қабілеті зақымдалған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236"/>
          <w:p>
            <w:pPr>
              <w:spacing w:after="20"/>
              <w:ind w:left="20"/>
              <w:jc w:val="both"/>
            </w:pPr>
            <w:r>
              <w:rPr>
                <w:rFonts w:ascii="Times New Roman"/>
                <w:b w:val="false"/>
                <w:i w:val="false"/>
                <w:color w:val="000000"/>
                <w:sz w:val="20"/>
              </w:rPr>
              <w:t>
Білімдер:</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зақымдалған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зақымдалған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көру қабілеті зақымдалған балалардың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237"/>
          <w:p>
            <w:pPr>
              <w:spacing w:after="20"/>
              <w:ind w:left="20"/>
              <w:jc w:val="both"/>
            </w:pPr>
            <w:r>
              <w:rPr>
                <w:rFonts w:ascii="Times New Roman"/>
                <w:b w:val="false"/>
                <w:i w:val="false"/>
                <w:color w:val="000000"/>
                <w:sz w:val="20"/>
              </w:rPr>
              <w:t>
Еңбек функциясы 3:</w:t>
            </w:r>
          </w:p>
          <w:bookmarkEnd w:id="1237"/>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238"/>
          <w:p>
            <w:pPr>
              <w:spacing w:after="20"/>
              <w:ind w:left="20"/>
              <w:jc w:val="both"/>
            </w:pPr>
            <w:r>
              <w:rPr>
                <w:rFonts w:ascii="Times New Roman"/>
                <w:b w:val="false"/>
                <w:i w:val="false"/>
                <w:color w:val="000000"/>
                <w:sz w:val="20"/>
              </w:rPr>
              <w:t>
Дағды 1:</w:t>
            </w:r>
          </w:p>
          <w:bookmarkEnd w:id="1238"/>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239"/>
          <w:p>
            <w:pPr>
              <w:spacing w:after="20"/>
              <w:ind w:left="20"/>
              <w:jc w:val="both"/>
            </w:pPr>
            <w:r>
              <w:rPr>
                <w:rFonts w:ascii="Times New Roman"/>
                <w:b w:val="false"/>
                <w:i w:val="false"/>
                <w:color w:val="000000"/>
                <w:sz w:val="20"/>
              </w:rPr>
              <w:t>
Машықтар:</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1. Көру қабілеті зақымдалған (көрмейтін, нашар көретін) барлық балалардың білім беру мақсаттарына жету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Көру қабілеті зақымдалған балаларды академиялық табысқа және тәрбиелеуге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Субъект-педагогикалық процестің барлық қатысушыларының субъектілік өзара іс-қимылын ұйымдастыру, көру қабілеті зақымдалған балаларға арналған арнайы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Көру қабілеті зақымдалған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240"/>
          <w:p>
            <w:pPr>
              <w:spacing w:after="20"/>
              <w:ind w:left="20"/>
              <w:jc w:val="both"/>
            </w:pPr>
            <w:r>
              <w:rPr>
                <w:rFonts w:ascii="Times New Roman"/>
                <w:b w:val="false"/>
                <w:i w:val="false"/>
                <w:color w:val="000000"/>
                <w:sz w:val="20"/>
              </w:rPr>
              <w:t>
Білімдер: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241"/>
          <w:p>
            <w:pPr>
              <w:spacing w:after="20"/>
              <w:ind w:left="20"/>
              <w:jc w:val="both"/>
            </w:pPr>
            <w:r>
              <w:rPr>
                <w:rFonts w:ascii="Times New Roman"/>
                <w:b w:val="false"/>
                <w:i w:val="false"/>
                <w:color w:val="000000"/>
                <w:sz w:val="20"/>
              </w:rPr>
              <w:t>
Дағды 2:</w:t>
            </w:r>
          </w:p>
          <w:bookmarkEnd w:id="1241"/>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242"/>
          <w:p>
            <w:pPr>
              <w:spacing w:after="20"/>
              <w:ind w:left="20"/>
              <w:jc w:val="both"/>
            </w:pPr>
            <w:r>
              <w:rPr>
                <w:rFonts w:ascii="Times New Roman"/>
                <w:b w:val="false"/>
                <w:i w:val="false"/>
                <w:color w:val="000000"/>
                <w:sz w:val="20"/>
              </w:rPr>
              <w:t>
Машықтар:</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 көру қабілеті зақымдалған балаларды тәрбиелеу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Көру қабілеті зақымдалған балаларда күнделікті өмірде білімді қолдану дағдыларын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таңдау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және тәрбие мүмкіндіктерін кеңейту үшін көру қабілеті зақымдалған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243"/>
          <w:p>
            <w:pPr>
              <w:spacing w:after="20"/>
              <w:ind w:left="20"/>
              <w:jc w:val="both"/>
            </w:pPr>
            <w:r>
              <w:rPr>
                <w:rFonts w:ascii="Times New Roman"/>
                <w:b w:val="false"/>
                <w:i w:val="false"/>
                <w:color w:val="000000"/>
                <w:sz w:val="20"/>
              </w:rPr>
              <w:t>
Білімдер: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244"/>
          <w:p>
            <w:pPr>
              <w:spacing w:after="20"/>
              <w:ind w:left="20"/>
              <w:jc w:val="both"/>
            </w:pPr>
            <w:r>
              <w:rPr>
                <w:rFonts w:ascii="Times New Roman"/>
                <w:b w:val="false"/>
                <w:i w:val="false"/>
                <w:color w:val="000000"/>
                <w:sz w:val="20"/>
              </w:rPr>
              <w:t>
Еңбек функциясы 4:</w:t>
            </w:r>
          </w:p>
          <w:bookmarkEnd w:id="1244"/>
          <w:p>
            <w:pPr>
              <w:spacing w:after="20"/>
              <w:ind w:left="20"/>
              <w:jc w:val="both"/>
            </w:pPr>
            <w:r>
              <w:rPr>
                <w:rFonts w:ascii="Times New Roman"/>
                <w:b w:val="false"/>
                <w:i w:val="false"/>
                <w:color w:val="000000"/>
                <w:sz w:val="20"/>
              </w:rPr>
              <w:t>
Оқу-әдістемелік қызметті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245"/>
          <w:p>
            <w:pPr>
              <w:spacing w:after="20"/>
              <w:ind w:left="20"/>
              <w:jc w:val="both"/>
            </w:pPr>
            <w:r>
              <w:rPr>
                <w:rFonts w:ascii="Times New Roman"/>
                <w:b w:val="false"/>
                <w:i w:val="false"/>
                <w:color w:val="000000"/>
                <w:sz w:val="20"/>
              </w:rPr>
              <w:t>
Дағды 1:</w:t>
            </w:r>
          </w:p>
          <w:bookmarkEnd w:id="1245"/>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246"/>
          <w:p>
            <w:pPr>
              <w:spacing w:after="20"/>
              <w:ind w:left="20"/>
              <w:jc w:val="both"/>
            </w:pPr>
            <w:r>
              <w:rPr>
                <w:rFonts w:ascii="Times New Roman"/>
                <w:b w:val="false"/>
                <w:i w:val="false"/>
                <w:color w:val="000000"/>
                <w:sz w:val="20"/>
              </w:rPr>
              <w:t>
Машықтар:</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көру қабілеті зақымдалған балалардың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1247"/>
          <w:p>
            <w:pPr>
              <w:spacing w:after="20"/>
              <w:ind w:left="20"/>
              <w:jc w:val="both"/>
            </w:pPr>
            <w:r>
              <w:rPr>
                <w:rFonts w:ascii="Times New Roman"/>
                <w:b w:val="false"/>
                <w:i w:val="false"/>
                <w:color w:val="000000"/>
                <w:sz w:val="20"/>
              </w:rPr>
              <w:t>
Білімдер:</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Оқу-әдістемелік материалдарды жобалау және әзірлеу,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қабілеті зақымдалған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248"/>
          <w:p>
            <w:pPr>
              <w:spacing w:after="20"/>
              <w:ind w:left="20"/>
              <w:jc w:val="both"/>
            </w:pPr>
            <w:r>
              <w:rPr>
                <w:rFonts w:ascii="Times New Roman"/>
                <w:b w:val="false"/>
                <w:i w:val="false"/>
                <w:color w:val="000000"/>
                <w:sz w:val="20"/>
              </w:rPr>
              <w:t>
Дағды 2:</w:t>
            </w:r>
          </w:p>
          <w:bookmarkEnd w:id="1248"/>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249"/>
          <w:p>
            <w:pPr>
              <w:spacing w:after="20"/>
              <w:ind w:left="20"/>
              <w:jc w:val="both"/>
            </w:pPr>
            <w:r>
              <w:rPr>
                <w:rFonts w:ascii="Times New Roman"/>
                <w:b w:val="false"/>
                <w:i w:val="false"/>
                <w:color w:val="000000"/>
                <w:sz w:val="20"/>
              </w:rPr>
              <w:t>
Машықтар:</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250"/>
          <w:p>
            <w:pPr>
              <w:spacing w:after="20"/>
              <w:ind w:left="20"/>
              <w:jc w:val="both"/>
            </w:pPr>
            <w:r>
              <w:rPr>
                <w:rFonts w:ascii="Times New Roman"/>
                <w:b w:val="false"/>
                <w:i w:val="false"/>
                <w:color w:val="000000"/>
                <w:sz w:val="20"/>
              </w:rPr>
              <w:t>
Білімдер:</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251"/>
          <w:p>
            <w:pPr>
              <w:spacing w:after="20"/>
              <w:ind w:left="20"/>
              <w:jc w:val="both"/>
            </w:pPr>
            <w:r>
              <w:rPr>
                <w:rFonts w:ascii="Times New Roman"/>
                <w:b w:val="false"/>
                <w:i w:val="false"/>
                <w:color w:val="000000"/>
                <w:sz w:val="20"/>
              </w:rPr>
              <w:t>
Дағды 3:</w:t>
            </w:r>
          </w:p>
          <w:bookmarkEnd w:id="1251"/>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252"/>
          <w:p>
            <w:pPr>
              <w:spacing w:after="20"/>
              <w:ind w:left="20"/>
              <w:jc w:val="both"/>
            </w:pPr>
            <w:r>
              <w:rPr>
                <w:rFonts w:ascii="Times New Roman"/>
                <w:b w:val="false"/>
                <w:i w:val="false"/>
                <w:color w:val="000000"/>
                <w:sz w:val="20"/>
              </w:rPr>
              <w:t>
Машықтар:</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(тифлопедагогика)саласындағы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Тәрбиешілерді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253"/>
          <w:p>
            <w:pPr>
              <w:spacing w:after="20"/>
              <w:ind w:left="20"/>
              <w:jc w:val="both"/>
            </w:pPr>
            <w:r>
              <w:rPr>
                <w:rFonts w:ascii="Times New Roman"/>
                <w:b w:val="false"/>
                <w:i w:val="false"/>
                <w:color w:val="000000"/>
                <w:sz w:val="20"/>
              </w:rPr>
              <w:t>
Білімдер:</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254"/>
          <w:p>
            <w:pPr>
              <w:spacing w:after="20"/>
              <w:ind w:left="20"/>
              <w:jc w:val="both"/>
            </w:pPr>
            <w:r>
              <w:rPr>
                <w:rFonts w:ascii="Times New Roman"/>
                <w:b w:val="false"/>
                <w:i w:val="false"/>
                <w:color w:val="000000"/>
                <w:sz w:val="20"/>
              </w:rPr>
              <w:t>
Дағды 4:</w:t>
            </w:r>
          </w:p>
          <w:bookmarkEnd w:id="1254"/>
          <w:p>
            <w:pPr>
              <w:spacing w:after="20"/>
              <w:ind w:left="20"/>
              <w:jc w:val="both"/>
            </w:pPr>
            <w:r>
              <w:rPr>
                <w:rFonts w:ascii="Times New Roman"/>
                <w:b w:val="false"/>
                <w:i w:val="false"/>
                <w:color w:val="000000"/>
                <w:sz w:val="20"/>
              </w:rPr>
              <w:t>
Балалардың зерттеу дағдыларын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255"/>
          <w:p>
            <w:pPr>
              <w:spacing w:after="20"/>
              <w:ind w:left="20"/>
              <w:jc w:val="both"/>
            </w:pPr>
            <w:r>
              <w:rPr>
                <w:rFonts w:ascii="Times New Roman"/>
                <w:b w:val="false"/>
                <w:i w:val="false"/>
                <w:color w:val="000000"/>
                <w:sz w:val="20"/>
              </w:rPr>
              <w:t>
Машықтар: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зерттеу және жобалау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Танымдық белсенділікті арттырудың тиісті әдістерін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қызметі арқылы балалардың дамуының мінез-құлық және ойлау аспектілерін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256"/>
          <w:p>
            <w:pPr>
              <w:spacing w:after="20"/>
              <w:ind w:left="20"/>
              <w:jc w:val="both"/>
            </w:pPr>
            <w:r>
              <w:rPr>
                <w:rFonts w:ascii="Times New Roman"/>
                <w:b w:val="false"/>
                <w:i w:val="false"/>
                <w:color w:val="000000"/>
                <w:sz w:val="20"/>
              </w:rPr>
              <w:t>
Білімдер:</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1257"/>
          <w:p>
            <w:pPr>
              <w:spacing w:after="20"/>
              <w:ind w:left="20"/>
              <w:jc w:val="both"/>
            </w:pPr>
            <w:r>
              <w:rPr>
                <w:rFonts w:ascii="Times New Roman"/>
                <w:b w:val="false"/>
                <w:i w:val="false"/>
                <w:color w:val="000000"/>
                <w:sz w:val="20"/>
              </w:rPr>
              <w:t>
Жауапкершілік</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w:t>
            </w:r>
          </w:p>
          <w:p>
            <w:pPr>
              <w:spacing w:after="20"/>
              <w:ind w:left="20"/>
              <w:jc w:val="both"/>
            </w:pPr>
            <w:r>
              <w:rPr>
                <w:rFonts w:ascii="Times New Roman"/>
                <w:b w:val="false"/>
                <w:i w:val="false"/>
                <w:color w:val="000000"/>
                <w:sz w:val="20"/>
              </w:rPr>
              <w:t>
Кәсіби этиканы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Кәсіптің карточкасы "Білім беруді ұйымдастырушы әлеуметтік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ұйымдастырушы әлеуметтік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258"/>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258"/>
          <w:p>
            <w:pPr>
              <w:spacing w:after="20"/>
              <w:ind w:left="20"/>
              <w:jc w:val="both"/>
            </w:pPr>
            <w:r>
              <w:rPr>
                <w:rFonts w:ascii="Times New Roman"/>
                <w:b w:val="false"/>
                <w:i w:val="false"/>
                <w:color w:val="000000"/>
                <w:sz w:val="20"/>
              </w:rPr>
              <w:t>
12-параграф. Білім беру ұйымдарының әлеуметтік педагогі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259"/>
          <w:p>
            <w:pPr>
              <w:spacing w:after="20"/>
              <w:ind w:left="20"/>
              <w:jc w:val="both"/>
            </w:pPr>
            <w:r>
              <w:rPr>
                <w:rFonts w:ascii="Times New Roman"/>
                <w:b w:val="false"/>
                <w:i w:val="false"/>
                <w:color w:val="000000"/>
                <w:sz w:val="20"/>
              </w:rPr>
              <w:t>
Білім деңгейі:</w:t>
            </w:r>
          </w:p>
          <w:bookmarkEnd w:id="1259"/>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260"/>
          <w:p>
            <w:pPr>
              <w:spacing w:after="20"/>
              <w:ind w:left="20"/>
              <w:jc w:val="both"/>
            </w:pPr>
            <w:r>
              <w:rPr>
                <w:rFonts w:ascii="Times New Roman"/>
                <w:b w:val="false"/>
                <w:i w:val="false"/>
                <w:color w:val="000000"/>
                <w:sz w:val="20"/>
              </w:rPr>
              <w:t>
Мамандық:</w:t>
            </w:r>
          </w:p>
          <w:bookmarkEnd w:id="1260"/>
          <w:p>
            <w:pPr>
              <w:spacing w:after="20"/>
              <w:ind w:left="20"/>
              <w:jc w:val="both"/>
            </w:pPr>
            <w:r>
              <w:rPr>
                <w:rFonts w:ascii="Times New Roman"/>
                <w:b w:val="false"/>
                <w:i w:val="false"/>
                <w:color w:val="000000"/>
                <w:sz w:val="20"/>
              </w:rPr>
              <w:t>
Әлеуметтік ғылымдар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1261"/>
          <w:p>
            <w:pPr>
              <w:spacing w:after="20"/>
              <w:ind w:left="20"/>
              <w:jc w:val="both"/>
            </w:pPr>
            <w:r>
              <w:rPr>
                <w:rFonts w:ascii="Times New Roman"/>
                <w:b w:val="false"/>
                <w:i w:val="false"/>
                <w:color w:val="000000"/>
                <w:sz w:val="20"/>
              </w:rPr>
              <w:t>
Біліктілік:</w:t>
            </w:r>
          </w:p>
          <w:bookmarkEnd w:id="1261"/>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тәрбиелеуді, бейімдеуді және әлеуметтендіруді әлеуметтік-педагогикалық, ақпараттық және құқықтық қолдауды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1262"/>
          <w:p>
            <w:pPr>
              <w:spacing w:after="20"/>
              <w:ind w:left="20"/>
              <w:jc w:val="both"/>
            </w:pPr>
            <w:r>
              <w:rPr>
                <w:rFonts w:ascii="Times New Roman"/>
                <w:b w:val="false"/>
                <w:i w:val="false"/>
                <w:color w:val="000000"/>
                <w:sz w:val="20"/>
              </w:rPr>
              <w:t>
1. Білім алушылардың әлеуметтік-педагогикалық бейімделуіне көмек көрсету</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 әлеуметтендіруге әлеуметтік-педагогикалық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көмек көрсету жағдайларын қамтамасыз ету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263"/>
          <w:p>
            <w:pPr>
              <w:spacing w:after="20"/>
              <w:ind w:left="20"/>
              <w:jc w:val="both"/>
            </w:pPr>
            <w:r>
              <w:rPr>
                <w:rFonts w:ascii="Times New Roman"/>
                <w:b w:val="false"/>
                <w:i w:val="false"/>
                <w:color w:val="000000"/>
                <w:sz w:val="20"/>
              </w:rPr>
              <w:t>
Еңбек функциясы 1:</w:t>
            </w:r>
          </w:p>
          <w:bookmarkEnd w:id="1263"/>
          <w:p>
            <w:pPr>
              <w:spacing w:after="20"/>
              <w:ind w:left="20"/>
              <w:jc w:val="both"/>
            </w:pPr>
            <w:r>
              <w:rPr>
                <w:rFonts w:ascii="Times New Roman"/>
                <w:b w:val="false"/>
                <w:i w:val="false"/>
                <w:color w:val="000000"/>
                <w:sz w:val="20"/>
              </w:rPr>
              <w:t>
Білім алушылардың әлеуметтік-педагогикалық бейімделуіне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264"/>
          <w:p>
            <w:pPr>
              <w:spacing w:after="20"/>
              <w:ind w:left="20"/>
              <w:jc w:val="both"/>
            </w:pPr>
            <w:r>
              <w:rPr>
                <w:rFonts w:ascii="Times New Roman"/>
                <w:b w:val="false"/>
                <w:i w:val="false"/>
                <w:color w:val="000000"/>
                <w:sz w:val="20"/>
              </w:rPr>
              <w:t>
Дағды 1:</w:t>
            </w:r>
          </w:p>
          <w:bookmarkEnd w:id="1264"/>
          <w:p>
            <w:pPr>
              <w:spacing w:after="20"/>
              <w:ind w:left="20"/>
              <w:jc w:val="both"/>
            </w:pPr>
            <w:r>
              <w:rPr>
                <w:rFonts w:ascii="Times New Roman"/>
                <w:b w:val="false"/>
                <w:i w:val="false"/>
                <w:color w:val="000000"/>
                <w:sz w:val="20"/>
              </w:rPr>
              <w:t>
Бейімделу, оқыту және тәрбиелеу процесінде әлеуметтік қажеттіліктер мен қиындықтарды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1265"/>
          <w:p>
            <w:pPr>
              <w:spacing w:after="20"/>
              <w:ind w:left="20"/>
              <w:jc w:val="both"/>
            </w:pPr>
            <w:r>
              <w:rPr>
                <w:rFonts w:ascii="Times New Roman"/>
                <w:b w:val="false"/>
                <w:i w:val="false"/>
                <w:color w:val="000000"/>
                <w:sz w:val="20"/>
              </w:rPr>
              <w:t>
Машықтар:</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Бейімделу мен тәрбиелеудегі кедергілерді анықтау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Бейімделу, оқыту және тәрбиелеудегі кедергілерді жоюда әлеуметтік-педагогикалық қолдау көрсету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Ата-аналармен, ювеналды полиция инспекторларымен, кәмелетке толмағандар жөніндегі комиссиямен, мүдделі органдар және ұйымдардың өкілдерімен өзара іс-әрекет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 құқықтарын қорғауға қатысты Қазақстан Республикасының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Кәмелетке толмағандардың психологиялық жағдайының жас ерекшеліктері мен дағдарыстық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Кәмелетке толмағандардың девиантты, деструктивті және теріс мінез-құлқының негізгі көріністері;</w:t>
            </w:r>
          </w:p>
          <w:p>
            <w:pPr>
              <w:spacing w:after="20"/>
              <w:ind w:left="20"/>
              <w:jc w:val="both"/>
            </w:pPr>
            <w:r>
              <w:rPr>
                <w:rFonts w:ascii="Times New Roman"/>
                <w:b w:val="false"/>
                <w:i w:val="false"/>
                <w:color w:val="000000"/>
                <w:sz w:val="20"/>
              </w:rPr>
              <w:t>
7. Ата-аналар мен заңды өкілдердің деструктивті мінез-құлқы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266"/>
          <w:p>
            <w:pPr>
              <w:spacing w:after="20"/>
              <w:ind w:left="20"/>
              <w:jc w:val="both"/>
            </w:pPr>
            <w:r>
              <w:rPr>
                <w:rFonts w:ascii="Times New Roman"/>
                <w:b w:val="false"/>
                <w:i w:val="false"/>
                <w:color w:val="000000"/>
                <w:sz w:val="20"/>
              </w:rPr>
              <w:t>
Білімдер: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Бейімделудегі қиындықтарды анықтаудың әдістері мен формалары туралы хабардар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2.Әлеуметтік отбасылық-тұрмыстық проблемалар мен өмір сүру жағдайларын уақтылы анықтап,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Бейімделудің, оқытудың, тәрбиенің әртүрлі кедергілері туралы әкімшілікті уақтылы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құқықтарын бұзудың әртүрлі әлеуметтік-тұрмыстық, ақпараттық-желілік, әлеуметтік-құқықтық және әлеуметтік-экономикалық нысандары туралы түсініктерге ие болу;</w:t>
            </w:r>
          </w:p>
          <w:p>
            <w:pPr>
              <w:spacing w:after="20"/>
              <w:ind w:left="20"/>
              <w:jc w:val="both"/>
            </w:pPr>
            <w:r>
              <w:rPr>
                <w:rFonts w:ascii="Times New Roman"/>
                <w:b w:val="false"/>
                <w:i w:val="false"/>
                <w:color w:val="000000"/>
                <w:sz w:val="20"/>
              </w:rPr>
              <w:t>
5. Баланың құқықтарын қорғауға қатысты Қазақстан Республикасының нормативтік-құқықтық актілері жөнінде құзыреттерге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267"/>
          <w:p>
            <w:pPr>
              <w:spacing w:after="20"/>
              <w:ind w:left="20"/>
              <w:jc w:val="both"/>
            </w:pPr>
            <w:r>
              <w:rPr>
                <w:rFonts w:ascii="Times New Roman"/>
                <w:b w:val="false"/>
                <w:i w:val="false"/>
                <w:color w:val="000000"/>
                <w:sz w:val="20"/>
              </w:rPr>
              <w:t>
Дағды 2:</w:t>
            </w:r>
          </w:p>
          <w:bookmarkEnd w:id="1267"/>
          <w:p>
            <w:pPr>
              <w:spacing w:after="20"/>
              <w:ind w:left="20"/>
              <w:jc w:val="both"/>
            </w:pPr>
            <w:r>
              <w:rPr>
                <w:rFonts w:ascii="Times New Roman"/>
                <w:b w:val="false"/>
                <w:i w:val="false"/>
                <w:color w:val="000000"/>
                <w:sz w:val="20"/>
              </w:rPr>
              <w:t>
Оқушылар мен тәрбиеленушілер, сондай-ақ ұйым, отбасы, қоршаған орта, әлеуметтік қызметтердің мамандары, ведомстволар мен әкімшілік органдар арасындағы байланысты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268"/>
          <w:p>
            <w:pPr>
              <w:spacing w:after="20"/>
              <w:ind w:left="20"/>
              <w:jc w:val="both"/>
            </w:pPr>
            <w:r>
              <w:rPr>
                <w:rFonts w:ascii="Times New Roman"/>
                <w:b w:val="false"/>
                <w:i w:val="false"/>
                <w:color w:val="000000"/>
                <w:sz w:val="20"/>
              </w:rPr>
              <w:t>
Машықтар:</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ұйымдарында және тұрғылықты жерінде оқушылар мен тәрбиеленушілерді әлеуметтік қорғау шараларын жүзеге асыру, сондай-ақ балалардың құқықтарын қорғау және мүдделерін сақтау саласында әлеуметтік қызмет мамандарымен және басқа да ведомстволармен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Клиенттермен сенімді қарым-қатынас орнатуды, эмпатия мен түсіністік танытуды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 жасөспірімдер, ата-аналар, мұғалімдер және басқа мамандарды қоса алғанда, әртүрлі топтармен қарым-қатынас жасау және жұмыс істеу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барысында туындайтын жанжалды жағдайларды реттей білу және мәселелерді шеше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Құжаттамамен жұмыс істеу, есеп жүргізу, жұмыс нәтижелерін талдау және статистика жүргізу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Мұғалімдермен, ата-аналармен және басқа мамандармен командада жұмыс істеу, ақпарат алмасу және балалар мен жасөспірімдерді қолдаудың бірлескен стратегияларын әзірлеу дағдыларына ие болу.</w:t>
            </w:r>
          </w:p>
          <w:p>
            <w:pPr>
              <w:spacing w:after="20"/>
              <w:ind w:left="20"/>
              <w:jc w:val="both"/>
            </w:pPr>
            <w:r>
              <w:rPr>
                <w:rFonts w:ascii="Times New Roman"/>
                <w:b w:val="false"/>
                <w:i w:val="false"/>
                <w:color w:val="000000"/>
                <w:sz w:val="20"/>
              </w:rPr>
              <w:t>
7. Мультикультуралық ортада жұмыс істейтін клиенттердің мәдени және әлеуметтік ерекшеліктерін ескеруге дайын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269"/>
          <w:p>
            <w:pPr>
              <w:spacing w:after="20"/>
              <w:ind w:left="20"/>
              <w:jc w:val="both"/>
            </w:pPr>
            <w:r>
              <w:rPr>
                <w:rFonts w:ascii="Times New Roman"/>
                <w:b w:val="false"/>
                <w:i w:val="false"/>
                <w:color w:val="000000"/>
                <w:sz w:val="20"/>
              </w:rPr>
              <w:t>
Білімдер:</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Адамдардың даму ерекшеліктері мен мінез-құлқын түсіну үшін психология, педагогика және социология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Оқушылармен, ата-аналармен және қоғамның басқа өкілдерімен педагогикалық өзара әрекеттесу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және кәсіби ортадағы коммуникация стратегиялары мен механизмдерін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негіздерін, қауіпсіздік және еңбекті қорғау ережелерін, санитарлық нормалар мен талаптарды білу.</w:t>
            </w:r>
          </w:p>
          <w:p>
            <w:pPr>
              <w:spacing w:after="20"/>
              <w:ind w:left="20"/>
              <w:jc w:val="both"/>
            </w:pPr>
            <w:r>
              <w:rPr>
                <w:rFonts w:ascii="Times New Roman"/>
                <w:b w:val="false"/>
                <w:i w:val="false"/>
                <w:color w:val="000000"/>
                <w:sz w:val="20"/>
              </w:rPr>
              <w:t>
5. Жанжалды жағдайларды реттеу және шешу әдістері мен жолдарын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270"/>
          <w:p>
            <w:pPr>
              <w:spacing w:after="20"/>
              <w:ind w:left="20"/>
              <w:jc w:val="both"/>
            </w:pPr>
            <w:r>
              <w:rPr>
                <w:rFonts w:ascii="Times New Roman"/>
                <w:b w:val="false"/>
                <w:i w:val="false"/>
                <w:color w:val="000000"/>
                <w:sz w:val="20"/>
              </w:rPr>
              <w:t>
Еңбек функциясы 2:</w:t>
            </w:r>
          </w:p>
          <w:bookmarkEnd w:id="1270"/>
          <w:p>
            <w:pPr>
              <w:spacing w:after="20"/>
              <w:ind w:left="20"/>
              <w:jc w:val="both"/>
            </w:pPr>
            <w:r>
              <w:rPr>
                <w:rFonts w:ascii="Times New Roman"/>
                <w:b w:val="false"/>
                <w:i w:val="false"/>
                <w:color w:val="000000"/>
                <w:sz w:val="20"/>
              </w:rPr>
              <w:t>
Білім алушыларды әлеуметтендіруге әлеуметтік-педагогикалық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271"/>
          <w:p>
            <w:pPr>
              <w:spacing w:after="20"/>
              <w:ind w:left="20"/>
              <w:jc w:val="both"/>
            </w:pPr>
            <w:r>
              <w:rPr>
                <w:rFonts w:ascii="Times New Roman"/>
                <w:b w:val="false"/>
                <w:i w:val="false"/>
                <w:color w:val="000000"/>
                <w:sz w:val="20"/>
              </w:rPr>
              <w:t>
Дағды 1:</w:t>
            </w:r>
          </w:p>
          <w:bookmarkEnd w:id="1271"/>
          <w:p>
            <w:pPr>
              <w:spacing w:after="20"/>
              <w:ind w:left="20"/>
              <w:jc w:val="both"/>
            </w:pPr>
            <w:r>
              <w:rPr>
                <w:rFonts w:ascii="Times New Roman"/>
                <w:b w:val="false"/>
                <w:i w:val="false"/>
                <w:color w:val="000000"/>
                <w:sz w:val="20"/>
              </w:rPr>
              <w:t>
Білім алушылардың табысты әлеуметтенуі үшін жағдайларды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272"/>
          <w:p>
            <w:pPr>
              <w:spacing w:after="20"/>
              <w:ind w:left="20"/>
              <w:jc w:val="both"/>
            </w:pPr>
            <w:r>
              <w:rPr>
                <w:rFonts w:ascii="Times New Roman"/>
                <w:b w:val="false"/>
                <w:i w:val="false"/>
                <w:color w:val="000000"/>
                <w:sz w:val="20"/>
              </w:rPr>
              <w:t>
Машықтар:</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Өмірлік қиын жағдайда білім алушыларға әлеуметтік-педагогикалық қолдау көрсету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әлеуметтік микроортасына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тәрбиелеу және әлеуметтендіру жағдайларына; проблемаларға, қажеттіліктерге, әлеуметтік тәуекелдерге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Өмірге, денсаулыққа, оқуға және әлеуметтенуге қауіпті тәуекелдерді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 әлеуметтік және білім беру қиындықтарында қолдауды қамтамасыз ету жөніндегі іс шараларды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құзыреттілікті, әлеуметтік шындық туралы білімді, әлеуметтік мәселелерді шешу тәсілдерін қалыптастыру жөніндегі іс-шараларды жоспарлауға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Мінез-құлық пен құқық бұзушылықтардың балалар мен жасөспірімдер қылмыстарының және басқа да әлеуметтік ауытқулардың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Білім алушыларға, олардың ата-аналары мен педагогтарына жеке консультациялық әлеуметтік-педагогикалық көмек көрсету;</w:t>
            </w:r>
          </w:p>
          <w:p>
            <w:pPr>
              <w:spacing w:after="20"/>
              <w:ind w:left="20"/>
              <w:jc w:val="both"/>
            </w:pPr>
            <w:r>
              <w:rPr>
                <w:rFonts w:ascii="Times New Roman"/>
                <w:b w:val="false"/>
                <w:i w:val="false"/>
                <w:color w:val="000000"/>
                <w:sz w:val="20"/>
              </w:rPr>
              <w:t>
9. Білім алушылардың өзекті әлеуметтік-мәдени тәжірибесін, білім алушылардың бос уақытын және шығармашылық іс-шараларын игеруіне бағытталған жұмыстарды ұйымдастыруда құзыреттілікке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273"/>
          <w:p>
            <w:pPr>
              <w:spacing w:after="20"/>
              <w:ind w:left="20"/>
              <w:jc w:val="both"/>
            </w:pPr>
            <w:r>
              <w:rPr>
                <w:rFonts w:ascii="Times New Roman"/>
                <w:b w:val="false"/>
                <w:i w:val="false"/>
                <w:color w:val="000000"/>
                <w:sz w:val="20"/>
              </w:rPr>
              <w:t>
Білімдер:</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жүйесіндегі кәмелетке толмағандарды әлеуметтендіру процесінің мақсаттары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алушылардың әлеуметтік-мәдени тәжірибесін кеңейтуінің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 дамуының, зияткерлік және рухани-адамгершілік құндылықтары;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жобаларды, бастамаларды, шығармашылық әлеуетті, қабілеттілікті және жеке жұмыспен қамтуды қамтамасыз ету, қалыптастыру, дамыту жөніндегі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құқықтары мен мүдделерін әлеуметтік-құқықтық қорғауды шешудегі құзыреттер;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Отбасылық-тұрмыстық мәселелерді шешудегі құзыреттер;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Кәмелетке толмағандарға әлеуметтік-экономикалық көмек көрсету;</w:t>
            </w:r>
          </w:p>
          <w:p>
            <w:pPr>
              <w:spacing w:after="20"/>
              <w:ind w:left="20"/>
              <w:jc w:val="both"/>
            </w:pPr>
            <w:r>
              <w:rPr>
                <w:rFonts w:ascii="Times New Roman"/>
                <w:b w:val="false"/>
                <w:i w:val="false"/>
                <w:color w:val="000000"/>
                <w:sz w:val="20"/>
              </w:rPr>
              <w:t>
8. Ақпараттық өрістің, әлеуметтік желілердің тенденциялары, олардың білім алушыларды оқытуға, дамытуға және әлеуметтендіруге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274"/>
          <w:p>
            <w:pPr>
              <w:spacing w:after="20"/>
              <w:ind w:left="20"/>
              <w:jc w:val="both"/>
            </w:pPr>
            <w:r>
              <w:rPr>
                <w:rFonts w:ascii="Times New Roman"/>
                <w:b w:val="false"/>
                <w:i w:val="false"/>
                <w:color w:val="000000"/>
                <w:sz w:val="20"/>
              </w:rPr>
              <w:t>
Еңбек функциясы 3:</w:t>
            </w:r>
          </w:p>
          <w:bookmarkEnd w:id="1274"/>
          <w:p>
            <w:pPr>
              <w:spacing w:after="20"/>
              <w:ind w:left="20"/>
              <w:jc w:val="both"/>
            </w:pPr>
            <w:r>
              <w:rPr>
                <w:rFonts w:ascii="Times New Roman"/>
                <w:b w:val="false"/>
                <w:i w:val="false"/>
                <w:color w:val="000000"/>
                <w:sz w:val="20"/>
              </w:rPr>
              <w:t>
Материалдық көмек көрсету жағдайларын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275"/>
          <w:p>
            <w:pPr>
              <w:spacing w:after="20"/>
              <w:ind w:left="20"/>
              <w:jc w:val="both"/>
            </w:pPr>
            <w:r>
              <w:rPr>
                <w:rFonts w:ascii="Times New Roman"/>
                <w:b w:val="false"/>
                <w:i w:val="false"/>
                <w:color w:val="000000"/>
                <w:sz w:val="20"/>
              </w:rPr>
              <w:t>
Дағды 1:</w:t>
            </w:r>
          </w:p>
          <w:bookmarkEnd w:id="1275"/>
          <w:p>
            <w:pPr>
              <w:spacing w:after="20"/>
              <w:ind w:left="20"/>
              <w:jc w:val="both"/>
            </w:pPr>
            <w:r>
              <w:rPr>
                <w:rFonts w:ascii="Times New Roman"/>
                <w:b w:val="false"/>
                <w:i w:val="false"/>
                <w:color w:val="000000"/>
                <w:sz w:val="20"/>
              </w:rPr>
              <w:t>
Білім беру ұйымдары білім алушыларының әлеуметтік проблемаларын материалдық тұрғыдан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276"/>
          <w:p>
            <w:pPr>
              <w:spacing w:after="20"/>
              <w:ind w:left="20"/>
              <w:jc w:val="both"/>
            </w:pPr>
            <w:r>
              <w:rPr>
                <w:rFonts w:ascii="Times New Roman"/>
                <w:b w:val="false"/>
                <w:i w:val="false"/>
                <w:color w:val="000000"/>
                <w:sz w:val="20"/>
              </w:rPr>
              <w:t>
Машықтар:</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Қамқоршылықты тағайындау, жұмысқа орналастыру, патронат бойынша 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Қорғаншылық пен қамқоршылыққа мұқтаж кәмелетке толмағандарды заңды тұрғыда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алушылардың отбасымен өзара іс-әрекетті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алушылардың әлеуметтік мәселелерін шешуде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Отбасылық орталықтар мен жұмыспен қамту орталықтары; әлеуметтік әріптестік мекемелер және жеке тұлғаны әлеуметтендіру институттарының өзара ынтымақтастығы;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Қайырымдылық көмекті өткізу жөніндегі іс-шараларды ұйымдастыруды қамтамасыз ету.</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мүмкіндігі шектеулі балаларды, мүгедектігі бар балаларды патронат бойынша, тұрғын үймен, жәрдемақылармен, зейнетақылармен, мүліктік және мүліктік емес құқықтармен қамтамасыз ету жөніндегі жұмысты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277"/>
          <w:p>
            <w:pPr>
              <w:spacing w:after="20"/>
              <w:ind w:left="20"/>
              <w:jc w:val="both"/>
            </w:pPr>
            <w:r>
              <w:rPr>
                <w:rFonts w:ascii="Times New Roman"/>
                <w:b w:val="false"/>
                <w:i w:val="false"/>
                <w:color w:val="000000"/>
                <w:sz w:val="20"/>
              </w:rPr>
              <w:t>
Білімдер:</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бағытына сәйкес келетін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қиындықтары бар балаларды материалдық және қаржылық қамтамасыз етудің атқарушы тетігі мен институты;</w:t>
            </w:r>
          </w:p>
          <w:p>
            <w:pPr>
              <w:spacing w:after="20"/>
              <w:ind w:left="20"/>
              <w:jc w:val="both"/>
            </w:pPr>
            <w:r>
              <w:rPr>
                <w:rFonts w:ascii="Times New Roman"/>
                <w:b w:val="false"/>
                <w:i w:val="false"/>
                <w:color w:val="000000"/>
                <w:sz w:val="20"/>
              </w:rPr>
              <w:t>
3. Білім алушыларды оқыту, дамыту, тәрбиелеу және әлеуметтендіру кезеңіндегі материалдық жағдайларды жақсарту жолдары мен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278"/>
          <w:p>
            <w:pPr>
              <w:spacing w:after="20"/>
              <w:ind w:left="20"/>
              <w:jc w:val="both"/>
            </w:pPr>
            <w:r>
              <w:rPr>
                <w:rFonts w:ascii="Times New Roman"/>
                <w:b w:val="false"/>
                <w:i w:val="false"/>
                <w:color w:val="000000"/>
                <w:sz w:val="20"/>
              </w:rPr>
              <w:t>
Еңбек функциясы 4:</w:t>
            </w:r>
          </w:p>
          <w:bookmarkEnd w:id="1278"/>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279"/>
          <w:p>
            <w:pPr>
              <w:spacing w:after="20"/>
              <w:ind w:left="20"/>
              <w:jc w:val="both"/>
            </w:pPr>
            <w:r>
              <w:rPr>
                <w:rFonts w:ascii="Times New Roman"/>
                <w:b w:val="false"/>
                <w:i w:val="false"/>
                <w:color w:val="000000"/>
                <w:sz w:val="20"/>
              </w:rPr>
              <w:t>
Дағды 1:</w:t>
            </w:r>
          </w:p>
          <w:bookmarkEnd w:id="1279"/>
          <w:p>
            <w:pPr>
              <w:spacing w:after="20"/>
              <w:ind w:left="20"/>
              <w:jc w:val="both"/>
            </w:pPr>
            <w:r>
              <w:rPr>
                <w:rFonts w:ascii="Times New Roman"/>
                <w:b w:val="false"/>
                <w:i w:val="false"/>
                <w:color w:val="000000"/>
                <w:sz w:val="20"/>
              </w:rPr>
              <w:t>
Оқу-әдістемелік материалдарды, меншікті бағдарламаларды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280"/>
          <w:p>
            <w:pPr>
              <w:spacing w:after="20"/>
              <w:ind w:left="20"/>
              <w:jc w:val="both"/>
            </w:pPr>
            <w:r>
              <w:rPr>
                <w:rFonts w:ascii="Times New Roman"/>
                <w:b w:val="false"/>
                <w:i w:val="false"/>
                <w:color w:val="000000"/>
                <w:sz w:val="20"/>
              </w:rPr>
              <w:t>
Машықтар:</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ұйымдарында оқу бағдарламаларын әзірлеуге, бекітуге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6.1 ішкі деңгей үшін 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Озық тәжірибелерді зерделеу және оларды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ұйымдарының әдістемелік бірлестіктерінің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6.2 ішкі деңгей үшін 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Шығармашылық шеберханаларға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 жақсы тәжірибелерді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6.3 ішкі деңгей үшін 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Ғылыми-зерттеу және эксперименттік жұмыс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әлеуметтік-педагогикалық бағдарламаларды, педагогикалық технологияларды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6.4 ішкі деңгей үшін алдыңғыға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педагогиканың өзекті мәселелерін әзірлеу бойынша шығармашылық топтардың жұмысына жетекшілік ету.</w:t>
            </w:r>
          </w:p>
          <w:p>
            <w:pPr>
              <w:spacing w:after="20"/>
              <w:ind w:left="20"/>
              <w:jc w:val="both"/>
            </w:pPr>
            <w:r>
              <w:rPr>
                <w:rFonts w:ascii="Times New Roman"/>
                <w:b w:val="false"/>
                <w:i w:val="false"/>
                <w:color w:val="000000"/>
                <w:sz w:val="20"/>
              </w:rPr>
              <w:t>
9. Облыстық оқу-әдістемелік кеңесте және РОӘК-те оқу-әдістемелік кешендерді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281"/>
          <w:p>
            <w:pPr>
              <w:spacing w:after="20"/>
              <w:ind w:left="20"/>
              <w:jc w:val="both"/>
            </w:pPr>
            <w:r>
              <w:rPr>
                <w:rFonts w:ascii="Times New Roman"/>
                <w:b w:val="false"/>
                <w:i w:val="false"/>
                <w:color w:val="000000"/>
                <w:sz w:val="20"/>
              </w:rPr>
              <w:t>
Білімдер:</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қауіпсіздік техникасы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әдістемесі, үйірмелер, секциялар, студиялар, клубтық бірлестіктердің оқу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материалдарын әзірлеуге қойылатын талаптар.</w:t>
            </w:r>
          </w:p>
          <w:p>
            <w:pPr>
              <w:spacing w:after="20"/>
              <w:ind w:left="20"/>
              <w:jc w:val="both"/>
            </w:pPr>
            <w:r>
              <w:rPr>
                <w:rFonts w:ascii="Times New Roman"/>
                <w:b w:val="false"/>
                <w:i w:val="false"/>
                <w:color w:val="000000"/>
                <w:sz w:val="20"/>
              </w:rPr>
              <w:t>
4. Кәсіби қызмет аясындағы цифрлық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282"/>
          <w:p>
            <w:pPr>
              <w:spacing w:after="20"/>
              <w:ind w:left="20"/>
              <w:jc w:val="both"/>
            </w:pPr>
            <w:r>
              <w:rPr>
                <w:rFonts w:ascii="Times New Roman"/>
                <w:b w:val="false"/>
                <w:i w:val="false"/>
                <w:color w:val="000000"/>
                <w:sz w:val="20"/>
              </w:rPr>
              <w:t>
Бейімділік</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педагогикалық интуиция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байқағыштық</w:t>
            </w:r>
          </w:p>
          <w:p>
            <w:pPr>
              <w:spacing w:after="20"/>
              <w:ind w:left="20"/>
              <w:jc w:val="both"/>
            </w:pPr>
            <w:r>
              <w:rPr>
                <w:rFonts w:ascii="Times New Roman"/>
                <w:b w:val="false"/>
                <w:i w:val="false"/>
                <w:color w:val="000000"/>
                <w:sz w:val="20"/>
              </w:rPr>
              <w:t>
кәсібилік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әлеуметтік педагогы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Кәсіптің карточкасы "Психикалық дамуы тежелген (ПДТ) және оқуда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(ПДТ) және оқуда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283"/>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283"/>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284"/>
          <w:p>
            <w:pPr>
              <w:spacing w:after="20"/>
              <w:ind w:left="20"/>
              <w:jc w:val="both"/>
            </w:pPr>
            <w:r>
              <w:rPr>
                <w:rFonts w:ascii="Times New Roman"/>
                <w:b w:val="false"/>
                <w:i w:val="false"/>
                <w:color w:val="000000"/>
                <w:sz w:val="20"/>
              </w:rPr>
              <w:t>
Білім деңгейі:</w:t>
            </w:r>
          </w:p>
          <w:bookmarkEnd w:id="1284"/>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285"/>
          <w:p>
            <w:pPr>
              <w:spacing w:after="20"/>
              <w:ind w:left="20"/>
              <w:jc w:val="both"/>
            </w:pPr>
            <w:r>
              <w:rPr>
                <w:rFonts w:ascii="Times New Roman"/>
                <w:b w:val="false"/>
                <w:i w:val="false"/>
                <w:color w:val="000000"/>
                <w:sz w:val="20"/>
              </w:rPr>
              <w:t>
Мамандық:</w:t>
            </w:r>
          </w:p>
          <w:bookmarkEnd w:id="1285"/>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286"/>
          <w:p>
            <w:pPr>
              <w:spacing w:after="20"/>
              <w:ind w:left="20"/>
              <w:jc w:val="both"/>
            </w:pPr>
            <w:r>
              <w:rPr>
                <w:rFonts w:ascii="Times New Roman"/>
                <w:b w:val="false"/>
                <w:i w:val="false"/>
                <w:color w:val="000000"/>
                <w:sz w:val="20"/>
              </w:rPr>
              <w:t>
Біліктілік:</w:t>
            </w:r>
          </w:p>
          <w:bookmarkEnd w:id="1286"/>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(психикалық дамуы тежелген және оқуда қиындықтары бар)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287"/>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288"/>
          <w:p>
            <w:pPr>
              <w:spacing w:after="20"/>
              <w:ind w:left="20"/>
              <w:jc w:val="both"/>
            </w:pPr>
            <w:r>
              <w:rPr>
                <w:rFonts w:ascii="Times New Roman"/>
                <w:b w:val="false"/>
                <w:i w:val="false"/>
                <w:color w:val="000000"/>
                <w:sz w:val="20"/>
              </w:rPr>
              <w:t>
Еңбек функциясы 1:</w:t>
            </w:r>
          </w:p>
          <w:bookmarkEnd w:id="1288"/>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289"/>
          <w:p>
            <w:pPr>
              <w:spacing w:after="20"/>
              <w:ind w:left="20"/>
              <w:jc w:val="both"/>
            </w:pPr>
            <w:r>
              <w:rPr>
                <w:rFonts w:ascii="Times New Roman"/>
                <w:b w:val="false"/>
                <w:i w:val="false"/>
                <w:color w:val="000000"/>
                <w:sz w:val="20"/>
              </w:rPr>
              <w:t>
Дағды 1:</w:t>
            </w:r>
          </w:p>
          <w:bookmarkEnd w:id="1289"/>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290"/>
          <w:p>
            <w:pPr>
              <w:spacing w:after="20"/>
              <w:ind w:left="20"/>
              <w:jc w:val="both"/>
            </w:pPr>
            <w:r>
              <w:rPr>
                <w:rFonts w:ascii="Times New Roman"/>
                <w:b w:val="false"/>
                <w:i w:val="false"/>
                <w:color w:val="000000"/>
                <w:sz w:val="20"/>
              </w:rPr>
              <w:t>
Машықтар:</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Психикалық дамуы тежелген балалардың білім беру қажеттіліктерін ескере отырып, білім беру, түзету және дамыту процесін жобалау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балалардың қажеттіліктері мен қабілеттерін қанағаттандыратын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 нәтижелерін талдауды ескере отырып, психикалық дамуы тежелген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6. Әріптестерді, ата-аналарды (заңды өкілдерді) психикалық дамуы тежелген балалардың білім беру процесіне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291"/>
          <w:p>
            <w:pPr>
              <w:spacing w:after="20"/>
              <w:ind w:left="20"/>
              <w:jc w:val="both"/>
            </w:pPr>
            <w:r>
              <w:rPr>
                <w:rFonts w:ascii="Times New Roman"/>
                <w:b w:val="false"/>
                <w:i w:val="false"/>
                <w:color w:val="000000"/>
                <w:sz w:val="20"/>
              </w:rPr>
              <w:t>
Білімдер: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пәндерінің (сабақтарының) мазмұны, психикалық дамуы тежелген балаларды оқыту және бағалау әдістемелері;</w:t>
            </w:r>
          </w:p>
          <w:p>
            <w:pPr>
              <w:spacing w:after="20"/>
              <w:ind w:left="20"/>
              <w:jc w:val="both"/>
            </w:pPr>
            <w:r>
              <w:rPr>
                <w:rFonts w:ascii="Times New Roman"/>
                <w:b w:val="false"/>
                <w:i w:val="false"/>
                <w:color w:val="000000"/>
                <w:sz w:val="20"/>
              </w:rPr>
              <w:t>
4. Инновацияларды құру үшін пәнаралық контексте оқу, түзету-дамыту, білім беру бағдарламасын әзірлеудің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292"/>
          <w:p>
            <w:pPr>
              <w:spacing w:after="20"/>
              <w:ind w:left="20"/>
              <w:jc w:val="both"/>
            </w:pPr>
            <w:r>
              <w:rPr>
                <w:rFonts w:ascii="Times New Roman"/>
                <w:b w:val="false"/>
                <w:i w:val="false"/>
                <w:color w:val="000000"/>
                <w:sz w:val="20"/>
              </w:rPr>
              <w:t>
Дағды 2:</w:t>
            </w:r>
          </w:p>
          <w:bookmarkEnd w:id="1292"/>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1293"/>
          <w:p>
            <w:pPr>
              <w:spacing w:after="20"/>
              <w:ind w:left="20"/>
              <w:jc w:val="both"/>
            </w:pPr>
            <w:r>
              <w:rPr>
                <w:rFonts w:ascii="Times New Roman"/>
                <w:b w:val="false"/>
                <w:i w:val="false"/>
                <w:color w:val="000000"/>
                <w:sz w:val="20"/>
              </w:rPr>
              <w:t>
Машықтар:</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жалпыға міндетті білім беру стандартына сәйкес психикалық дамуы тежелген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Психикалық дамуы тежелген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Психикалық дамуы тежелген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294"/>
          <w:p>
            <w:pPr>
              <w:spacing w:after="20"/>
              <w:ind w:left="20"/>
              <w:jc w:val="both"/>
            </w:pPr>
            <w:r>
              <w:rPr>
                <w:rFonts w:ascii="Times New Roman"/>
                <w:b w:val="false"/>
                <w:i w:val="false"/>
                <w:color w:val="000000"/>
                <w:sz w:val="20"/>
              </w:rPr>
              <w:t>
Білімдер: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балалардың жас және жеке даму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295"/>
          <w:p>
            <w:pPr>
              <w:spacing w:after="20"/>
              <w:ind w:left="20"/>
              <w:jc w:val="both"/>
            </w:pPr>
            <w:r>
              <w:rPr>
                <w:rFonts w:ascii="Times New Roman"/>
                <w:b w:val="false"/>
                <w:i w:val="false"/>
                <w:color w:val="000000"/>
                <w:sz w:val="20"/>
              </w:rPr>
              <w:t>
Еңбек функциясы 2:</w:t>
            </w:r>
          </w:p>
          <w:bookmarkEnd w:id="1295"/>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296"/>
          <w:p>
            <w:pPr>
              <w:spacing w:after="20"/>
              <w:ind w:left="20"/>
              <w:jc w:val="both"/>
            </w:pPr>
            <w:r>
              <w:rPr>
                <w:rFonts w:ascii="Times New Roman"/>
                <w:b w:val="false"/>
                <w:i w:val="false"/>
                <w:color w:val="000000"/>
                <w:sz w:val="20"/>
              </w:rPr>
              <w:t>
Дағды 1:</w:t>
            </w:r>
          </w:p>
          <w:bookmarkEnd w:id="1296"/>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297"/>
          <w:p>
            <w:pPr>
              <w:spacing w:after="20"/>
              <w:ind w:left="20"/>
              <w:jc w:val="both"/>
            </w:pPr>
            <w:r>
              <w:rPr>
                <w:rFonts w:ascii="Times New Roman"/>
                <w:b w:val="false"/>
                <w:i w:val="false"/>
                <w:color w:val="000000"/>
                <w:sz w:val="20"/>
              </w:rPr>
              <w:t>
Машықтар: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Психикалық дамуы тежелген балалардың психикалық процестерінің деңгейін және ерекше білім беру қажеттіліктерін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Психикалық дамуы тежелген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298"/>
          <w:p>
            <w:pPr>
              <w:spacing w:after="20"/>
              <w:ind w:left="20"/>
              <w:jc w:val="both"/>
            </w:pPr>
            <w:r>
              <w:rPr>
                <w:rFonts w:ascii="Times New Roman"/>
                <w:b w:val="false"/>
                <w:i w:val="false"/>
                <w:color w:val="000000"/>
                <w:sz w:val="20"/>
              </w:rPr>
              <w:t>
Білімдер: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299"/>
          <w:p>
            <w:pPr>
              <w:spacing w:after="20"/>
              <w:ind w:left="20"/>
              <w:jc w:val="both"/>
            </w:pPr>
            <w:r>
              <w:rPr>
                <w:rFonts w:ascii="Times New Roman"/>
                <w:b w:val="false"/>
                <w:i w:val="false"/>
                <w:color w:val="000000"/>
                <w:sz w:val="20"/>
              </w:rPr>
              <w:t>
Дағды 2:</w:t>
            </w:r>
          </w:p>
          <w:bookmarkEnd w:id="1299"/>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300"/>
          <w:p>
            <w:pPr>
              <w:spacing w:after="20"/>
              <w:ind w:left="20"/>
              <w:jc w:val="both"/>
            </w:pPr>
            <w:r>
              <w:rPr>
                <w:rFonts w:ascii="Times New Roman"/>
                <w:b w:val="false"/>
                <w:i w:val="false"/>
                <w:color w:val="000000"/>
                <w:sz w:val="20"/>
              </w:rPr>
              <w:t>
Машықтар:</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Педагогикалық қоғамдастық үшін психикалық дамуы тежелген балалардың даму мониторингінің нәтижелерін пайдалану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301"/>
          <w:p>
            <w:pPr>
              <w:spacing w:after="20"/>
              <w:ind w:left="20"/>
              <w:jc w:val="both"/>
            </w:pPr>
            <w:r>
              <w:rPr>
                <w:rFonts w:ascii="Times New Roman"/>
                <w:b w:val="false"/>
                <w:i w:val="false"/>
                <w:color w:val="000000"/>
                <w:sz w:val="20"/>
              </w:rPr>
              <w:t>
Білімдер:</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психикалық дамуы тежелген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 Психикалық дамуы тежелген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302"/>
          <w:p>
            <w:pPr>
              <w:spacing w:after="20"/>
              <w:ind w:left="20"/>
              <w:jc w:val="both"/>
            </w:pPr>
            <w:r>
              <w:rPr>
                <w:rFonts w:ascii="Times New Roman"/>
                <w:b w:val="false"/>
                <w:i w:val="false"/>
                <w:color w:val="000000"/>
                <w:sz w:val="20"/>
              </w:rPr>
              <w:t>
Еңбек функциясы 3:</w:t>
            </w:r>
          </w:p>
          <w:bookmarkEnd w:id="1302"/>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303"/>
          <w:p>
            <w:pPr>
              <w:spacing w:after="20"/>
              <w:ind w:left="20"/>
              <w:jc w:val="both"/>
            </w:pPr>
            <w:r>
              <w:rPr>
                <w:rFonts w:ascii="Times New Roman"/>
                <w:b w:val="false"/>
                <w:i w:val="false"/>
                <w:color w:val="000000"/>
                <w:sz w:val="20"/>
              </w:rPr>
              <w:t>
Дағды 1:</w:t>
            </w:r>
          </w:p>
          <w:bookmarkEnd w:id="1303"/>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304"/>
          <w:p>
            <w:pPr>
              <w:spacing w:after="20"/>
              <w:ind w:left="20"/>
              <w:jc w:val="both"/>
            </w:pPr>
            <w:r>
              <w:rPr>
                <w:rFonts w:ascii="Times New Roman"/>
                <w:b w:val="false"/>
                <w:i w:val="false"/>
                <w:color w:val="000000"/>
                <w:sz w:val="20"/>
              </w:rPr>
              <w:t>
Машықтар: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білім алушылардың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Субъект-педагогикалық процестің барлық қатысушыларының субъектілік өзара іс-қимылын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психикалық дамуы тежелген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Психикалық дамуы тежелген барлық оқушылардың білім беру және түзету-дамыту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305"/>
          <w:p>
            <w:pPr>
              <w:spacing w:after="20"/>
              <w:ind w:left="20"/>
              <w:jc w:val="both"/>
            </w:pPr>
            <w:r>
              <w:rPr>
                <w:rFonts w:ascii="Times New Roman"/>
                <w:b w:val="false"/>
                <w:i w:val="false"/>
                <w:color w:val="000000"/>
                <w:sz w:val="20"/>
              </w:rPr>
              <w:t>
Білімдер: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306"/>
          <w:p>
            <w:pPr>
              <w:spacing w:after="20"/>
              <w:ind w:left="20"/>
              <w:jc w:val="both"/>
            </w:pPr>
            <w:r>
              <w:rPr>
                <w:rFonts w:ascii="Times New Roman"/>
                <w:b w:val="false"/>
                <w:i w:val="false"/>
                <w:color w:val="000000"/>
                <w:sz w:val="20"/>
              </w:rPr>
              <w:t>
Дағды 2:</w:t>
            </w:r>
          </w:p>
          <w:bookmarkEnd w:id="1306"/>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307"/>
          <w:p>
            <w:pPr>
              <w:spacing w:after="20"/>
              <w:ind w:left="20"/>
              <w:jc w:val="both"/>
            </w:pPr>
            <w:r>
              <w:rPr>
                <w:rFonts w:ascii="Times New Roman"/>
                <w:b w:val="false"/>
                <w:i w:val="false"/>
                <w:color w:val="000000"/>
                <w:sz w:val="20"/>
              </w:rPr>
              <w:t>
Машықтар:</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балалардың тұлғалық және танымдық іс-әрекетінің дамуын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цифрлық ортада қауіпсіз және этикалық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Психикалық дамуы тежелген балаларды дамытудың жеке бағытын құру үшін ата-аналармен/заңды өкілдермен өзара әрекеттесу;</w:t>
            </w:r>
          </w:p>
          <w:p>
            <w:pPr>
              <w:spacing w:after="20"/>
              <w:ind w:left="20"/>
              <w:jc w:val="both"/>
            </w:pPr>
            <w:r>
              <w:rPr>
                <w:rFonts w:ascii="Times New Roman"/>
                <w:b w:val="false"/>
                <w:i w:val="false"/>
                <w:color w:val="000000"/>
                <w:sz w:val="20"/>
              </w:rPr>
              <w:t>
7. Балалардың жеке басының жалпы мәдениетін қалыптастыруға және оны әлеуметтендіруге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308"/>
          <w:p>
            <w:pPr>
              <w:spacing w:after="20"/>
              <w:ind w:left="20"/>
              <w:jc w:val="both"/>
            </w:pPr>
            <w:r>
              <w:rPr>
                <w:rFonts w:ascii="Times New Roman"/>
                <w:b w:val="false"/>
                <w:i w:val="false"/>
                <w:color w:val="000000"/>
                <w:sz w:val="20"/>
              </w:rPr>
              <w:t>
Білімдер:</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309"/>
          <w:p>
            <w:pPr>
              <w:spacing w:after="20"/>
              <w:ind w:left="20"/>
              <w:jc w:val="both"/>
            </w:pPr>
            <w:r>
              <w:rPr>
                <w:rFonts w:ascii="Times New Roman"/>
                <w:b w:val="false"/>
                <w:i w:val="false"/>
                <w:color w:val="000000"/>
                <w:sz w:val="20"/>
              </w:rPr>
              <w:t>
Еңбек функциясы 4:</w:t>
            </w:r>
          </w:p>
          <w:bookmarkEnd w:id="1309"/>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310"/>
          <w:p>
            <w:pPr>
              <w:spacing w:after="20"/>
              <w:ind w:left="20"/>
              <w:jc w:val="both"/>
            </w:pPr>
            <w:r>
              <w:rPr>
                <w:rFonts w:ascii="Times New Roman"/>
                <w:b w:val="false"/>
                <w:i w:val="false"/>
                <w:color w:val="000000"/>
                <w:sz w:val="20"/>
              </w:rPr>
              <w:t>
Дағды 1:</w:t>
            </w:r>
          </w:p>
          <w:bookmarkEnd w:id="1310"/>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311"/>
          <w:p>
            <w:pPr>
              <w:spacing w:after="20"/>
              <w:ind w:left="20"/>
              <w:jc w:val="both"/>
            </w:pPr>
            <w:r>
              <w:rPr>
                <w:rFonts w:ascii="Times New Roman"/>
                <w:b w:val="false"/>
                <w:i w:val="false"/>
                <w:color w:val="000000"/>
                <w:sz w:val="20"/>
              </w:rPr>
              <w:t>
Машықтар:</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 арнайы педагогика саласындағы өзекті зерттеулер негізінде психикалық дамуы тежелген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Облыс деңгейінде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312"/>
          <w:p>
            <w:pPr>
              <w:spacing w:after="20"/>
              <w:ind w:left="20"/>
              <w:jc w:val="both"/>
            </w:pPr>
            <w:r>
              <w:rPr>
                <w:rFonts w:ascii="Times New Roman"/>
                <w:b w:val="false"/>
                <w:i w:val="false"/>
                <w:color w:val="000000"/>
                <w:sz w:val="20"/>
              </w:rPr>
              <w:t>
Білімдер:</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саласындағы , оның ішінде психикалық дамуы тежелген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313"/>
          <w:p>
            <w:pPr>
              <w:spacing w:after="20"/>
              <w:ind w:left="20"/>
              <w:jc w:val="both"/>
            </w:pPr>
            <w:r>
              <w:rPr>
                <w:rFonts w:ascii="Times New Roman"/>
                <w:b w:val="false"/>
                <w:i w:val="false"/>
                <w:color w:val="000000"/>
                <w:sz w:val="20"/>
              </w:rPr>
              <w:t>
Дағды 2:</w:t>
            </w:r>
          </w:p>
          <w:bookmarkEnd w:id="1313"/>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314"/>
          <w:p>
            <w:pPr>
              <w:spacing w:after="20"/>
              <w:ind w:left="20"/>
              <w:jc w:val="both"/>
            </w:pPr>
            <w:r>
              <w:rPr>
                <w:rFonts w:ascii="Times New Roman"/>
                <w:b w:val="false"/>
                <w:i w:val="false"/>
                <w:color w:val="000000"/>
                <w:sz w:val="20"/>
              </w:rPr>
              <w:t>
Машықтар:</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315"/>
          <w:p>
            <w:pPr>
              <w:spacing w:after="20"/>
              <w:ind w:left="20"/>
              <w:jc w:val="both"/>
            </w:pPr>
            <w:r>
              <w:rPr>
                <w:rFonts w:ascii="Times New Roman"/>
                <w:b w:val="false"/>
                <w:i w:val="false"/>
                <w:color w:val="000000"/>
                <w:sz w:val="20"/>
              </w:rPr>
              <w:t>
Білімдер:</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316"/>
          <w:p>
            <w:pPr>
              <w:spacing w:after="20"/>
              <w:ind w:left="20"/>
              <w:jc w:val="both"/>
            </w:pPr>
            <w:r>
              <w:rPr>
                <w:rFonts w:ascii="Times New Roman"/>
                <w:b w:val="false"/>
                <w:i w:val="false"/>
                <w:color w:val="000000"/>
                <w:sz w:val="20"/>
              </w:rPr>
              <w:t>
Дағды 3:</w:t>
            </w:r>
          </w:p>
          <w:bookmarkEnd w:id="1316"/>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317"/>
          <w:p>
            <w:pPr>
              <w:spacing w:after="20"/>
              <w:ind w:left="20"/>
              <w:jc w:val="both"/>
            </w:pPr>
            <w:r>
              <w:rPr>
                <w:rFonts w:ascii="Times New Roman"/>
                <w:b w:val="false"/>
                <w:i w:val="false"/>
                <w:color w:val="000000"/>
                <w:sz w:val="20"/>
              </w:rPr>
              <w:t>
Машықтар: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318"/>
          <w:p>
            <w:pPr>
              <w:spacing w:after="20"/>
              <w:ind w:left="20"/>
              <w:jc w:val="both"/>
            </w:pPr>
            <w:r>
              <w:rPr>
                <w:rFonts w:ascii="Times New Roman"/>
                <w:b w:val="false"/>
                <w:i w:val="false"/>
                <w:color w:val="000000"/>
                <w:sz w:val="20"/>
              </w:rPr>
              <w:t>
Білімдер:</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319"/>
          <w:p>
            <w:pPr>
              <w:spacing w:after="20"/>
              <w:ind w:left="20"/>
              <w:jc w:val="both"/>
            </w:pPr>
            <w:r>
              <w:rPr>
                <w:rFonts w:ascii="Times New Roman"/>
                <w:b w:val="false"/>
                <w:i w:val="false"/>
                <w:color w:val="000000"/>
                <w:sz w:val="20"/>
              </w:rPr>
              <w:t>
Дағды 4:</w:t>
            </w:r>
          </w:p>
          <w:bookmarkEnd w:id="1319"/>
          <w:p>
            <w:pPr>
              <w:spacing w:after="20"/>
              <w:ind w:left="20"/>
              <w:jc w:val="both"/>
            </w:pPr>
            <w:r>
              <w:rPr>
                <w:rFonts w:ascii="Times New Roman"/>
                <w:b w:val="false"/>
                <w:i w:val="false"/>
                <w:color w:val="000000"/>
                <w:sz w:val="20"/>
              </w:rPr>
              <w:t>
Оқу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320"/>
          <w:p>
            <w:pPr>
              <w:spacing w:after="20"/>
              <w:ind w:left="20"/>
              <w:jc w:val="both"/>
            </w:pPr>
            <w:r>
              <w:rPr>
                <w:rFonts w:ascii="Times New Roman"/>
                <w:b w:val="false"/>
                <w:i w:val="false"/>
                <w:color w:val="000000"/>
                <w:sz w:val="20"/>
              </w:rPr>
              <w:t>
Машықтар: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Психикалық дамуы тежелген балалардың білім беру процесін жетілдіру үшін арнайы білім беру саласындағы өзекті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бірге сабақты/іс-әрекетті зерттеу және психикалық дамуы тежелген балалардың оқу тәжірибесін жақсарту үшін зерттеу нәтижелерін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Психикалық дамуы тежелген балалардың оқу және еңбек дағдыларының дамуы мен мониторингін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321"/>
          <w:p>
            <w:pPr>
              <w:spacing w:after="20"/>
              <w:ind w:left="20"/>
              <w:jc w:val="both"/>
            </w:pPr>
            <w:r>
              <w:rPr>
                <w:rFonts w:ascii="Times New Roman"/>
                <w:b w:val="false"/>
                <w:i w:val="false"/>
                <w:color w:val="000000"/>
                <w:sz w:val="20"/>
              </w:rPr>
              <w:t>
Білімдер:</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Білім беру, түзету және дамыту процесін зерттеудің теориялары мен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322"/>
          <w:p>
            <w:pPr>
              <w:spacing w:after="20"/>
              <w:ind w:left="20"/>
              <w:jc w:val="both"/>
            </w:pPr>
            <w:r>
              <w:rPr>
                <w:rFonts w:ascii="Times New Roman"/>
                <w:b w:val="false"/>
                <w:i w:val="false"/>
                <w:color w:val="000000"/>
                <w:sz w:val="20"/>
              </w:rPr>
              <w:t>
Жауапкершілік</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берілгендік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(ПДТ) және оқуда қиындықтары бар балалармен жұмыс жөніндегі 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Кәсіптің карточкасы "Психикалық дамуы тежелген (ПДТ) және оқуда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(ПДТ) және оқуда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323"/>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323"/>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324"/>
          <w:p>
            <w:pPr>
              <w:spacing w:after="20"/>
              <w:ind w:left="20"/>
              <w:jc w:val="both"/>
            </w:pPr>
            <w:r>
              <w:rPr>
                <w:rFonts w:ascii="Times New Roman"/>
                <w:b w:val="false"/>
                <w:i w:val="false"/>
                <w:color w:val="000000"/>
                <w:sz w:val="20"/>
              </w:rPr>
              <w:t>
Білім деңгейі:</w:t>
            </w:r>
          </w:p>
          <w:bookmarkEnd w:id="1324"/>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325"/>
          <w:p>
            <w:pPr>
              <w:spacing w:after="20"/>
              <w:ind w:left="20"/>
              <w:jc w:val="both"/>
            </w:pPr>
            <w:r>
              <w:rPr>
                <w:rFonts w:ascii="Times New Roman"/>
                <w:b w:val="false"/>
                <w:i w:val="false"/>
                <w:color w:val="000000"/>
                <w:sz w:val="20"/>
              </w:rPr>
              <w:t>
Мамандық:</w:t>
            </w:r>
          </w:p>
          <w:bookmarkEnd w:id="1325"/>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326"/>
          <w:p>
            <w:pPr>
              <w:spacing w:after="20"/>
              <w:ind w:left="20"/>
              <w:jc w:val="both"/>
            </w:pPr>
            <w:r>
              <w:rPr>
                <w:rFonts w:ascii="Times New Roman"/>
                <w:b w:val="false"/>
                <w:i w:val="false"/>
                <w:color w:val="000000"/>
                <w:sz w:val="20"/>
              </w:rPr>
              <w:t>
Біліктілік:</w:t>
            </w:r>
          </w:p>
          <w:bookmarkEnd w:id="1326"/>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(психикалық дамуы тежелген және оқуда қиындықтары бар)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327"/>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 </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328"/>
          <w:p>
            <w:pPr>
              <w:spacing w:after="20"/>
              <w:ind w:left="20"/>
              <w:jc w:val="both"/>
            </w:pPr>
            <w:r>
              <w:rPr>
                <w:rFonts w:ascii="Times New Roman"/>
                <w:b w:val="false"/>
                <w:i w:val="false"/>
                <w:color w:val="000000"/>
                <w:sz w:val="20"/>
              </w:rPr>
              <w:t>
Еңбек функциясы 1:</w:t>
            </w:r>
          </w:p>
          <w:bookmarkEnd w:id="1328"/>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329"/>
          <w:p>
            <w:pPr>
              <w:spacing w:after="20"/>
              <w:ind w:left="20"/>
              <w:jc w:val="both"/>
            </w:pPr>
            <w:r>
              <w:rPr>
                <w:rFonts w:ascii="Times New Roman"/>
                <w:b w:val="false"/>
                <w:i w:val="false"/>
                <w:color w:val="000000"/>
                <w:sz w:val="20"/>
              </w:rPr>
              <w:t>
Дағды 1:</w:t>
            </w:r>
          </w:p>
          <w:bookmarkEnd w:id="1329"/>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330"/>
          <w:p>
            <w:pPr>
              <w:spacing w:after="20"/>
              <w:ind w:left="20"/>
              <w:jc w:val="both"/>
            </w:pPr>
            <w:r>
              <w:rPr>
                <w:rFonts w:ascii="Times New Roman"/>
                <w:b w:val="false"/>
                <w:i w:val="false"/>
                <w:color w:val="000000"/>
                <w:sz w:val="20"/>
              </w:rPr>
              <w:t>
Машықтар: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жетістіктері мониторингінің нәтижелерін ескере отырып, психикалық дамуы тежелген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балалардың ерекше білім беру қажеттіліктерін және олардың қажеттіліктері мен қабілеттеріне жауап беретін ақпараттық технологияларды ескере отырып, оқыту мен тәрбиелеудің арнайы бағдарламалары мен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Авторлық бағдарлама негізінде психикалық дамуы тежелген балаларды оқыту және тәрбиелеу процесінің мазмұнын жоспарлау;</w:t>
            </w:r>
          </w:p>
          <w:p>
            <w:pPr>
              <w:spacing w:after="20"/>
              <w:ind w:left="20"/>
              <w:jc w:val="both"/>
            </w:pPr>
            <w:r>
              <w:rPr>
                <w:rFonts w:ascii="Times New Roman"/>
                <w:b w:val="false"/>
                <w:i w:val="false"/>
                <w:color w:val="000000"/>
                <w:sz w:val="20"/>
              </w:rPr>
              <w:t>
5. Қолжетімді білім беру ортасын құру және балаларды оқыту мен тәрбиелеу процесіне, оның ішінде ақпараттық технологияларды пайдалана отырып тарту стратегияларын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331"/>
          <w:p>
            <w:pPr>
              <w:spacing w:after="20"/>
              <w:ind w:left="20"/>
              <w:jc w:val="both"/>
            </w:pPr>
            <w:r>
              <w:rPr>
                <w:rFonts w:ascii="Times New Roman"/>
                <w:b w:val="false"/>
                <w:i w:val="false"/>
                <w:color w:val="000000"/>
                <w:sz w:val="20"/>
              </w:rPr>
              <w:t>
Білімдер: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психикалық дамуы тежелген балаларды оқыту және бағалау әдістемесі;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332"/>
          <w:p>
            <w:pPr>
              <w:spacing w:after="20"/>
              <w:ind w:left="20"/>
              <w:jc w:val="both"/>
            </w:pPr>
            <w:r>
              <w:rPr>
                <w:rFonts w:ascii="Times New Roman"/>
                <w:b w:val="false"/>
                <w:i w:val="false"/>
                <w:color w:val="000000"/>
                <w:sz w:val="20"/>
              </w:rPr>
              <w:t>
Дағды 2:</w:t>
            </w:r>
          </w:p>
          <w:bookmarkEnd w:id="1332"/>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333"/>
          <w:p>
            <w:pPr>
              <w:spacing w:after="20"/>
              <w:ind w:left="20"/>
              <w:jc w:val="both"/>
            </w:pPr>
            <w:r>
              <w:rPr>
                <w:rFonts w:ascii="Times New Roman"/>
                <w:b w:val="false"/>
                <w:i w:val="false"/>
                <w:color w:val="000000"/>
                <w:sz w:val="20"/>
              </w:rPr>
              <w:t>
Машықтар: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 оқытудың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Психикалық дамуы тежелген балалардың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1334"/>
          <w:p>
            <w:pPr>
              <w:spacing w:after="20"/>
              <w:ind w:left="20"/>
              <w:jc w:val="both"/>
            </w:pPr>
            <w:r>
              <w:rPr>
                <w:rFonts w:ascii="Times New Roman"/>
                <w:b w:val="false"/>
                <w:i w:val="false"/>
                <w:color w:val="000000"/>
                <w:sz w:val="20"/>
              </w:rPr>
              <w:t>
Білімдер: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негіздерін, еңбек қауіпсіздігі және еңбекті қорғау ережелерін, санитарлық ережелер мен нормаларды;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335"/>
          <w:p>
            <w:pPr>
              <w:spacing w:after="20"/>
              <w:ind w:left="20"/>
              <w:jc w:val="both"/>
            </w:pPr>
            <w:r>
              <w:rPr>
                <w:rFonts w:ascii="Times New Roman"/>
                <w:b w:val="false"/>
                <w:i w:val="false"/>
                <w:color w:val="000000"/>
                <w:sz w:val="20"/>
              </w:rPr>
              <w:t>
Еңбек функциясы 2:</w:t>
            </w:r>
          </w:p>
          <w:bookmarkEnd w:id="1335"/>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336"/>
          <w:p>
            <w:pPr>
              <w:spacing w:after="20"/>
              <w:ind w:left="20"/>
              <w:jc w:val="both"/>
            </w:pPr>
            <w:r>
              <w:rPr>
                <w:rFonts w:ascii="Times New Roman"/>
                <w:b w:val="false"/>
                <w:i w:val="false"/>
                <w:color w:val="000000"/>
                <w:sz w:val="20"/>
              </w:rPr>
              <w:t>
Дағды 1:</w:t>
            </w:r>
          </w:p>
          <w:bookmarkEnd w:id="1336"/>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337"/>
          <w:p>
            <w:pPr>
              <w:spacing w:after="20"/>
              <w:ind w:left="20"/>
              <w:jc w:val="both"/>
            </w:pPr>
            <w:r>
              <w:rPr>
                <w:rFonts w:ascii="Times New Roman"/>
                <w:b w:val="false"/>
                <w:i w:val="false"/>
                <w:color w:val="000000"/>
                <w:sz w:val="20"/>
              </w:rPr>
              <w:t>
Машықтар:</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Психикалық процестерді тексеру және психикалық дамуы тежелген балалардың ерекше білім беру қажеттіліктерін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Психикалық дамуы тежелген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338"/>
          <w:p>
            <w:pPr>
              <w:spacing w:after="20"/>
              <w:ind w:left="20"/>
              <w:jc w:val="both"/>
            </w:pPr>
            <w:r>
              <w:rPr>
                <w:rFonts w:ascii="Times New Roman"/>
                <w:b w:val="false"/>
                <w:i w:val="false"/>
                <w:color w:val="000000"/>
                <w:sz w:val="20"/>
              </w:rPr>
              <w:t>
Білімдер:</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339"/>
          <w:p>
            <w:pPr>
              <w:spacing w:after="20"/>
              <w:ind w:left="20"/>
              <w:jc w:val="both"/>
            </w:pPr>
            <w:r>
              <w:rPr>
                <w:rFonts w:ascii="Times New Roman"/>
                <w:b w:val="false"/>
                <w:i w:val="false"/>
                <w:color w:val="000000"/>
                <w:sz w:val="20"/>
              </w:rPr>
              <w:t>
Дағды 2:</w:t>
            </w:r>
          </w:p>
          <w:bookmarkEnd w:id="1339"/>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340"/>
          <w:p>
            <w:pPr>
              <w:spacing w:after="20"/>
              <w:ind w:left="20"/>
              <w:jc w:val="both"/>
            </w:pPr>
            <w:r>
              <w:rPr>
                <w:rFonts w:ascii="Times New Roman"/>
                <w:b w:val="false"/>
                <w:i w:val="false"/>
                <w:color w:val="000000"/>
                <w:sz w:val="20"/>
              </w:rPr>
              <w:t>
Машықтар: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қоғамдастық үшін психикалық дамуы тежелген балалардың даму мониторингінің нәтижелерін пайдалану бойынша ұсыныстарды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Психикалық дамуы тежелген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341"/>
          <w:p>
            <w:pPr>
              <w:spacing w:after="20"/>
              <w:ind w:left="20"/>
              <w:jc w:val="both"/>
            </w:pPr>
            <w:r>
              <w:rPr>
                <w:rFonts w:ascii="Times New Roman"/>
                <w:b w:val="false"/>
                <w:i w:val="false"/>
                <w:color w:val="000000"/>
                <w:sz w:val="20"/>
              </w:rPr>
              <w:t>
Білімдер:</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Психикалық дамуы тежелген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Психикалық дамуы тежелген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психикалық дамуы тежелген жетістіктерді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342"/>
          <w:p>
            <w:pPr>
              <w:spacing w:after="20"/>
              <w:ind w:left="20"/>
              <w:jc w:val="both"/>
            </w:pPr>
            <w:r>
              <w:rPr>
                <w:rFonts w:ascii="Times New Roman"/>
                <w:b w:val="false"/>
                <w:i w:val="false"/>
                <w:color w:val="000000"/>
                <w:sz w:val="20"/>
              </w:rPr>
              <w:t>
Еңбек функциясы 3:</w:t>
            </w:r>
          </w:p>
          <w:bookmarkEnd w:id="1342"/>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343"/>
          <w:p>
            <w:pPr>
              <w:spacing w:after="20"/>
              <w:ind w:left="20"/>
              <w:jc w:val="both"/>
            </w:pPr>
            <w:r>
              <w:rPr>
                <w:rFonts w:ascii="Times New Roman"/>
                <w:b w:val="false"/>
                <w:i w:val="false"/>
                <w:color w:val="000000"/>
                <w:sz w:val="20"/>
              </w:rPr>
              <w:t>
Дағды 1:</w:t>
            </w:r>
          </w:p>
          <w:bookmarkEnd w:id="1343"/>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344"/>
          <w:p>
            <w:pPr>
              <w:spacing w:after="20"/>
              <w:ind w:left="20"/>
              <w:jc w:val="both"/>
            </w:pPr>
            <w:r>
              <w:rPr>
                <w:rFonts w:ascii="Times New Roman"/>
                <w:b w:val="false"/>
                <w:i w:val="false"/>
                <w:color w:val="000000"/>
                <w:sz w:val="20"/>
              </w:rPr>
              <w:t>
Машықтар: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Психикалық дамуы тежелген барлық балалардың білім беру мақсаттарына қол жеткізу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дамуы тежелген балаларды академиялық табысқа және тәрбиелеуге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Субъект-педагогикалық процестің барлық қатысушыларының субъектілік өзара іс-қимылын ұйымдастыру, психикалық дамуы тежелген балаларға арналған арнайы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Психикалық дамуы тежелген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345"/>
          <w:p>
            <w:pPr>
              <w:spacing w:after="20"/>
              <w:ind w:left="20"/>
              <w:jc w:val="both"/>
            </w:pPr>
            <w:r>
              <w:rPr>
                <w:rFonts w:ascii="Times New Roman"/>
                <w:b w:val="false"/>
                <w:i w:val="false"/>
                <w:color w:val="000000"/>
                <w:sz w:val="20"/>
              </w:rPr>
              <w:t>
Білімдер: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346"/>
          <w:p>
            <w:pPr>
              <w:spacing w:after="20"/>
              <w:ind w:left="20"/>
              <w:jc w:val="both"/>
            </w:pPr>
            <w:r>
              <w:rPr>
                <w:rFonts w:ascii="Times New Roman"/>
                <w:b w:val="false"/>
                <w:i w:val="false"/>
                <w:color w:val="000000"/>
                <w:sz w:val="20"/>
              </w:rPr>
              <w:t>
Дағды 2:</w:t>
            </w:r>
          </w:p>
          <w:bookmarkEnd w:id="1346"/>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1347"/>
          <w:p>
            <w:pPr>
              <w:spacing w:after="20"/>
              <w:ind w:left="20"/>
              <w:jc w:val="both"/>
            </w:pPr>
            <w:r>
              <w:rPr>
                <w:rFonts w:ascii="Times New Roman"/>
                <w:b w:val="false"/>
                <w:i w:val="false"/>
                <w:color w:val="000000"/>
                <w:sz w:val="20"/>
              </w:rPr>
              <w:t>
Машықтар: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 психикалық дамуы тежелген балаларды тәрбиелеу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Психикалық дамуы тежелген балаларда күнделікті өмірде білімді қолдану дағдыларын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таңдау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үшін психикалық дамуы тежелген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348"/>
          <w:p>
            <w:pPr>
              <w:spacing w:after="20"/>
              <w:ind w:left="20"/>
              <w:jc w:val="both"/>
            </w:pPr>
            <w:r>
              <w:rPr>
                <w:rFonts w:ascii="Times New Roman"/>
                <w:b w:val="false"/>
                <w:i w:val="false"/>
                <w:color w:val="000000"/>
                <w:sz w:val="20"/>
              </w:rPr>
              <w:t>
Білімдер:</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349"/>
          <w:p>
            <w:pPr>
              <w:spacing w:after="20"/>
              <w:ind w:left="20"/>
              <w:jc w:val="both"/>
            </w:pPr>
            <w:r>
              <w:rPr>
                <w:rFonts w:ascii="Times New Roman"/>
                <w:b w:val="false"/>
                <w:i w:val="false"/>
                <w:color w:val="000000"/>
                <w:sz w:val="20"/>
              </w:rPr>
              <w:t>
Еңбек функциясы 4:</w:t>
            </w:r>
          </w:p>
          <w:bookmarkEnd w:id="1349"/>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350"/>
          <w:p>
            <w:pPr>
              <w:spacing w:after="20"/>
              <w:ind w:left="20"/>
              <w:jc w:val="both"/>
            </w:pPr>
            <w:r>
              <w:rPr>
                <w:rFonts w:ascii="Times New Roman"/>
                <w:b w:val="false"/>
                <w:i w:val="false"/>
                <w:color w:val="000000"/>
                <w:sz w:val="20"/>
              </w:rPr>
              <w:t>
Дағды 1:</w:t>
            </w:r>
          </w:p>
          <w:bookmarkEnd w:id="1350"/>
          <w:p>
            <w:pPr>
              <w:spacing w:after="20"/>
              <w:ind w:left="20"/>
              <w:jc w:val="both"/>
            </w:pPr>
            <w:r>
              <w:rPr>
                <w:rFonts w:ascii="Times New Roman"/>
                <w:b w:val="false"/>
                <w:i w:val="false"/>
                <w:color w:val="000000"/>
                <w:sz w:val="20"/>
              </w:rPr>
              <w:t>
Оқу-әдістемелік материалдарды дайындау және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351"/>
          <w:p>
            <w:pPr>
              <w:spacing w:after="20"/>
              <w:ind w:left="20"/>
              <w:jc w:val="both"/>
            </w:pPr>
            <w:r>
              <w:rPr>
                <w:rFonts w:ascii="Times New Roman"/>
                <w:b w:val="false"/>
                <w:i w:val="false"/>
                <w:color w:val="000000"/>
                <w:sz w:val="20"/>
              </w:rPr>
              <w:t>
Машықтар:</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психикалық дамуы тежелген балалардың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352"/>
          <w:p>
            <w:pPr>
              <w:spacing w:after="20"/>
              <w:ind w:left="20"/>
              <w:jc w:val="both"/>
            </w:pPr>
            <w:r>
              <w:rPr>
                <w:rFonts w:ascii="Times New Roman"/>
                <w:b w:val="false"/>
                <w:i w:val="false"/>
                <w:color w:val="000000"/>
                <w:sz w:val="20"/>
              </w:rPr>
              <w:t>
Білімдер: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жобалау және әзірлеу, оның ішінде  психикалық дамуы тежелген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353"/>
          <w:p>
            <w:pPr>
              <w:spacing w:after="20"/>
              <w:ind w:left="20"/>
              <w:jc w:val="both"/>
            </w:pPr>
            <w:r>
              <w:rPr>
                <w:rFonts w:ascii="Times New Roman"/>
                <w:b w:val="false"/>
                <w:i w:val="false"/>
                <w:color w:val="000000"/>
                <w:sz w:val="20"/>
              </w:rPr>
              <w:t>
Дағды 2:</w:t>
            </w:r>
          </w:p>
          <w:bookmarkEnd w:id="1353"/>
          <w:p>
            <w:pPr>
              <w:spacing w:after="20"/>
              <w:ind w:left="20"/>
              <w:jc w:val="both"/>
            </w:pPr>
            <w:r>
              <w:rPr>
                <w:rFonts w:ascii="Times New Roman"/>
                <w:b w:val="false"/>
                <w:i w:val="false"/>
                <w:color w:val="000000"/>
                <w:sz w:val="20"/>
              </w:rPr>
              <w:t>
Кәсіби дамуды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354"/>
          <w:p>
            <w:pPr>
              <w:spacing w:after="20"/>
              <w:ind w:left="20"/>
              <w:jc w:val="both"/>
            </w:pPr>
            <w:r>
              <w:rPr>
                <w:rFonts w:ascii="Times New Roman"/>
                <w:b w:val="false"/>
                <w:i w:val="false"/>
                <w:color w:val="000000"/>
                <w:sz w:val="20"/>
              </w:rPr>
              <w:t>
Машықтар:</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355"/>
          <w:p>
            <w:pPr>
              <w:spacing w:after="20"/>
              <w:ind w:left="20"/>
              <w:jc w:val="both"/>
            </w:pPr>
            <w:r>
              <w:rPr>
                <w:rFonts w:ascii="Times New Roman"/>
                <w:b w:val="false"/>
                <w:i w:val="false"/>
                <w:color w:val="000000"/>
                <w:sz w:val="20"/>
              </w:rPr>
              <w:t>
Білімдер: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356"/>
          <w:p>
            <w:pPr>
              <w:spacing w:after="20"/>
              <w:ind w:left="20"/>
              <w:jc w:val="both"/>
            </w:pPr>
            <w:r>
              <w:rPr>
                <w:rFonts w:ascii="Times New Roman"/>
                <w:b w:val="false"/>
                <w:i w:val="false"/>
                <w:color w:val="000000"/>
                <w:sz w:val="20"/>
              </w:rPr>
              <w:t>
Дағды 3:</w:t>
            </w:r>
          </w:p>
          <w:bookmarkEnd w:id="1356"/>
          <w:p>
            <w:pPr>
              <w:spacing w:after="20"/>
              <w:ind w:left="20"/>
              <w:jc w:val="both"/>
            </w:pPr>
            <w:r>
              <w:rPr>
                <w:rFonts w:ascii="Times New Roman"/>
                <w:b w:val="false"/>
                <w:i w:val="false"/>
                <w:color w:val="000000"/>
                <w:sz w:val="20"/>
              </w:rPr>
              <w:t>
Өзінің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357"/>
          <w:p>
            <w:pPr>
              <w:spacing w:after="20"/>
              <w:ind w:left="20"/>
              <w:jc w:val="both"/>
            </w:pPr>
            <w:r>
              <w:rPr>
                <w:rFonts w:ascii="Times New Roman"/>
                <w:b w:val="false"/>
                <w:i w:val="false"/>
                <w:color w:val="000000"/>
                <w:sz w:val="20"/>
              </w:rPr>
              <w:t>
Машықтар:</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Тәрбиешілерді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358"/>
          <w:p>
            <w:pPr>
              <w:spacing w:after="20"/>
              <w:ind w:left="20"/>
              <w:jc w:val="both"/>
            </w:pPr>
            <w:r>
              <w:rPr>
                <w:rFonts w:ascii="Times New Roman"/>
                <w:b w:val="false"/>
                <w:i w:val="false"/>
                <w:color w:val="000000"/>
                <w:sz w:val="20"/>
              </w:rPr>
              <w:t>
Білімдер:</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359"/>
          <w:p>
            <w:pPr>
              <w:spacing w:after="20"/>
              <w:ind w:left="20"/>
              <w:jc w:val="both"/>
            </w:pPr>
            <w:r>
              <w:rPr>
                <w:rFonts w:ascii="Times New Roman"/>
                <w:b w:val="false"/>
                <w:i w:val="false"/>
                <w:color w:val="000000"/>
                <w:sz w:val="20"/>
              </w:rPr>
              <w:t>
Дағды 4:</w:t>
            </w:r>
          </w:p>
          <w:bookmarkEnd w:id="1359"/>
          <w:p>
            <w:pPr>
              <w:spacing w:after="20"/>
              <w:ind w:left="20"/>
              <w:jc w:val="both"/>
            </w:pPr>
            <w:r>
              <w:rPr>
                <w:rFonts w:ascii="Times New Roman"/>
                <w:b w:val="false"/>
                <w:i w:val="false"/>
                <w:color w:val="000000"/>
                <w:sz w:val="20"/>
              </w:rPr>
              <w:t>
Балалардың зерттеу дағдыларын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360"/>
          <w:p>
            <w:pPr>
              <w:spacing w:after="20"/>
              <w:ind w:left="20"/>
              <w:jc w:val="both"/>
            </w:pPr>
            <w:r>
              <w:rPr>
                <w:rFonts w:ascii="Times New Roman"/>
                <w:b w:val="false"/>
                <w:i w:val="false"/>
                <w:color w:val="000000"/>
                <w:sz w:val="20"/>
              </w:rPr>
              <w:t>
Машықтар:</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зерттеу және жобалау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Танымдық белсенділікті арттырудың тиісті әдістерін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қызметі арқылы балалардың дамуының мінез-құлық және ойлау аспектілерін түзетіңіз.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361"/>
          <w:p>
            <w:pPr>
              <w:spacing w:after="20"/>
              <w:ind w:left="20"/>
              <w:jc w:val="both"/>
            </w:pPr>
            <w:r>
              <w:rPr>
                <w:rFonts w:ascii="Times New Roman"/>
                <w:b w:val="false"/>
                <w:i w:val="false"/>
                <w:color w:val="000000"/>
                <w:sz w:val="20"/>
              </w:rPr>
              <w:t>
Білімдер: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Қолданбалы зерттеулер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362"/>
          <w:p>
            <w:pPr>
              <w:spacing w:after="20"/>
              <w:ind w:left="20"/>
              <w:jc w:val="both"/>
            </w:pPr>
            <w:r>
              <w:rPr>
                <w:rFonts w:ascii="Times New Roman"/>
                <w:b w:val="false"/>
                <w:i w:val="false"/>
                <w:color w:val="000000"/>
                <w:sz w:val="20"/>
              </w:rPr>
              <w:t>
Жауапкершілік</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(ПДТ) және оқуда қиындықтары бар балалармен жұмыс жөніндегі 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Кәсіптің карточкасы "Ерте қолдау көрсету педагогі":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 көрсету педагогі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363"/>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363"/>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364"/>
          <w:p>
            <w:pPr>
              <w:spacing w:after="20"/>
              <w:ind w:left="20"/>
              <w:jc w:val="both"/>
            </w:pPr>
            <w:r>
              <w:rPr>
                <w:rFonts w:ascii="Times New Roman"/>
                <w:b w:val="false"/>
                <w:i w:val="false"/>
                <w:color w:val="000000"/>
                <w:sz w:val="20"/>
              </w:rPr>
              <w:t>
Білім деңгейі:</w:t>
            </w:r>
          </w:p>
          <w:bookmarkEnd w:id="1364"/>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365"/>
          <w:p>
            <w:pPr>
              <w:spacing w:after="20"/>
              <w:ind w:left="20"/>
              <w:jc w:val="both"/>
            </w:pPr>
            <w:r>
              <w:rPr>
                <w:rFonts w:ascii="Times New Roman"/>
                <w:b w:val="false"/>
                <w:i w:val="false"/>
                <w:color w:val="000000"/>
                <w:sz w:val="20"/>
              </w:rPr>
              <w:t>
Мамандық:</w:t>
            </w:r>
          </w:p>
          <w:bookmarkEnd w:id="1365"/>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366"/>
          <w:p>
            <w:pPr>
              <w:spacing w:after="20"/>
              <w:ind w:left="20"/>
              <w:jc w:val="both"/>
            </w:pPr>
            <w:r>
              <w:rPr>
                <w:rFonts w:ascii="Times New Roman"/>
                <w:b w:val="false"/>
                <w:i w:val="false"/>
                <w:color w:val="000000"/>
                <w:sz w:val="20"/>
              </w:rPr>
              <w:t>
Біліктілік:</w:t>
            </w:r>
          </w:p>
          <w:bookmarkEnd w:id="1366"/>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оның ішінде ерте жастағы (0-3 жас)тәуекел тобындағы балаларды арнайы психологиялық-педагогикалық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367"/>
          <w:p>
            <w:pPr>
              <w:spacing w:after="20"/>
              <w:ind w:left="20"/>
              <w:jc w:val="both"/>
            </w:pPr>
            <w:r>
              <w:rPr>
                <w:rFonts w:ascii="Times New Roman"/>
                <w:b w:val="false"/>
                <w:i w:val="false"/>
                <w:color w:val="000000"/>
                <w:sz w:val="20"/>
              </w:rPr>
              <w:t>
1. Арнайы психологиялық-педагогикалық қолдауды жүзеге асыру</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сақтау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368"/>
          <w:p>
            <w:pPr>
              <w:spacing w:after="20"/>
              <w:ind w:left="20"/>
              <w:jc w:val="both"/>
            </w:pPr>
            <w:r>
              <w:rPr>
                <w:rFonts w:ascii="Times New Roman"/>
                <w:b w:val="false"/>
                <w:i w:val="false"/>
                <w:color w:val="000000"/>
                <w:sz w:val="20"/>
              </w:rPr>
              <w:t>
Еңбек функциясы 1:</w:t>
            </w:r>
          </w:p>
          <w:bookmarkEnd w:id="1368"/>
          <w:p>
            <w:pPr>
              <w:spacing w:after="20"/>
              <w:ind w:left="20"/>
              <w:jc w:val="both"/>
            </w:pPr>
            <w:r>
              <w:rPr>
                <w:rFonts w:ascii="Times New Roman"/>
                <w:b w:val="false"/>
                <w:i w:val="false"/>
                <w:color w:val="000000"/>
                <w:sz w:val="20"/>
              </w:rPr>
              <w:t>
Арнайы психологиялық-педагогикалық қолдауды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369"/>
          <w:p>
            <w:pPr>
              <w:spacing w:after="20"/>
              <w:ind w:left="20"/>
              <w:jc w:val="both"/>
            </w:pPr>
            <w:r>
              <w:rPr>
                <w:rFonts w:ascii="Times New Roman"/>
                <w:b w:val="false"/>
                <w:i w:val="false"/>
                <w:color w:val="000000"/>
                <w:sz w:val="20"/>
              </w:rPr>
              <w:t>
Дағды 1:</w:t>
            </w:r>
          </w:p>
          <w:bookmarkEnd w:id="1369"/>
          <w:p>
            <w:pPr>
              <w:spacing w:after="20"/>
              <w:ind w:left="20"/>
              <w:jc w:val="both"/>
            </w:pPr>
            <w:r>
              <w:rPr>
                <w:rFonts w:ascii="Times New Roman"/>
                <w:b w:val="false"/>
                <w:i w:val="false"/>
                <w:color w:val="000000"/>
                <w:sz w:val="20"/>
              </w:rPr>
              <w:t>
Психологиялық-педагогикалық қолдауды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370"/>
          <w:p>
            <w:pPr>
              <w:spacing w:after="20"/>
              <w:ind w:left="20"/>
              <w:jc w:val="both"/>
            </w:pPr>
            <w:r>
              <w:rPr>
                <w:rFonts w:ascii="Times New Roman"/>
                <w:b w:val="false"/>
                <w:i w:val="false"/>
                <w:color w:val="000000"/>
                <w:sz w:val="20"/>
              </w:rPr>
              <w:t>
Машықтар:</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жастағы балалардың нақты қолдау, басшылық, оқыту және бағалаудағы жеке қажеттіліктерін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жастағы балалардың дамуына әсер ететін факторлар мен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Баланың әлеуметтік және эмоционалдық дамуын оңтайландыру бойынша ұсыныстарды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Позитивті ата-ана болу үшін ұсыныстарды жоспарлау;</w:t>
            </w:r>
          </w:p>
          <w:p>
            <w:pPr>
              <w:spacing w:after="20"/>
              <w:ind w:left="20"/>
              <w:jc w:val="both"/>
            </w:pPr>
            <w:r>
              <w:rPr>
                <w:rFonts w:ascii="Times New Roman"/>
                <w:b w:val="false"/>
                <w:i w:val="false"/>
                <w:color w:val="000000"/>
                <w:sz w:val="20"/>
              </w:rPr>
              <w:t>
6. Ерте қолдау/көмек көрсету үшін өзіндік қызметті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371"/>
          <w:p>
            <w:pPr>
              <w:spacing w:after="20"/>
              <w:ind w:left="20"/>
              <w:jc w:val="both"/>
            </w:pPr>
            <w:r>
              <w:rPr>
                <w:rFonts w:ascii="Times New Roman"/>
                <w:b w:val="false"/>
                <w:i w:val="false"/>
                <w:color w:val="000000"/>
                <w:sz w:val="20"/>
              </w:rPr>
              <w:t>
Білімдер: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 құқықтарын қорғау саласындағы,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Даму психологиясының табиғаты және оның негізгі терминологиясы, ерте отогенездегі педагогикалық әсер ету процесін түсіну;</w:t>
            </w:r>
          </w:p>
          <w:p>
            <w:pPr>
              <w:spacing w:after="20"/>
              <w:ind w:left="20"/>
              <w:jc w:val="both"/>
            </w:pPr>
            <w:r>
              <w:rPr>
                <w:rFonts w:ascii="Times New Roman"/>
                <w:b w:val="false"/>
                <w:i w:val="false"/>
                <w:color w:val="000000"/>
                <w:sz w:val="20"/>
              </w:rPr>
              <w:t>
4. Әр түрлі жас кезеңдерінде баланың барлық жүйелерінің өсуі мен даму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372"/>
          <w:p>
            <w:pPr>
              <w:spacing w:after="20"/>
              <w:ind w:left="20"/>
              <w:jc w:val="both"/>
            </w:pPr>
            <w:r>
              <w:rPr>
                <w:rFonts w:ascii="Times New Roman"/>
                <w:b w:val="false"/>
                <w:i w:val="false"/>
                <w:color w:val="000000"/>
                <w:sz w:val="20"/>
              </w:rPr>
              <w:t>
Дағды 2:</w:t>
            </w:r>
          </w:p>
          <w:bookmarkEnd w:id="1372"/>
          <w:p>
            <w:pPr>
              <w:spacing w:after="20"/>
              <w:ind w:left="20"/>
              <w:jc w:val="both"/>
            </w:pPr>
            <w:r>
              <w:rPr>
                <w:rFonts w:ascii="Times New Roman"/>
                <w:b w:val="false"/>
                <w:i w:val="false"/>
                <w:color w:val="000000"/>
                <w:sz w:val="20"/>
              </w:rPr>
              <w:t>
Психологиялық-педагогикалық қолдауды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373"/>
          <w:p>
            <w:pPr>
              <w:spacing w:after="20"/>
              <w:ind w:left="20"/>
              <w:jc w:val="both"/>
            </w:pPr>
            <w:r>
              <w:rPr>
                <w:rFonts w:ascii="Times New Roman"/>
                <w:b w:val="false"/>
                <w:i w:val="false"/>
                <w:color w:val="000000"/>
                <w:sz w:val="20"/>
              </w:rPr>
              <w:t>
Машықтар: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Өзара әрекеттесуге қатысушылар үшін қауіпсіз, қолжетімді, қолайлы даму ортасын және эмоционалды-психологиялық климатты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баланың ерекшеліктері мен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даму бойынша мамандар тобымен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Ерте жастағы балаларды дамытудың заманауи әдістері мен технологияларын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Ерте даму жөніндегі маманның ұсынымдары бойынша білім берудің, оның ішінде қосымша және балама ресурстардың, сондай-ақ ақпараттық ресурстардың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11.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374"/>
          <w:p>
            <w:pPr>
              <w:spacing w:after="20"/>
              <w:ind w:left="20"/>
              <w:jc w:val="both"/>
            </w:pPr>
            <w:r>
              <w:rPr>
                <w:rFonts w:ascii="Times New Roman"/>
                <w:b w:val="false"/>
                <w:i w:val="false"/>
                <w:color w:val="000000"/>
                <w:sz w:val="20"/>
              </w:rPr>
              <w:t>
Білімдер:</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жастағы балалардың жас және жеке даму заңдылықтары;</w:t>
            </w:r>
          </w:p>
          <w:p>
            <w:pPr>
              <w:spacing w:after="20"/>
              <w:ind w:left="20"/>
              <w:jc w:val="both"/>
            </w:pPr>
            <w:r>
              <w:rPr>
                <w:rFonts w:ascii="Times New Roman"/>
                <w:b w:val="false"/>
                <w:i w:val="false"/>
                <w:color w:val="000000"/>
                <w:sz w:val="20"/>
              </w:rPr>
              <w:t>
3. Ерте қолдауды ұйымдастыру мен жүргізудің нормативтік құқықтық базалары.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375"/>
          <w:p>
            <w:pPr>
              <w:spacing w:after="20"/>
              <w:ind w:left="20"/>
              <w:jc w:val="both"/>
            </w:pPr>
            <w:r>
              <w:rPr>
                <w:rFonts w:ascii="Times New Roman"/>
                <w:b w:val="false"/>
                <w:i w:val="false"/>
                <w:color w:val="000000"/>
                <w:sz w:val="20"/>
              </w:rPr>
              <w:t>
Еңбек функциясы 2:</w:t>
            </w:r>
          </w:p>
          <w:bookmarkEnd w:id="1375"/>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376"/>
          <w:p>
            <w:pPr>
              <w:spacing w:after="20"/>
              <w:ind w:left="20"/>
              <w:jc w:val="both"/>
            </w:pPr>
            <w:r>
              <w:rPr>
                <w:rFonts w:ascii="Times New Roman"/>
                <w:b w:val="false"/>
                <w:i w:val="false"/>
                <w:color w:val="000000"/>
                <w:sz w:val="20"/>
              </w:rPr>
              <w:t>
Дағды 1:</w:t>
            </w:r>
          </w:p>
          <w:bookmarkEnd w:id="1376"/>
          <w:p>
            <w:pPr>
              <w:spacing w:after="20"/>
              <w:ind w:left="20"/>
              <w:jc w:val="both"/>
            </w:pPr>
            <w:r>
              <w:rPr>
                <w:rFonts w:ascii="Times New Roman"/>
                <w:b w:val="false"/>
                <w:i w:val="false"/>
                <w:color w:val="000000"/>
                <w:sz w:val="20"/>
              </w:rPr>
              <w:t>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377"/>
          <w:p>
            <w:pPr>
              <w:spacing w:after="20"/>
              <w:ind w:left="20"/>
              <w:jc w:val="both"/>
            </w:pPr>
            <w:r>
              <w:rPr>
                <w:rFonts w:ascii="Times New Roman"/>
                <w:b w:val="false"/>
                <w:i w:val="false"/>
                <w:color w:val="000000"/>
                <w:sz w:val="20"/>
              </w:rPr>
              <w:t>
Машықтар:</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Әртүрлілікті ескеру және баланың толыққанды дамуына кедергілерді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басымдықтарын анықтау және балаларды қолдау, бейімдеу немесе абилитациялау үшін іс-шараларды жоспарлауға дайын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және сәби жастағы балаларға арналған скринингтік және терең бағалау құралдарын кейіннен даму болжамын құра отырып, байланыс орната білу негізінде пайдалану;</w:t>
            </w:r>
          </w:p>
          <w:p>
            <w:pPr>
              <w:spacing w:after="20"/>
              <w:ind w:left="20"/>
              <w:jc w:val="both"/>
            </w:pPr>
            <w:r>
              <w:rPr>
                <w:rFonts w:ascii="Times New Roman"/>
                <w:b w:val="false"/>
                <w:i w:val="false"/>
                <w:color w:val="000000"/>
                <w:sz w:val="20"/>
              </w:rPr>
              <w:t>
4. МКФ-ДП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378"/>
          <w:p>
            <w:pPr>
              <w:spacing w:after="20"/>
              <w:ind w:left="20"/>
              <w:jc w:val="both"/>
            </w:pPr>
            <w:r>
              <w:rPr>
                <w:rFonts w:ascii="Times New Roman"/>
                <w:b w:val="false"/>
                <w:i w:val="false"/>
                <w:color w:val="000000"/>
                <w:sz w:val="20"/>
              </w:rPr>
              <w:t>
Білімдер: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Скринингтік бағалау, терең бағалау, клиникалық бақылау құралдары, ерте және сәби жастағы балалардың нейропсихологиялық диагностикасы құралдарын сапалы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жастағы баланың даму ортасын түсіну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өзекті дамуы үшін ерте көмек көрсетуді есепке алу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Ерте дамудың нормотиптік белгілері;</w:t>
            </w:r>
          </w:p>
          <w:p>
            <w:pPr>
              <w:spacing w:after="20"/>
              <w:ind w:left="20"/>
              <w:jc w:val="both"/>
            </w:pPr>
            <w:r>
              <w:rPr>
                <w:rFonts w:ascii="Times New Roman"/>
                <w:b w:val="false"/>
                <w:i w:val="false"/>
                <w:color w:val="000000"/>
                <w:sz w:val="20"/>
              </w:rPr>
              <w:t>
5. Ерте жастағы негізгі коммуникацияның мазмұны және балама коммуникацияның мүмкіндіктері.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379"/>
          <w:p>
            <w:pPr>
              <w:spacing w:after="20"/>
              <w:ind w:left="20"/>
              <w:jc w:val="both"/>
            </w:pPr>
            <w:r>
              <w:rPr>
                <w:rFonts w:ascii="Times New Roman"/>
                <w:b w:val="false"/>
                <w:i w:val="false"/>
                <w:color w:val="000000"/>
                <w:sz w:val="20"/>
              </w:rPr>
              <w:t>
Дағды 2:</w:t>
            </w:r>
          </w:p>
          <w:bookmarkEnd w:id="1379"/>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380"/>
          <w:p>
            <w:pPr>
              <w:spacing w:after="20"/>
              <w:ind w:left="20"/>
              <w:jc w:val="both"/>
            </w:pPr>
            <w:r>
              <w:rPr>
                <w:rFonts w:ascii="Times New Roman"/>
                <w:b w:val="false"/>
                <w:i w:val="false"/>
                <w:color w:val="000000"/>
                <w:sz w:val="20"/>
              </w:rPr>
              <w:t>
Машықтар:</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Дайын бақылау карталарын қолдану және баланың мінез-құлқында байқалатын белгілерді бөлектеу;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Қосымша бақылау параметрлерін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Байқалған белгілерді бақылау хаттамасына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Бақылау белгілеріне мазмұндық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Бақылау нәтижелерін жүйелеу;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Даму гипотезалары мен болжамдарын қалыптастыру;</w:t>
            </w:r>
          </w:p>
          <w:p>
            <w:pPr>
              <w:spacing w:after="20"/>
              <w:ind w:left="20"/>
              <w:jc w:val="both"/>
            </w:pPr>
            <w:r>
              <w:rPr>
                <w:rFonts w:ascii="Times New Roman"/>
                <w:b w:val="false"/>
                <w:i w:val="false"/>
                <w:color w:val="000000"/>
                <w:sz w:val="20"/>
              </w:rPr>
              <w:t>
7. Мониторинг құралдарын түсіндіру: сараптама құрылымын білу мен түсінуді көрсету; даму мониторингі мен сараптамасын жоспарлау; мониторингтік есепті жүргізу; сараптамалық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381"/>
          <w:p>
            <w:pPr>
              <w:spacing w:after="20"/>
              <w:ind w:left="20"/>
              <w:jc w:val="both"/>
            </w:pPr>
            <w:r>
              <w:rPr>
                <w:rFonts w:ascii="Times New Roman"/>
                <w:b w:val="false"/>
                <w:i w:val="false"/>
                <w:color w:val="000000"/>
                <w:sz w:val="20"/>
              </w:rPr>
              <w:t>
Білімдер:</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Скринингтік бағалау, тереңдетілген бағалау, клиникалық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және сәби жастағы балаларды нейропсихологиялық диагностикалау құралдарын сапалы бағалау әдістері;</w:t>
            </w:r>
          </w:p>
          <w:p>
            <w:pPr>
              <w:spacing w:after="20"/>
              <w:ind w:left="20"/>
              <w:jc w:val="both"/>
            </w:pPr>
            <w:r>
              <w:rPr>
                <w:rFonts w:ascii="Times New Roman"/>
                <w:b w:val="false"/>
                <w:i w:val="false"/>
                <w:color w:val="000000"/>
                <w:sz w:val="20"/>
              </w:rPr>
              <w:t>
3. Ерте жастағы баланың даму ортасын түсіну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382"/>
          <w:p>
            <w:pPr>
              <w:spacing w:after="20"/>
              <w:ind w:left="20"/>
              <w:jc w:val="both"/>
            </w:pPr>
            <w:r>
              <w:rPr>
                <w:rFonts w:ascii="Times New Roman"/>
                <w:b w:val="false"/>
                <w:i w:val="false"/>
                <w:color w:val="000000"/>
                <w:sz w:val="20"/>
              </w:rPr>
              <w:t>
Еңбек функциясы 3:</w:t>
            </w:r>
          </w:p>
          <w:bookmarkEnd w:id="1382"/>
          <w:p>
            <w:pPr>
              <w:spacing w:after="20"/>
              <w:ind w:left="20"/>
              <w:jc w:val="both"/>
            </w:pPr>
            <w:r>
              <w:rPr>
                <w:rFonts w:ascii="Times New Roman"/>
                <w:b w:val="false"/>
                <w:i w:val="false"/>
                <w:color w:val="000000"/>
                <w:sz w:val="20"/>
              </w:rPr>
              <w:t>
Мамандыққа деген қоғамдық сенімді сақтау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383"/>
          <w:p>
            <w:pPr>
              <w:spacing w:after="20"/>
              <w:ind w:left="20"/>
              <w:jc w:val="both"/>
            </w:pPr>
            <w:r>
              <w:rPr>
                <w:rFonts w:ascii="Times New Roman"/>
                <w:b w:val="false"/>
                <w:i w:val="false"/>
                <w:color w:val="000000"/>
                <w:sz w:val="20"/>
              </w:rPr>
              <w:t>
Дағды 1:</w:t>
            </w:r>
          </w:p>
          <w:bookmarkEnd w:id="1383"/>
          <w:p>
            <w:pPr>
              <w:spacing w:after="20"/>
              <w:ind w:left="20"/>
              <w:jc w:val="both"/>
            </w:pPr>
            <w:r>
              <w:rPr>
                <w:rFonts w:ascii="Times New Roman"/>
                <w:b w:val="false"/>
                <w:i w:val="false"/>
                <w:color w:val="000000"/>
                <w:sz w:val="20"/>
              </w:rPr>
              <w:t>
Білім беру ұйымында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384"/>
          <w:p>
            <w:pPr>
              <w:spacing w:after="20"/>
              <w:ind w:left="20"/>
              <w:jc w:val="both"/>
            </w:pPr>
            <w:r>
              <w:rPr>
                <w:rFonts w:ascii="Times New Roman"/>
                <w:b w:val="false"/>
                <w:i w:val="false"/>
                <w:color w:val="000000"/>
                <w:sz w:val="20"/>
              </w:rPr>
              <w:t>
Машықтар:</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Өз қызметінде моральдық-этикалық және құқықтық нормаларды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Процеске қатысушылардың субъект-субъектілік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және әріптестердің өзін өзі бағалау дағдыларын дамытудың маңыздылығын түсіну және қолдау;</w:t>
            </w:r>
          </w:p>
          <w:p>
            <w:pPr>
              <w:spacing w:after="20"/>
              <w:ind w:left="20"/>
              <w:jc w:val="both"/>
            </w:pPr>
            <w:r>
              <w:rPr>
                <w:rFonts w:ascii="Times New Roman"/>
                <w:b w:val="false"/>
                <w:i w:val="false"/>
                <w:color w:val="000000"/>
                <w:sz w:val="20"/>
              </w:rPr>
              <w:t>
4. Өзгерістерге белсенді болу және балаларды ерте қолдауды жақсарту бойынша инновациялар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385"/>
          <w:p>
            <w:pPr>
              <w:spacing w:after="20"/>
              <w:ind w:left="20"/>
              <w:jc w:val="both"/>
            </w:pPr>
            <w:r>
              <w:rPr>
                <w:rFonts w:ascii="Times New Roman"/>
                <w:b w:val="false"/>
                <w:i w:val="false"/>
                <w:color w:val="000000"/>
                <w:sz w:val="20"/>
              </w:rPr>
              <w:t>
Білімдер:</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дамудың құндылықтары мен принциптері;</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386"/>
          <w:p>
            <w:pPr>
              <w:spacing w:after="20"/>
              <w:ind w:left="20"/>
              <w:jc w:val="both"/>
            </w:pPr>
            <w:r>
              <w:rPr>
                <w:rFonts w:ascii="Times New Roman"/>
                <w:b w:val="false"/>
                <w:i w:val="false"/>
                <w:color w:val="000000"/>
                <w:sz w:val="20"/>
              </w:rPr>
              <w:t>
Дағды 2:</w:t>
            </w:r>
          </w:p>
          <w:bookmarkEnd w:id="1386"/>
          <w:p>
            <w:pPr>
              <w:spacing w:after="20"/>
              <w:ind w:left="20"/>
              <w:jc w:val="both"/>
            </w:pPr>
            <w:r>
              <w:rPr>
                <w:rFonts w:ascii="Times New Roman"/>
                <w:b w:val="false"/>
                <w:i w:val="false"/>
                <w:color w:val="000000"/>
                <w:sz w:val="20"/>
              </w:rPr>
              <w:t>
Балалар мен ата-аналардың экологиялық қарым-қатынасын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387"/>
          <w:p>
            <w:pPr>
              <w:spacing w:after="20"/>
              <w:ind w:left="20"/>
              <w:jc w:val="both"/>
            </w:pPr>
            <w:r>
              <w:rPr>
                <w:rFonts w:ascii="Times New Roman"/>
                <w:b w:val="false"/>
                <w:i w:val="false"/>
                <w:color w:val="000000"/>
                <w:sz w:val="20"/>
              </w:rPr>
              <w:t>
Машықтар:</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Аналар мен олардың балаларына көмек көрсету мақсатында жағдайларға бағалау жүргізу, перинаталдық даму кезеңіне сүйемелдеу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Позитивті ата-ана мен өзара әрекеттесу принциптерін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жастағы балалар мен ата-аналардың оң қарым-қатынасын құру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Ата-аналарға баламен қарым-қатынастың ең тиімді әдістері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Белгілі бір жас бала мен оның отбасы үшін олардың даралығын ескере отырып өзара әрекеттесу тәсілдерін таңдау;</w:t>
            </w:r>
          </w:p>
          <w:p>
            <w:pPr>
              <w:spacing w:after="20"/>
              <w:ind w:left="20"/>
              <w:jc w:val="both"/>
            </w:pPr>
            <w:r>
              <w:rPr>
                <w:rFonts w:ascii="Times New Roman"/>
                <w:b w:val="false"/>
                <w:i w:val="false"/>
                <w:color w:val="000000"/>
                <w:sz w:val="20"/>
              </w:rPr>
              <w:t>
6. Ерте жастағы баланың ата-аналық құзыреттілігін қалыптастыруға ықпал ету және ата-аналық сезімдерді және ерте жастағы баламен сындарлы қарым-қатынас пен өзара әрекеттесу жүйесін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388"/>
          <w:p>
            <w:pPr>
              <w:spacing w:after="20"/>
              <w:ind w:left="20"/>
              <w:jc w:val="both"/>
            </w:pPr>
            <w:r>
              <w:rPr>
                <w:rFonts w:ascii="Times New Roman"/>
                <w:b w:val="false"/>
                <w:i w:val="false"/>
                <w:color w:val="000000"/>
                <w:sz w:val="20"/>
              </w:rPr>
              <w:t>
Білімдер:</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перинаталдық даму кезеңінің мазмұны мен маңыздылығын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жастағы бейімделу, әлеуметтену және бейімделу механизмдерінің түсініктері, түрлері мен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Позитивті ата-ана болу принциптері;</w:t>
            </w:r>
          </w:p>
          <w:p>
            <w:pPr>
              <w:spacing w:after="20"/>
              <w:ind w:left="20"/>
              <w:jc w:val="both"/>
            </w:pPr>
            <w:r>
              <w:rPr>
                <w:rFonts w:ascii="Times New Roman"/>
                <w:b w:val="false"/>
                <w:i w:val="false"/>
                <w:color w:val="000000"/>
                <w:sz w:val="20"/>
              </w:rPr>
              <w:t>
4. Ата-аналық құзыреттілікті оңтайландыру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389"/>
          <w:p>
            <w:pPr>
              <w:spacing w:after="20"/>
              <w:ind w:left="20"/>
              <w:jc w:val="both"/>
            </w:pPr>
            <w:r>
              <w:rPr>
                <w:rFonts w:ascii="Times New Roman"/>
                <w:b w:val="false"/>
                <w:i w:val="false"/>
                <w:color w:val="000000"/>
                <w:sz w:val="20"/>
              </w:rPr>
              <w:t>
Еңбек функциясы 4:</w:t>
            </w:r>
          </w:p>
          <w:bookmarkEnd w:id="1389"/>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390"/>
          <w:p>
            <w:pPr>
              <w:spacing w:after="20"/>
              <w:ind w:left="20"/>
              <w:jc w:val="both"/>
            </w:pPr>
            <w:r>
              <w:rPr>
                <w:rFonts w:ascii="Times New Roman"/>
                <w:b w:val="false"/>
                <w:i w:val="false"/>
                <w:color w:val="000000"/>
                <w:sz w:val="20"/>
              </w:rPr>
              <w:t>
Дағды 1:</w:t>
            </w:r>
          </w:p>
          <w:bookmarkEnd w:id="1390"/>
          <w:p>
            <w:pPr>
              <w:spacing w:after="20"/>
              <w:ind w:left="20"/>
              <w:jc w:val="both"/>
            </w:pPr>
            <w:r>
              <w:rPr>
                <w:rFonts w:ascii="Times New Roman"/>
                <w:b w:val="false"/>
                <w:i w:val="false"/>
                <w:color w:val="000000"/>
                <w:sz w:val="20"/>
              </w:rPr>
              <w:t>
Ерте қолдау бағдарламаларын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391"/>
          <w:p>
            <w:pPr>
              <w:spacing w:after="20"/>
              <w:ind w:left="20"/>
              <w:jc w:val="both"/>
            </w:pPr>
            <w:r>
              <w:rPr>
                <w:rFonts w:ascii="Times New Roman"/>
                <w:b w:val="false"/>
                <w:i w:val="false"/>
                <w:color w:val="000000"/>
                <w:sz w:val="20"/>
              </w:rPr>
              <w:t>
Машықтар:</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Бағдарламаларды құрудың заманауи құралдарын қолдану: кейс-менеджмент, іс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Даралау құралдарын пайдалана отырып, жасына және жақын даму аймағына сәйкес ерте қолдау бағдарламаларын құру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даму траекториясын сипаттаңыз және мазмұнмен қанықтыру, баламен қарым-қатынас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Ерте жастағы баланың қарым-қатынасы мен қарым-қатынасын дамытуды қамтамасыз ету;</w:t>
            </w:r>
          </w:p>
          <w:p>
            <w:pPr>
              <w:spacing w:after="20"/>
              <w:ind w:left="20"/>
              <w:jc w:val="both"/>
            </w:pPr>
            <w:r>
              <w:rPr>
                <w:rFonts w:ascii="Times New Roman"/>
                <w:b w:val="false"/>
                <w:i w:val="false"/>
                <w:color w:val="000000"/>
                <w:sz w:val="20"/>
              </w:rPr>
              <w:t>
5. Сенсорлық даму параметрлерін және сенсорлық интеграцияның бұзылуының негізгі түрлерін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392"/>
          <w:p>
            <w:pPr>
              <w:spacing w:after="20"/>
              <w:ind w:left="20"/>
              <w:jc w:val="both"/>
            </w:pPr>
            <w:r>
              <w:rPr>
                <w:rFonts w:ascii="Times New Roman"/>
                <w:b w:val="false"/>
                <w:i w:val="false"/>
                <w:color w:val="000000"/>
                <w:sz w:val="20"/>
              </w:rPr>
              <w:t>
Білімдер:</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өзекті дамуы үшін ерте көмек көрсетуді есепке алу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дамудың нормотиптік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жастағы негізгі коммуникация мазмұны және балама коммуникация мүмкіндіктері;</w:t>
            </w:r>
          </w:p>
          <w:p>
            <w:pPr>
              <w:spacing w:after="20"/>
              <w:ind w:left="20"/>
              <w:jc w:val="both"/>
            </w:pPr>
            <w:r>
              <w:rPr>
                <w:rFonts w:ascii="Times New Roman"/>
                <w:b w:val="false"/>
                <w:i w:val="false"/>
                <w:color w:val="000000"/>
                <w:sz w:val="20"/>
              </w:rPr>
              <w:t>
4. Сенсорлық жүйелер және олардың өзара әрекеттесуі.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393"/>
          <w:p>
            <w:pPr>
              <w:spacing w:after="20"/>
              <w:ind w:left="20"/>
              <w:jc w:val="both"/>
            </w:pPr>
            <w:r>
              <w:rPr>
                <w:rFonts w:ascii="Times New Roman"/>
                <w:b w:val="false"/>
                <w:i w:val="false"/>
                <w:color w:val="000000"/>
                <w:sz w:val="20"/>
              </w:rPr>
              <w:t>
Дағды 2:</w:t>
            </w:r>
          </w:p>
          <w:bookmarkEnd w:id="1393"/>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394"/>
          <w:p>
            <w:pPr>
              <w:spacing w:after="20"/>
              <w:ind w:left="20"/>
              <w:jc w:val="both"/>
            </w:pPr>
            <w:r>
              <w:rPr>
                <w:rFonts w:ascii="Times New Roman"/>
                <w:b w:val="false"/>
                <w:i w:val="false"/>
                <w:color w:val="000000"/>
                <w:sz w:val="20"/>
              </w:rPr>
              <w:t>
Машықтар:</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саласындағы өзгерістерді бақылау және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кәсіби қызметі мен жұмыс ортасын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Талқылау үшін істі немесе істі ұсыну; әріптестерден кері байланыс алу; кері байланысты ескеру және өзгерістерді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деңгейіндегі тәжірибені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қызметті талдау дағдыларын пайдалану, тәлімгерлікті жүзеге асыру және кәсіби дамудың басымдықтарын анықтау: ұйым деңгейінде өз әріптестері мен әріптестері,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Авторлық бағдарламаны жариялау немесе облыстық оқу-әдістемелік кеңесте мақұлданған жарияланған бағдарламалардың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8. Облыс деңгейінде тәлімгерлікті жүзеге асыру және мамандардың кәсіби қоғамдастығы желісін дамытуды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395"/>
          <w:p>
            <w:pPr>
              <w:spacing w:after="20"/>
              <w:ind w:left="20"/>
              <w:jc w:val="both"/>
            </w:pPr>
            <w:r>
              <w:rPr>
                <w:rFonts w:ascii="Times New Roman"/>
                <w:b w:val="false"/>
                <w:i w:val="false"/>
                <w:color w:val="000000"/>
                <w:sz w:val="20"/>
              </w:rPr>
              <w:t>
Білімдер:</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396"/>
          <w:p>
            <w:pPr>
              <w:spacing w:after="20"/>
              <w:ind w:left="20"/>
              <w:jc w:val="both"/>
            </w:pPr>
            <w:r>
              <w:rPr>
                <w:rFonts w:ascii="Times New Roman"/>
                <w:b w:val="false"/>
                <w:i w:val="false"/>
                <w:color w:val="000000"/>
                <w:sz w:val="20"/>
              </w:rPr>
              <w:t>
Дағды 3:</w:t>
            </w:r>
          </w:p>
          <w:bookmarkEnd w:id="1396"/>
          <w:p>
            <w:pPr>
              <w:spacing w:after="20"/>
              <w:ind w:left="20"/>
              <w:jc w:val="both"/>
            </w:pPr>
            <w:r>
              <w:rPr>
                <w:rFonts w:ascii="Times New Roman"/>
                <w:b w:val="false"/>
                <w:i w:val="false"/>
                <w:color w:val="000000"/>
                <w:sz w:val="20"/>
              </w:rPr>
              <w:t>
Зерттеу, дамыту және 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397"/>
          <w:p>
            <w:pPr>
              <w:spacing w:after="20"/>
              <w:ind w:left="20"/>
              <w:jc w:val="both"/>
            </w:pPr>
            <w:r>
              <w:rPr>
                <w:rFonts w:ascii="Times New Roman"/>
                <w:b w:val="false"/>
                <w:i w:val="false"/>
                <w:color w:val="000000"/>
                <w:sz w:val="20"/>
              </w:rPr>
              <w:t>
Машықтар:</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Педагогикадағы зерттеудің орталық бағыттарын анықтау және күнделікті ойлау мен ғылыми білім арасындағы айырмашылықты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Талқылау үшін істі немесе істі ұсыну;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Әріптестер мен клиенттердің кері байланысын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Кері байланысты ескеру және өзгерістерді жоспарлау;</w:t>
            </w:r>
          </w:p>
          <w:p>
            <w:pPr>
              <w:spacing w:after="20"/>
              <w:ind w:left="20"/>
              <w:jc w:val="both"/>
            </w:pPr>
            <w:r>
              <w:rPr>
                <w:rFonts w:ascii="Times New Roman"/>
                <w:b w:val="false"/>
                <w:i w:val="false"/>
                <w:color w:val="000000"/>
                <w:sz w:val="20"/>
              </w:rPr>
              <w:t>
5. Зерттеу мен бағалаудың сенімді, жарамды және сенімді әдістерін орынды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398"/>
          <w:p>
            <w:pPr>
              <w:spacing w:after="20"/>
              <w:ind w:left="20"/>
              <w:jc w:val="both"/>
            </w:pPr>
            <w:r>
              <w:rPr>
                <w:rFonts w:ascii="Times New Roman"/>
                <w:b w:val="false"/>
                <w:i w:val="false"/>
                <w:color w:val="000000"/>
                <w:sz w:val="20"/>
              </w:rPr>
              <w:t>
Білімдер:</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және инклюзивті білім беру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 әдістемесінің негіздері, қазіргі заманғы тәрбие/даму тұжырымдамалары, сондай-ақ негізгі денсаулық сақтау және дене шынықтыру-сауықтыру технологиялары;</w:t>
            </w:r>
          </w:p>
          <w:p>
            <w:pPr>
              <w:spacing w:after="20"/>
              <w:ind w:left="20"/>
              <w:jc w:val="both"/>
            </w:pPr>
            <w:r>
              <w:rPr>
                <w:rFonts w:ascii="Times New Roman"/>
                <w:b w:val="false"/>
                <w:i w:val="false"/>
                <w:color w:val="000000"/>
                <w:sz w:val="20"/>
              </w:rPr>
              <w:t>
3. Нәтижелерді ұсына отырып, жеке зерттеу қызметін құжаттау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399"/>
          <w:p>
            <w:pPr>
              <w:spacing w:after="20"/>
              <w:ind w:left="20"/>
              <w:jc w:val="both"/>
            </w:pPr>
            <w:r>
              <w:rPr>
                <w:rFonts w:ascii="Times New Roman"/>
                <w:b w:val="false"/>
                <w:i w:val="false"/>
                <w:color w:val="000000"/>
                <w:sz w:val="20"/>
              </w:rPr>
              <w:t>
Жауапкершілік</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 көрсету педагогі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Кәсіптің карточкасы "Ерте қолдау көрсету педагогі":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 көрсету педагогі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400"/>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400"/>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401"/>
          <w:p>
            <w:pPr>
              <w:spacing w:after="20"/>
              <w:ind w:left="20"/>
              <w:jc w:val="both"/>
            </w:pPr>
            <w:r>
              <w:rPr>
                <w:rFonts w:ascii="Times New Roman"/>
                <w:b w:val="false"/>
                <w:i w:val="false"/>
                <w:color w:val="000000"/>
                <w:sz w:val="20"/>
              </w:rPr>
              <w:t>
Білім деңгейі:</w:t>
            </w:r>
          </w:p>
          <w:bookmarkEnd w:id="1401"/>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402"/>
          <w:p>
            <w:pPr>
              <w:spacing w:after="20"/>
              <w:ind w:left="20"/>
              <w:jc w:val="both"/>
            </w:pPr>
            <w:r>
              <w:rPr>
                <w:rFonts w:ascii="Times New Roman"/>
                <w:b w:val="false"/>
                <w:i w:val="false"/>
                <w:color w:val="000000"/>
                <w:sz w:val="20"/>
              </w:rPr>
              <w:t>
Мамандық:</w:t>
            </w:r>
          </w:p>
          <w:bookmarkEnd w:id="1402"/>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403"/>
          <w:p>
            <w:pPr>
              <w:spacing w:after="20"/>
              <w:ind w:left="20"/>
              <w:jc w:val="both"/>
            </w:pPr>
            <w:r>
              <w:rPr>
                <w:rFonts w:ascii="Times New Roman"/>
                <w:b w:val="false"/>
                <w:i w:val="false"/>
                <w:color w:val="000000"/>
                <w:sz w:val="20"/>
              </w:rPr>
              <w:t>
Біліктілік:</w:t>
            </w:r>
          </w:p>
          <w:bookmarkEnd w:id="1403"/>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оның ішінде ерте жастағы (0-3 жас)тәуекел тобындағы балаларды арнайы психологиялық-педагогикалық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1404"/>
          <w:p>
            <w:pPr>
              <w:spacing w:after="20"/>
              <w:ind w:left="20"/>
              <w:jc w:val="both"/>
            </w:pPr>
            <w:r>
              <w:rPr>
                <w:rFonts w:ascii="Times New Roman"/>
                <w:b w:val="false"/>
                <w:i w:val="false"/>
                <w:color w:val="000000"/>
                <w:sz w:val="20"/>
              </w:rPr>
              <w:t>
1. Арнайы психологиялық-педагогикалық қолдауды жүзеге асыру</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405"/>
          <w:p>
            <w:pPr>
              <w:spacing w:after="20"/>
              <w:ind w:left="20"/>
              <w:jc w:val="both"/>
            </w:pPr>
            <w:r>
              <w:rPr>
                <w:rFonts w:ascii="Times New Roman"/>
                <w:b w:val="false"/>
                <w:i w:val="false"/>
                <w:color w:val="000000"/>
                <w:sz w:val="20"/>
              </w:rPr>
              <w:t>
Еңбек функциясы 1:</w:t>
            </w:r>
          </w:p>
          <w:bookmarkEnd w:id="1405"/>
          <w:p>
            <w:pPr>
              <w:spacing w:after="20"/>
              <w:ind w:left="20"/>
              <w:jc w:val="both"/>
            </w:pPr>
            <w:r>
              <w:rPr>
                <w:rFonts w:ascii="Times New Roman"/>
                <w:b w:val="false"/>
                <w:i w:val="false"/>
                <w:color w:val="000000"/>
                <w:sz w:val="20"/>
              </w:rPr>
              <w:t>
Арнайы психологиялық-педагогикалық қолдауды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406"/>
          <w:p>
            <w:pPr>
              <w:spacing w:after="20"/>
              <w:ind w:left="20"/>
              <w:jc w:val="both"/>
            </w:pPr>
            <w:r>
              <w:rPr>
                <w:rFonts w:ascii="Times New Roman"/>
                <w:b w:val="false"/>
                <w:i w:val="false"/>
                <w:color w:val="000000"/>
                <w:sz w:val="20"/>
              </w:rPr>
              <w:t>
Дағды 1:</w:t>
            </w:r>
          </w:p>
          <w:bookmarkEnd w:id="1406"/>
          <w:p>
            <w:pPr>
              <w:spacing w:after="20"/>
              <w:ind w:left="20"/>
              <w:jc w:val="both"/>
            </w:pPr>
            <w:r>
              <w:rPr>
                <w:rFonts w:ascii="Times New Roman"/>
                <w:b w:val="false"/>
                <w:i w:val="false"/>
                <w:color w:val="000000"/>
                <w:sz w:val="20"/>
              </w:rPr>
              <w:t>
Психологиялық-педагогикалық қолдауды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407"/>
          <w:p>
            <w:pPr>
              <w:spacing w:after="20"/>
              <w:ind w:left="20"/>
              <w:jc w:val="both"/>
            </w:pPr>
            <w:r>
              <w:rPr>
                <w:rFonts w:ascii="Times New Roman"/>
                <w:b w:val="false"/>
                <w:i w:val="false"/>
                <w:color w:val="000000"/>
                <w:sz w:val="20"/>
              </w:rPr>
              <w:t>
Машықтар:</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 жөніндегі мамандар тобымен өзара іс-қимыл жасау, ерте қолдау/көмек көрсету үшін дербес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көмек жүйесінің параметрлерін бөлектеу;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профильдегі мамандарды тарта отырып, топтық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дамуын қолдау мақсатында кәсіби қоғамдастықта ынтымақтастыққа жәрдемдесу;</w:t>
            </w:r>
          </w:p>
          <w:p>
            <w:pPr>
              <w:spacing w:after="20"/>
              <w:ind w:left="20"/>
              <w:jc w:val="both"/>
            </w:pPr>
            <w:r>
              <w:rPr>
                <w:rFonts w:ascii="Times New Roman"/>
                <w:b w:val="false"/>
                <w:i w:val="false"/>
                <w:color w:val="000000"/>
                <w:sz w:val="20"/>
              </w:rPr>
              <w:t>
6. Балаларды қолдау, бейімдеу және абилитациялау үшін даму басымдықтарын анықтау және іс-шараларды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408"/>
          <w:p>
            <w:pPr>
              <w:spacing w:after="20"/>
              <w:ind w:left="20"/>
              <w:jc w:val="both"/>
            </w:pPr>
            <w:r>
              <w:rPr>
                <w:rFonts w:ascii="Times New Roman"/>
                <w:b w:val="false"/>
                <w:i w:val="false"/>
                <w:color w:val="000000"/>
                <w:sz w:val="20"/>
              </w:rPr>
              <w:t>
Білімдер:</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 құқықтарын қорғау саласындағы,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Даму психологиясының табиғаты және оның негізгі терминологиясы, ерте отогенездегі педагогикалық әсер ету процесін түсіну;</w:t>
            </w:r>
          </w:p>
          <w:p>
            <w:pPr>
              <w:spacing w:after="20"/>
              <w:ind w:left="20"/>
              <w:jc w:val="both"/>
            </w:pPr>
            <w:r>
              <w:rPr>
                <w:rFonts w:ascii="Times New Roman"/>
                <w:b w:val="false"/>
                <w:i w:val="false"/>
                <w:color w:val="000000"/>
                <w:sz w:val="20"/>
              </w:rPr>
              <w:t>
4. Әр түрлі жас кезеңдерінде баланың барлық жүйелерінің өсуі мен даму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409"/>
          <w:p>
            <w:pPr>
              <w:spacing w:after="20"/>
              <w:ind w:left="20"/>
              <w:jc w:val="both"/>
            </w:pPr>
            <w:r>
              <w:rPr>
                <w:rFonts w:ascii="Times New Roman"/>
                <w:b w:val="false"/>
                <w:i w:val="false"/>
                <w:color w:val="000000"/>
                <w:sz w:val="20"/>
              </w:rPr>
              <w:t>
Дағды 2:</w:t>
            </w:r>
          </w:p>
          <w:bookmarkEnd w:id="1409"/>
          <w:p>
            <w:pPr>
              <w:spacing w:after="20"/>
              <w:ind w:left="20"/>
              <w:jc w:val="both"/>
            </w:pPr>
            <w:r>
              <w:rPr>
                <w:rFonts w:ascii="Times New Roman"/>
                <w:b w:val="false"/>
                <w:i w:val="false"/>
                <w:color w:val="000000"/>
                <w:sz w:val="20"/>
              </w:rPr>
              <w:t>
Психологиялық-педагогикалық қолдауды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410"/>
          <w:p>
            <w:pPr>
              <w:spacing w:after="20"/>
              <w:ind w:left="20"/>
              <w:jc w:val="both"/>
            </w:pPr>
            <w:r>
              <w:rPr>
                <w:rFonts w:ascii="Times New Roman"/>
                <w:b w:val="false"/>
                <w:i w:val="false"/>
                <w:color w:val="000000"/>
                <w:sz w:val="20"/>
              </w:rPr>
              <w:t>
Машықтар: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Өзара әрекеттесуге қатысушылар үшін қауіпсіз, қолжетімді, қолайлы білім беру/дамыту ортасын және эмоционалды-психологиялық климатты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Әртүрлілікті ескеру және баланың толыққанды дамуына кедергілерді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Шұғыл, алғашқы дәрігерге дейінгі көмек көрсету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Ерте даму бойынша мамандар тобымен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Ерте жастағы балаларды дамытудың заманауи әдістері мен технологияларын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Психологиялық-педагогикалық сүйемелдеу қызметінің және ерте даму жөніндегі маманның ұсынымдары бойынша білім беру, оның ішінде қосымша және балама ресурстардың, сондай-ақ ақпараттық ресурстардың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мазмұнды, соның ішінде жасанды интеллектті қолдану арқылы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10.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411"/>
          <w:p>
            <w:pPr>
              <w:spacing w:after="20"/>
              <w:ind w:left="20"/>
              <w:jc w:val="both"/>
            </w:pPr>
            <w:r>
              <w:rPr>
                <w:rFonts w:ascii="Times New Roman"/>
                <w:b w:val="false"/>
                <w:i w:val="false"/>
                <w:color w:val="000000"/>
                <w:sz w:val="20"/>
              </w:rPr>
              <w:t>
Білімдер:</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дамушы балалардың жас және жеке даму заңдылықтары;</w:t>
            </w:r>
          </w:p>
          <w:p>
            <w:pPr>
              <w:spacing w:after="20"/>
              <w:ind w:left="20"/>
              <w:jc w:val="both"/>
            </w:pPr>
            <w:r>
              <w:rPr>
                <w:rFonts w:ascii="Times New Roman"/>
                <w:b w:val="false"/>
                <w:i w:val="false"/>
                <w:color w:val="000000"/>
                <w:sz w:val="20"/>
              </w:rPr>
              <w:t>
3. Жеке оқыту негіздері, қолдау/көмек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1412"/>
          <w:p>
            <w:pPr>
              <w:spacing w:after="20"/>
              <w:ind w:left="20"/>
              <w:jc w:val="both"/>
            </w:pPr>
            <w:r>
              <w:rPr>
                <w:rFonts w:ascii="Times New Roman"/>
                <w:b w:val="false"/>
                <w:i w:val="false"/>
                <w:color w:val="000000"/>
                <w:sz w:val="20"/>
              </w:rPr>
              <w:t>
Еңбек функциясы 2:</w:t>
            </w:r>
          </w:p>
          <w:bookmarkEnd w:id="1412"/>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413"/>
          <w:p>
            <w:pPr>
              <w:spacing w:after="20"/>
              <w:ind w:left="20"/>
              <w:jc w:val="both"/>
            </w:pPr>
            <w:r>
              <w:rPr>
                <w:rFonts w:ascii="Times New Roman"/>
                <w:b w:val="false"/>
                <w:i w:val="false"/>
                <w:color w:val="000000"/>
                <w:sz w:val="20"/>
              </w:rPr>
              <w:t>
Дағды 1:</w:t>
            </w:r>
          </w:p>
          <w:bookmarkEnd w:id="1413"/>
          <w:p>
            <w:pPr>
              <w:spacing w:after="20"/>
              <w:ind w:left="20"/>
              <w:jc w:val="both"/>
            </w:pPr>
            <w:r>
              <w:rPr>
                <w:rFonts w:ascii="Times New Roman"/>
                <w:b w:val="false"/>
                <w:i w:val="false"/>
                <w:color w:val="000000"/>
                <w:sz w:val="20"/>
              </w:rPr>
              <w:t>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14"/>
          <w:p>
            <w:pPr>
              <w:spacing w:after="20"/>
              <w:ind w:left="20"/>
              <w:jc w:val="both"/>
            </w:pPr>
            <w:r>
              <w:rPr>
                <w:rFonts w:ascii="Times New Roman"/>
                <w:b w:val="false"/>
                <w:i w:val="false"/>
                <w:color w:val="000000"/>
                <w:sz w:val="20"/>
              </w:rPr>
              <w:t>
Машықтар:</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Әртүрлілікті ескеру және баланың толыққанды дамуына кедергілерді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басымдықтарын анықтаңыз және балаларды қолдау, бейімдеу немесе абилитациялау үшін іс-шараларды жоспарлауға дайын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және сәби жастағы балаларға арналған скринингтік және терең бағалау құралдарын кейіннен даму болжамын құра отырып, байланыс орната білу негізінде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МКФ-ДП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Абилитация қажеттілігін бағалауды жүргізу, процесті жоспарлау және оның ерте жастағы балаға тиімділігін бағалау;</w:t>
            </w:r>
          </w:p>
          <w:p>
            <w:pPr>
              <w:spacing w:after="20"/>
              <w:ind w:left="20"/>
              <w:jc w:val="both"/>
            </w:pPr>
            <w:r>
              <w:rPr>
                <w:rFonts w:ascii="Times New Roman"/>
                <w:b w:val="false"/>
                <w:i w:val="false"/>
                <w:color w:val="000000"/>
                <w:sz w:val="20"/>
              </w:rPr>
              <w:t>
6. Ерте жастағы баланың мінез-құлық әдістері мен белсенділік циклдарын қолдана отырып, әлеуметтік-тұрмыстық дағдыларды қалыптастыру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415"/>
          <w:p>
            <w:pPr>
              <w:spacing w:after="20"/>
              <w:ind w:left="20"/>
              <w:jc w:val="both"/>
            </w:pPr>
            <w:r>
              <w:rPr>
                <w:rFonts w:ascii="Times New Roman"/>
                <w:b w:val="false"/>
                <w:i w:val="false"/>
                <w:color w:val="000000"/>
                <w:sz w:val="20"/>
              </w:rPr>
              <w:t>
Білімдер: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психологияның негізгі тұжырымдамалары мен терминдері, сондай-ақ психологиялық білімнің негізгі практикалық қосымшалары;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мен оқыту процестеріндегі адамның танымдық және тұлғалық дамуының заңдылықтары, фактілері мен құбылыстары;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Үздіксіз оқыту тұжырымдамалары;</w:t>
            </w:r>
          </w:p>
          <w:p>
            <w:pPr>
              <w:spacing w:after="20"/>
              <w:ind w:left="20"/>
              <w:jc w:val="both"/>
            </w:pPr>
            <w:r>
              <w:rPr>
                <w:rFonts w:ascii="Times New Roman"/>
                <w:b w:val="false"/>
                <w:i w:val="false"/>
                <w:color w:val="000000"/>
                <w:sz w:val="20"/>
              </w:rPr>
              <w:t>
4. Оқытуды дараландыруды ескере отырып, білім беру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416"/>
          <w:p>
            <w:pPr>
              <w:spacing w:after="20"/>
              <w:ind w:left="20"/>
              <w:jc w:val="both"/>
            </w:pPr>
            <w:r>
              <w:rPr>
                <w:rFonts w:ascii="Times New Roman"/>
                <w:b w:val="false"/>
                <w:i w:val="false"/>
                <w:color w:val="000000"/>
                <w:sz w:val="20"/>
              </w:rPr>
              <w:t>
Дағды 2:</w:t>
            </w:r>
          </w:p>
          <w:bookmarkEnd w:id="1416"/>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417"/>
          <w:p>
            <w:pPr>
              <w:spacing w:after="20"/>
              <w:ind w:left="20"/>
              <w:jc w:val="both"/>
            </w:pPr>
            <w:r>
              <w:rPr>
                <w:rFonts w:ascii="Times New Roman"/>
                <w:b w:val="false"/>
                <w:i w:val="false"/>
                <w:color w:val="000000"/>
                <w:sz w:val="20"/>
              </w:rPr>
              <w:t>
Машықтар:</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1. Ерте және сәби жастағы балаларға арналған скринингтік және терең бағалау құралдарын кейіннен даму болжамын құра отырып, байланыс орната білу негізінде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Клиникалық бақылау әдісін және оның клиникалық емес бақылаудан айырмашылығын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Мониторинг құралдарын түсіндіру: сараптама құрылымын білу мен түсінуді көрсету; даму мониторингі мен сараптамасын жоспарлау; мониторингтік есепті жүргізу; сараптамалық қорытынды жасау;</w:t>
            </w:r>
          </w:p>
          <w:p>
            <w:pPr>
              <w:spacing w:after="20"/>
              <w:ind w:left="20"/>
              <w:jc w:val="both"/>
            </w:pPr>
            <w:r>
              <w:rPr>
                <w:rFonts w:ascii="Times New Roman"/>
                <w:b w:val="false"/>
                <w:i w:val="false"/>
                <w:color w:val="000000"/>
                <w:sz w:val="20"/>
              </w:rPr>
              <w:t>
4. Нейропсихологиялық диагностика құралдарын түсіндіру: нейропсихологиялық зерттеудің құрылымы туралы білім мен түсінікті көрсету; ерте жастағы баланы нейропсихологиялық тексеру процедурасын жоспарлау; сараптамалық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418"/>
          <w:p>
            <w:pPr>
              <w:spacing w:after="20"/>
              <w:ind w:left="20"/>
              <w:jc w:val="both"/>
            </w:pPr>
            <w:r>
              <w:rPr>
                <w:rFonts w:ascii="Times New Roman"/>
                <w:b w:val="false"/>
                <w:i w:val="false"/>
                <w:color w:val="000000"/>
                <w:sz w:val="20"/>
              </w:rPr>
              <w:t>
Білімдер: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Скринингтік бағалау, тереңдетілген бағалау, клиникалық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және сәби жастағы балаларды нейропсихологиялық диагностикалау құралдарын сапалы бағалау әдістері;</w:t>
            </w:r>
          </w:p>
          <w:p>
            <w:pPr>
              <w:spacing w:after="20"/>
              <w:ind w:left="20"/>
              <w:jc w:val="both"/>
            </w:pPr>
            <w:r>
              <w:rPr>
                <w:rFonts w:ascii="Times New Roman"/>
                <w:b w:val="false"/>
                <w:i w:val="false"/>
                <w:color w:val="000000"/>
                <w:sz w:val="20"/>
              </w:rPr>
              <w:t>
3. Ерте жастағы баланың даму ортасын түсіну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419"/>
          <w:p>
            <w:pPr>
              <w:spacing w:after="20"/>
              <w:ind w:left="20"/>
              <w:jc w:val="both"/>
            </w:pPr>
            <w:r>
              <w:rPr>
                <w:rFonts w:ascii="Times New Roman"/>
                <w:b w:val="false"/>
                <w:i w:val="false"/>
                <w:color w:val="000000"/>
                <w:sz w:val="20"/>
              </w:rPr>
              <w:t>
Еңбек функциясы 3:</w:t>
            </w:r>
          </w:p>
          <w:bookmarkEnd w:id="1419"/>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1420"/>
          <w:p>
            <w:pPr>
              <w:spacing w:after="20"/>
              <w:ind w:left="20"/>
              <w:jc w:val="both"/>
            </w:pPr>
            <w:r>
              <w:rPr>
                <w:rFonts w:ascii="Times New Roman"/>
                <w:b w:val="false"/>
                <w:i w:val="false"/>
                <w:color w:val="000000"/>
                <w:sz w:val="20"/>
              </w:rPr>
              <w:t>
Дағды 1:</w:t>
            </w:r>
          </w:p>
          <w:bookmarkEnd w:id="1420"/>
          <w:p>
            <w:pPr>
              <w:spacing w:after="20"/>
              <w:ind w:left="20"/>
              <w:jc w:val="both"/>
            </w:pPr>
            <w:r>
              <w:rPr>
                <w:rFonts w:ascii="Times New Roman"/>
                <w:b w:val="false"/>
                <w:i w:val="false"/>
                <w:color w:val="000000"/>
                <w:sz w:val="20"/>
              </w:rPr>
              <w:t>
Білім беру ұйымында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421"/>
          <w:p>
            <w:pPr>
              <w:spacing w:after="20"/>
              <w:ind w:left="20"/>
              <w:jc w:val="both"/>
            </w:pPr>
            <w:r>
              <w:rPr>
                <w:rFonts w:ascii="Times New Roman"/>
                <w:b w:val="false"/>
                <w:i w:val="false"/>
                <w:color w:val="000000"/>
                <w:sz w:val="20"/>
              </w:rPr>
              <w:t>
Машықтар:</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1. Өз қызметінде моральдық-этикалық және құқықтық нормаларды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Процеске қатысушылардың субъект-субъектілік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Баланың және әріптестердің өзін өзі бағалау дағдыларын дамытудың маңыздылығын түсіну және қолдау;</w:t>
            </w:r>
          </w:p>
          <w:p>
            <w:pPr>
              <w:spacing w:after="20"/>
              <w:ind w:left="20"/>
              <w:jc w:val="both"/>
            </w:pPr>
            <w:r>
              <w:rPr>
                <w:rFonts w:ascii="Times New Roman"/>
                <w:b w:val="false"/>
                <w:i w:val="false"/>
                <w:color w:val="000000"/>
                <w:sz w:val="20"/>
              </w:rPr>
              <w:t>
4. Өзгерістерге белсенді болу және балаларды ерте қолдауды жақсарту бойынша инновациялар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422"/>
          <w:p>
            <w:pPr>
              <w:spacing w:after="20"/>
              <w:ind w:left="20"/>
              <w:jc w:val="both"/>
            </w:pPr>
            <w:r>
              <w:rPr>
                <w:rFonts w:ascii="Times New Roman"/>
                <w:b w:val="false"/>
                <w:i w:val="false"/>
                <w:color w:val="000000"/>
                <w:sz w:val="20"/>
              </w:rPr>
              <w:t>
Білімдер:</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дамудың құндылықтары мен принциптері;</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1423"/>
          <w:p>
            <w:pPr>
              <w:spacing w:after="20"/>
              <w:ind w:left="20"/>
              <w:jc w:val="both"/>
            </w:pPr>
            <w:r>
              <w:rPr>
                <w:rFonts w:ascii="Times New Roman"/>
                <w:b w:val="false"/>
                <w:i w:val="false"/>
                <w:color w:val="000000"/>
                <w:sz w:val="20"/>
              </w:rPr>
              <w:t>
Дағды 2:</w:t>
            </w:r>
          </w:p>
          <w:bookmarkEnd w:id="1423"/>
          <w:p>
            <w:pPr>
              <w:spacing w:after="20"/>
              <w:ind w:left="20"/>
              <w:jc w:val="both"/>
            </w:pPr>
            <w:r>
              <w:rPr>
                <w:rFonts w:ascii="Times New Roman"/>
                <w:b w:val="false"/>
                <w:i w:val="false"/>
                <w:color w:val="000000"/>
                <w:sz w:val="20"/>
              </w:rPr>
              <w:t>
Балалар мен ата-аналардың экологиялық қарым-қатынасын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424"/>
          <w:p>
            <w:pPr>
              <w:spacing w:after="20"/>
              <w:ind w:left="20"/>
              <w:jc w:val="both"/>
            </w:pPr>
            <w:r>
              <w:rPr>
                <w:rFonts w:ascii="Times New Roman"/>
                <w:b w:val="false"/>
                <w:i w:val="false"/>
                <w:color w:val="000000"/>
                <w:sz w:val="20"/>
              </w:rPr>
              <w:t>
Машықтар:</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1. Аналар мен олардың балаларына көмек көрсету мақсатында жағдайларға бағалау жүргізу, перинаталдық даму кезеңіне сүйемелдеу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Позитивті ата-ана мен өзара әрекеттесу принциптерін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жастағы балалар мен ата-аналардың оң қарым-қатынасын құру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Ата-аналарға баламен қарым-қатынастың ең тиімді әдістері туралы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Белгілі бір жас бала мен оның отбасы үшін олардың даралығын ескере отырып өзара әрекеттесу тәсілдерін таңдау;</w:t>
            </w:r>
          </w:p>
          <w:p>
            <w:pPr>
              <w:spacing w:after="20"/>
              <w:ind w:left="20"/>
              <w:jc w:val="both"/>
            </w:pPr>
            <w:r>
              <w:rPr>
                <w:rFonts w:ascii="Times New Roman"/>
                <w:b w:val="false"/>
                <w:i w:val="false"/>
                <w:color w:val="000000"/>
                <w:sz w:val="20"/>
              </w:rPr>
              <w:t>
6. Ерте жастағы баланың ата-аналық құзыреттілігін қалыптастыруға ықпал ету және ата-аналық сезімдерді және ерте жастағы баламен сындарлы қарым-қатынас пен өзара әрекеттесу жүйесін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1425"/>
          <w:p>
            <w:pPr>
              <w:spacing w:after="20"/>
              <w:ind w:left="20"/>
              <w:jc w:val="both"/>
            </w:pPr>
            <w:r>
              <w:rPr>
                <w:rFonts w:ascii="Times New Roman"/>
                <w:b w:val="false"/>
                <w:i w:val="false"/>
                <w:color w:val="000000"/>
                <w:sz w:val="20"/>
              </w:rPr>
              <w:t>
Білімдер:</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перинаталдық даму кезеңінің мазмұны мен маңыздылығын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өмірдегі бейімделу, әлеуметтену және бейімделу механизмдері туралы түсініктер, түрлер мен деңгейлер;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Позитивті ата-ана болу принциптері;</w:t>
            </w:r>
          </w:p>
          <w:p>
            <w:pPr>
              <w:spacing w:after="20"/>
              <w:ind w:left="20"/>
              <w:jc w:val="both"/>
            </w:pPr>
            <w:r>
              <w:rPr>
                <w:rFonts w:ascii="Times New Roman"/>
                <w:b w:val="false"/>
                <w:i w:val="false"/>
                <w:color w:val="000000"/>
                <w:sz w:val="20"/>
              </w:rPr>
              <w:t>
4. Ата-аналық құзыреттілікті оңтайландыру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426"/>
          <w:p>
            <w:pPr>
              <w:spacing w:after="20"/>
              <w:ind w:left="20"/>
              <w:jc w:val="both"/>
            </w:pPr>
            <w:r>
              <w:rPr>
                <w:rFonts w:ascii="Times New Roman"/>
                <w:b w:val="false"/>
                <w:i w:val="false"/>
                <w:color w:val="000000"/>
                <w:sz w:val="20"/>
              </w:rPr>
              <w:t>
Еңбек функциясы 4:</w:t>
            </w:r>
          </w:p>
          <w:bookmarkEnd w:id="1426"/>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1427"/>
          <w:p>
            <w:pPr>
              <w:spacing w:after="20"/>
              <w:ind w:left="20"/>
              <w:jc w:val="both"/>
            </w:pPr>
            <w:r>
              <w:rPr>
                <w:rFonts w:ascii="Times New Roman"/>
                <w:b w:val="false"/>
                <w:i w:val="false"/>
                <w:color w:val="000000"/>
                <w:sz w:val="20"/>
              </w:rPr>
              <w:t>
Дағды 1:</w:t>
            </w:r>
          </w:p>
          <w:bookmarkEnd w:id="1427"/>
          <w:p>
            <w:pPr>
              <w:spacing w:after="20"/>
              <w:ind w:left="20"/>
              <w:jc w:val="both"/>
            </w:pPr>
            <w:r>
              <w:rPr>
                <w:rFonts w:ascii="Times New Roman"/>
                <w:b w:val="false"/>
                <w:i w:val="false"/>
                <w:color w:val="000000"/>
                <w:sz w:val="20"/>
              </w:rPr>
              <w:t>
Ерте қолдау бағдарламаларын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428"/>
          <w:p>
            <w:pPr>
              <w:spacing w:after="20"/>
              <w:ind w:left="20"/>
              <w:jc w:val="both"/>
            </w:pPr>
            <w:r>
              <w:rPr>
                <w:rFonts w:ascii="Times New Roman"/>
                <w:b w:val="false"/>
                <w:i w:val="false"/>
                <w:color w:val="000000"/>
                <w:sz w:val="20"/>
              </w:rPr>
              <w:t>
Машықтар: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Бағдарламаларды құрудың заманауи құралдарын қолданыңыз: кейс-менеджмент, іс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Даралау құралдарын пайдалана отырып, жасына және жақын даму аймағына сәйкес ерте қолдау бағдарламаларын құру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даму траекториясын сипаттау және мазмұнмен қанықтыру, баламен қарым-қатынас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Ерте жастағы баланың қарым-қатынасы мен қарым-қатынасын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Сенсорлық даму параметрлерін және сенсорлық интеграцияның бұзылуының негізгі түрлерін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Бағдарламаларды әзірлеу: сенсорлық интеграция, сенсорлық жүйелердің бұзылуын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Даму арқылы сенсорлық интеграцияның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функционалдық дағдыларды қалыптастыру бағдарламаларын әзірлеу, бағалау</w:t>
            </w:r>
          </w:p>
          <w:p>
            <w:pPr>
              <w:spacing w:after="20"/>
              <w:ind w:left="20"/>
              <w:jc w:val="both"/>
            </w:pPr>
            <w:r>
              <w:rPr>
                <w:rFonts w:ascii="Times New Roman"/>
                <w:b w:val="false"/>
                <w:i w:val="false"/>
                <w:color w:val="000000"/>
                <w:sz w:val="20"/>
              </w:rPr>
              <w:t>
даму арқылы бағдарламалардың тиімділігі.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1429"/>
          <w:p>
            <w:pPr>
              <w:spacing w:after="20"/>
              <w:ind w:left="20"/>
              <w:jc w:val="both"/>
            </w:pPr>
            <w:r>
              <w:rPr>
                <w:rFonts w:ascii="Times New Roman"/>
                <w:b w:val="false"/>
                <w:i w:val="false"/>
                <w:color w:val="000000"/>
                <w:sz w:val="20"/>
              </w:rPr>
              <w:t>
Білімдер:</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1. Баланың өзекті дамуы үшін ерте көмек көрсетуді есепке алу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дамудың нормотиптік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Ерте жастағы негізгі коммуникация мазмұны және балама коммуникация мүмкіндіктері;</w:t>
            </w:r>
          </w:p>
          <w:p>
            <w:pPr>
              <w:spacing w:after="20"/>
              <w:ind w:left="20"/>
              <w:jc w:val="both"/>
            </w:pPr>
            <w:r>
              <w:rPr>
                <w:rFonts w:ascii="Times New Roman"/>
                <w:b w:val="false"/>
                <w:i w:val="false"/>
                <w:color w:val="000000"/>
                <w:sz w:val="20"/>
              </w:rPr>
              <w:t>
4. Сенсорлық жүйелер және олардың өзара әрекеттесуі.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430"/>
          <w:p>
            <w:pPr>
              <w:spacing w:after="20"/>
              <w:ind w:left="20"/>
              <w:jc w:val="both"/>
            </w:pPr>
            <w:r>
              <w:rPr>
                <w:rFonts w:ascii="Times New Roman"/>
                <w:b w:val="false"/>
                <w:i w:val="false"/>
                <w:color w:val="000000"/>
                <w:sz w:val="20"/>
              </w:rPr>
              <w:t>
Дағды 2:</w:t>
            </w:r>
          </w:p>
          <w:bookmarkEnd w:id="1430"/>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431"/>
          <w:p>
            <w:pPr>
              <w:spacing w:after="20"/>
              <w:ind w:left="20"/>
              <w:jc w:val="both"/>
            </w:pPr>
            <w:r>
              <w:rPr>
                <w:rFonts w:ascii="Times New Roman"/>
                <w:b w:val="false"/>
                <w:i w:val="false"/>
                <w:color w:val="000000"/>
                <w:sz w:val="20"/>
              </w:rPr>
              <w:t>
Машықтар: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қызметті жетілдірудегі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кәсіби деңгейін арттыру мақсатында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дамуды ресми, бейресми, ақпараттық нысандарда жоспарлау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Өзінің кәсіби қызметі мен жұмыс ортасын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Ұйымдастырылған қызметті талдау дағдыларын пайдалану, тәлімгерлікті жүзеге асыру және кәсіби дамудың басымдықтарын анықтау: ұйым деңгейінде өз әріптестері мен әріптестері,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Авторлық бағдарламаны жариялау немесе жарияланған бағдарламалардың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7. Облыс деңгейінде тәлімгерлікті жүзеге асыру және мамандардың кәсіби қоғамдастығы желісін дамытуды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432"/>
          <w:p>
            <w:pPr>
              <w:spacing w:after="20"/>
              <w:ind w:left="20"/>
              <w:jc w:val="both"/>
            </w:pPr>
            <w:r>
              <w:rPr>
                <w:rFonts w:ascii="Times New Roman"/>
                <w:b w:val="false"/>
                <w:i w:val="false"/>
                <w:color w:val="000000"/>
                <w:sz w:val="20"/>
              </w:rPr>
              <w:t>
Білімдер:</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433"/>
          <w:p>
            <w:pPr>
              <w:spacing w:after="20"/>
              <w:ind w:left="20"/>
              <w:jc w:val="both"/>
            </w:pPr>
            <w:r>
              <w:rPr>
                <w:rFonts w:ascii="Times New Roman"/>
                <w:b w:val="false"/>
                <w:i w:val="false"/>
                <w:color w:val="000000"/>
                <w:sz w:val="20"/>
              </w:rPr>
              <w:t>
Дағды 3:</w:t>
            </w:r>
          </w:p>
          <w:bookmarkEnd w:id="1433"/>
          <w:p>
            <w:pPr>
              <w:spacing w:after="20"/>
              <w:ind w:left="20"/>
              <w:jc w:val="both"/>
            </w:pPr>
            <w:r>
              <w:rPr>
                <w:rFonts w:ascii="Times New Roman"/>
                <w:b w:val="false"/>
                <w:i w:val="false"/>
                <w:color w:val="000000"/>
                <w:sz w:val="20"/>
              </w:rPr>
              <w:t>
Зерттеу, дамыту және 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434"/>
          <w:p>
            <w:pPr>
              <w:spacing w:after="20"/>
              <w:ind w:left="20"/>
              <w:jc w:val="both"/>
            </w:pPr>
            <w:r>
              <w:rPr>
                <w:rFonts w:ascii="Times New Roman"/>
                <w:b w:val="false"/>
                <w:i w:val="false"/>
                <w:color w:val="000000"/>
                <w:sz w:val="20"/>
              </w:rPr>
              <w:t>
Машықтар: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Педагогикадағы зерттеудің орталық бағыттарын анықтау және күнделікті ойлау мен ғылыми білім арасындағы айырмашылықты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саласындағы өзгерістерді қадағалаңыз және олардың сіздің маман ретіндегі жұмысыңызға қалай әсер ететінін қарастыру;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Жақсарту бағыттарын табу үшін кәсіби қызметті және жұмыс ортаны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процедураларының этикалық аспектілерін ескере отырып, өзінің кәсіби қызметіне зерттеуге негізделген тәсілді қолдану және сыни ойлау негізінде тәуелсіз зерттеу жұмыстарын жүргізу;</w:t>
            </w:r>
          </w:p>
          <w:p>
            <w:pPr>
              <w:spacing w:after="20"/>
              <w:ind w:left="20"/>
              <w:jc w:val="both"/>
            </w:pPr>
            <w:r>
              <w:rPr>
                <w:rFonts w:ascii="Times New Roman"/>
                <w:b w:val="false"/>
                <w:i w:val="false"/>
                <w:color w:val="000000"/>
                <w:sz w:val="20"/>
              </w:rPr>
              <w:t>
5. Ғылыми зерттеулерге қатысу және / немесе университеттер мен мүдделі тараптар арасындағы ынтымақтастықты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435"/>
          <w:p>
            <w:pPr>
              <w:spacing w:after="20"/>
              <w:ind w:left="20"/>
              <w:jc w:val="both"/>
            </w:pPr>
            <w:r>
              <w:rPr>
                <w:rFonts w:ascii="Times New Roman"/>
                <w:b w:val="false"/>
                <w:i w:val="false"/>
                <w:color w:val="000000"/>
                <w:sz w:val="20"/>
              </w:rPr>
              <w:t>
Білімдер: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және инклюзивті білім беру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 әдістемесінің негіздері, қазіргі заманғы тәрбие/даму тұжырымдамалары, сондай-ақ негізгі денсаулық сақтау және дене шынықтыру-сауықтыру технологиялары;</w:t>
            </w:r>
          </w:p>
          <w:p>
            <w:pPr>
              <w:spacing w:after="20"/>
              <w:ind w:left="20"/>
              <w:jc w:val="both"/>
            </w:pPr>
            <w:r>
              <w:rPr>
                <w:rFonts w:ascii="Times New Roman"/>
                <w:b w:val="false"/>
                <w:i w:val="false"/>
                <w:color w:val="000000"/>
                <w:sz w:val="20"/>
              </w:rPr>
              <w:t>
3. Нәтижелерді ұсына отырып, жеке зерттеу қызметін құжаттау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436"/>
          <w:p>
            <w:pPr>
              <w:spacing w:after="20"/>
              <w:ind w:left="20"/>
              <w:jc w:val="both"/>
            </w:pPr>
            <w:r>
              <w:rPr>
                <w:rFonts w:ascii="Times New Roman"/>
                <w:b w:val="false"/>
                <w:i w:val="false"/>
                <w:color w:val="000000"/>
                <w:sz w:val="20"/>
              </w:rPr>
              <w:t>
Жауапкершілік</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 көрсету педагогі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Кәсіптің карточкасы "Эргопедагог":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437"/>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437"/>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438"/>
          <w:p>
            <w:pPr>
              <w:spacing w:after="20"/>
              <w:ind w:left="20"/>
              <w:jc w:val="both"/>
            </w:pPr>
            <w:r>
              <w:rPr>
                <w:rFonts w:ascii="Times New Roman"/>
                <w:b w:val="false"/>
                <w:i w:val="false"/>
                <w:color w:val="000000"/>
                <w:sz w:val="20"/>
              </w:rPr>
              <w:t>
Білім деңгейі:</w:t>
            </w:r>
          </w:p>
          <w:bookmarkEnd w:id="1438"/>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439"/>
          <w:p>
            <w:pPr>
              <w:spacing w:after="20"/>
              <w:ind w:left="20"/>
              <w:jc w:val="both"/>
            </w:pPr>
            <w:r>
              <w:rPr>
                <w:rFonts w:ascii="Times New Roman"/>
                <w:b w:val="false"/>
                <w:i w:val="false"/>
                <w:color w:val="000000"/>
                <w:sz w:val="20"/>
              </w:rPr>
              <w:t>
Мамандық:</w:t>
            </w:r>
          </w:p>
          <w:bookmarkEnd w:id="1439"/>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440"/>
          <w:p>
            <w:pPr>
              <w:spacing w:after="20"/>
              <w:ind w:left="20"/>
              <w:jc w:val="both"/>
            </w:pPr>
            <w:r>
              <w:rPr>
                <w:rFonts w:ascii="Times New Roman"/>
                <w:b w:val="false"/>
                <w:i w:val="false"/>
                <w:color w:val="000000"/>
                <w:sz w:val="20"/>
              </w:rPr>
              <w:t>
Біліктілік:</w:t>
            </w:r>
          </w:p>
          <w:bookmarkEnd w:id="1440"/>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тәжірибесі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бар(тірек-қимыл аппараты бұзылған (ТҚАБ))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441"/>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сақтау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442"/>
          <w:p>
            <w:pPr>
              <w:spacing w:after="20"/>
              <w:ind w:left="20"/>
              <w:jc w:val="both"/>
            </w:pPr>
            <w:r>
              <w:rPr>
                <w:rFonts w:ascii="Times New Roman"/>
                <w:b w:val="false"/>
                <w:i w:val="false"/>
                <w:color w:val="000000"/>
                <w:sz w:val="20"/>
              </w:rPr>
              <w:t>
Еңбек функциясы 1:</w:t>
            </w:r>
          </w:p>
          <w:bookmarkEnd w:id="1442"/>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443"/>
          <w:p>
            <w:pPr>
              <w:spacing w:after="20"/>
              <w:ind w:left="20"/>
              <w:jc w:val="both"/>
            </w:pPr>
            <w:r>
              <w:rPr>
                <w:rFonts w:ascii="Times New Roman"/>
                <w:b w:val="false"/>
                <w:i w:val="false"/>
                <w:color w:val="000000"/>
                <w:sz w:val="20"/>
              </w:rPr>
              <w:t>
Дағды 1:</w:t>
            </w:r>
          </w:p>
          <w:bookmarkEnd w:id="1443"/>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444"/>
          <w:p>
            <w:pPr>
              <w:spacing w:after="20"/>
              <w:ind w:left="20"/>
              <w:jc w:val="both"/>
            </w:pPr>
            <w:r>
              <w:rPr>
                <w:rFonts w:ascii="Times New Roman"/>
                <w:b w:val="false"/>
                <w:i w:val="false"/>
                <w:color w:val="000000"/>
                <w:sz w:val="20"/>
              </w:rPr>
              <w:t>
Машықтар:</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балалардың білім беру қажеттіліктерін ескере отырып (дербес қозғалатын, жеке күтімді қажет етпейтін, арнаулы жүріп-тұру құралдарының және (немесе) техникалық компенсаторлық (қосалқы) құралдардың көмегімен қозғалатын, өз бетінше қозғалмайтын, ілесіп жүретін адамның көмегін талап ететін) білім беру, түзету-дамыту процесін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ТҚАБ бар балалардың қажеттіліктері мен қабілеттеріне сәйкес келетін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мониторингінің нәтижелерін талдауды ескере отырып, ТҚАБ бар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6. ТҚАБ бар балалардың оқу процесіне әріптестерін, ата-аналарын (заңды өкілдерін)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445"/>
          <w:p>
            <w:pPr>
              <w:spacing w:after="20"/>
              <w:ind w:left="20"/>
              <w:jc w:val="both"/>
            </w:pPr>
            <w:r>
              <w:rPr>
                <w:rFonts w:ascii="Times New Roman"/>
                <w:b w:val="false"/>
                <w:i w:val="false"/>
                <w:color w:val="000000"/>
                <w:sz w:val="20"/>
              </w:rPr>
              <w:t>
Білімдер:</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пәндерінің (сабақтарының) мазмұны, ТҚАБ бар балаларды оқыту және бағалау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Инновацияларды құру үшін пәнаралық контексте оқу, түзету-дамыту, білім беру бағдарламасын әзірлеуге теориялық және әдістемелік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Психомоторика, когнитивтік және әлеуметтік функциялар саласындағы ТҚАБ бар балалардың оқу ортасында әмбебап оқу дизайнын және қолдау кезеңдерін құру үшін адам эргономикасы мен физиологиясының принциптері;</w:t>
            </w:r>
          </w:p>
          <w:p>
            <w:pPr>
              <w:spacing w:after="20"/>
              <w:ind w:left="20"/>
              <w:jc w:val="both"/>
            </w:pPr>
            <w:r>
              <w:rPr>
                <w:rFonts w:ascii="Times New Roman"/>
                <w:b w:val="false"/>
                <w:i w:val="false"/>
                <w:color w:val="000000"/>
                <w:sz w:val="20"/>
              </w:rPr>
              <w:t>
6. Қалпына келтіру, бейімдеу және оңалту әдістері мен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446"/>
          <w:p>
            <w:pPr>
              <w:spacing w:after="20"/>
              <w:ind w:left="20"/>
              <w:jc w:val="both"/>
            </w:pPr>
            <w:r>
              <w:rPr>
                <w:rFonts w:ascii="Times New Roman"/>
                <w:b w:val="false"/>
                <w:i w:val="false"/>
                <w:color w:val="000000"/>
                <w:sz w:val="20"/>
              </w:rPr>
              <w:t>
Дағды 2:</w:t>
            </w:r>
          </w:p>
          <w:bookmarkEnd w:id="1446"/>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447"/>
          <w:p>
            <w:pPr>
              <w:spacing w:after="20"/>
              <w:ind w:left="20"/>
              <w:jc w:val="both"/>
            </w:pPr>
            <w:r>
              <w:rPr>
                <w:rFonts w:ascii="Times New Roman"/>
                <w:b w:val="false"/>
                <w:i w:val="false"/>
                <w:color w:val="000000"/>
                <w:sz w:val="20"/>
              </w:rPr>
              <w:t>
Машықтар: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жалпыға міндетті білім беру стандартына, үлгілік оқу бағдарламаларына сәйкес ТҚАБ бар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ТҚАБ бар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ТҚАБ бар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Тиімді қарым-қатынасты пайдалану, балалардың тілдік құзыреттерін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Балалардың дамуындағы бұзылыстарды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14.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448"/>
          <w:p>
            <w:pPr>
              <w:spacing w:after="20"/>
              <w:ind w:left="20"/>
              <w:jc w:val="both"/>
            </w:pPr>
            <w:r>
              <w:rPr>
                <w:rFonts w:ascii="Times New Roman"/>
                <w:b w:val="false"/>
                <w:i w:val="false"/>
                <w:color w:val="000000"/>
                <w:sz w:val="20"/>
              </w:rPr>
              <w:t>
Білімдер: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 оңалту мен оңалтудың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ТҚАБ бар балалардың жас және жеке, сөйлеу дамуының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449"/>
          <w:p>
            <w:pPr>
              <w:spacing w:after="20"/>
              <w:ind w:left="20"/>
              <w:jc w:val="both"/>
            </w:pPr>
            <w:r>
              <w:rPr>
                <w:rFonts w:ascii="Times New Roman"/>
                <w:b w:val="false"/>
                <w:i w:val="false"/>
                <w:color w:val="000000"/>
                <w:sz w:val="20"/>
              </w:rPr>
              <w:t>
Еңбек функциясы 2:</w:t>
            </w:r>
          </w:p>
          <w:bookmarkEnd w:id="1449"/>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450"/>
          <w:p>
            <w:pPr>
              <w:spacing w:after="20"/>
              <w:ind w:left="20"/>
              <w:jc w:val="both"/>
            </w:pPr>
            <w:r>
              <w:rPr>
                <w:rFonts w:ascii="Times New Roman"/>
                <w:b w:val="false"/>
                <w:i w:val="false"/>
                <w:color w:val="000000"/>
                <w:sz w:val="20"/>
              </w:rPr>
              <w:t>
Дағды 1:</w:t>
            </w:r>
          </w:p>
          <w:bookmarkEnd w:id="1450"/>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451"/>
          <w:p>
            <w:pPr>
              <w:spacing w:after="20"/>
              <w:ind w:left="20"/>
              <w:jc w:val="both"/>
            </w:pPr>
            <w:r>
              <w:rPr>
                <w:rFonts w:ascii="Times New Roman"/>
                <w:b w:val="false"/>
                <w:i w:val="false"/>
                <w:color w:val="000000"/>
                <w:sz w:val="20"/>
              </w:rPr>
              <w:t>
Машықтар: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ТҚАБ бар балалардың ерекше білім беру қажеттіліктері мен қозғалыс дағдыларын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452"/>
          <w:p>
            <w:pPr>
              <w:spacing w:after="20"/>
              <w:ind w:left="20"/>
              <w:jc w:val="both"/>
            </w:pPr>
            <w:r>
              <w:rPr>
                <w:rFonts w:ascii="Times New Roman"/>
                <w:b w:val="false"/>
                <w:i w:val="false"/>
                <w:color w:val="000000"/>
                <w:sz w:val="20"/>
              </w:rPr>
              <w:t>
Білімдер:</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сөйлеу дамуының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1453"/>
          <w:p>
            <w:pPr>
              <w:spacing w:after="20"/>
              <w:ind w:left="20"/>
              <w:jc w:val="both"/>
            </w:pPr>
            <w:r>
              <w:rPr>
                <w:rFonts w:ascii="Times New Roman"/>
                <w:b w:val="false"/>
                <w:i w:val="false"/>
                <w:color w:val="000000"/>
                <w:sz w:val="20"/>
              </w:rPr>
              <w:t>
Дағды 2:</w:t>
            </w:r>
          </w:p>
          <w:bookmarkEnd w:id="1453"/>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454"/>
          <w:p>
            <w:pPr>
              <w:spacing w:after="20"/>
              <w:ind w:left="20"/>
              <w:jc w:val="both"/>
            </w:pPr>
            <w:r>
              <w:rPr>
                <w:rFonts w:ascii="Times New Roman"/>
                <w:b w:val="false"/>
                <w:i w:val="false"/>
                <w:color w:val="000000"/>
                <w:sz w:val="20"/>
              </w:rPr>
              <w:t>
Машықтар:</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Педагогикалық қоғамдастық үшін ТҚАБ бар балалардың даму мониторингінің нәтижелерін пайдалану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455"/>
          <w:p>
            <w:pPr>
              <w:spacing w:after="20"/>
              <w:ind w:left="20"/>
              <w:jc w:val="both"/>
            </w:pPr>
            <w:r>
              <w:rPr>
                <w:rFonts w:ascii="Times New Roman"/>
                <w:b w:val="false"/>
                <w:i w:val="false"/>
                <w:color w:val="000000"/>
                <w:sz w:val="20"/>
              </w:rPr>
              <w:t>
Білімдер:</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ТҚАБ бар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 ТҚАБ бар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456"/>
          <w:p>
            <w:pPr>
              <w:spacing w:after="20"/>
              <w:ind w:left="20"/>
              <w:jc w:val="both"/>
            </w:pPr>
            <w:r>
              <w:rPr>
                <w:rFonts w:ascii="Times New Roman"/>
                <w:b w:val="false"/>
                <w:i w:val="false"/>
                <w:color w:val="000000"/>
                <w:sz w:val="20"/>
              </w:rPr>
              <w:t>
Еңбек функциясы 3:</w:t>
            </w:r>
          </w:p>
          <w:bookmarkEnd w:id="1456"/>
          <w:p>
            <w:pPr>
              <w:spacing w:after="20"/>
              <w:ind w:left="20"/>
              <w:jc w:val="both"/>
            </w:pPr>
            <w:r>
              <w:rPr>
                <w:rFonts w:ascii="Times New Roman"/>
                <w:b w:val="false"/>
                <w:i w:val="false"/>
                <w:color w:val="000000"/>
                <w:sz w:val="20"/>
              </w:rPr>
              <w:t>
Мамандыққа деген қоғамдық сенімді сақтау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457"/>
          <w:p>
            <w:pPr>
              <w:spacing w:after="20"/>
              <w:ind w:left="20"/>
              <w:jc w:val="both"/>
            </w:pPr>
            <w:r>
              <w:rPr>
                <w:rFonts w:ascii="Times New Roman"/>
                <w:b w:val="false"/>
                <w:i w:val="false"/>
                <w:color w:val="000000"/>
                <w:sz w:val="20"/>
              </w:rPr>
              <w:t>
Дағды 1:</w:t>
            </w:r>
          </w:p>
          <w:bookmarkEnd w:id="1457"/>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458"/>
          <w:p>
            <w:pPr>
              <w:spacing w:after="20"/>
              <w:ind w:left="20"/>
              <w:jc w:val="both"/>
            </w:pPr>
            <w:r>
              <w:rPr>
                <w:rFonts w:ascii="Times New Roman"/>
                <w:b w:val="false"/>
                <w:i w:val="false"/>
                <w:color w:val="000000"/>
                <w:sz w:val="20"/>
              </w:rPr>
              <w:t>
Машықтар:</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белсенділік таныту және ТҚАБ бар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459"/>
          <w:p>
            <w:pPr>
              <w:spacing w:after="20"/>
              <w:ind w:left="20"/>
              <w:jc w:val="both"/>
            </w:pPr>
            <w:r>
              <w:rPr>
                <w:rFonts w:ascii="Times New Roman"/>
                <w:b w:val="false"/>
                <w:i w:val="false"/>
                <w:color w:val="000000"/>
                <w:sz w:val="20"/>
              </w:rPr>
              <w:t>
Білімдер:</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1460"/>
          <w:p>
            <w:pPr>
              <w:spacing w:after="20"/>
              <w:ind w:left="20"/>
              <w:jc w:val="both"/>
            </w:pPr>
            <w:r>
              <w:rPr>
                <w:rFonts w:ascii="Times New Roman"/>
                <w:b w:val="false"/>
                <w:i w:val="false"/>
                <w:color w:val="000000"/>
                <w:sz w:val="20"/>
              </w:rPr>
              <w:t>
Дағды 2:</w:t>
            </w:r>
          </w:p>
          <w:bookmarkEnd w:id="1460"/>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1461"/>
          <w:p>
            <w:pPr>
              <w:spacing w:after="20"/>
              <w:ind w:left="20"/>
              <w:jc w:val="both"/>
            </w:pPr>
            <w:r>
              <w:rPr>
                <w:rFonts w:ascii="Times New Roman"/>
                <w:b w:val="false"/>
                <w:i w:val="false"/>
                <w:color w:val="000000"/>
                <w:sz w:val="20"/>
              </w:rPr>
              <w:t>
Машықтар: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балалардың тұлғалық және танымдық іс-әрекетінің дамуын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цифрлық ортада қауіпсіз және этикалық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ТҚАБ бар балаларды дамытудың жеке бағытын құру үшін ата-аналармен (заңды өкілдермен) өзара әрекеттесу;</w:t>
            </w:r>
          </w:p>
          <w:p>
            <w:pPr>
              <w:spacing w:after="20"/>
              <w:ind w:left="20"/>
              <w:jc w:val="both"/>
            </w:pPr>
            <w:r>
              <w:rPr>
                <w:rFonts w:ascii="Times New Roman"/>
                <w:b w:val="false"/>
                <w:i w:val="false"/>
                <w:color w:val="000000"/>
                <w:sz w:val="20"/>
              </w:rPr>
              <w:t>
7. Балалардың жеке басының жалпы мәдениетін қалыптастыруға және оны әлеуметтендіруге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462"/>
          <w:p>
            <w:pPr>
              <w:spacing w:after="20"/>
              <w:ind w:left="20"/>
              <w:jc w:val="both"/>
            </w:pPr>
            <w:r>
              <w:rPr>
                <w:rFonts w:ascii="Times New Roman"/>
                <w:b w:val="false"/>
                <w:i w:val="false"/>
                <w:color w:val="000000"/>
                <w:sz w:val="20"/>
              </w:rPr>
              <w:t>
Білімдер:</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1463"/>
          <w:p>
            <w:pPr>
              <w:spacing w:after="20"/>
              <w:ind w:left="20"/>
              <w:jc w:val="both"/>
            </w:pPr>
            <w:r>
              <w:rPr>
                <w:rFonts w:ascii="Times New Roman"/>
                <w:b w:val="false"/>
                <w:i w:val="false"/>
                <w:color w:val="000000"/>
                <w:sz w:val="20"/>
              </w:rPr>
              <w:t>
Еңбек функциясы 4:</w:t>
            </w:r>
          </w:p>
          <w:bookmarkEnd w:id="1463"/>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464"/>
          <w:p>
            <w:pPr>
              <w:spacing w:after="20"/>
              <w:ind w:left="20"/>
              <w:jc w:val="both"/>
            </w:pPr>
            <w:r>
              <w:rPr>
                <w:rFonts w:ascii="Times New Roman"/>
                <w:b w:val="false"/>
                <w:i w:val="false"/>
                <w:color w:val="000000"/>
                <w:sz w:val="20"/>
              </w:rPr>
              <w:t>
Дағды 1:</w:t>
            </w:r>
          </w:p>
          <w:bookmarkEnd w:id="1464"/>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465"/>
          <w:p>
            <w:pPr>
              <w:spacing w:after="20"/>
              <w:ind w:left="20"/>
              <w:jc w:val="both"/>
            </w:pPr>
            <w:r>
              <w:rPr>
                <w:rFonts w:ascii="Times New Roman"/>
                <w:b w:val="false"/>
                <w:i w:val="false"/>
                <w:color w:val="000000"/>
                <w:sz w:val="20"/>
              </w:rPr>
              <w:t>
Машықтар:</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қолдана отырып, логопедия саласындағы өзекті зерттеулердің негізінде ТҚАБ бар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Облыс деңгейінде арнайы педагогика саласындағы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466"/>
          <w:p>
            <w:pPr>
              <w:spacing w:after="20"/>
              <w:ind w:left="20"/>
              <w:jc w:val="both"/>
            </w:pPr>
            <w:r>
              <w:rPr>
                <w:rFonts w:ascii="Times New Roman"/>
                <w:b w:val="false"/>
                <w:i w:val="false"/>
                <w:color w:val="000000"/>
                <w:sz w:val="20"/>
              </w:rPr>
              <w:t>
Білімдер: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білім беру қажеттіліктерін ескере отырып, оның ішінде ТҚАБ бар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467"/>
          <w:p>
            <w:pPr>
              <w:spacing w:after="20"/>
              <w:ind w:left="20"/>
              <w:jc w:val="both"/>
            </w:pPr>
            <w:r>
              <w:rPr>
                <w:rFonts w:ascii="Times New Roman"/>
                <w:b w:val="false"/>
                <w:i w:val="false"/>
                <w:color w:val="000000"/>
                <w:sz w:val="20"/>
              </w:rPr>
              <w:t>
Дағды 2:</w:t>
            </w:r>
          </w:p>
          <w:bookmarkEnd w:id="1467"/>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1468"/>
          <w:p>
            <w:pPr>
              <w:spacing w:after="20"/>
              <w:ind w:left="20"/>
              <w:jc w:val="both"/>
            </w:pPr>
            <w:r>
              <w:rPr>
                <w:rFonts w:ascii="Times New Roman"/>
                <w:b w:val="false"/>
                <w:i w:val="false"/>
                <w:color w:val="000000"/>
                <w:sz w:val="20"/>
              </w:rPr>
              <w:t>
Машықтар:</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469"/>
          <w:p>
            <w:pPr>
              <w:spacing w:after="20"/>
              <w:ind w:left="20"/>
              <w:jc w:val="both"/>
            </w:pPr>
            <w:r>
              <w:rPr>
                <w:rFonts w:ascii="Times New Roman"/>
                <w:b w:val="false"/>
                <w:i w:val="false"/>
                <w:color w:val="000000"/>
                <w:sz w:val="20"/>
              </w:rPr>
              <w:t>
Білімдер:</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470"/>
          <w:p>
            <w:pPr>
              <w:spacing w:after="20"/>
              <w:ind w:left="20"/>
              <w:jc w:val="both"/>
            </w:pPr>
            <w:r>
              <w:rPr>
                <w:rFonts w:ascii="Times New Roman"/>
                <w:b w:val="false"/>
                <w:i w:val="false"/>
                <w:color w:val="000000"/>
                <w:sz w:val="20"/>
              </w:rPr>
              <w:t>
Дағды 3:</w:t>
            </w:r>
          </w:p>
          <w:bookmarkEnd w:id="1470"/>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1471"/>
          <w:p>
            <w:pPr>
              <w:spacing w:after="20"/>
              <w:ind w:left="20"/>
              <w:jc w:val="both"/>
            </w:pPr>
            <w:r>
              <w:rPr>
                <w:rFonts w:ascii="Times New Roman"/>
                <w:b w:val="false"/>
                <w:i w:val="false"/>
                <w:color w:val="000000"/>
                <w:sz w:val="20"/>
              </w:rPr>
              <w:t>
Машықтар: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1472"/>
          <w:p>
            <w:pPr>
              <w:spacing w:after="20"/>
              <w:ind w:left="20"/>
              <w:jc w:val="both"/>
            </w:pPr>
            <w:r>
              <w:rPr>
                <w:rFonts w:ascii="Times New Roman"/>
                <w:b w:val="false"/>
                <w:i w:val="false"/>
                <w:color w:val="000000"/>
                <w:sz w:val="20"/>
              </w:rPr>
              <w:t>
Білімдер:</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473"/>
          <w:p>
            <w:pPr>
              <w:spacing w:after="20"/>
              <w:ind w:left="20"/>
              <w:jc w:val="both"/>
            </w:pPr>
            <w:r>
              <w:rPr>
                <w:rFonts w:ascii="Times New Roman"/>
                <w:b w:val="false"/>
                <w:i w:val="false"/>
                <w:color w:val="000000"/>
                <w:sz w:val="20"/>
              </w:rPr>
              <w:t>
Жауапкершілік</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 ұстану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Кәсіптің карточкасы "Эргопедагог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474"/>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474"/>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475"/>
          <w:p>
            <w:pPr>
              <w:spacing w:after="20"/>
              <w:ind w:left="20"/>
              <w:jc w:val="both"/>
            </w:pPr>
            <w:r>
              <w:rPr>
                <w:rFonts w:ascii="Times New Roman"/>
                <w:b w:val="false"/>
                <w:i w:val="false"/>
                <w:color w:val="000000"/>
                <w:sz w:val="20"/>
              </w:rPr>
              <w:t>
Білім деңгейі:</w:t>
            </w:r>
          </w:p>
          <w:bookmarkEnd w:id="1475"/>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1476"/>
          <w:p>
            <w:pPr>
              <w:spacing w:after="20"/>
              <w:ind w:left="20"/>
              <w:jc w:val="both"/>
            </w:pPr>
            <w:r>
              <w:rPr>
                <w:rFonts w:ascii="Times New Roman"/>
                <w:b w:val="false"/>
                <w:i w:val="false"/>
                <w:color w:val="000000"/>
                <w:sz w:val="20"/>
              </w:rPr>
              <w:t>
Мамандық:</w:t>
            </w:r>
          </w:p>
          <w:bookmarkEnd w:id="1476"/>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477"/>
          <w:p>
            <w:pPr>
              <w:spacing w:after="20"/>
              <w:ind w:left="20"/>
              <w:jc w:val="both"/>
            </w:pPr>
            <w:r>
              <w:rPr>
                <w:rFonts w:ascii="Times New Roman"/>
                <w:b w:val="false"/>
                <w:i w:val="false"/>
                <w:color w:val="000000"/>
                <w:sz w:val="20"/>
              </w:rPr>
              <w:t>
Біліктілік:</w:t>
            </w:r>
          </w:p>
          <w:bookmarkEnd w:id="1477"/>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тәжірибесі жоқ, 7.1 үшін - кемінде 2 жыл, 7.2 үшін - кемінде 3 жыл, 7.3 үшін - кемінде 4 жыл, 7.4 үшін - кемінде 5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(тірек-қимыл аппараты бұзылған (ТҚАБ))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478"/>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балаларды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479"/>
          <w:p>
            <w:pPr>
              <w:spacing w:after="20"/>
              <w:ind w:left="20"/>
              <w:jc w:val="both"/>
            </w:pPr>
            <w:r>
              <w:rPr>
                <w:rFonts w:ascii="Times New Roman"/>
                <w:b w:val="false"/>
                <w:i w:val="false"/>
                <w:color w:val="000000"/>
                <w:sz w:val="20"/>
              </w:rPr>
              <w:t>
Еңбек функциясы 1:</w:t>
            </w:r>
          </w:p>
          <w:bookmarkEnd w:id="1479"/>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480"/>
          <w:p>
            <w:pPr>
              <w:spacing w:after="20"/>
              <w:ind w:left="20"/>
              <w:jc w:val="both"/>
            </w:pPr>
            <w:r>
              <w:rPr>
                <w:rFonts w:ascii="Times New Roman"/>
                <w:b w:val="false"/>
                <w:i w:val="false"/>
                <w:color w:val="000000"/>
                <w:sz w:val="20"/>
              </w:rPr>
              <w:t>
Дағды 1:</w:t>
            </w:r>
          </w:p>
          <w:bookmarkEnd w:id="1480"/>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1481"/>
          <w:p>
            <w:pPr>
              <w:spacing w:after="20"/>
              <w:ind w:left="20"/>
              <w:jc w:val="both"/>
            </w:pPr>
            <w:r>
              <w:rPr>
                <w:rFonts w:ascii="Times New Roman"/>
                <w:b w:val="false"/>
                <w:i w:val="false"/>
                <w:color w:val="000000"/>
                <w:sz w:val="20"/>
              </w:rPr>
              <w:t>
Машықтар: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балалардың білім беру қажеттіліктерін ескере отырып (дербес қозғалатын, жеке күтімді қажет етпейтін, арнаулы жүріп-тұру құралдарының және (немесе) техникалық компенсаторлық (қосалқы) құралдардың көмегімен қозғалатын, өз бетінше қозғалмайтын, ілесіп жүретін адамның көмегін талап ететін) білім беру, түзету-дамыту процесін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дамыту міндеттерін қою, психомоторика, когнитивтік және әлеуметтік функциялар саласындағы ТҚАБ бар балалар үшін инвариантты және түзету компоненттері пәндерін сабақ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Психомоторика, когнитивтік және әлеуметтік функциялар саласындағы жылдан бастап балаларға білім беру саласындағы инновациялық педагогикалық тәсілдерді зерттеу және талдау;</w:t>
            </w:r>
          </w:p>
          <w:p>
            <w:pPr>
              <w:spacing w:after="20"/>
              <w:ind w:left="20"/>
              <w:jc w:val="both"/>
            </w:pPr>
            <w:r>
              <w:rPr>
                <w:rFonts w:ascii="Times New Roman"/>
                <w:b w:val="false"/>
                <w:i w:val="false"/>
                <w:color w:val="000000"/>
                <w:sz w:val="20"/>
              </w:rPr>
              <w:t>
7. Балалардың білім беру қажеттіліктерін ескере отырып, оқу-әдістемелік материалдарды және жұмыс кеңістігін дұрыс ұйымдастыруды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482"/>
          <w:p>
            <w:pPr>
              <w:spacing w:after="20"/>
              <w:ind w:left="20"/>
              <w:jc w:val="both"/>
            </w:pPr>
            <w:r>
              <w:rPr>
                <w:rFonts w:ascii="Times New Roman"/>
                <w:b w:val="false"/>
                <w:i w:val="false"/>
                <w:color w:val="000000"/>
                <w:sz w:val="20"/>
              </w:rPr>
              <w:t>
Білімдер:</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ТҚАБ бар балаларды оқыту және бағалау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Психомоторика, когнитивтік және әлеуметтік функциялар саласындағы ТҚАБ бар балалардың оқу ортасында әмбебап оқу дизайнын және қолдау кезеңдерін құру үшін адам эргономикасы мен физиологиясының принциптері;</w:t>
            </w:r>
          </w:p>
          <w:p>
            <w:pPr>
              <w:spacing w:after="20"/>
              <w:ind w:left="20"/>
              <w:jc w:val="both"/>
            </w:pPr>
            <w:r>
              <w:rPr>
                <w:rFonts w:ascii="Times New Roman"/>
                <w:b w:val="false"/>
                <w:i w:val="false"/>
                <w:color w:val="000000"/>
                <w:sz w:val="20"/>
              </w:rPr>
              <w:t>
6. Қалпына келтіру, бейімдеу және оңалту әдістері мен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483"/>
          <w:p>
            <w:pPr>
              <w:spacing w:after="20"/>
              <w:ind w:left="20"/>
              <w:jc w:val="both"/>
            </w:pPr>
            <w:r>
              <w:rPr>
                <w:rFonts w:ascii="Times New Roman"/>
                <w:b w:val="false"/>
                <w:i w:val="false"/>
                <w:color w:val="000000"/>
                <w:sz w:val="20"/>
              </w:rPr>
              <w:t>
Дағды 2:</w:t>
            </w:r>
          </w:p>
          <w:bookmarkEnd w:id="1483"/>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1484"/>
          <w:p>
            <w:pPr>
              <w:spacing w:after="20"/>
              <w:ind w:left="20"/>
              <w:jc w:val="both"/>
            </w:pPr>
            <w:r>
              <w:rPr>
                <w:rFonts w:ascii="Times New Roman"/>
                <w:b w:val="false"/>
                <w:i w:val="false"/>
                <w:color w:val="000000"/>
                <w:sz w:val="20"/>
              </w:rPr>
              <w:t>
Машықтар:</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ТҚАБ бар балаларды оқытудың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ТҚАБ бар балалардың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1485"/>
          <w:p>
            <w:pPr>
              <w:spacing w:after="20"/>
              <w:ind w:left="20"/>
              <w:jc w:val="both"/>
            </w:pPr>
            <w:r>
              <w:rPr>
                <w:rFonts w:ascii="Times New Roman"/>
                <w:b w:val="false"/>
                <w:i w:val="false"/>
                <w:color w:val="000000"/>
                <w:sz w:val="20"/>
              </w:rPr>
              <w:t>
Білімдер: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ТҚАБ бар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486"/>
          <w:p>
            <w:pPr>
              <w:spacing w:after="20"/>
              <w:ind w:left="20"/>
              <w:jc w:val="both"/>
            </w:pPr>
            <w:r>
              <w:rPr>
                <w:rFonts w:ascii="Times New Roman"/>
                <w:b w:val="false"/>
                <w:i w:val="false"/>
                <w:color w:val="000000"/>
                <w:sz w:val="20"/>
              </w:rPr>
              <w:t>
Еңбек функциясы 2:</w:t>
            </w:r>
          </w:p>
          <w:bookmarkEnd w:id="1486"/>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487"/>
          <w:p>
            <w:pPr>
              <w:spacing w:after="20"/>
              <w:ind w:left="20"/>
              <w:jc w:val="both"/>
            </w:pPr>
            <w:r>
              <w:rPr>
                <w:rFonts w:ascii="Times New Roman"/>
                <w:b w:val="false"/>
                <w:i w:val="false"/>
                <w:color w:val="000000"/>
                <w:sz w:val="20"/>
              </w:rPr>
              <w:t>
Дағды 1:</w:t>
            </w:r>
          </w:p>
          <w:bookmarkEnd w:id="1487"/>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488"/>
          <w:p>
            <w:pPr>
              <w:spacing w:after="20"/>
              <w:ind w:left="20"/>
              <w:jc w:val="both"/>
            </w:pPr>
            <w:r>
              <w:rPr>
                <w:rFonts w:ascii="Times New Roman"/>
                <w:b w:val="false"/>
                <w:i w:val="false"/>
                <w:color w:val="000000"/>
                <w:sz w:val="20"/>
              </w:rPr>
              <w:t>
Машықтар: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ТҚАБ бар балалардың ерекше білім беру қажеттіліктері мен қозғалыс дағдыларын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489"/>
          <w:p>
            <w:pPr>
              <w:spacing w:after="20"/>
              <w:ind w:left="20"/>
              <w:jc w:val="both"/>
            </w:pPr>
            <w:r>
              <w:rPr>
                <w:rFonts w:ascii="Times New Roman"/>
                <w:b w:val="false"/>
                <w:i w:val="false"/>
                <w:color w:val="000000"/>
                <w:sz w:val="20"/>
              </w:rPr>
              <w:t>
Білімдер:</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сөйлеу дамуының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1490"/>
          <w:p>
            <w:pPr>
              <w:spacing w:after="20"/>
              <w:ind w:left="20"/>
              <w:jc w:val="both"/>
            </w:pPr>
            <w:r>
              <w:rPr>
                <w:rFonts w:ascii="Times New Roman"/>
                <w:b w:val="false"/>
                <w:i w:val="false"/>
                <w:color w:val="000000"/>
                <w:sz w:val="20"/>
              </w:rPr>
              <w:t>
Дағды 2:</w:t>
            </w:r>
          </w:p>
          <w:bookmarkEnd w:id="1490"/>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491"/>
          <w:p>
            <w:pPr>
              <w:spacing w:after="20"/>
              <w:ind w:left="20"/>
              <w:jc w:val="both"/>
            </w:pPr>
            <w:r>
              <w:rPr>
                <w:rFonts w:ascii="Times New Roman"/>
                <w:b w:val="false"/>
                <w:i w:val="false"/>
                <w:color w:val="000000"/>
                <w:sz w:val="20"/>
              </w:rPr>
              <w:t>
Машықтар:</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қоғамдастық үшін ТҚАБ бар балалардың даму мониторингінің нәтижелерін пайдалану бойынша ұсынымдарды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ТҚАБ бар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492"/>
          <w:p>
            <w:pPr>
              <w:spacing w:after="20"/>
              <w:ind w:left="20"/>
              <w:jc w:val="both"/>
            </w:pPr>
            <w:r>
              <w:rPr>
                <w:rFonts w:ascii="Times New Roman"/>
                <w:b w:val="false"/>
                <w:i w:val="false"/>
                <w:color w:val="000000"/>
                <w:sz w:val="20"/>
              </w:rPr>
              <w:t>
Білімдер:</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ТҚАБ бар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ТҚАБ бар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ТҚАБ бар балалардың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1493"/>
          <w:p>
            <w:pPr>
              <w:spacing w:after="20"/>
              <w:ind w:left="20"/>
              <w:jc w:val="both"/>
            </w:pPr>
            <w:r>
              <w:rPr>
                <w:rFonts w:ascii="Times New Roman"/>
                <w:b w:val="false"/>
                <w:i w:val="false"/>
                <w:color w:val="000000"/>
                <w:sz w:val="20"/>
              </w:rPr>
              <w:t>
Еңбек функциясы 3:</w:t>
            </w:r>
          </w:p>
          <w:bookmarkEnd w:id="1493"/>
          <w:p>
            <w:pPr>
              <w:spacing w:after="20"/>
              <w:ind w:left="20"/>
              <w:jc w:val="both"/>
            </w:pPr>
            <w:r>
              <w:rPr>
                <w:rFonts w:ascii="Times New Roman"/>
                <w:b w:val="false"/>
                <w:i w:val="false"/>
                <w:color w:val="000000"/>
                <w:sz w:val="20"/>
              </w:rPr>
              <w:t>
Мамандыққа деген қоғамдық сенімді қолдау және балаларды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494"/>
          <w:p>
            <w:pPr>
              <w:spacing w:after="20"/>
              <w:ind w:left="20"/>
              <w:jc w:val="both"/>
            </w:pPr>
            <w:r>
              <w:rPr>
                <w:rFonts w:ascii="Times New Roman"/>
                <w:b w:val="false"/>
                <w:i w:val="false"/>
                <w:color w:val="000000"/>
                <w:sz w:val="20"/>
              </w:rPr>
              <w:t>
Дағды 1:</w:t>
            </w:r>
          </w:p>
          <w:bookmarkEnd w:id="1494"/>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495"/>
          <w:p>
            <w:pPr>
              <w:spacing w:after="20"/>
              <w:ind w:left="20"/>
              <w:jc w:val="both"/>
            </w:pPr>
            <w:r>
              <w:rPr>
                <w:rFonts w:ascii="Times New Roman"/>
                <w:b w:val="false"/>
                <w:i w:val="false"/>
                <w:color w:val="000000"/>
                <w:sz w:val="20"/>
              </w:rPr>
              <w:t>
Машықтар:</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балалардың білім беру мақсаттарына жету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Академиялық табысқа жету және ТҚАБ бар балаларды тәрбиелеу үшін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Педагогикалық үдерістің барлық қатысушыларының субъект-субъектілік өзара іс-қимылын ұйымдастыру, ТҚАБ бар балаларға арналған арнайы ұйымдарда білім беру үдерісін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ТҚАБ бар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496"/>
          <w:p>
            <w:pPr>
              <w:spacing w:after="20"/>
              <w:ind w:left="20"/>
              <w:jc w:val="both"/>
            </w:pPr>
            <w:r>
              <w:rPr>
                <w:rFonts w:ascii="Times New Roman"/>
                <w:b w:val="false"/>
                <w:i w:val="false"/>
                <w:color w:val="000000"/>
                <w:sz w:val="20"/>
              </w:rPr>
              <w:t>
Білімдер:</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497"/>
          <w:p>
            <w:pPr>
              <w:spacing w:after="20"/>
              <w:ind w:left="20"/>
              <w:jc w:val="both"/>
            </w:pPr>
            <w:r>
              <w:rPr>
                <w:rFonts w:ascii="Times New Roman"/>
                <w:b w:val="false"/>
                <w:i w:val="false"/>
                <w:color w:val="000000"/>
                <w:sz w:val="20"/>
              </w:rPr>
              <w:t>
Дағды 2:</w:t>
            </w:r>
          </w:p>
          <w:bookmarkEnd w:id="1497"/>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498"/>
          <w:p>
            <w:pPr>
              <w:spacing w:after="20"/>
              <w:ind w:left="20"/>
              <w:jc w:val="both"/>
            </w:pPr>
            <w:r>
              <w:rPr>
                <w:rFonts w:ascii="Times New Roman"/>
                <w:b w:val="false"/>
                <w:i w:val="false"/>
                <w:color w:val="000000"/>
                <w:sz w:val="20"/>
              </w:rPr>
              <w:t>
Машықтар: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отырып,ТҚАБ бар балаларды тәрбиелеу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Күнделікті өмірде білімді қолдану дағдылары бар балаларда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таңдау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үшін ТҚАБ бар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499"/>
          <w:p>
            <w:pPr>
              <w:spacing w:after="20"/>
              <w:ind w:left="20"/>
              <w:jc w:val="both"/>
            </w:pPr>
            <w:r>
              <w:rPr>
                <w:rFonts w:ascii="Times New Roman"/>
                <w:b w:val="false"/>
                <w:i w:val="false"/>
                <w:color w:val="000000"/>
                <w:sz w:val="20"/>
              </w:rPr>
              <w:t>
Білімдер:</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500"/>
          <w:p>
            <w:pPr>
              <w:spacing w:after="20"/>
              <w:ind w:left="20"/>
              <w:jc w:val="both"/>
            </w:pPr>
            <w:r>
              <w:rPr>
                <w:rFonts w:ascii="Times New Roman"/>
                <w:b w:val="false"/>
                <w:i w:val="false"/>
                <w:color w:val="000000"/>
                <w:sz w:val="20"/>
              </w:rPr>
              <w:t>
Еңбек функциясы 4:</w:t>
            </w:r>
          </w:p>
          <w:bookmarkEnd w:id="1500"/>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501"/>
          <w:p>
            <w:pPr>
              <w:spacing w:after="20"/>
              <w:ind w:left="20"/>
              <w:jc w:val="both"/>
            </w:pPr>
            <w:r>
              <w:rPr>
                <w:rFonts w:ascii="Times New Roman"/>
                <w:b w:val="false"/>
                <w:i w:val="false"/>
                <w:color w:val="000000"/>
                <w:sz w:val="20"/>
              </w:rPr>
              <w:t>
Дағды 1:</w:t>
            </w:r>
          </w:p>
          <w:bookmarkEnd w:id="1501"/>
          <w:p>
            <w:pPr>
              <w:spacing w:after="20"/>
              <w:ind w:left="20"/>
              <w:jc w:val="both"/>
            </w:pPr>
            <w:r>
              <w:rPr>
                <w:rFonts w:ascii="Times New Roman"/>
                <w:b w:val="false"/>
                <w:i w:val="false"/>
                <w:color w:val="000000"/>
                <w:sz w:val="20"/>
              </w:rPr>
              <w:t>
Оқу-әдістемелік материалдарды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502"/>
          <w:p>
            <w:pPr>
              <w:spacing w:after="20"/>
              <w:ind w:left="20"/>
              <w:jc w:val="both"/>
            </w:pPr>
            <w:r>
              <w:rPr>
                <w:rFonts w:ascii="Times New Roman"/>
                <w:b w:val="false"/>
                <w:i w:val="false"/>
                <w:color w:val="000000"/>
                <w:sz w:val="20"/>
              </w:rPr>
              <w:t>
Машықтар:</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ерекше білім беру қажеттіліктерін ескере отырып, оқу-әдістемелік материалдарды әзірлеуді жүйелеу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503"/>
          <w:p>
            <w:pPr>
              <w:spacing w:after="20"/>
              <w:ind w:left="20"/>
              <w:jc w:val="both"/>
            </w:pPr>
            <w:r>
              <w:rPr>
                <w:rFonts w:ascii="Times New Roman"/>
                <w:b w:val="false"/>
                <w:i w:val="false"/>
                <w:color w:val="000000"/>
                <w:sz w:val="20"/>
              </w:rPr>
              <w:t>
Білімдер: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жобалау және әзірлеу, оның ішінде ТҚАБ бар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1504"/>
          <w:p>
            <w:pPr>
              <w:spacing w:after="20"/>
              <w:ind w:left="20"/>
              <w:jc w:val="both"/>
            </w:pPr>
            <w:r>
              <w:rPr>
                <w:rFonts w:ascii="Times New Roman"/>
                <w:b w:val="false"/>
                <w:i w:val="false"/>
                <w:color w:val="000000"/>
                <w:sz w:val="20"/>
              </w:rPr>
              <w:t>
Дағды 2:</w:t>
            </w:r>
          </w:p>
          <w:bookmarkEnd w:id="1504"/>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505"/>
          <w:p>
            <w:pPr>
              <w:spacing w:after="20"/>
              <w:ind w:left="20"/>
              <w:jc w:val="both"/>
            </w:pPr>
            <w:r>
              <w:rPr>
                <w:rFonts w:ascii="Times New Roman"/>
                <w:b w:val="false"/>
                <w:i w:val="false"/>
                <w:color w:val="000000"/>
                <w:sz w:val="20"/>
              </w:rPr>
              <w:t>
Машықтар:</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қызметті жетілдірудегі өз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үздіксіз білім беруді ресми, бейресми, ақпараттық нысандарда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Өзін-өзі оқыту және өзін-өзі дамыту технологияларын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кәсіби деңгейін арттыру мақсатында білім беру ұйымы шеңберінде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кәсіби деңгейін арттыру мақсатында қаланың білім беру ұйымдары шеңберінде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кәсіби деңгейін арттыру мақсатында облыстың білім беру ұйымдары шеңберінде әріптестерімен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өзінің кәсіби деңгейін арттыру мақсатында республиканың білім беру ұйымдары шеңберінде әріптестерімен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506"/>
          <w:p>
            <w:pPr>
              <w:spacing w:after="20"/>
              <w:ind w:left="20"/>
              <w:jc w:val="both"/>
            </w:pPr>
            <w:r>
              <w:rPr>
                <w:rFonts w:ascii="Times New Roman"/>
                <w:b w:val="false"/>
                <w:i w:val="false"/>
                <w:color w:val="000000"/>
                <w:sz w:val="20"/>
              </w:rPr>
              <w:t>
Білімдер:</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507"/>
          <w:p>
            <w:pPr>
              <w:spacing w:after="20"/>
              <w:ind w:left="20"/>
              <w:jc w:val="both"/>
            </w:pPr>
            <w:r>
              <w:rPr>
                <w:rFonts w:ascii="Times New Roman"/>
                <w:b w:val="false"/>
                <w:i w:val="false"/>
                <w:color w:val="000000"/>
                <w:sz w:val="20"/>
              </w:rPr>
              <w:t>
Дағды 3:</w:t>
            </w:r>
          </w:p>
          <w:bookmarkEnd w:id="1507"/>
          <w:p>
            <w:pPr>
              <w:spacing w:after="20"/>
              <w:ind w:left="20"/>
              <w:jc w:val="both"/>
            </w:pPr>
            <w:r>
              <w:rPr>
                <w:rFonts w:ascii="Times New Roman"/>
                <w:b w:val="false"/>
                <w:i w:val="false"/>
                <w:color w:val="000000"/>
                <w:sz w:val="20"/>
              </w:rPr>
              <w:t>
Әріптестердің өз тәжірибесі мен тәжірибесінің рефлексиясы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508"/>
          <w:p>
            <w:pPr>
              <w:spacing w:after="20"/>
              <w:ind w:left="20"/>
              <w:jc w:val="both"/>
            </w:pPr>
            <w:r>
              <w:rPr>
                <w:rFonts w:ascii="Times New Roman"/>
                <w:b w:val="false"/>
                <w:i w:val="false"/>
                <w:color w:val="000000"/>
                <w:sz w:val="20"/>
              </w:rPr>
              <w:t>
Машықтар: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509"/>
          <w:p>
            <w:pPr>
              <w:spacing w:after="20"/>
              <w:ind w:left="20"/>
              <w:jc w:val="both"/>
            </w:pPr>
            <w:r>
              <w:rPr>
                <w:rFonts w:ascii="Times New Roman"/>
                <w:b w:val="false"/>
                <w:i w:val="false"/>
                <w:color w:val="000000"/>
                <w:sz w:val="20"/>
              </w:rPr>
              <w:t>
Білімдер:</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1510"/>
          <w:p>
            <w:pPr>
              <w:spacing w:after="20"/>
              <w:ind w:left="20"/>
              <w:jc w:val="both"/>
            </w:pPr>
            <w:r>
              <w:rPr>
                <w:rFonts w:ascii="Times New Roman"/>
                <w:b w:val="false"/>
                <w:i w:val="false"/>
                <w:color w:val="000000"/>
                <w:sz w:val="20"/>
              </w:rPr>
              <w:t>
Дағды 4:</w:t>
            </w:r>
          </w:p>
          <w:bookmarkEnd w:id="1510"/>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511"/>
          <w:p>
            <w:pPr>
              <w:spacing w:after="20"/>
              <w:ind w:left="20"/>
              <w:jc w:val="both"/>
            </w:pPr>
            <w:r>
              <w:rPr>
                <w:rFonts w:ascii="Times New Roman"/>
                <w:b w:val="false"/>
                <w:i w:val="false"/>
                <w:color w:val="000000"/>
                <w:sz w:val="20"/>
              </w:rPr>
              <w:t>
Машықтар:</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білім беру саласындағы инновациялық педагогикалық тәсілдерді талдау және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Ыңғайлы қауіпсіз білім беру ортасын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Сабақтарға (сабақтарға)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 беру ортасын және оқу ортасы мен оқу кеңістігін жақсарту мүмкіндіктерін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7.1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білім беру ұйымы деңгейінде зерттеу нәтижелерін қалыптастыру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7.2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нәтижелерін қала деңгейінде қалыптастыру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7.3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 нәтижелерін облыс деңгейінде қалыптастыру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7.4 деңгей үшін:</w:t>
            </w:r>
          </w:p>
          <w:p>
            <w:pPr>
              <w:spacing w:after="20"/>
              <w:ind w:left="20"/>
              <w:jc w:val="both"/>
            </w:pPr>
            <w:r>
              <w:rPr>
                <w:rFonts w:ascii="Times New Roman"/>
                <w:b w:val="false"/>
                <w:i w:val="false"/>
                <w:color w:val="000000"/>
                <w:sz w:val="20"/>
              </w:rPr>
              <w:t>
- зерттеу нәтижелерін республикалық деңгейде қалыптастыру және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512"/>
          <w:p>
            <w:pPr>
              <w:spacing w:after="20"/>
              <w:ind w:left="20"/>
              <w:jc w:val="both"/>
            </w:pPr>
            <w:r>
              <w:rPr>
                <w:rFonts w:ascii="Times New Roman"/>
                <w:b w:val="false"/>
                <w:i w:val="false"/>
                <w:color w:val="000000"/>
                <w:sz w:val="20"/>
              </w:rPr>
              <w:t>
Білімдер:</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513"/>
          <w:p>
            <w:pPr>
              <w:spacing w:after="20"/>
              <w:ind w:left="20"/>
              <w:jc w:val="both"/>
            </w:pPr>
            <w:r>
              <w:rPr>
                <w:rFonts w:ascii="Times New Roman"/>
                <w:b w:val="false"/>
                <w:i w:val="false"/>
                <w:color w:val="000000"/>
                <w:sz w:val="20"/>
              </w:rPr>
              <w:t>
Жауапкершілік</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Кәсіптің карточкасы "Олигофренопедагог":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2374-3-001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514"/>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514"/>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515"/>
          <w:p>
            <w:pPr>
              <w:spacing w:after="20"/>
              <w:ind w:left="20"/>
              <w:jc w:val="both"/>
            </w:pPr>
            <w:r>
              <w:rPr>
                <w:rFonts w:ascii="Times New Roman"/>
                <w:b w:val="false"/>
                <w:i w:val="false"/>
                <w:color w:val="000000"/>
                <w:sz w:val="20"/>
              </w:rPr>
              <w:t>
Білім деңгейі:</w:t>
            </w:r>
          </w:p>
          <w:bookmarkEnd w:id="1515"/>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516"/>
          <w:p>
            <w:pPr>
              <w:spacing w:after="20"/>
              <w:ind w:left="20"/>
              <w:jc w:val="both"/>
            </w:pPr>
            <w:r>
              <w:rPr>
                <w:rFonts w:ascii="Times New Roman"/>
                <w:b w:val="false"/>
                <w:i w:val="false"/>
                <w:color w:val="000000"/>
                <w:sz w:val="20"/>
              </w:rPr>
              <w:t>
Мамандық:</w:t>
            </w:r>
          </w:p>
          <w:bookmarkEnd w:id="1516"/>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517"/>
          <w:p>
            <w:pPr>
              <w:spacing w:after="20"/>
              <w:ind w:left="20"/>
              <w:jc w:val="both"/>
            </w:pPr>
            <w:r>
              <w:rPr>
                <w:rFonts w:ascii="Times New Roman"/>
                <w:b w:val="false"/>
                <w:i w:val="false"/>
                <w:color w:val="000000"/>
                <w:sz w:val="20"/>
              </w:rPr>
              <w:t>
Біліктілік:</w:t>
            </w:r>
          </w:p>
          <w:bookmarkEnd w:id="1517"/>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Тәжірибесіз;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(зияты зақымдалған) балаларды арнайы психологиялық-педагогикалық қолдау (оқыту және тәрбиелеу)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518"/>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нығайту және балаларды құндылықтар жүйесіне баулу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519"/>
          <w:p>
            <w:pPr>
              <w:spacing w:after="20"/>
              <w:ind w:left="20"/>
              <w:jc w:val="both"/>
            </w:pPr>
            <w:r>
              <w:rPr>
                <w:rFonts w:ascii="Times New Roman"/>
                <w:b w:val="false"/>
                <w:i w:val="false"/>
                <w:color w:val="000000"/>
                <w:sz w:val="20"/>
              </w:rPr>
              <w:t>
Еңбек функциясы 1:</w:t>
            </w:r>
          </w:p>
          <w:bookmarkEnd w:id="1519"/>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520"/>
          <w:p>
            <w:pPr>
              <w:spacing w:after="20"/>
              <w:ind w:left="20"/>
              <w:jc w:val="both"/>
            </w:pPr>
            <w:r>
              <w:rPr>
                <w:rFonts w:ascii="Times New Roman"/>
                <w:b w:val="false"/>
                <w:i w:val="false"/>
                <w:color w:val="000000"/>
                <w:sz w:val="20"/>
              </w:rPr>
              <w:t>
Дағды 1:</w:t>
            </w:r>
          </w:p>
          <w:bookmarkEnd w:id="1520"/>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1521"/>
          <w:p>
            <w:pPr>
              <w:spacing w:after="20"/>
              <w:ind w:left="20"/>
              <w:jc w:val="both"/>
            </w:pPr>
            <w:r>
              <w:rPr>
                <w:rFonts w:ascii="Times New Roman"/>
                <w:b w:val="false"/>
                <w:i w:val="false"/>
                <w:color w:val="000000"/>
                <w:sz w:val="20"/>
              </w:rPr>
              <w:t>
Машықтар: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жетістіктері мониторингінің нәтижелерін ескере отырып, зияты зақымдалған (жеңіл, орташа, ауыр және терең зият зақымдалуы)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балалардың ерекше білім беру қажеттіліктерін және олардың қажеттіліктері мен қабілеттеріне жауап беретін ақпараттық технологияларды ескере отырып, оқыту мен тәрбиелеудің арнайы бағдарламалары мен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Авторлық бағдарлама негізінде зияты зақымдалған балаларды оқыту және тәрбиелеу процесінің мазмұнын жоспарлау;</w:t>
            </w:r>
          </w:p>
          <w:p>
            <w:pPr>
              <w:spacing w:after="20"/>
              <w:ind w:left="20"/>
              <w:jc w:val="both"/>
            </w:pPr>
            <w:r>
              <w:rPr>
                <w:rFonts w:ascii="Times New Roman"/>
                <w:b w:val="false"/>
                <w:i w:val="false"/>
                <w:color w:val="000000"/>
                <w:sz w:val="20"/>
              </w:rPr>
              <w:t>
5. Қолжетімді білім беру ортасын құру және балаларды оқыту мен тәрбиелеу процесіне, оның ішінде ақпараттық технологияларды пайдалана отырып тарту стратегияларын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1522"/>
          <w:p>
            <w:pPr>
              <w:spacing w:after="20"/>
              <w:ind w:left="20"/>
              <w:jc w:val="both"/>
            </w:pPr>
            <w:r>
              <w:rPr>
                <w:rFonts w:ascii="Times New Roman"/>
                <w:b w:val="false"/>
                <w:i w:val="false"/>
                <w:color w:val="000000"/>
                <w:sz w:val="20"/>
              </w:rPr>
              <w:t>
Білімдер: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зияты зақымдалған балаларды оқыту және бағалау әдістері;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523"/>
          <w:p>
            <w:pPr>
              <w:spacing w:after="20"/>
              <w:ind w:left="20"/>
              <w:jc w:val="both"/>
            </w:pPr>
            <w:r>
              <w:rPr>
                <w:rFonts w:ascii="Times New Roman"/>
                <w:b w:val="false"/>
                <w:i w:val="false"/>
                <w:color w:val="000000"/>
                <w:sz w:val="20"/>
              </w:rPr>
              <w:t>
Дағды 2:</w:t>
            </w:r>
          </w:p>
          <w:bookmarkEnd w:id="1523"/>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524"/>
          <w:p>
            <w:pPr>
              <w:spacing w:after="20"/>
              <w:ind w:left="20"/>
              <w:jc w:val="both"/>
            </w:pPr>
            <w:r>
              <w:rPr>
                <w:rFonts w:ascii="Times New Roman"/>
                <w:b w:val="false"/>
                <w:i w:val="false"/>
                <w:color w:val="000000"/>
                <w:sz w:val="20"/>
              </w:rPr>
              <w:t>
Машықтар:</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1. Үлгілік оқу бағдарламаларының талаптарына сәйкес әртүрлі нысандарды, білім беру технологияларын, оқыту әдістерін, әдістері мен құралдарын пайдалана отырып, балаларды оқыту мен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интеграцияланған процесін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дамыту ортасын басқару, әріптестерге этикалық нормаларды, соның ішінде жасанды интеллект негізіндегі ақпараттық технологиялар мен мазмұнды пайдалану кезінде түсінуде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Зияты зақымдалған балаларды оқытудың, түзету жұмыстарының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Оқытудың тиімді әдістемелері мен оқытудың оқу жетістіктерін бағалау құралдары негізінде сабақ өткізу кезінде зияты зақымдалған балалардың ерекше білім беру қажеттіліктерін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және инклюзивті білім беру жағдайында балалардың дамуы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525"/>
          <w:p>
            <w:pPr>
              <w:spacing w:after="20"/>
              <w:ind w:left="20"/>
              <w:jc w:val="both"/>
            </w:pPr>
            <w:r>
              <w:rPr>
                <w:rFonts w:ascii="Times New Roman"/>
                <w:b w:val="false"/>
                <w:i w:val="false"/>
                <w:color w:val="000000"/>
                <w:sz w:val="20"/>
              </w:rPr>
              <w:t>
Білімдер:</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1526"/>
          <w:p>
            <w:pPr>
              <w:spacing w:after="20"/>
              <w:ind w:left="20"/>
              <w:jc w:val="both"/>
            </w:pPr>
            <w:r>
              <w:rPr>
                <w:rFonts w:ascii="Times New Roman"/>
                <w:b w:val="false"/>
                <w:i w:val="false"/>
                <w:color w:val="000000"/>
                <w:sz w:val="20"/>
              </w:rPr>
              <w:t>
Еңбек функциясы 2:</w:t>
            </w:r>
          </w:p>
          <w:bookmarkEnd w:id="1526"/>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1527"/>
          <w:p>
            <w:pPr>
              <w:spacing w:after="20"/>
              <w:ind w:left="20"/>
              <w:jc w:val="both"/>
            </w:pPr>
            <w:r>
              <w:rPr>
                <w:rFonts w:ascii="Times New Roman"/>
                <w:b w:val="false"/>
                <w:i w:val="false"/>
                <w:color w:val="000000"/>
                <w:sz w:val="20"/>
              </w:rPr>
              <w:t>
Дағды 1:</w:t>
            </w:r>
          </w:p>
          <w:bookmarkEnd w:id="1527"/>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528"/>
          <w:p>
            <w:pPr>
              <w:spacing w:after="20"/>
              <w:ind w:left="20"/>
              <w:jc w:val="both"/>
            </w:pPr>
            <w:r>
              <w:rPr>
                <w:rFonts w:ascii="Times New Roman"/>
                <w:b w:val="false"/>
                <w:i w:val="false"/>
                <w:color w:val="000000"/>
                <w:sz w:val="20"/>
              </w:rPr>
              <w:t>
Машықтар:</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Зияты зақымдалған балалардың танымдық саласына зерттеу жүргізу және ерекше білім беру қажеттіліктерін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1529"/>
          <w:p>
            <w:pPr>
              <w:spacing w:after="20"/>
              <w:ind w:left="20"/>
              <w:jc w:val="both"/>
            </w:pPr>
            <w:r>
              <w:rPr>
                <w:rFonts w:ascii="Times New Roman"/>
                <w:b w:val="false"/>
                <w:i w:val="false"/>
                <w:color w:val="000000"/>
                <w:sz w:val="20"/>
              </w:rPr>
              <w:t>
Білімдер:</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530"/>
          <w:p>
            <w:pPr>
              <w:spacing w:after="20"/>
              <w:ind w:left="20"/>
              <w:jc w:val="both"/>
            </w:pPr>
            <w:r>
              <w:rPr>
                <w:rFonts w:ascii="Times New Roman"/>
                <w:b w:val="false"/>
                <w:i w:val="false"/>
                <w:color w:val="000000"/>
                <w:sz w:val="20"/>
              </w:rPr>
              <w:t>
Дағды 2:</w:t>
            </w:r>
          </w:p>
          <w:bookmarkEnd w:id="1530"/>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531"/>
          <w:p>
            <w:pPr>
              <w:spacing w:after="20"/>
              <w:ind w:left="20"/>
              <w:jc w:val="both"/>
            </w:pPr>
            <w:r>
              <w:rPr>
                <w:rFonts w:ascii="Times New Roman"/>
                <w:b w:val="false"/>
                <w:i w:val="false"/>
                <w:color w:val="000000"/>
                <w:sz w:val="20"/>
              </w:rPr>
              <w:t>
Машықтар:</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балалардың (жеңіл, орташа, ауыр және терең зият зақымдалуы) даму мониторингінің нәтижелерін пайдалану бойынша педагогикалық қоғамдастық үшін ұсыныстарды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Зияты зақымдалған балаларға арналған мониторинг негізінде жеке бағдарлама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1532"/>
          <w:p>
            <w:pPr>
              <w:spacing w:after="20"/>
              <w:ind w:left="20"/>
              <w:jc w:val="both"/>
            </w:pPr>
            <w:r>
              <w:rPr>
                <w:rFonts w:ascii="Times New Roman"/>
                <w:b w:val="false"/>
                <w:i w:val="false"/>
                <w:color w:val="000000"/>
                <w:sz w:val="20"/>
              </w:rPr>
              <w:t>
Білімдер: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Зияты зақымдалған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зияты зақымдалған балалардың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533"/>
          <w:p>
            <w:pPr>
              <w:spacing w:after="20"/>
              <w:ind w:left="20"/>
              <w:jc w:val="both"/>
            </w:pPr>
            <w:r>
              <w:rPr>
                <w:rFonts w:ascii="Times New Roman"/>
                <w:b w:val="false"/>
                <w:i w:val="false"/>
                <w:color w:val="000000"/>
                <w:sz w:val="20"/>
              </w:rPr>
              <w:t>
Еңбек функциясы 3:</w:t>
            </w:r>
          </w:p>
          <w:bookmarkEnd w:id="1533"/>
          <w:p>
            <w:pPr>
              <w:spacing w:after="20"/>
              <w:ind w:left="20"/>
              <w:jc w:val="both"/>
            </w:pPr>
            <w:r>
              <w:rPr>
                <w:rFonts w:ascii="Times New Roman"/>
                <w:b w:val="false"/>
                <w:i w:val="false"/>
                <w:color w:val="000000"/>
                <w:sz w:val="20"/>
              </w:rPr>
              <w:t>
Мамандыққа деген қоғамдық сенімді нығайту және балаларды құндылықтар жүйесіне баулу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534"/>
          <w:p>
            <w:pPr>
              <w:spacing w:after="20"/>
              <w:ind w:left="20"/>
              <w:jc w:val="both"/>
            </w:pPr>
            <w:r>
              <w:rPr>
                <w:rFonts w:ascii="Times New Roman"/>
                <w:b w:val="false"/>
                <w:i w:val="false"/>
                <w:color w:val="000000"/>
                <w:sz w:val="20"/>
              </w:rPr>
              <w:t>
Дағды 1:</w:t>
            </w:r>
          </w:p>
          <w:bookmarkEnd w:id="1534"/>
          <w:p>
            <w:pPr>
              <w:spacing w:after="20"/>
              <w:ind w:left="20"/>
              <w:jc w:val="both"/>
            </w:pPr>
            <w:r>
              <w:rPr>
                <w:rFonts w:ascii="Times New Roman"/>
                <w:b w:val="false"/>
                <w:i w:val="false"/>
                <w:color w:val="000000"/>
                <w:sz w:val="20"/>
              </w:rPr>
              <w:t>
Мектепте және оның сыртында жоғары этикалық және мінез-құлық стандарттарын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535"/>
          <w:p>
            <w:pPr>
              <w:spacing w:after="20"/>
              <w:ind w:left="20"/>
              <w:jc w:val="both"/>
            </w:pPr>
            <w:r>
              <w:rPr>
                <w:rFonts w:ascii="Times New Roman"/>
                <w:b w:val="false"/>
                <w:i w:val="false"/>
                <w:color w:val="000000"/>
                <w:sz w:val="20"/>
              </w:rPr>
              <w:t>
Машықтар:</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Зияты зақымдалған барлық балалардың (жеңіл, орташа, ауыр және терең зият зақымдалуы) білім беру мақсаттарына жету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Зияты зақымдалған балаларды академиялық табысқа және тәрбиелеуге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Субъект-педагогикалық процестің барлық қатысушыларының субъектілік өзара іс-қимылын ұйымдастыру, зияты зақымдалған балаларға арналған арнайы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Зияты зақымдалған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536"/>
          <w:p>
            <w:pPr>
              <w:spacing w:after="20"/>
              <w:ind w:left="20"/>
              <w:jc w:val="both"/>
            </w:pPr>
            <w:r>
              <w:rPr>
                <w:rFonts w:ascii="Times New Roman"/>
                <w:b w:val="false"/>
                <w:i w:val="false"/>
                <w:color w:val="000000"/>
                <w:sz w:val="20"/>
              </w:rPr>
              <w:t>
Білімдер:</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537"/>
          <w:p>
            <w:pPr>
              <w:spacing w:after="20"/>
              <w:ind w:left="20"/>
              <w:jc w:val="both"/>
            </w:pPr>
            <w:r>
              <w:rPr>
                <w:rFonts w:ascii="Times New Roman"/>
                <w:b w:val="false"/>
                <w:i w:val="false"/>
                <w:color w:val="000000"/>
                <w:sz w:val="20"/>
              </w:rPr>
              <w:t>
Дағды 2:</w:t>
            </w:r>
          </w:p>
          <w:bookmarkEnd w:id="1537"/>
          <w:p>
            <w:pPr>
              <w:spacing w:after="20"/>
              <w:ind w:left="20"/>
              <w:jc w:val="both"/>
            </w:pPr>
            <w:r>
              <w:rPr>
                <w:rFonts w:ascii="Times New Roman"/>
                <w:b w:val="false"/>
                <w:i w:val="false"/>
                <w:color w:val="000000"/>
                <w:sz w:val="20"/>
              </w:rPr>
              <w:t>
Бірыңғай құндылықтарды қабылдау арқылы жеке тұлғаның құндылықтық-мағыналық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538"/>
          <w:p>
            <w:pPr>
              <w:spacing w:after="20"/>
              <w:ind w:left="20"/>
              <w:jc w:val="both"/>
            </w:pPr>
            <w:r>
              <w:rPr>
                <w:rFonts w:ascii="Times New Roman"/>
                <w:b w:val="false"/>
                <w:i w:val="false"/>
                <w:color w:val="000000"/>
                <w:sz w:val="20"/>
              </w:rPr>
              <w:t>
Машықтар:</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 зияты зақымдалған балаларды оқыту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балаларда күнделікті өмірде білімді қолдану дағдыларын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таңдау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үшін зияты зақымдалған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539"/>
          <w:p>
            <w:pPr>
              <w:spacing w:after="20"/>
              <w:ind w:left="20"/>
              <w:jc w:val="both"/>
            </w:pPr>
            <w:r>
              <w:rPr>
                <w:rFonts w:ascii="Times New Roman"/>
                <w:b w:val="false"/>
                <w:i w:val="false"/>
                <w:color w:val="000000"/>
                <w:sz w:val="20"/>
              </w:rPr>
              <w:t>
Білімдер:</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540"/>
          <w:p>
            <w:pPr>
              <w:spacing w:after="20"/>
              <w:ind w:left="20"/>
              <w:jc w:val="both"/>
            </w:pPr>
            <w:r>
              <w:rPr>
                <w:rFonts w:ascii="Times New Roman"/>
                <w:b w:val="false"/>
                <w:i w:val="false"/>
                <w:color w:val="000000"/>
                <w:sz w:val="20"/>
              </w:rPr>
              <w:t>
Еңбек функциясы 4:</w:t>
            </w:r>
          </w:p>
          <w:bookmarkEnd w:id="1540"/>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541"/>
          <w:p>
            <w:pPr>
              <w:spacing w:after="20"/>
              <w:ind w:left="20"/>
              <w:jc w:val="both"/>
            </w:pPr>
            <w:r>
              <w:rPr>
                <w:rFonts w:ascii="Times New Roman"/>
                <w:b w:val="false"/>
                <w:i w:val="false"/>
                <w:color w:val="000000"/>
                <w:sz w:val="20"/>
              </w:rPr>
              <w:t>
Дағды 1:</w:t>
            </w:r>
          </w:p>
          <w:bookmarkEnd w:id="1541"/>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542"/>
          <w:p>
            <w:pPr>
              <w:spacing w:after="20"/>
              <w:ind w:left="20"/>
              <w:jc w:val="both"/>
            </w:pPr>
            <w:r>
              <w:rPr>
                <w:rFonts w:ascii="Times New Roman"/>
                <w:b w:val="false"/>
                <w:i w:val="false"/>
                <w:color w:val="000000"/>
                <w:sz w:val="20"/>
              </w:rPr>
              <w:t>
Машықтар:</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зияты зақымдалған балалардың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543"/>
          <w:p>
            <w:pPr>
              <w:spacing w:after="20"/>
              <w:ind w:left="20"/>
              <w:jc w:val="both"/>
            </w:pPr>
            <w:r>
              <w:rPr>
                <w:rFonts w:ascii="Times New Roman"/>
                <w:b w:val="false"/>
                <w:i w:val="false"/>
                <w:color w:val="000000"/>
                <w:sz w:val="20"/>
              </w:rPr>
              <w:t>
Білімдер:</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1. Оқу-әдістемелік материалдарды жобалау және әзірлеу, оның ішінде зияты зақымдалған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544"/>
          <w:p>
            <w:pPr>
              <w:spacing w:after="20"/>
              <w:ind w:left="20"/>
              <w:jc w:val="both"/>
            </w:pPr>
            <w:r>
              <w:rPr>
                <w:rFonts w:ascii="Times New Roman"/>
                <w:b w:val="false"/>
                <w:i w:val="false"/>
                <w:color w:val="000000"/>
                <w:sz w:val="20"/>
              </w:rPr>
              <w:t>
Дағды 2:</w:t>
            </w:r>
          </w:p>
          <w:bookmarkEnd w:id="1544"/>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545"/>
          <w:p>
            <w:pPr>
              <w:spacing w:after="20"/>
              <w:ind w:left="20"/>
              <w:jc w:val="both"/>
            </w:pPr>
            <w:r>
              <w:rPr>
                <w:rFonts w:ascii="Times New Roman"/>
                <w:b w:val="false"/>
                <w:i w:val="false"/>
                <w:color w:val="000000"/>
                <w:sz w:val="20"/>
              </w:rPr>
              <w:t>
Машықтар: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546"/>
          <w:p>
            <w:pPr>
              <w:spacing w:after="20"/>
              <w:ind w:left="20"/>
              <w:jc w:val="both"/>
            </w:pPr>
            <w:r>
              <w:rPr>
                <w:rFonts w:ascii="Times New Roman"/>
                <w:b w:val="false"/>
                <w:i w:val="false"/>
                <w:color w:val="000000"/>
                <w:sz w:val="20"/>
              </w:rPr>
              <w:t>
Білімдер:</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547"/>
          <w:p>
            <w:pPr>
              <w:spacing w:after="20"/>
              <w:ind w:left="20"/>
              <w:jc w:val="both"/>
            </w:pPr>
            <w:r>
              <w:rPr>
                <w:rFonts w:ascii="Times New Roman"/>
                <w:b w:val="false"/>
                <w:i w:val="false"/>
                <w:color w:val="000000"/>
                <w:sz w:val="20"/>
              </w:rPr>
              <w:t>
Дағды 3:</w:t>
            </w:r>
          </w:p>
          <w:bookmarkEnd w:id="1547"/>
          <w:p>
            <w:pPr>
              <w:spacing w:after="20"/>
              <w:ind w:left="20"/>
              <w:jc w:val="both"/>
            </w:pPr>
            <w:r>
              <w:rPr>
                <w:rFonts w:ascii="Times New Roman"/>
                <w:b w:val="false"/>
                <w:i w:val="false"/>
                <w:color w:val="000000"/>
                <w:sz w:val="20"/>
              </w:rPr>
              <w:t>
Өз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548"/>
          <w:p>
            <w:pPr>
              <w:spacing w:after="20"/>
              <w:ind w:left="20"/>
              <w:jc w:val="both"/>
            </w:pPr>
            <w:r>
              <w:rPr>
                <w:rFonts w:ascii="Times New Roman"/>
                <w:b w:val="false"/>
                <w:i w:val="false"/>
                <w:color w:val="000000"/>
                <w:sz w:val="20"/>
              </w:rPr>
              <w:t>
Машықтар:</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(олигофренопедагогика)саласындағы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Тәрбиешілерді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1549"/>
          <w:p>
            <w:pPr>
              <w:spacing w:after="20"/>
              <w:ind w:left="20"/>
              <w:jc w:val="both"/>
            </w:pPr>
            <w:r>
              <w:rPr>
                <w:rFonts w:ascii="Times New Roman"/>
                <w:b w:val="false"/>
                <w:i w:val="false"/>
                <w:color w:val="000000"/>
                <w:sz w:val="20"/>
              </w:rPr>
              <w:t>
Білімдер:</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550"/>
          <w:p>
            <w:pPr>
              <w:spacing w:after="20"/>
              <w:ind w:left="20"/>
              <w:jc w:val="both"/>
            </w:pPr>
            <w:r>
              <w:rPr>
                <w:rFonts w:ascii="Times New Roman"/>
                <w:b w:val="false"/>
                <w:i w:val="false"/>
                <w:color w:val="000000"/>
                <w:sz w:val="20"/>
              </w:rPr>
              <w:t>
Дағды 4:</w:t>
            </w:r>
          </w:p>
          <w:bookmarkEnd w:id="1550"/>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551"/>
          <w:p>
            <w:pPr>
              <w:spacing w:after="20"/>
              <w:ind w:left="20"/>
              <w:jc w:val="both"/>
            </w:pPr>
            <w:r>
              <w:rPr>
                <w:rFonts w:ascii="Times New Roman"/>
                <w:b w:val="false"/>
                <w:i w:val="false"/>
                <w:color w:val="000000"/>
                <w:sz w:val="20"/>
              </w:rPr>
              <w:t>
Машықтар:</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түзету-дамыту процесін жетілдіру бойынша өз зерттеулерінің нәтижелерін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Зияты зақымдалған балаларға арналған оқулықтарды, оқу-әдістемелік кешендерді және оқу-әдістемелік құралдарды сараптауға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 деңгейінде тәжірибені жинақтау,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арнайы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552"/>
          <w:p>
            <w:pPr>
              <w:spacing w:after="20"/>
              <w:ind w:left="20"/>
              <w:jc w:val="both"/>
            </w:pPr>
            <w:r>
              <w:rPr>
                <w:rFonts w:ascii="Times New Roman"/>
                <w:b w:val="false"/>
                <w:i w:val="false"/>
                <w:color w:val="000000"/>
                <w:sz w:val="20"/>
              </w:rPr>
              <w:t>
Білімдер: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1553"/>
          <w:p>
            <w:pPr>
              <w:spacing w:after="20"/>
              <w:ind w:left="20"/>
              <w:jc w:val="both"/>
            </w:pPr>
            <w:r>
              <w:rPr>
                <w:rFonts w:ascii="Times New Roman"/>
                <w:b w:val="false"/>
                <w:i w:val="false"/>
                <w:color w:val="000000"/>
                <w:sz w:val="20"/>
              </w:rPr>
              <w:t>
Жауапкершілік</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этиканы сақтау</w:t>
            </w:r>
          </w:p>
          <w:p>
            <w:pPr>
              <w:spacing w:after="20"/>
              <w:ind w:left="20"/>
              <w:jc w:val="both"/>
            </w:pPr>
            <w:r>
              <w:rPr>
                <w:rFonts w:ascii="Times New Roman"/>
                <w:b w:val="false"/>
                <w:i w:val="false"/>
                <w:color w:val="000000"/>
                <w:sz w:val="20"/>
              </w:rPr>
              <w:t>
проактивтілік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Кәсіптің карточкасы "Қарым-қатынас және әлеуметтік өзара іс-әрекет бұзылыстары немесе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және әлеуметтік өзара іс-әрекет бұзылыстары немесе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554"/>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554"/>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555"/>
          <w:p>
            <w:pPr>
              <w:spacing w:after="20"/>
              <w:ind w:left="20"/>
              <w:jc w:val="both"/>
            </w:pPr>
            <w:r>
              <w:rPr>
                <w:rFonts w:ascii="Times New Roman"/>
                <w:b w:val="false"/>
                <w:i w:val="false"/>
                <w:color w:val="000000"/>
                <w:sz w:val="20"/>
              </w:rPr>
              <w:t>
Білім деңгейі:</w:t>
            </w:r>
          </w:p>
          <w:bookmarkEnd w:id="1555"/>
          <w:p>
            <w:pPr>
              <w:spacing w:after="20"/>
              <w:ind w:left="20"/>
              <w:jc w:val="both"/>
            </w:pPr>
            <w:r>
              <w:rPr>
                <w:rFonts w:ascii="Times New Roman"/>
                <w:b w:val="false"/>
                <w:i w:val="false"/>
                <w:color w:val="000000"/>
                <w:sz w:val="20"/>
              </w:rPr>
              <w:t>
жоғары білім (бакалавриат, маман дәрежесі, ординатура)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556"/>
          <w:p>
            <w:pPr>
              <w:spacing w:after="20"/>
              <w:ind w:left="20"/>
              <w:jc w:val="both"/>
            </w:pPr>
            <w:r>
              <w:rPr>
                <w:rFonts w:ascii="Times New Roman"/>
                <w:b w:val="false"/>
                <w:i w:val="false"/>
                <w:color w:val="000000"/>
                <w:sz w:val="20"/>
              </w:rPr>
              <w:t>
Мамандық:</w:t>
            </w:r>
          </w:p>
          <w:bookmarkEnd w:id="1556"/>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557"/>
          <w:p>
            <w:pPr>
              <w:spacing w:after="20"/>
              <w:ind w:left="20"/>
              <w:jc w:val="both"/>
            </w:pPr>
            <w:r>
              <w:rPr>
                <w:rFonts w:ascii="Times New Roman"/>
                <w:b w:val="false"/>
                <w:i w:val="false"/>
                <w:color w:val="000000"/>
                <w:sz w:val="20"/>
              </w:rPr>
              <w:t>
Біліктілік:</w:t>
            </w:r>
          </w:p>
          <w:bookmarkEnd w:id="1557"/>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 үшін - жұмыс өтілі жоқ; 6.1 үшін - кемінде 2 жыл; 6.2 үшін - кемінде 3 жыл; 6.3 үшін - кемінде 4 жыл, 6.4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арнайы психологиялық-педагогикалық қолдау (аутизм спектрінің бұзылуы (АСБ))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558"/>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қолдау және білім алушыларды құндылықтар жүйесіне тарту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559"/>
          <w:p>
            <w:pPr>
              <w:spacing w:after="20"/>
              <w:ind w:left="20"/>
              <w:jc w:val="both"/>
            </w:pPr>
            <w:r>
              <w:rPr>
                <w:rFonts w:ascii="Times New Roman"/>
                <w:b w:val="false"/>
                <w:i w:val="false"/>
                <w:color w:val="000000"/>
                <w:sz w:val="20"/>
              </w:rPr>
              <w:t>
Еңбек функциясы 1:</w:t>
            </w:r>
          </w:p>
          <w:bookmarkEnd w:id="1559"/>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560"/>
          <w:p>
            <w:pPr>
              <w:spacing w:after="20"/>
              <w:ind w:left="20"/>
              <w:jc w:val="both"/>
            </w:pPr>
            <w:r>
              <w:rPr>
                <w:rFonts w:ascii="Times New Roman"/>
                <w:b w:val="false"/>
                <w:i w:val="false"/>
                <w:color w:val="000000"/>
                <w:sz w:val="20"/>
              </w:rPr>
              <w:t>
Дағды 1:</w:t>
            </w:r>
          </w:p>
          <w:bookmarkEnd w:id="1560"/>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561"/>
          <w:p>
            <w:pPr>
              <w:spacing w:after="20"/>
              <w:ind w:left="20"/>
              <w:jc w:val="both"/>
            </w:pPr>
            <w:r>
              <w:rPr>
                <w:rFonts w:ascii="Times New Roman"/>
                <w:b w:val="false"/>
                <w:i w:val="false"/>
                <w:color w:val="000000"/>
                <w:sz w:val="20"/>
              </w:rPr>
              <w:t>
Машықтар:</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 бар балалардың білім беру қажеттіліктерін ескере отырып, білім беру, түзету және дамыту процесін жобалау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балалардың қажеттіліктері мен қабілеттерін қанағаттандыратын өзіндік тәжірибені және ақпараттық, көмекші технологияларды зерттеу нәтижелерін пайдалана отырып, оқыту процесінің мазмұнын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Жетістіктер мониторингінің нәтижелерін талдауды ескере отырып, АСБ бар балалардың жеке білім беру бағытын жобалау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Пәнаралық тәсіл мен арнайы педагогика қағидаттарын ескере отырып, оқу бағдарламаларын, оқыту әдістемелерін және оқу-әдістемелік материалдарды зерттеу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бағытын жоспарлау, ұйымдастыру және іске асыру кезінде пән мұғалімдерімен, психологиялық-педагогикалық сүйемелдеу қызметімен ынтымақтасу;</w:t>
            </w:r>
          </w:p>
          <w:p>
            <w:pPr>
              <w:spacing w:after="20"/>
              <w:ind w:left="20"/>
              <w:jc w:val="both"/>
            </w:pPr>
            <w:r>
              <w:rPr>
                <w:rFonts w:ascii="Times New Roman"/>
                <w:b w:val="false"/>
                <w:i w:val="false"/>
                <w:color w:val="000000"/>
                <w:sz w:val="20"/>
              </w:rPr>
              <w:t>
7. Әріптестерді, ата-аналарды (заңды өкілдерді) АСБ бар балалардың білім беру процесіне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1562"/>
          <w:p>
            <w:pPr>
              <w:spacing w:after="20"/>
              <w:ind w:left="20"/>
              <w:jc w:val="both"/>
            </w:pPr>
            <w:r>
              <w:rPr>
                <w:rFonts w:ascii="Times New Roman"/>
                <w:b w:val="false"/>
                <w:i w:val="false"/>
                <w:color w:val="000000"/>
                <w:sz w:val="20"/>
              </w:rPr>
              <w:t>
Білімдер:</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пәндерінің (сабақтарының) мазмұны, АСБ бар балаларды оқыту және бағалау әдістемелері;</w:t>
            </w:r>
          </w:p>
          <w:p>
            <w:pPr>
              <w:spacing w:after="20"/>
              <w:ind w:left="20"/>
              <w:jc w:val="both"/>
            </w:pPr>
            <w:r>
              <w:rPr>
                <w:rFonts w:ascii="Times New Roman"/>
                <w:b w:val="false"/>
                <w:i w:val="false"/>
                <w:color w:val="000000"/>
                <w:sz w:val="20"/>
              </w:rPr>
              <w:t>
4. Инновацияларды құру үшін пәнаралық контексте оқу, түзету-дамыту, білім беру бағдарламасын әзірлеудің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563"/>
          <w:p>
            <w:pPr>
              <w:spacing w:after="20"/>
              <w:ind w:left="20"/>
              <w:jc w:val="both"/>
            </w:pPr>
            <w:r>
              <w:rPr>
                <w:rFonts w:ascii="Times New Roman"/>
                <w:b w:val="false"/>
                <w:i w:val="false"/>
                <w:color w:val="000000"/>
                <w:sz w:val="20"/>
              </w:rPr>
              <w:t>
Дағды 2:</w:t>
            </w:r>
          </w:p>
          <w:bookmarkEnd w:id="1563"/>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жалпыға міндетті білім беру стандартына сәйкес АСБ бар балаларды психологиялық-педагогикалық қолдауды, оқытуды және тәрбиелеуді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Жасанды интеллект негізінде ақпараттық технологиялар мен контентті пайдалана отырып тәжірибені зерттеу нәтижелерін ескере отырып оқыту мен тәрбиелеудің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және қолайлы білім беру және 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Оқу-тәрбие және жеке даму процесін ұйымдастыруда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АСБ бар балалардың оқу процесін ұйымдастыру кезінде инновациялық нысандарды, әдістер мен құралдарды,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АСБ бар балалардың жеке ерекшеліктері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бұзылыстардың алдын алу және түзету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Балалардың дамуындағы бұзылыстарды диагностикалау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14.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өртке қарсы қорғау қағидалары,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арнайы білім беру саласындағы оқытудың қазіргі заманғы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балалардың жас және жеке даму заңдылықтары;</w:t>
            </w:r>
          </w:p>
          <w:p>
            <w:pPr>
              <w:spacing w:after="20"/>
              <w:ind w:left="20"/>
              <w:jc w:val="both"/>
            </w:pPr>
            <w:r>
              <w:rPr>
                <w:rFonts w:ascii="Times New Roman"/>
                <w:b w:val="false"/>
                <w:i w:val="false"/>
                <w:color w:val="000000"/>
                <w:sz w:val="20"/>
              </w:rPr>
              <w:t>
4. Оқу ортасында қауіпсіз, қолжетімді, қолайлы білім беру ортасын және эмоционалды-психологиялық климатты құру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1566"/>
          <w:p>
            <w:pPr>
              <w:spacing w:after="20"/>
              <w:ind w:left="20"/>
              <w:jc w:val="both"/>
            </w:pPr>
            <w:r>
              <w:rPr>
                <w:rFonts w:ascii="Times New Roman"/>
                <w:b w:val="false"/>
                <w:i w:val="false"/>
                <w:color w:val="000000"/>
                <w:sz w:val="20"/>
              </w:rPr>
              <w:t>
Еңбек функциясы 2:</w:t>
            </w:r>
          </w:p>
          <w:bookmarkEnd w:id="1566"/>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1567"/>
          <w:p>
            <w:pPr>
              <w:spacing w:after="20"/>
              <w:ind w:left="20"/>
              <w:jc w:val="both"/>
            </w:pPr>
            <w:r>
              <w:rPr>
                <w:rFonts w:ascii="Times New Roman"/>
                <w:b w:val="false"/>
                <w:i w:val="false"/>
                <w:color w:val="000000"/>
                <w:sz w:val="20"/>
              </w:rPr>
              <w:t>
Дағды 1:</w:t>
            </w:r>
          </w:p>
          <w:bookmarkEnd w:id="1567"/>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568"/>
          <w:p>
            <w:pPr>
              <w:spacing w:after="20"/>
              <w:ind w:left="20"/>
              <w:jc w:val="both"/>
            </w:pPr>
            <w:r>
              <w:rPr>
                <w:rFonts w:ascii="Times New Roman"/>
                <w:b w:val="false"/>
                <w:i w:val="false"/>
                <w:color w:val="000000"/>
                <w:sz w:val="20"/>
              </w:rPr>
              <w:t>
Машықтар: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бағалауды және АСБ бар баланың және балалардың жай-күйін, коммуникативтік дағдыларын, мінез-құлқын функционалдық талдауды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Ерекше білім беру қажеттіліктерін бағалаудың және жағдайды, қарым-қатынас дағдыларын, баланың және АСБ бар балалардың мінез-құлқын функционалды талдаудың әртүрлі құралдарын қолданыңыз;</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569"/>
          <w:p>
            <w:pPr>
              <w:spacing w:after="20"/>
              <w:ind w:left="20"/>
              <w:jc w:val="both"/>
            </w:pPr>
            <w:r>
              <w:rPr>
                <w:rFonts w:ascii="Times New Roman"/>
                <w:b w:val="false"/>
                <w:i w:val="false"/>
                <w:color w:val="000000"/>
                <w:sz w:val="20"/>
              </w:rPr>
              <w:t>
Білімдер:</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сөйлеу дамуының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1570"/>
          <w:p>
            <w:pPr>
              <w:spacing w:after="20"/>
              <w:ind w:left="20"/>
              <w:jc w:val="both"/>
            </w:pPr>
            <w:r>
              <w:rPr>
                <w:rFonts w:ascii="Times New Roman"/>
                <w:b w:val="false"/>
                <w:i w:val="false"/>
                <w:color w:val="000000"/>
                <w:sz w:val="20"/>
              </w:rPr>
              <w:t>
Дағды 2:</w:t>
            </w:r>
          </w:p>
          <w:bookmarkEnd w:id="1570"/>
          <w:p>
            <w:pPr>
              <w:spacing w:after="20"/>
              <w:ind w:left="20"/>
              <w:jc w:val="both"/>
            </w:pPr>
            <w:r>
              <w:rPr>
                <w:rFonts w:ascii="Times New Roman"/>
                <w:b w:val="false"/>
                <w:i w:val="false"/>
                <w:color w:val="000000"/>
                <w:sz w:val="20"/>
              </w:rPr>
              <w:t>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571"/>
          <w:p>
            <w:pPr>
              <w:spacing w:after="20"/>
              <w:ind w:left="20"/>
              <w:jc w:val="both"/>
            </w:pPr>
            <w:r>
              <w:rPr>
                <w:rFonts w:ascii="Times New Roman"/>
                <w:b w:val="false"/>
                <w:i w:val="false"/>
                <w:color w:val="000000"/>
                <w:sz w:val="20"/>
              </w:rPr>
              <w:t>
Машықтар:</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даму динамикасы мен арнайы психологиялық-педагогикалық қолдау нәтижелеріне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 бойынша кейіннен кері байланыс бере отырып, цифрлық ресурстарды пайдалана отырып мониторинг нәтижелерін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Балалардың дағдыларын қалыптастыру динамикасын бағалау әдістерін, стратегиялары мен құралдарын әзірлеу және қолдану;</w:t>
            </w:r>
          </w:p>
          <w:p>
            <w:pPr>
              <w:spacing w:after="20"/>
              <w:ind w:left="20"/>
              <w:jc w:val="both"/>
            </w:pPr>
            <w:r>
              <w:rPr>
                <w:rFonts w:ascii="Times New Roman"/>
                <w:b w:val="false"/>
                <w:i w:val="false"/>
                <w:color w:val="000000"/>
                <w:sz w:val="20"/>
              </w:rPr>
              <w:t>
4. Педагогикалық қоғамдастық үшін АСБ бар балалардың даму мониторингінің нәтижелерін пайдалану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572"/>
          <w:p>
            <w:pPr>
              <w:spacing w:after="20"/>
              <w:ind w:left="20"/>
              <w:jc w:val="both"/>
            </w:pPr>
            <w:r>
              <w:rPr>
                <w:rFonts w:ascii="Times New Roman"/>
                <w:b w:val="false"/>
                <w:i w:val="false"/>
                <w:color w:val="000000"/>
                <w:sz w:val="20"/>
              </w:rPr>
              <w:t>
Білімдер:</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Дәстүрлі, көмекші құралдарды қолдана отырып, АСБ бар балаларды оқытудың әдістері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ерекшеліктері мен мүмкіндіктерін ескере отырып, балалардың даму динамикасын бақылаудың арнайы әдістері мен технологиялары;</w:t>
            </w:r>
          </w:p>
          <w:p>
            <w:pPr>
              <w:spacing w:after="20"/>
              <w:ind w:left="20"/>
              <w:jc w:val="both"/>
            </w:pPr>
            <w:r>
              <w:rPr>
                <w:rFonts w:ascii="Times New Roman"/>
                <w:b w:val="false"/>
                <w:i w:val="false"/>
                <w:color w:val="000000"/>
                <w:sz w:val="20"/>
              </w:rPr>
              <w:t>
3.АСБ бар балаларға арналған оқу бағдарламаларының теориялық және әдістемелік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573"/>
          <w:p>
            <w:pPr>
              <w:spacing w:after="20"/>
              <w:ind w:left="20"/>
              <w:jc w:val="both"/>
            </w:pPr>
            <w:r>
              <w:rPr>
                <w:rFonts w:ascii="Times New Roman"/>
                <w:b w:val="false"/>
                <w:i w:val="false"/>
                <w:color w:val="000000"/>
                <w:sz w:val="20"/>
              </w:rPr>
              <w:t>
Еңбек функциясы 3:</w:t>
            </w:r>
          </w:p>
          <w:bookmarkEnd w:id="1573"/>
          <w:p>
            <w:pPr>
              <w:spacing w:after="20"/>
              <w:ind w:left="20"/>
              <w:jc w:val="both"/>
            </w:pPr>
            <w:r>
              <w:rPr>
                <w:rFonts w:ascii="Times New Roman"/>
                <w:b w:val="false"/>
                <w:i w:val="false"/>
                <w:color w:val="000000"/>
                <w:sz w:val="20"/>
              </w:rPr>
              <w:t>
Мамандыққа деген қоғамдық сенімді қолдау және білім алушыларды құндылықтар жүйесіне тарту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574"/>
          <w:p>
            <w:pPr>
              <w:spacing w:after="20"/>
              <w:ind w:left="20"/>
              <w:jc w:val="both"/>
            </w:pPr>
            <w:r>
              <w:rPr>
                <w:rFonts w:ascii="Times New Roman"/>
                <w:b w:val="false"/>
                <w:i w:val="false"/>
                <w:color w:val="000000"/>
                <w:sz w:val="20"/>
              </w:rPr>
              <w:t>
Дағды 1:</w:t>
            </w:r>
          </w:p>
          <w:bookmarkEnd w:id="1574"/>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575"/>
          <w:p>
            <w:pPr>
              <w:spacing w:after="20"/>
              <w:ind w:left="20"/>
              <w:jc w:val="both"/>
            </w:pPr>
            <w:r>
              <w:rPr>
                <w:rFonts w:ascii="Times New Roman"/>
                <w:b w:val="false"/>
                <w:i w:val="false"/>
                <w:color w:val="000000"/>
                <w:sz w:val="20"/>
              </w:rPr>
              <w:t>
Машықтар: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этикалық және құқықтық нормаларды басшылыққа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Оқу-танымдық іс-әрекетке мотивацияны арттыру негізінде балалардың мінез-құлқын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Педагогикалық процестің барлық қатысушыларының субъект-субъектілік өзара іс - қимылын ұйымдастыру,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Өзгерістерге қатысты белсенді болу және АСБ бар балалардың білім беру және тәрбие процесін жақсарту бойынша инновацияларды енгізу;</w:t>
            </w:r>
          </w:p>
          <w:p>
            <w:pPr>
              <w:spacing w:after="20"/>
              <w:ind w:left="20"/>
              <w:jc w:val="both"/>
            </w:pPr>
            <w:r>
              <w:rPr>
                <w:rFonts w:ascii="Times New Roman"/>
                <w:b w:val="false"/>
                <w:i w:val="false"/>
                <w:color w:val="000000"/>
                <w:sz w:val="20"/>
              </w:rPr>
              <w:t>
6. Барлық балалардың білім беру және түзету және дамыту мақсаттарына қол жеткізу қабілетіне сенімділік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1576"/>
          <w:p>
            <w:pPr>
              <w:spacing w:after="20"/>
              <w:ind w:left="20"/>
              <w:jc w:val="both"/>
            </w:pPr>
            <w:r>
              <w:rPr>
                <w:rFonts w:ascii="Times New Roman"/>
                <w:b w:val="false"/>
                <w:i w:val="false"/>
                <w:color w:val="000000"/>
                <w:sz w:val="20"/>
              </w:rPr>
              <w:t>
Білімдер:</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577"/>
          <w:p>
            <w:pPr>
              <w:spacing w:after="20"/>
              <w:ind w:left="20"/>
              <w:jc w:val="both"/>
            </w:pPr>
            <w:r>
              <w:rPr>
                <w:rFonts w:ascii="Times New Roman"/>
                <w:b w:val="false"/>
                <w:i w:val="false"/>
                <w:color w:val="000000"/>
                <w:sz w:val="20"/>
              </w:rPr>
              <w:t>
Дағды 2:</w:t>
            </w:r>
          </w:p>
          <w:bookmarkEnd w:id="1577"/>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578"/>
          <w:p>
            <w:pPr>
              <w:spacing w:after="20"/>
              <w:ind w:left="20"/>
              <w:jc w:val="both"/>
            </w:pPr>
            <w:r>
              <w:rPr>
                <w:rFonts w:ascii="Times New Roman"/>
                <w:b w:val="false"/>
                <w:i w:val="false"/>
                <w:color w:val="000000"/>
                <w:sz w:val="20"/>
              </w:rPr>
              <w:t>
Машықтар: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 мәдениеті мен тілінің, Қазақстан халқының басқа да мәдениеттері мен тілдерінің байлығын оқыту мен тәрбиелеу процесіне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Мүмкіндігі шектеулі балалардың тұлғалық және танымдық іс-әрекетінің дамуын қамтамасыз ету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 жобалау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Балалардың цифрлық ортада қауіпсіз және этикалық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АСБ бар балаларды дамытудың жеке бағытын құру үшін ата-аналармен/заңды өкілдермен өзара әрекеттесу;</w:t>
            </w:r>
          </w:p>
          <w:p>
            <w:pPr>
              <w:spacing w:after="20"/>
              <w:ind w:left="20"/>
              <w:jc w:val="both"/>
            </w:pPr>
            <w:r>
              <w:rPr>
                <w:rFonts w:ascii="Times New Roman"/>
                <w:b w:val="false"/>
                <w:i w:val="false"/>
                <w:color w:val="000000"/>
                <w:sz w:val="20"/>
              </w:rPr>
              <w:t>
7. Балалардың жеке басының жалпы мәдениетін қалыптастыруға және оны әлеуметтендіруге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579"/>
          <w:p>
            <w:pPr>
              <w:spacing w:after="20"/>
              <w:ind w:left="20"/>
              <w:jc w:val="both"/>
            </w:pPr>
            <w:r>
              <w:rPr>
                <w:rFonts w:ascii="Times New Roman"/>
                <w:b w:val="false"/>
                <w:i w:val="false"/>
                <w:color w:val="000000"/>
                <w:sz w:val="20"/>
              </w:rPr>
              <w:t>
Білімдер:</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 тәрбиелеудің қазіргі заманғы тұжырымдамалары, тәрбие жұмысының арнайы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 тәсілдері;</w:t>
            </w:r>
          </w:p>
          <w:p>
            <w:pPr>
              <w:spacing w:after="20"/>
              <w:ind w:left="20"/>
              <w:jc w:val="both"/>
            </w:pPr>
            <w:r>
              <w:rPr>
                <w:rFonts w:ascii="Times New Roman"/>
                <w:b w:val="false"/>
                <w:i w:val="false"/>
                <w:color w:val="000000"/>
                <w:sz w:val="20"/>
              </w:rPr>
              <w:t>
4. Мүмкіндігі шектеулі балаларда көпмәдениетті білім беру негіздерін қалыптастыру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580"/>
          <w:p>
            <w:pPr>
              <w:spacing w:after="20"/>
              <w:ind w:left="20"/>
              <w:jc w:val="both"/>
            </w:pPr>
            <w:r>
              <w:rPr>
                <w:rFonts w:ascii="Times New Roman"/>
                <w:b w:val="false"/>
                <w:i w:val="false"/>
                <w:color w:val="000000"/>
                <w:sz w:val="20"/>
              </w:rPr>
              <w:t>
Еңбек функциясы 4:</w:t>
            </w:r>
          </w:p>
          <w:bookmarkEnd w:id="1580"/>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581"/>
          <w:p>
            <w:pPr>
              <w:spacing w:after="20"/>
              <w:ind w:left="20"/>
              <w:jc w:val="both"/>
            </w:pPr>
            <w:r>
              <w:rPr>
                <w:rFonts w:ascii="Times New Roman"/>
                <w:b w:val="false"/>
                <w:i w:val="false"/>
                <w:color w:val="000000"/>
                <w:sz w:val="20"/>
              </w:rPr>
              <w:t>
Дағды 1:</w:t>
            </w:r>
          </w:p>
          <w:bookmarkEnd w:id="1581"/>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582"/>
          <w:p>
            <w:pPr>
              <w:spacing w:after="20"/>
              <w:ind w:left="20"/>
              <w:jc w:val="both"/>
            </w:pPr>
            <w:r>
              <w:rPr>
                <w:rFonts w:ascii="Times New Roman"/>
                <w:b w:val="false"/>
                <w:i w:val="false"/>
                <w:color w:val="000000"/>
                <w:sz w:val="20"/>
              </w:rPr>
              <w:t>
Машықтар:</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көмекші технологияларды пайдалана отырып, арнайы педагогика саласындағы өзекті зерттеулер негізінде АСБ бар балаларды оқытудың білім беру және түзету-дамыту процесін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Функционалдық дағдылар мен сөйлеуді дамыту деңгейі негізінде АСБ бар балалардың білім беру қажеттіліктерін ескере отырып, оқу-әдістемелік материалдарды әзірлеу;</w:t>
            </w:r>
          </w:p>
          <w:p>
            <w:pPr>
              <w:spacing w:after="20"/>
              <w:ind w:left="20"/>
              <w:jc w:val="both"/>
            </w:pPr>
            <w:r>
              <w:rPr>
                <w:rFonts w:ascii="Times New Roman"/>
                <w:b w:val="false"/>
                <w:i w:val="false"/>
                <w:color w:val="000000"/>
                <w:sz w:val="20"/>
              </w:rPr>
              <w:t>
3. Облыс деңгейінде өзінің кәсіби қызметінің нәтижелерін әзірлеу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583"/>
          <w:p>
            <w:pPr>
              <w:spacing w:after="20"/>
              <w:ind w:left="20"/>
              <w:jc w:val="both"/>
            </w:pPr>
            <w:r>
              <w:rPr>
                <w:rFonts w:ascii="Times New Roman"/>
                <w:b w:val="false"/>
                <w:i w:val="false"/>
                <w:color w:val="000000"/>
                <w:sz w:val="20"/>
              </w:rPr>
              <w:t>
Білімдер:</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саласындағы, оның ішінде АСБ бар балалардың цифрлық дағдыларын дамыту үшін оқу-әдістемелік материалдарды жобалау және әзірлеу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584"/>
          <w:p>
            <w:pPr>
              <w:spacing w:after="20"/>
              <w:ind w:left="20"/>
              <w:jc w:val="both"/>
            </w:pPr>
            <w:r>
              <w:rPr>
                <w:rFonts w:ascii="Times New Roman"/>
                <w:b w:val="false"/>
                <w:i w:val="false"/>
                <w:color w:val="000000"/>
                <w:sz w:val="20"/>
              </w:rPr>
              <w:t>
Дағды 2:</w:t>
            </w:r>
          </w:p>
          <w:bookmarkEnd w:id="1584"/>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585"/>
          <w:p>
            <w:pPr>
              <w:spacing w:after="20"/>
              <w:ind w:left="20"/>
              <w:jc w:val="both"/>
            </w:pPr>
            <w:r>
              <w:rPr>
                <w:rFonts w:ascii="Times New Roman"/>
                <w:b w:val="false"/>
                <w:i w:val="false"/>
                <w:color w:val="000000"/>
                <w:sz w:val="20"/>
              </w:rPr>
              <w:t>
Машықтар: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(бірлескен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6.4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педагогтердің кәсіби қоғамдастығы желісіне тәлімгерлікті жүзеге асыру және дамытуды жоспарлау, білім беру саласындағы уәкілетті орган бекіткен республикалық және халықаралық кәсіби конкурстардың қатысушысы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1586"/>
          <w:p>
            <w:pPr>
              <w:spacing w:after="20"/>
              <w:ind w:left="20"/>
              <w:jc w:val="both"/>
            </w:pPr>
            <w:r>
              <w:rPr>
                <w:rFonts w:ascii="Times New Roman"/>
                <w:b w:val="false"/>
                <w:i w:val="false"/>
                <w:color w:val="000000"/>
                <w:sz w:val="20"/>
              </w:rPr>
              <w:t>
Білімдер:</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дамудың өзіндік қажеттіліктерін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4.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587"/>
          <w:p>
            <w:pPr>
              <w:spacing w:after="20"/>
              <w:ind w:left="20"/>
              <w:jc w:val="both"/>
            </w:pPr>
            <w:r>
              <w:rPr>
                <w:rFonts w:ascii="Times New Roman"/>
                <w:b w:val="false"/>
                <w:i w:val="false"/>
                <w:color w:val="000000"/>
                <w:sz w:val="20"/>
              </w:rPr>
              <w:t>
Дағды 3:</w:t>
            </w:r>
          </w:p>
          <w:bookmarkEnd w:id="1587"/>
          <w:p>
            <w:pPr>
              <w:spacing w:after="20"/>
              <w:ind w:left="20"/>
              <w:jc w:val="both"/>
            </w:pPr>
            <w:r>
              <w:rPr>
                <w:rFonts w:ascii="Times New Roman"/>
                <w:b w:val="false"/>
                <w:i w:val="false"/>
                <w:color w:val="000000"/>
                <w:sz w:val="20"/>
              </w:rPr>
              <w:t>
Өз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588"/>
          <w:p>
            <w:pPr>
              <w:spacing w:after="20"/>
              <w:ind w:left="20"/>
              <w:jc w:val="both"/>
            </w:pPr>
            <w:r>
              <w:rPr>
                <w:rFonts w:ascii="Times New Roman"/>
                <w:b w:val="false"/>
                <w:i w:val="false"/>
                <w:color w:val="000000"/>
                <w:sz w:val="20"/>
              </w:rPr>
              <w:t>
Машықтар: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жетістіктері мен тәжірибелерінің нәтижелілігін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білімдерін, дағдылары мен құзыреттерін үздіксіз дамытудың тиімді жолдарын жоспарлау және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589"/>
          <w:p>
            <w:pPr>
              <w:spacing w:after="20"/>
              <w:ind w:left="20"/>
              <w:jc w:val="both"/>
            </w:pPr>
            <w:r>
              <w:rPr>
                <w:rFonts w:ascii="Times New Roman"/>
                <w:b w:val="false"/>
                <w:i w:val="false"/>
                <w:color w:val="000000"/>
                <w:sz w:val="20"/>
              </w:rPr>
              <w:t>
Білімдер:</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590"/>
          <w:p>
            <w:pPr>
              <w:spacing w:after="20"/>
              <w:ind w:left="20"/>
              <w:jc w:val="both"/>
            </w:pPr>
            <w:r>
              <w:rPr>
                <w:rFonts w:ascii="Times New Roman"/>
                <w:b w:val="false"/>
                <w:i w:val="false"/>
                <w:color w:val="000000"/>
                <w:sz w:val="20"/>
              </w:rPr>
              <w:t>
Дағды 4:</w:t>
            </w:r>
          </w:p>
          <w:bookmarkEnd w:id="1590"/>
          <w:p>
            <w:pPr>
              <w:spacing w:after="20"/>
              <w:ind w:left="20"/>
              <w:jc w:val="both"/>
            </w:pPr>
            <w:r>
              <w:rPr>
                <w:rFonts w:ascii="Times New Roman"/>
                <w:b w:val="false"/>
                <w:i w:val="false"/>
                <w:color w:val="000000"/>
                <w:sz w:val="20"/>
              </w:rPr>
              <w:t>
Білім беру процесін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1591"/>
          <w:p>
            <w:pPr>
              <w:spacing w:after="20"/>
              <w:ind w:left="20"/>
              <w:jc w:val="both"/>
            </w:pPr>
            <w:r>
              <w:rPr>
                <w:rFonts w:ascii="Times New Roman"/>
                <w:b w:val="false"/>
                <w:i w:val="false"/>
                <w:color w:val="000000"/>
                <w:sz w:val="20"/>
              </w:rPr>
              <w:t>
Машықтар:</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АСБ бар білім алушылардың оқу-тәрбие процесін жетілдіру бойынша ағымдағы зерттеулердің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ортасын зерттеу.</w:t>
            </w:r>
          </w:p>
          <w:p>
            <w:pPr>
              <w:spacing w:after="20"/>
              <w:ind w:left="20"/>
              <w:jc w:val="both"/>
            </w:pPr>
            <w:r>
              <w:rPr>
                <w:rFonts w:ascii="Times New Roman"/>
                <w:b w:val="false"/>
                <w:i w:val="false"/>
                <w:color w:val="000000"/>
                <w:sz w:val="20"/>
              </w:rPr>
              <w:t>
3.Оқуды/оқытуды жоспарлау мәселелерінде әріптестермен кәсіби қарым-қатынасты бастау, АСБ бар оқушылардың ата-аналарымен/заңды өкілдерімен сенімді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1592"/>
          <w:p>
            <w:pPr>
              <w:spacing w:after="20"/>
              <w:ind w:left="20"/>
              <w:jc w:val="both"/>
            </w:pPr>
            <w:r>
              <w:rPr>
                <w:rFonts w:ascii="Times New Roman"/>
                <w:b w:val="false"/>
                <w:i w:val="false"/>
                <w:color w:val="000000"/>
                <w:sz w:val="20"/>
              </w:rPr>
              <w:t>
Білімдер:</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АСБ бар балалардың білім беру процесін жетілдіру үшін арнайы білім беру саласындағы өзекті зерттеулердің нәтижелерін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бірге сабақты/әрекетті зерттеу және АСБ бар балалардың оқу тәжірибесін жақсарту үшін зерттеу нәтижелерін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Сабақты зерттей, талдай білу және бағалау құралдарын жасай білу;</w:t>
            </w:r>
          </w:p>
          <w:p>
            <w:pPr>
              <w:spacing w:after="20"/>
              <w:ind w:left="20"/>
              <w:jc w:val="both"/>
            </w:pPr>
            <w:r>
              <w:rPr>
                <w:rFonts w:ascii="Times New Roman"/>
                <w:b w:val="false"/>
                <w:i w:val="false"/>
                <w:color w:val="000000"/>
                <w:sz w:val="20"/>
              </w:rPr>
              <w:t>
4. АСБ бар балалардың оқу және еңбек дағдыларын дамыту мен мониторингін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1593"/>
          <w:p>
            <w:pPr>
              <w:spacing w:after="20"/>
              <w:ind w:left="20"/>
              <w:jc w:val="both"/>
            </w:pPr>
            <w:r>
              <w:rPr>
                <w:rFonts w:ascii="Times New Roman"/>
                <w:b w:val="false"/>
                <w:i w:val="false"/>
                <w:color w:val="000000"/>
                <w:sz w:val="20"/>
              </w:rPr>
              <w:t>
Жауапкершілік</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 ұстану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Проактивтілік </w:t>
            </w:r>
          </w:p>
          <w:p>
            <w:pPr>
              <w:spacing w:after="20"/>
              <w:ind w:left="20"/>
              <w:jc w:val="both"/>
            </w:pPr>
            <w:r>
              <w:rPr>
                <w:rFonts w:ascii="Times New Roman"/>
                <w:b w:val="false"/>
                <w:i w:val="false"/>
                <w:color w:val="000000"/>
                <w:sz w:val="20"/>
              </w:rPr>
              <w:t>
Кәсіби этиканы сақтау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және әлеуметтік өзара іс-әрекет бұзылыстары немесе қиындықтары бар балалармен жұмыс жөніндегі педагог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Кәсіптің карточкасы "Қарым-қатынас және әлеуметтік өзара іс-әрекет бұзылыстары немесе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және әлеуметтік өзара іс-әрекет бұзылыстары немесе қиындықтары бар балалармен жұмыс жөніндегі педагог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594"/>
          <w:p>
            <w:pPr>
              <w:spacing w:after="20"/>
              <w:ind w:left="20"/>
              <w:jc w:val="both"/>
            </w:pPr>
            <w:r>
              <w:rPr>
                <w:rFonts w:ascii="Times New Roman"/>
                <w:b w:val="false"/>
                <w:i w:val="false"/>
                <w:color w:val="000000"/>
                <w:sz w:val="20"/>
              </w:rPr>
              <w:t>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 </w:t>
            </w:r>
          </w:p>
          <w:bookmarkEnd w:id="1594"/>
          <w:p>
            <w:pPr>
              <w:spacing w:after="20"/>
              <w:ind w:left="20"/>
              <w:jc w:val="both"/>
            </w:pPr>
            <w:r>
              <w:rPr>
                <w:rFonts w:ascii="Times New Roman"/>
                <w:b w:val="false"/>
                <w:i w:val="false"/>
                <w:color w:val="000000"/>
                <w:sz w:val="20"/>
              </w:rPr>
              <w:t>
4,7,10-параграф. Мектепке дейінгі тәрбие және оқыту, орта және арнайы білім беру ұйымдарының арнайы педагогы (мұғалім-дефектолог, дефектолог, мұғалім-логопед, логопед, олигофренопедагог, сурдопедагог, тифлопедагог).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595"/>
          <w:p>
            <w:pPr>
              <w:spacing w:after="20"/>
              <w:ind w:left="20"/>
              <w:jc w:val="both"/>
            </w:pPr>
            <w:r>
              <w:rPr>
                <w:rFonts w:ascii="Times New Roman"/>
                <w:b w:val="false"/>
                <w:i w:val="false"/>
                <w:color w:val="000000"/>
                <w:sz w:val="20"/>
              </w:rPr>
              <w:t>
Білім деңгейі:</w:t>
            </w:r>
          </w:p>
          <w:bookmarkEnd w:id="1595"/>
          <w:p>
            <w:pPr>
              <w:spacing w:after="20"/>
              <w:ind w:left="20"/>
              <w:jc w:val="both"/>
            </w:pPr>
            <w:r>
              <w:rPr>
                <w:rFonts w:ascii="Times New Roman"/>
                <w:b w:val="false"/>
                <w:i w:val="false"/>
                <w:color w:val="000000"/>
                <w:sz w:val="20"/>
              </w:rPr>
              <w:t>
жоғары оқу орнынан кейінгі білім (магистратура, резидентура)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596"/>
          <w:p>
            <w:pPr>
              <w:spacing w:after="20"/>
              <w:ind w:left="20"/>
              <w:jc w:val="both"/>
            </w:pPr>
            <w:r>
              <w:rPr>
                <w:rFonts w:ascii="Times New Roman"/>
                <w:b w:val="false"/>
                <w:i w:val="false"/>
                <w:color w:val="000000"/>
                <w:sz w:val="20"/>
              </w:rPr>
              <w:t>
Мамандық:</w:t>
            </w:r>
          </w:p>
          <w:bookmarkEnd w:id="1596"/>
          <w:p>
            <w:pPr>
              <w:spacing w:after="20"/>
              <w:ind w:left="20"/>
              <w:jc w:val="both"/>
            </w:pPr>
            <w:r>
              <w:rPr>
                <w:rFonts w:ascii="Times New Roman"/>
                <w:b w:val="false"/>
                <w:i w:val="false"/>
                <w:color w:val="000000"/>
                <w:sz w:val="20"/>
              </w:rPr>
              <w:t>
Арнайы педагогика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1597"/>
          <w:p>
            <w:pPr>
              <w:spacing w:after="20"/>
              <w:ind w:left="20"/>
              <w:jc w:val="both"/>
            </w:pPr>
            <w:r>
              <w:rPr>
                <w:rFonts w:ascii="Times New Roman"/>
                <w:b w:val="false"/>
                <w:i w:val="false"/>
                <w:color w:val="000000"/>
                <w:sz w:val="20"/>
              </w:rPr>
              <w:t>
Біліктілік:</w:t>
            </w:r>
          </w:p>
          <w:bookmarkEnd w:id="1597"/>
          <w:p>
            <w:pPr>
              <w:spacing w:after="20"/>
              <w:ind w:left="20"/>
              <w:jc w:val="both"/>
            </w:pPr>
            <w:r>
              <w:rPr>
                <w:rFonts w:ascii="Times New Roman"/>
                <w:b w:val="false"/>
                <w:i w:val="false"/>
                <w:color w:val="000000"/>
                <w:sz w:val="20"/>
              </w:rPr>
              <w:t>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 үшін - жұмыс өтілі жоқ; 7.1 үшін - кемінде 2 жыл; 7.2 үшін - кемінде 3 жыл; 7.3 үшін - кемінде 4 жыл, 7.4 үшін - кемінде 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арнайы психологиялық-педагогикалық қолдау (оқыту және тәрбиелеу) (аутизм және аутизм спектрінің бұзылуы (АСБ))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1598"/>
          <w:p>
            <w:pPr>
              <w:spacing w:after="20"/>
              <w:ind w:left="20"/>
              <w:jc w:val="both"/>
            </w:pPr>
            <w:r>
              <w:rPr>
                <w:rFonts w:ascii="Times New Roman"/>
                <w:b w:val="false"/>
                <w:i w:val="false"/>
                <w:color w:val="000000"/>
                <w:sz w:val="20"/>
              </w:rPr>
              <w:t>
1. Психологиялық-педагогикалық қолдауды және оқу-тәрбие процесін жүзеге асыру</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білімін, іскерлігі мен дағдыларын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деген қоғамдық сенімді нығайту және балаларды құндылықтар жүйесіне баулу</w:t>
            </w:r>
          </w:p>
          <w:p>
            <w:pPr>
              <w:spacing w:after="20"/>
              <w:ind w:left="20"/>
              <w:jc w:val="both"/>
            </w:pPr>
            <w:r>
              <w:rPr>
                <w:rFonts w:ascii="Times New Roman"/>
                <w:b w:val="false"/>
                <w:i w:val="false"/>
                <w:color w:val="000000"/>
                <w:sz w:val="20"/>
              </w:rPr>
              <w:t>
4. Оқу-әдістемелік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1599"/>
          <w:p>
            <w:pPr>
              <w:spacing w:after="20"/>
              <w:ind w:left="20"/>
              <w:jc w:val="both"/>
            </w:pPr>
            <w:r>
              <w:rPr>
                <w:rFonts w:ascii="Times New Roman"/>
                <w:b w:val="false"/>
                <w:i w:val="false"/>
                <w:color w:val="000000"/>
                <w:sz w:val="20"/>
              </w:rPr>
              <w:t>
Еңбек функциясы 1:</w:t>
            </w:r>
          </w:p>
          <w:bookmarkEnd w:id="1599"/>
          <w:p>
            <w:pPr>
              <w:spacing w:after="20"/>
              <w:ind w:left="20"/>
              <w:jc w:val="both"/>
            </w:pPr>
            <w:r>
              <w:rPr>
                <w:rFonts w:ascii="Times New Roman"/>
                <w:b w:val="false"/>
                <w:i w:val="false"/>
                <w:color w:val="000000"/>
                <w:sz w:val="20"/>
              </w:rPr>
              <w:t>
Психологиялық-педагогикалық қолдауды және оқу-тәрбие процесін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600"/>
          <w:p>
            <w:pPr>
              <w:spacing w:after="20"/>
              <w:ind w:left="20"/>
              <w:jc w:val="both"/>
            </w:pPr>
            <w:r>
              <w:rPr>
                <w:rFonts w:ascii="Times New Roman"/>
                <w:b w:val="false"/>
                <w:i w:val="false"/>
                <w:color w:val="000000"/>
                <w:sz w:val="20"/>
              </w:rPr>
              <w:t>
Дағды 1:</w:t>
            </w:r>
          </w:p>
          <w:bookmarkEnd w:id="1600"/>
          <w:p>
            <w:pPr>
              <w:spacing w:after="20"/>
              <w:ind w:left="20"/>
              <w:jc w:val="both"/>
            </w:pPr>
            <w:r>
              <w:rPr>
                <w:rFonts w:ascii="Times New Roman"/>
                <w:b w:val="false"/>
                <w:i w:val="false"/>
                <w:color w:val="000000"/>
                <w:sz w:val="20"/>
              </w:rPr>
              <w:t>
Психологиялық-педагогикалық қолдау мен оқу-тәрбие процесін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өмірі мен денсаулығын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жетістіктері мониторингінің нәтижелерін ескере отырып, АСБ бар балалардың жеке білім беру траекториясын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балалардың ерекше білім беру қажеттіліктерін және олардың қажеттіліктері мен қабілеттеріне жауап беретін ақпараттық технологияларды ескере отырып, оқыту мен тәрбиелеудің арнайы бағдарламалары мен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Авторлық бағдарлама негізінде АСБ бар балаларды оқыту және тәрбиелеу процесінің мазмұнын жоспарлау;</w:t>
            </w:r>
          </w:p>
          <w:p>
            <w:pPr>
              <w:spacing w:after="20"/>
              <w:ind w:left="20"/>
              <w:jc w:val="both"/>
            </w:pPr>
            <w:r>
              <w:rPr>
                <w:rFonts w:ascii="Times New Roman"/>
                <w:b w:val="false"/>
                <w:i w:val="false"/>
                <w:color w:val="000000"/>
                <w:sz w:val="20"/>
              </w:rPr>
              <w:t>
5. Қолжетімді білім беру ортасын құру және балаларды оқыту мен тәрбиелеу процесіне, оның ішінде ақпараттық технологияларды пайдалана отырып тарту стратегияларын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602"/>
          <w:p>
            <w:pPr>
              <w:spacing w:after="20"/>
              <w:ind w:left="20"/>
              <w:jc w:val="both"/>
            </w:pPr>
            <w:r>
              <w:rPr>
                <w:rFonts w:ascii="Times New Roman"/>
                <w:b w:val="false"/>
                <w:i w:val="false"/>
                <w:color w:val="000000"/>
                <w:sz w:val="20"/>
              </w:rPr>
              <w:t>
Білімдер: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қауіпсіздігі, өмірі мен денсаулығын сақтау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 пәнінің мазмұны, АСБ бар балаларды оқыту және бағалау әдістемесі;</w:t>
            </w:r>
          </w:p>
          <w:p>
            <w:pPr>
              <w:spacing w:after="20"/>
              <w:ind w:left="20"/>
              <w:jc w:val="both"/>
            </w:pPr>
            <w:r>
              <w:rPr>
                <w:rFonts w:ascii="Times New Roman"/>
                <w:b w:val="false"/>
                <w:i w:val="false"/>
                <w:color w:val="000000"/>
                <w:sz w:val="20"/>
              </w:rPr>
              <w:t>
4. Пәнаралық контексте оқу бағдарламасын әзірлеудің теориялық және әдістемелік тәсілдері, оқытудың әмбебап әдістері, пәнді оқыту ерекшелігіне сәйкес қосымша, көмекші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603"/>
          <w:p>
            <w:pPr>
              <w:spacing w:after="20"/>
              <w:ind w:left="20"/>
              <w:jc w:val="both"/>
            </w:pPr>
            <w:r>
              <w:rPr>
                <w:rFonts w:ascii="Times New Roman"/>
                <w:b w:val="false"/>
                <w:i w:val="false"/>
                <w:color w:val="000000"/>
                <w:sz w:val="20"/>
              </w:rPr>
              <w:t>
Дағды 2:</w:t>
            </w:r>
          </w:p>
          <w:bookmarkEnd w:id="1603"/>
          <w:p>
            <w:pPr>
              <w:spacing w:after="20"/>
              <w:ind w:left="20"/>
              <w:jc w:val="both"/>
            </w:pPr>
            <w:r>
              <w:rPr>
                <w:rFonts w:ascii="Times New Roman"/>
                <w:b w:val="false"/>
                <w:i w:val="false"/>
                <w:color w:val="000000"/>
                <w:sz w:val="20"/>
              </w:rPr>
              <w:t>
Психологиялық-педагогикалық қолдау мен оқу-тәрбие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мен жасанды интеллект негізіндегі мазмұнды пайдалана отырып, тәжірибені зерттеу нәтижелерін ескере отырып, оқытудың интеграцияланған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Этикалық нормаларды, оның ішінде ақпараттық технологияларды пайдалану кезінде сақтаудың үлгісі болып табылатын қауіпсіз және қолайлы білім беру/дамыту ортасын құру бойынша тиімді тәжірибені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 оқытудың инновациялық нысандарын, әдістері мен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педагогика саласындағы практиканы зерттеу негізінде оқытудың тиімді әдістемелері мен оқу жетістіктерін бағалау құралдары негізінде сабақты зерттеу және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АСБ бар балалардың оқу процесін ұйымдастыру кезінде заманауи білім беру ресурстарын, оның ішінде ақпараттық ресурстарды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Балалардың жеке қабілеттері мен қажеттіліктерін ескере отырып, көп деңгейлі оқу-әдістемелік материалдарды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Инклюзивті білім беруді дамыту үшін қолайлы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өртке қарсы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Сыбайлас жемқорлыққа қарсы мәдениетті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Балалардың дамуындағы бұзылыстардың алдын алу мен түзетудің заманауи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Балалардың дамуындағы бұзылыстарды диагностикалау және түзету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педагогиканың соңғы жетістіктерін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13. Арнайы педагогиканың жаңа жетістіктерін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1605"/>
          <w:p>
            <w:pPr>
              <w:spacing w:after="20"/>
              <w:ind w:left="20"/>
              <w:jc w:val="both"/>
            </w:pPr>
            <w:r>
              <w:rPr>
                <w:rFonts w:ascii="Times New Roman"/>
                <w:b w:val="false"/>
                <w:i w:val="false"/>
                <w:color w:val="000000"/>
                <w:sz w:val="20"/>
              </w:rPr>
              <w:t>
Білімдер:</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еңбек қауіпсіздігі және еңбекті қорғау ережелері, санитарлық ережелер мен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 оқытудың заманауи технологиялары, оның ішінде ақпараттық;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балалардың жас және жеке даму заңдылықтары;</w:t>
            </w:r>
          </w:p>
          <w:p>
            <w:pPr>
              <w:spacing w:after="20"/>
              <w:ind w:left="20"/>
              <w:jc w:val="both"/>
            </w:pPr>
            <w:r>
              <w:rPr>
                <w:rFonts w:ascii="Times New Roman"/>
                <w:b w:val="false"/>
                <w:i w:val="false"/>
                <w:color w:val="000000"/>
                <w:sz w:val="20"/>
              </w:rPr>
              <w:t>
4. Сыныпта қауіпсіз, қол жетімді, қолайлы білім беру ортасын және эмоционалды-психологиялық климатты құрудың инновациялық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606"/>
          <w:p>
            <w:pPr>
              <w:spacing w:after="20"/>
              <w:ind w:left="20"/>
              <w:jc w:val="both"/>
            </w:pPr>
            <w:r>
              <w:rPr>
                <w:rFonts w:ascii="Times New Roman"/>
                <w:b w:val="false"/>
                <w:i w:val="false"/>
                <w:color w:val="000000"/>
                <w:sz w:val="20"/>
              </w:rPr>
              <w:t>
Еңбек функциясы 2:</w:t>
            </w:r>
          </w:p>
          <w:bookmarkEnd w:id="1606"/>
          <w:p>
            <w:pPr>
              <w:spacing w:after="20"/>
              <w:ind w:left="20"/>
              <w:jc w:val="both"/>
            </w:pPr>
            <w:r>
              <w:rPr>
                <w:rFonts w:ascii="Times New Roman"/>
                <w:b w:val="false"/>
                <w:i w:val="false"/>
                <w:color w:val="000000"/>
                <w:sz w:val="20"/>
              </w:rPr>
              <w:t>
Балалардың білімін, іскерлігі мен дағдыларын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607"/>
          <w:p>
            <w:pPr>
              <w:spacing w:after="20"/>
              <w:ind w:left="20"/>
              <w:jc w:val="both"/>
            </w:pPr>
            <w:r>
              <w:rPr>
                <w:rFonts w:ascii="Times New Roman"/>
                <w:b w:val="false"/>
                <w:i w:val="false"/>
                <w:color w:val="000000"/>
                <w:sz w:val="20"/>
              </w:rPr>
              <w:t>
Дағды 1:</w:t>
            </w:r>
          </w:p>
          <w:bookmarkEnd w:id="1607"/>
          <w:p>
            <w:pPr>
              <w:spacing w:after="20"/>
              <w:ind w:left="20"/>
              <w:jc w:val="both"/>
            </w:pPr>
            <w:r>
              <w:rPr>
                <w:rFonts w:ascii="Times New Roman"/>
                <w:b w:val="false"/>
                <w:i w:val="false"/>
                <w:color w:val="000000"/>
                <w:sz w:val="20"/>
              </w:rPr>
              <w:t>
Ерекше білім беру қажеттіліктерін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1608"/>
          <w:p>
            <w:pPr>
              <w:spacing w:after="20"/>
              <w:ind w:left="20"/>
              <w:jc w:val="both"/>
            </w:pPr>
            <w:r>
              <w:rPr>
                <w:rFonts w:ascii="Times New Roman"/>
                <w:b w:val="false"/>
                <w:i w:val="false"/>
                <w:color w:val="000000"/>
                <w:sz w:val="20"/>
              </w:rPr>
              <w:t>
Машықтар:</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АСБ бар балалардың ерекше білім беру қажеттіліктері мен мінез-құлық дағдыларын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 бар балалардың ерекше білім беру қажеттіліктерін бағалаудың әртүрлі құралдарын қолдану;</w:t>
            </w:r>
          </w:p>
          <w:p>
            <w:pPr>
              <w:spacing w:after="20"/>
              <w:ind w:left="20"/>
              <w:jc w:val="both"/>
            </w:pPr>
            <w:r>
              <w:rPr>
                <w:rFonts w:ascii="Times New Roman"/>
                <w:b w:val="false"/>
                <w:i w:val="false"/>
                <w:color w:val="000000"/>
                <w:sz w:val="20"/>
              </w:rPr>
              <w:t>
3. Балалардың жеке қабілеттері мен қажеттіліктерін ескере отырып, көп деңгейлі диагностикалық материалдарды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609"/>
          <w:p>
            <w:pPr>
              <w:spacing w:after="20"/>
              <w:ind w:left="20"/>
              <w:jc w:val="both"/>
            </w:pPr>
            <w:r>
              <w:rPr>
                <w:rFonts w:ascii="Times New Roman"/>
                <w:b w:val="false"/>
                <w:i w:val="false"/>
                <w:color w:val="000000"/>
                <w:sz w:val="20"/>
              </w:rPr>
              <w:t>
Білімдер:</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балалардың білім беру қажеттіліктерін бағалаудың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танымдық мүмкіндіктері деңгейін бағалау критерийлері мен құралдары;</w:t>
            </w:r>
          </w:p>
          <w:p>
            <w:pPr>
              <w:spacing w:after="20"/>
              <w:ind w:left="20"/>
              <w:jc w:val="both"/>
            </w:pPr>
            <w:r>
              <w:rPr>
                <w:rFonts w:ascii="Times New Roman"/>
                <w:b w:val="false"/>
                <w:i w:val="false"/>
                <w:color w:val="000000"/>
                <w:sz w:val="20"/>
              </w:rPr>
              <w:t>
3. Мүмкіндігі шектеулі балалардың жас және жеке, психофизикалық даму заңдылықтары.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1610"/>
          <w:p>
            <w:pPr>
              <w:spacing w:after="20"/>
              <w:ind w:left="20"/>
              <w:jc w:val="both"/>
            </w:pPr>
            <w:r>
              <w:rPr>
                <w:rFonts w:ascii="Times New Roman"/>
                <w:b w:val="false"/>
                <w:i w:val="false"/>
                <w:color w:val="000000"/>
                <w:sz w:val="20"/>
              </w:rPr>
              <w:t>
Дағды 2:</w:t>
            </w:r>
          </w:p>
          <w:bookmarkEnd w:id="1610"/>
          <w:p>
            <w:pPr>
              <w:spacing w:after="20"/>
              <w:ind w:left="20"/>
              <w:jc w:val="both"/>
            </w:pPr>
            <w:r>
              <w:rPr>
                <w:rFonts w:ascii="Times New Roman"/>
                <w:b w:val="false"/>
                <w:i w:val="false"/>
                <w:color w:val="000000"/>
                <w:sz w:val="20"/>
              </w:rPr>
              <w:t>
Балалардың даму динамикасының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611"/>
          <w:p>
            <w:pPr>
              <w:spacing w:after="20"/>
              <w:ind w:left="20"/>
              <w:jc w:val="both"/>
            </w:pPr>
            <w:r>
              <w:rPr>
                <w:rFonts w:ascii="Times New Roman"/>
                <w:b w:val="false"/>
                <w:i w:val="false"/>
                <w:color w:val="000000"/>
                <w:sz w:val="20"/>
              </w:rPr>
              <w:t>
Машықтар:</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кейіннен кері байланыс бере отырып, цифрлық ресурстарды пайдалана отырып, мониторинг нәтижелеріне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 бар балалардың даму мониторингінің нәтижелерін пайдалану бойынша педагогикалық қоғамдастық үшін ұсынымдарды жүйелеу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Педагогикалық қоғамдастықта балаларды дамыту бойынша тиімді ынтымақтастық тәжірибесін жинақтау және тарату; </w:t>
            </w:r>
          </w:p>
          <w:p>
            <w:pPr>
              <w:spacing w:after="20"/>
              <w:ind w:left="20"/>
              <w:jc w:val="both"/>
            </w:pPr>
            <w:r>
              <w:rPr>
                <w:rFonts w:ascii="Times New Roman"/>
                <w:b w:val="false"/>
                <w:i w:val="false"/>
                <w:color w:val="000000"/>
                <w:sz w:val="20"/>
              </w:rPr>
              <w:t>
4. АСБ бар балаларға арналған мониторинг негізінде білім беру бағдарламасын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1612"/>
          <w:p>
            <w:pPr>
              <w:spacing w:after="20"/>
              <w:ind w:left="20"/>
              <w:jc w:val="both"/>
            </w:pPr>
            <w:r>
              <w:rPr>
                <w:rFonts w:ascii="Times New Roman"/>
                <w:b w:val="false"/>
                <w:i w:val="false"/>
                <w:color w:val="000000"/>
                <w:sz w:val="20"/>
              </w:rPr>
              <w:t>
Білімдер:</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АСБ бар балалардың ерекше білім беру қажеттіліктерін ескере отырып, балалардың үлгерімін бақылау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 бар балалардың ерекшеліктері мен қажеттіліктерін ескере отырып бағалау құралдарын әзірлеу әдістемесі;</w:t>
            </w:r>
          </w:p>
          <w:p>
            <w:pPr>
              <w:spacing w:after="20"/>
              <w:ind w:left="20"/>
              <w:jc w:val="both"/>
            </w:pPr>
            <w:r>
              <w:rPr>
                <w:rFonts w:ascii="Times New Roman"/>
                <w:b w:val="false"/>
                <w:i w:val="false"/>
                <w:color w:val="000000"/>
                <w:sz w:val="20"/>
              </w:rPr>
              <w:t>
3. Ерекше білім беру қажеттіліктерін ескере отырып, АСБ бар балалардың жетістіктерін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1613"/>
          <w:p>
            <w:pPr>
              <w:spacing w:after="20"/>
              <w:ind w:left="20"/>
              <w:jc w:val="both"/>
            </w:pPr>
            <w:r>
              <w:rPr>
                <w:rFonts w:ascii="Times New Roman"/>
                <w:b w:val="false"/>
                <w:i w:val="false"/>
                <w:color w:val="000000"/>
                <w:sz w:val="20"/>
              </w:rPr>
              <w:t>
Еңбек функциясы 3:</w:t>
            </w:r>
          </w:p>
          <w:bookmarkEnd w:id="1613"/>
          <w:p>
            <w:pPr>
              <w:spacing w:after="20"/>
              <w:ind w:left="20"/>
              <w:jc w:val="both"/>
            </w:pPr>
            <w:r>
              <w:rPr>
                <w:rFonts w:ascii="Times New Roman"/>
                <w:b w:val="false"/>
                <w:i w:val="false"/>
                <w:color w:val="000000"/>
                <w:sz w:val="20"/>
              </w:rPr>
              <w:t>
Мамандыққа деген қоғамдық сенімді нығайту және балаларды құндылықтар жүйесіне баулу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614"/>
          <w:p>
            <w:pPr>
              <w:spacing w:after="20"/>
              <w:ind w:left="20"/>
              <w:jc w:val="both"/>
            </w:pPr>
            <w:r>
              <w:rPr>
                <w:rFonts w:ascii="Times New Roman"/>
                <w:b w:val="false"/>
                <w:i w:val="false"/>
                <w:color w:val="000000"/>
                <w:sz w:val="20"/>
              </w:rPr>
              <w:t>
Дағды 1:</w:t>
            </w:r>
          </w:p>
          <w:bookmarkEnd w:id="1614"/>
          <w:p>
            <w:pPr>
              <w:spacing w:after="20"/>
              <w:ind w:left="20"/>
              <w:jc w:val="both"/>
            </w:pPr>
            <w:r>
              <w:rPr>
                <w:rFonts w:ascii="Times New Roman"/>
                <w:b w:val="false"/>
                <w:i w:val="false"/>
                <w:color w:val="000000"/>
                <w:sz w:val="20"/>
              </w:rPr>
              <w:t>
Мектепте және одан тыс жерлерде этика мен мінез-құлықтың жоғары стандарттарын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1615"/>
          <w:p>
            <w:pPr>
              <w:spacing w:after="20"/>
              <w:ind w:left="20"/>
              <w:jc w:val="both"/>
            </w:pPr>
            <w:r>
              <w:rPr>
                <w:rFonts w:ascii="Times New Roman"/>
                <w:b w:val="false"/>
                <w:i w:val="false"/>
                <w:color w:val="000000"/>
                <w:sz w:val="20"/>
              </w:rPr>
              <w:t>
Машықтар:</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1. АСБ бар барлық балалардың білім беру мақсаттарына жету қабілетіне сенімділік таныту;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Әріптестердің кәсіби деңгейін сақтауға және дамытуға жауапты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 бар балаларды академиялық табысқа және тәрбиелеуге жауапкершілікті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Сандық сәйкестікті басқару және сандық этикетті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Субъект-педагогикалық процестің барлық қатысушыларының субъектілік өзара іс-қимылын ұйымдастыру, АСБ бар балаларға арналған ұйымдарда білім беру процесін басқару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АСБ бар балаларды оқыту мен тәрбиелеудегі тәуекелдерді басқару;</w:t>
            </w:r>
          </w:p>
          <w:p>
            <w:pPr>
              <w:spacing w:after="20"/>
              <w:ind w:left="20"/>
              <w:jc w:val="both"/>
            </w:pPr>
            <w:r>
              <w:rPr>
                <w:rFonts w:ascii="Times New Roman"/>
                <w:b w:val="false"/>
                <w:i w:val="false"/>
                <w:color w:val="000000"/>
                <w:sz w:val="20"/>
              </w:rPr>
              <w:t>
7. Өзін-өзі реттеу, стресске төзімділік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1616"/>
          <w:p>
            <w:pPr>
              <w:spacing w:after="20"/>
              <w:ind w:left="20"/>
              <w:jc w:val="both"/>
            </w:pPr>
            <w:r>
              <w:rPr>
                <w:rFonts w:ascii="Times New Roman"/>
                <w:b w:val="false"/>
                <w:i w:val="false"/>
                <w:color w:val="000000"/>
                <w:sz w:val="20"/>
              </w:rPr>
              <w:t>
Білімдер:</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этика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Сандық сәйкестікті және онлайн оқытуды басқарудағы этикалық нормалар;</w:t>
            </w:r>
          </w:p>
          <w:p>
            <w:pPr>
              <w:spacing w:after="20"/>
              <w:ind w:left="20"/>
              <w:jc w:val="both"/>
            </w:pPr>
            <w:r>
              <w:rPr>
                <w:rFonts w:ascii="Times New Roman"/>
                <w:b w:val="false"/>
                <w:i w:val="false"/>
                <w:color w:val="000000"/>
                <w:sz w:val="20"/>
              </w:rPr>
              <w:t>
3. "Авторлық құқық және сабақтас құқықтар туралы" Қазақстан Республикасының 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1617"/>
          <w:p>
            <w:pPr>
              <w:spacing w:after="20"/>
              <w:ind w:left="20"/>
              <w:jc w:val="both"/>
            </w:pPr>
            <w:r>
              <w:rPr>
                <w:rFonts w:ascii="Times New Roman"/>
                <w:b w:val="false"/>
                <w:i w:val="false"/>
                <w:color w:val="000000"/>
                <w:sz w:val="20"/>
              </w:rPr>
              <w:t>
Дағды 2:</w:t>
            </w:r>
          </w:p>
          <w:bookmarkEnd w:id="1617"/>
          <w:p>
            <w:pPr>
              <w:spacing w:after="20"/>
              <w:ind w:left="20"/>
              <w:jc w:val="both"/>
            </w:pPr>
            <w:r>
              <w:rPr>
                <w:rFonts w:ascii="Times New Roman"/>
                <w:b w:val="false"/>
                <w:i w:val="false"/>
                <w:color w:val="000000"/>
                <w:sz w:val="20"/>
              </w:rPr>
              <w:t>
Біртұтас құндылықтарды қабылдау арқылы тұлғаның құндылық-семантикалық саласын кеңейту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618"/>
          <w:p>
            <w:pPr>
              <w:spacing w:after="20"/>
              <w:ind w:left="20"/>
              <w:jc w:val="both"/>
            </w:pPr>
            <w:r>
              <w:rPr>
                <w:rFonts w:ascii="Times New Roman"/>
                <w:b w:val="false"/>
                <w:i w:val="false"/>
                <w:color w:val="000000"/>
                <w:sz w:val="20"/>
              </w:rPr>
              <w:t>
Машықтар:</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білім беру қажеттіліктерін ескере отырып, АСБ бар балаларды тәрбиелеу процесінде білім беру ресурстарының кең спектрін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АСБ бар балаларда күнделікті өмірде білімді қолдану дағдыларын қалыптастырудың тиімді стратегияларын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және жалпыадамзаттық құндылықтарды сақтай отырып, мәдени әртүрлілікке ашықтықты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Балалардың эмоционалды-құндылық саласын дамытатын тәрбие жұмысының инновациялық педагогикалық тәсілдерін талдау және таңдау (тәжірибе мәдениеті және құндылық бағдарлары);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тәрбиелеу мүмкіндіктерін кеңейту үшін АСБ бар балалардың оқу процесінде ақпараттық технологияларды қолдану;</w:t>
            </w:r>
          </w:p>
          <w:p>
            <w:pPr>
              <w:spacing w:after="20"/>
              <w:ind w:left="20"/>
              <w:jc w:val="both"/>
            </w:pPr>
            <w:r>
              <w:rPr>
                <w:rFonts w:ascii="Times New Roman"/>
                <w:b w:val="false"/>
                <w:i w:val="false"/>
                <w:color w:val="000000"/>
                <w:sz w:val="20"/>
              </w:rPr>
              <w:t>
6. Ата-аналармен/ заңды өкілдермен, мұғалімдермен және қоғаммен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619"/>
          <w:p>
            <w:pPr>
              <w:spacing w:after="20"/>
              <w:ind w:left="20"/>
              <w:jc w:val="both"/>
            </w:pPr>
            <w:r>
              <w:rPr>
                <w:rFonts w:ascii="Times New Roman"/>
                <w:b w:val="false"/>
                <w:i w:val="false"/>
                <w:color w:val="000000"/>
                <w:sz w:val="20"/>
              </w:rPr>
              <w:t>
Білімдер:</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тәрбие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жұмысының әдіснамалық тәсілдері мен технологиялары, қазіргі заманғы тәрбие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 қолжетімді, қолайлы білім беру ортасын құрудың инновациялық тәсілдері;</w:t>
            </w:r>
          </w:p>
          <w:p>
            <w:pPr>
              <w:spacing w:after="20"/>
              <w:ind w:left="20"/>
              <w:jc w:val="both"/>
            </w:pPr>
            <w:r>
              <w:rPr>
                <w:rFonts w:ascii="Times New Roman"/>
                <w:b w:val="false"/>
                <w:i w:val="false"/>
                <w:color w:val="000000"/>
                <w:sz w:val="20"/>
              </w:rPr>
              <w:t>
4. Балаларда көпмәдениетті білім беру негіздерін қалыптастырудың теориялық және әдістемелік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1620"/>
          <w:p>
            <w:pPr>
              <w:spacing w:after="20"/>
              <w:ind w:left="20"/>
              <w:jc w:val="both"/>
            </w:pPr>
            <w:r>
              <w:rPr>
                <w:rFonts w:ascii="Times New Roman"/>
                <w:b w:val="false"/>
                <w:i w:val="false"/>
                <w:color w:val="000000"/>
                <w:sz w:val="20"/>
              </w:rPr>
              <w:t>
Еңбек функциясы 4:</w:t>
            </w:r>
          </w:p>
          <w:bookmarkEnd w:id="1620"/>
          <w:p>
            <w:pPr>
              <w:spacing w:after="20"/>
              <w:ind w:left="20"/>
              <w:jc w:val="both"/>
            </w:pPr>
            <w:r>
              <w:rPr>
                <w:rFonts w:ascii="Times New Roman"/>
                <w:b w:val="false"/>
                <w:i w:val="false"/>
                <w:color w:val="000000"/>
                <w:sz w:val="20"/>
              </w:rPr>
              <w:t>
Оқу-әдістемелік қызметті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1621"/>
          <w:p>
            <w:pPr>
              <w:spacing w:after="20"/>
              <w:ind w:left="20"/>
              <w:jc w:val="both"/>
            </w:pPr>
            <w:r>
              <w:rPr>
                <w:rFonts w:ascii="Times New Roman"/>
                <w:b w:val="false"/>
                <w:i w:val="false"/>
                <w:color w:val="000000"/>
                <w:sz w:val="20"/>
              </w:rPr>
              <w:t>
Дағды 1:</w:t>
            </w:r>
          </w:p>
          <w:bookmarkEnd w:id="1621"/>
          <w:p>
            <w:pPr>
              <w:spacing w:after="20"/>
              <w:ind w:left="20"/>
              <w:jc w:val="both"/>
            </w:pPr>
            <w:r>
              <w:rPr>
                <w:rFonts w:ascii="Times New Roman"/>
                <w:b w:val="false"/>
                <w:i w:val="false"/>
                <w:color w:val="000000"/>
                <w:sz w:val="20"/>
              </w:rPr>
              <w:t>
Оқу-әдістемелік материалдарды әзірлеу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622"/>
          <w:p>
            <w:pPr>
              <w:spacing w:after="20"/>
              <w:ind w:left="20"/>
              <w:jc w:val="both"/>
            </w:pPr>
            <w:r>
              <w:rPr>
                <w:rFonts w:ascii="Times New Roman"/>
                <w:b w:val="false"/>
                <w:i w:val="false"/>
                <w:color w:val="000000"/>
                <w:sz w:val="20"/>
              </w:rPr>
              <w:t>
Машықтар:</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технологияларды пайдалана отырып, арнайы білім берудегі зерттеу нәтижелері негізінде АСБ бар балалардың ерекше білім беру қажеттіліктері мен дамуын ескере отырып, оқу-әдістемелік материалдарды жүйелеу және әзірлеуді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Бағдарламалауды қолдана отырып, сандық мазмұн жасау;</w:t>
            </w:r>
          </w:p>
          <w:p>
            <w:pPr>
              <w:spacing w:after="20"/>
              <w:ind w:left="20"/>
              <w:jc w:val="both"/>
            </w:pPr>
            <w:r>
              <w:rPr>
                <w:rFonts w:ascii="Times New Roman"/>
                <w:b w:val="false"/>
                <w:i w:val="false"/>
                <w:color w:val="000000"/>
                <w:sz w:val="20"/>
              </w:rPr>
              <w:t>
3. Кәсіби қызмет нәтижелерін трансляциялау.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1623"/>
          <w:p>
            <w:pPr>
              <w:spacing w:after="20"/>
              <w:ind w:left="20"/>
              <w:jc w:val="both"/>
            </w:pPr>
            <w:r>
              <w:rPr>
                <w:rFonts w:ascii="Times New Roman"/>
                <w:b w:val="false"/>
                <w:i w:val="false"/>
                <w:color w:val="000000"/>
                <w:sz w:val="20"/>
              </w:rPr>
              <w:t>
Білімдер:</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Оқу-әдістемелік материалдарды жобалау және әзірлеу, оның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АСБ бар балаларға арналған цифрлық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материалдардың сапасын бағалау критерийлерінің жүйесі;</w:t>
            </w:r>
          </w:p>
          <w:p>
            <w:pPr>
              <w:spacing w:after="20"/>
              <w:ind w:left="20"/>
              <w:jc w:val="both"/>
            </w:pPr>
            <w:r>
              <w:rPr>
                <w:rFonts w:ascii="Times New Roman"/>
                <w:b w:val="false"/>
                <w:i w:val="false"/>
                <w:color w:val="000000"/>
                <w:sz w:val="20"/>
              </w:rPr>
              <w:t>
3. Авторлық құқықты сақтай отырып, цифрлық мазмұнды әзірлеу, интеграциялау және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624"/>
          <w:p>
            <w:pPr>
              <w:spacing w:after="20"/>
              <w:ind w:left="20"/>
              <w:jc w:val="both"/>
            </w:pPr>
            <w:r>
              <w:rPr>
                <w:rFonts w:ascii="Times New Roman"/>
                <w:b w:val="false"/>
                <w:i w:val="false"/>
                <w:color w:val="000000"/>
                <w:sz w:val="20"/>
              </w:rPr>
              <w:t>
Дағды 2:</w:t>
            </w:r>
          </w:p>
          <w:bookmarkEnd w:id="1624"/>
          <w:p>
            <w:pPr>
              <w:spacing w:after="20"/>
              <w:ind w:left="20"/>
              <w:jc w:val="both"/>
            </w:pPr>
            <w:r>
              <w:rPr>
                <w:rFonts w:ascii="Times New Roman"/>
                <w:b w:val="false"/>
                <w:i w:val="false"/>
                <w:color w:val="000000"/>
                <w:sz w:val="20"/>
              </w:rPr>
              <w:t>
Кәсіби дамуды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625"/>
          <w:p>
            <w:pPr>
              <w:spacing w:after="20"/>
              <w:ind w:left="20"/>
              <w:jc w:val="both"/>
            </w:pPr>
            <w:r>
              <w:rPr>
                <w:rFonts w:ascii="Times New Roman"/>
                <w:b w:val="false"/>
                <w:i w:val="false"/>
                <w:color w:val="000000"/>
                <w:sz w:val="20"/>
              </w:rPr>
              <w:t>
Машықтар:</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1. Әріптестермен кәсіби пікірталастарды бастау және ата-аналармен (заңды өкілдермен) сенімді қарым-қатынасты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шеберлік конкурстарына қатысу немесе балаларды олимпиадаларға, конкурстарға, жарыстарға қатысуға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Интернет-ресурстарды пайдалана отырып, жұмыс тәжірибесін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7.1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беру ұйымы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7.2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Ұйымдастырылған оқу қызметін талдау дағдыларын пайдалану, тәлімгерлікті жүзеге асыру және кәсіби дамудың басымдықтарын айқындау: білім беру ұйымы деңгейінде өзінің және әріптестерінің, аудан/қала деңгейінде тәжірибені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7.3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оқу-әдістемелік кеңесте мақұлданған авторлық бағдарламаны жариялау немесе жарияланған бағдарламалардың, оқу-әдістемелік құралдардың авторы (тең авторы)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Арнайы педагогика саласындағы оқулықтарға, оқу-әдістемелік кешендер мен құралдарға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Алдыңғыларға қосымша, 7.4 ішкі деңгей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9. Авторлық бағдарламаны жариялау немесе РОӘК мақұлдаған жарияланған бағдарламалардың, оқу-әдістемелік құралдардың авторы болу;</w:t>
            </w:r>
          </w:p>
          <w:p>
            <w:pPr>
              <w:spacing w:after="20"/>
              <w:ind w:left="20"/>
              <w:jc w:val="both"/>
            </w:pPr>
            <w:r>
              <w:rPr>
                <w:rFonts w:ascii="Times New Roman"/>
                <w:b w:val="false"/>
                <w:i w:val="false"/>
                <w:color w:val="000000"/>
                <w:sz w:val="20"/>
              </w:rPr>
              <w:t>
10. Облыс деңгейінде арнайы педагогтердің кәсіби қоғамдастық желісін дамытуды жоспарлау және тәлімгерлікті жүзеге асыру, білім беру саласындағы уәкілетті орган бекіткен республикалық және халықаралық кәсіби конкурстарға қатысушы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626"/>
          <w:p>
            <w:pPr>
              <w:spacing w:after="20"/>
              <w:ind w:left="20"/>
              <w:jc w:val="both"/>
            </w:pPr>
            <w:r>
              <w:rPr>
                <w:rFonts w:ascii="Times New Roman"/>
                <w:b w:val="false"/>
                <w:i w:val="false"/>
                <w:color w:val="000000"/>
                <w:sz w:val="20"/>
              </w:rPr>
              <w:t>
Білімдер:</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1. Біліктілікті арттыруды, кәсіптік қайта даярлауды және қызметті бағалауды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және инклюзивті білім беру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цифрлық ресурстар;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дамудың өзіндік қажеттіліктерін анықтау әдістері;</w:t>
            </w:r>
          </w:p>
          <w:p>
            <w:pPr>
              <w:spacing w:after="20"/>
              <w:ind w:left="20"/>
              <w:jc w:val="both"/>
            </w:pPr>
            <w:r>
              <w:rPr>
                <w:rFonts w:ascii="Times New Roman"/>
                <w:b w:val="false"/>
                <w:i w:val="false"/>
                <w:color w:val="000000"/>
                <w:sz w:val="20"/>
              </w:rPr>
              <w:t>
5. Педагогикалық этика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1627"/>
          <w:p>
            <w:pPr>
              <w:spacing w:after="20"/>
              <w:ind w:left="20"/>
              <w:jc w:val="both"/>
            </w:pPr>
            <w:r>
              <w:rPr>
                <w:rFonts w:ascii="Times New Roman"/>
                <w:b w:val="false"/>
                <w:i w:val="false"/>
                <w:color w:val="000000"/>
                <w:sz w:val="20"/>
              </w:rPr>
              <w:t>
Дағды 3:</w:t>
            </w:r>
          </w:p>
          <w:bookmarkEnd w:id="1627"/>
          <w:p>
            <w:pPr>
              <w:spacing w:after="20"/>
              <w:ind w:left="20"/>
              <w:jc w:val="both"/>
            </w:pPr>
            <w:r>
              <w:rPr>
                <w:rFonts w:ascii="Times New Roman"/>
                <w:b w:val="false"/>
                <w:i w:val="false"/>
                <w:color w:val="000000"/>
                <w:sz w:val="20"/>
              </w:rPr>
              <w:t>
Өз тәжірибесіне және әріптестерінің тәжірибесіне рефлексия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1628"/>
          <w:p>
            <w:pPr>
              <w:spacing w:after="20"/>
              <w:ind w:left="20"/>
              <w:jc w:val="both"/>
            </w:pPr>
            <w:r>
              <w:rPr>
                <w:rFonts w:ascii="Times New Roman"/>
                <w:b w:val="false"/>
                <w:i w:val="false"/>
                <w:color w:val="000000"/>
                <w:sz w:val="20"/>
              </w:rPr>
              <w:t>
Машықтар: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1. Жалпы және арнайы педагогика саласындағы үздік педагогикалық тәжірибелерді зерделеу негізінде өзінің кәсіби дамуы мен әріптестерінің практикасының рефлексиясын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Әріптестермен, кәсіби қоғамдастықпен және ата-аналар қауымдастығымен өзара әрекеттесудегі өз тәжірибесіндегі өзгерістердің тиімділігін бағалау және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Педагогтерді дамыту үшін сындарлы кері байланыс беру және тәжірибе негізінде білім беру өнімдерін құру;</w:t>
            </w:r>
          </w:p>
          <w:p>
            <w:pPr>
              <w:spacing w:after="20"/>
              <w:ind w:left="20"/>
              <w:jc w:val="both"/>
            </w:pPr>
            <w:r>
              <w:rPr>
                <w:rFonts w:ascii="Times New Roman"/>
                <w:b w:val="false"/>
                <w:i w:val="false"/>
                <w:color w:val="000000"/>
                <w:sz w:val="20"/>
              </w:rPr>
              <w:t>
4. Өзінің де, басқа да педагогтердің, оның ішінде ақпараттық технологияларды пайдалана отырып, кәсіби білімін, дағдылары мен құзыреттерін үздіксіз дамыту әдістерін, стратегиялары мен құралдарын әзірлеу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629"/>
          <w:p>
            <w:pPr>
              <w:spacing w:after="20"/>
              <w:ind w:left="20"/>
              <w:jc w:val="both"/>
            </w:pPr>
            <w:r>
              <w:rPr>
                <w:rFonts w:ascii="Times New Roman"/>
                <w:b w:val="false"/>
                <w:i w:val="false"/>
                <w:color w:val="000000"/>
                <w:sz w:val="20"/>
              </w:rPr>
              <w:t>
Білімдер:</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қызметтегі жеке және командалық рефлексия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тәжірибесін талдау әдістері;</w:t>
            </w:r>
          </w:p>
          <w:p>
            <w:pPr>
              <w:spacing w:after="20"/>
              <w:ind w:left="20"/>
              <w:jc w:val="both"/>
            </w:pPr>
            <w:r>
              <w:rPr>
                <w:rFonts w:ascii="Times New Roman"/>
                <w:b w:val="false"/>
                <w:i w:val="false"/>
                <w:color w:val="000000"/>
                <w:sz w:val="20"/>
              </w:rPr>
              <w:t>
3. Педагогикалық практика рефлексиясының әдістері мен құралдары, оның ішінде әріптестерімен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630"/>
          <w:p>
            <w:pPr>
              <w:spacing w:after="20"/>
              <w:ind w:left="20"/>
              <w:jc w:val="both"/>
            </w:pPr>
            <w:r>
              <w:rPr>
                <w:rFonts w:ascii="Times New Roman"/>
                <w:b w:val="false"/>
                <w:i w:val="false"/>
                <w:color w:val="000000"/>
                <w:sz w:val="20"/>
              </w:rPr>
              <w:t>
Дағды 4:</w:t>
            </w:r>
          </w:p>
          <w:bookmarkEnd w:id="1630"/>
          <w:p>
            <w:pPr>
              <w:spacing w:after="20"/>
              <w:ind w:left="20"/>
              <w:jc w:val="both"/>
            </w:pPr>
            <w:r>
              <w:rPr>
                <w:rFonts w:ascii="Times New Roman"/>
                <w:b w:val="false"/>
                <w:i w:val="false"/>
                <w:color w:val="000000"/>
                <w:sz w:val="20"/>
              </w:rPr>
              <w:t>
Балалардың зерттеу дағдыларын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631"/>
          <w:p>
            <w:pPr>
              <w:spacing w:after="20"/>
              <w:ind w:left="20"/>
              <w:jc w:val="both"/>
            </w:pPr>
            <w:r>
              <w:rPr>
                <w:rFonts w:ascii="Times New Roman"/>
                <w:b w:val="false"/>
                <w:i w:val="false"/>
                <w:color w:val="000000"/>
                <w:sz w:val="20"/>
              </w:rPr>
              <w:t>
Машықтар:</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Балалардың зерттеу және жобалау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Танымдық белсенділікті арттырудың тиісті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қызметі арқылы балалардың дамуының мінез-құлық және ойлау аспектілерін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білім беру саласындағы зерттеулерді үйлестіру, нәтижелерді педагогикалық қоғамдастыққа тарату, әріптестерді кәсіби дамуға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Әріптестермен бірге кәсіби құзыреттіліктің даму динамикасын талдау;</w:t>
            </w:r>
          </w:p>
          <w:p>
            <w:pPr>
              <w:spacing w:after="20"/>
              <w:ind w:left="20"/>
              <w:jc w:val="both"/>
            </w:pPr>
            <w:r>
              <w:rPr>
                <w:rFonts w:ascii="Times New Roman"/>
                <w:b w:val="false"/>
                <w:i w:val="false"/>
                <w:color w:val="000000"/>
                <w:sz w:val="20"/>
              </w:rPr>
              <w:t>
6. Өз тәжірибесін тарату, әріптестердің тәжірибесін зерттеуге қатысу және бастаушы педагогтар мен педагогикалық қоғамдастыққа кәсіби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632"/>
          <w:p>
            <w:pPr>
              <w:spacing w:after="20"/>
              <w:ind w:left="20"/>
              <w:jc w:val="both"/>
            </w:pPr>
            <w:r>
              <w:rPr>
                <w:rFonts w:ascii="Times New Roman"/>
                <w:b w:val="false"/>
                <w:i w:val="false"/>
                <w:color w:val="000000"/>
                <w:sz w:val="20"/>
              </w:rPr>
              <w:t>
Білімдер:</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 Білім беру, түзету және дамыту процесін зерттеудің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Мүмкіндігі шектеулі балалардың білім беру процесінің ерекшеліктері;</w:t>
            </w:r>
          </w:p>
          <w:p>
            <w:pPr>
              <w:spacing w:after="20"/>
              <w:ind w:left="20"/>
              <w:jc w:val="both"/>
            </w:pPr>
            <w:r>
              <w:rPr>
                <w:rFonts w:ascii="Times New Roman"/>
                <w:b w:val="false"/>
                <w:i w:val="false"/>
                <w:color w:val="000000"/>
                <w:sz w:val="20"/>
              </w:rPr>
              <w:t>
3. Оқу процесін зерттеудің тәсілдері,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633"/>
          <w:p>
            <w:pPr>
              <w:spacing w:after="20"/>
              <w:ind w:left="20"/>
              <w:jc w:val="both"/>
            </w:pPr>
            <w:r>
              <w:rPr>
                <w:rFonts w:ascii="Times New Roman"/>
                <w:b w:val="false"/>
                <w:i w:val="false"/>
                <w:color w:val="000000"/>
                <w:sz w:val="20"/>
              </w:rPr>
              <w:t>
Жауапкершілік</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Эмоциялық парасат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Мейірімділік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мамандығына адалдық </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азаматтық 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этиканы сақтау </w:t>
            </w:r>
          </w:p>
          <w:p>
            <w:pPr>
              <w:spacing w:after="20"/>
              <w:ind w:left="20"/>
              <w:jc w:val="both"/>
            </w:pPr>
            <w:r>
              <w:rPr>
                <w:rFonts w:ascii="Times New Roman"/>
                <w:b w:val="false"/>
                <w:i w:val="false"/>
                <w:color w:val="000000"/>
                <w:sz w:val="20"/>
              </w:rPr>
              <w:t>
проактивтілік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және әлеуметтік өзара іс-әрекет бұзылыстары немесе қиындықтары бар балалармен жұмыс жөніндегі педагог</w:t>
            </w:r>
          </w:p>
        </w:tc>
      </w:tr>
    </w:tbl>
    <w:bookmarkStart w:name="z5076" w:id="1634"/>
    <w:p>
      <w:pPr>
        <w:spacing w:after="0"/>
        <w:ind w:left="0"/>
        <w:jc w:val="left"/>
      </w:pPr>
      <w:r>
        <w:rPr>
          <w:rFonts w:ascii="Times New Roman"/>
          <w:b/>
          <w:i w:val="false"/>
          <w:color w:val="000000"/>
        </w:rPr>
        <w:t xml:space="preserve"> 4-ші тарау. Кәсіптік стандарттың техникалық деректері</w:t>
      </w:r>
    </w:p>
    <w:bookmarkEnd w:id="1634"/>
    <w:bookmarkStart w:name="z5077" w:id="1635"/>
    <w:p>
      <w:pPr>
        <w:spacing w:after="0"/>
        <w:ind w:left="0"/>
        <w:jc w:val="both"/>
      </w:pPr>
      <w:r>
        <w:rPr>
          <w:rFonts w:ascii="Times New Roman"/>
          <w:b w:val="false"/>
          <w:i w:val="false"/>
          <w:color w:val="000000"/>
          <w:sz w:val="28"/>
        </w:rPr>
        <w:t>
      51. Мемлекеттік органның атауы:</w:t>
      </w:r>
    </w:p>
    <w:bookmarkEnd w:id="1635"/>
    <w:bookmarkStart w:name="z5078" w:id="1636"/>
    <w:p>
      <w:pPr>
        <w:spacing w:after="0"/>
        <w:ind w:left="0"/>
        <w:jc w:val="both"/>
      </w:pPr>
      <w:r>
        <w:rPr>
          <w:rFonts w:ascii="Times New Roman"/>
          <w:b w:val="false"/>
          <w:i w:val="false"/>
          <w:color w:val="000000"/>
          <w:sz w:val="28"/>
        </w:rPr>
        <w:t>
      Қазакстан Республикасының Оқу-ағарту министрлігі</w:t>
      </w:r>
    </w:p>
    <w:bookmarkEnd w:id="1636"/>
    <w:bookmarkStart w:name="z5079" w:id="1637"/>
    <w:p>
      <w:pPr>
        <w:spacing w:after="0"/>
        <w:ind w:left="0"/>
        <w:jc w:val="both"/>
      </w:pPr>
      <w:r>
        <w:rPr>
          <w:rFonts w:ascii="Times New Roman"/>
          <w:b w:val="false"/>
          <w:i w:val="false"/>
          <w:color w:val="000000"/>
          <w:sz w:val="28"/>
        </w:rPr>
        <w:t>
      Орындаушы:</w:t>
      </w:r>
    </w:p>
    <w:bookmarkEnd w:id="1637"/>
    <w:bookmarkStart w:name="z5080" w:id="1638"/>
    <w:p>
      <w:pPr>
        <w:spacing w:after="0"/>
        <w:ind w:left="0"/>
        <w:jc w:val="both"/>
      </w:pPr>
      <w:r>
        <w:rPr>
          <w:rFonts w:ascii="Times New Roman"/>
          <w:b w:val="false"/>
          <w:i w:val="false"/>
          <w:color w:val="000000"/>
          <w:sz w:val="28"/>
        </w:rPr>
        <w:t>
      Жумадильдаева Наталья Васильевна, +7 (7172) 74-17-75, n.zhumadildaeva@edu.gov.kz</w:t>
      </w:r>
    </w:p>
    <w:bookmarkEnd w:id="1638"/>
    <w:bookmarkStart w:name="z5081" w:id="1639"/>
    <w:p>
      <w:pPr>
        <w:spacing w:after="0"/>
        <w:ind w:left="0"/>
        <w:jc w:val="both"/>
      </w:pPr>
      <w:r>
        <w:rPr>
          <w:rFonts w:ascii="Times New Roman"/>
          <w:b w:val="false"/>
          <w:i w:val="false"/>
          <w:color w:val="000000"/>
          <w:sz w:val="28"/>
        </w:rPr>
        <w:t>
      52. Әзірлеуге қатысатын ұйымдар (кәсіпорындар): ҚР Білім министрлігі</w:t>
      </w:r>
    </w:p>
    <w:bookmarkEnd w:id="1639"/>
    <w:bookmarkStart w:name="z5082" w:id="1640"/>
    <w:p>
      <w:pPr>
        <w:spacing w:after="0"/>
        <w:ind w:left="0"/>
        <w:jc w:val="both"/>
      </w:pPr>
      <w:r>
        <w:rPr>
          <w:rFonts w:ascii="Times New Roman"/>
          <w:b w:val="false"/>
          <w:i w:val="false"/>
          <w:color w:val="000000"/>
          <w:sz w:val="28"/>
        </w:rPr>
        <w:t>
      Жоба жетекшісі:</w:t>
      </w:r>
    </w:p>
    <w:bookmarkEnd w:id="1640"/>
    <w:bookmarkStart w:name="z5083" w:id="1641"/>
    <w:p>
      <w:pPr>
        <w:spacing w:after="0"/>
        <w:ind w:left="0"/>
        <w:jc w:val="both"/>
      </w:pPr>
      <w:r>
        <w:rPr>
          <w:rFonts w:ascii="Times New Roman"/>
          <w:b w:val="false"/>
          <w:i w:val="false"/>
          <w:color w:val="000000"/>
          <w:sz w:val="28"/>
        </w:rPr>
        <w:t>
      Жумадильдаева Наталья Васильевна, +7 (7172) 74-17-75, n.zhumadildaeva@edu.gov.kz</w:t>
      </w:r>
    </w:p>
    <w:bookmarkEnd w:id="1641"/>
    <w:bookmarkStart w:name="z5084" w:id="1642"/>
    <w:p>
      <w:pPr>
        <w:spacing w:after="0"/>
        <w:ind w:left="0"/>
        <w:jc w:val="both"/>
      </w:pPr>
      <w:r>
        <w:rPr>
          <w:rFonts w:ascii="Times New Roman"/>
          <w:b w:val="false"/>
          <w:i w:val="false"/>
          <w:color w:val="000000"/>
          <w:sz w:val="28"/>
        </w:rPr>
        <w:t>
      Орындаушылар:</w:t>
      </w:r>
    </w:p>
    <w:bookmarkEnd w:id="1642"/>
    <w:bookmarkStart w:name="z5085" w:id="1643"/>
    <w:p>
      <w:pPr>
        <w:spacing w:after="0"/>
        <w:ind w:left="0"/>
        <w:jc w:val="both"/>
      </w:pPr>
      <w:r>
        <w:rPr>
          <w:rFonts w:ascii="Times New Roman"/>
          <w:b w:val="false"/>
          <w:i w:val="false"/>
          <w:color w:val="000000"/>
          <w:sz w:val="28"/>
        </w:rPr>
        <w:t>
      Аринов Нүркен Жолдыбайұлы, +7 (776) 544 00 44, n.arinov@edu.gov.kz</w:t>
      </w:r>
    </w:p>
    <w:bookmarkEnd w:id="1643"/>
    <w:bookmarkStart w:name="z5086" w:id="1644"/>
    <w:p>
      <w:pPr>
        <w:spacing w:after="0"/>
        <w:ind w:left="0"/>
        <w:jc w:val="both"/>
      </w:pPr>
      <w:r>
        <w:rPr>
          <w:rFonts w:ascii="Times New Roman"/>
          <w:b w:val="false"/>
          <w:i w:val="false"/>
          <w:color w:val="000000"/>
          <w:sz w:val="28"/>
        </w:rPr>
        <w:t>
      Мұқашева Жұлдыз Мұқашқызы, +7 (747) 887 97 87, zh.mukasheva@edu.gov.kz</w:t>
      </w:r>
    </w:p>
    <w:bookmarkEnd w:id="1644"/>
    <w:bookmarkStart w:name="z5087" w:id="1645"/>
    <w:p>
      <w:pPr>
        <w:spacing w:after="0"/>
        <w:ind w:left="0"/>
        <w:jc w:val="both"/>
      </w:pPr>
      <w:r>
        <w:rPr>
          <w:rFonts w:ascii="Times New Roman"/>
          <w:b w:val="false"/>
          <w:i w:val="false"/>
          <w:color w:val="000000"/>
          <w:sz w:val="28"/>
        </w:rPr>
        <w:t>
      Ерманова Назерке Актурлановна, +7 (701) 344 81 54, n.ermanova@edu.gov.kz</w:t>
      </w:r>
    </w:p>
    <w:bookmarkEnd w:id="1645"/>
    <w:bookmarkStart w:name="z5088" w:id="1646"/>
    <w:p>
      <w:pPr>
        <w:spacing w:after="0"/>
        <w:ind w:left="0"/>
        <w:jc w:val="both"/>
      </w:pPr>
      <w:r>
        <w:rPr>
          <w:rFonts w:ascii="Times New Roman"/>
          <w:b w:val="false"/>
          <w:i w:val="false"/>
          <w:color w:val="000000"/>
          <w:sz w:val="28"/>
        </w:rPr>
        <w:t>
      Нұржан Жібек Дәуітбайқызы, +7 (701) 431 04 88, zh.nurzhan@edu.gov.kz</w:t>
      </w:r>
    </w:p>
    <w:bookmarkEnd w:id="1646"/>
    <w:bookmarkStart w:name="z5089" w:id="1647"/>
    <w:p>
      <w:pPr>
        <w:spacing w:after="0"/>
        <w:ind w:left="0"/>
        <w:jc w:val="both"/>
      </w:pPr>
      <w:r>
        <w:rPr>
          <w:rFonts w:ascii="Times New Roman"/>
          <w:b w:val="false"/>
          <w:i w:val="false"/>
          <w:color w:val="000000"/>
          <w:sz w:val="28"/>
        </w:rPr>
        <w:t>
      Алгазинова Каламкас Магауовна, +7 (701) 539 50 42, ka.algazinova@edu.gov.kz</w:t>
      </w:r>
    </w:p>
    <w:bookmarkEnd w:id="1647"/>
    <w:bookmarkStart w:name="z5090" w:id="1648"/>
    <w:p>
      <w:pPr>
        <w:spacing w:after="0"/>
        <w:ind w:left="0"/>
        <w:jc w:val="both"/>
      </w:pPr>
      <w:r>
        <w:rPr>
          <w:rFonts w:ascii="Times New Roman"/>
          <w:b w:val="false"/>
          <w:i w:val="false"/>
          <w:color w:val="000000"/>
          <w:sz w:val="28"/>
        </w:rPr>
        <w:t>
      Есимбекова Жанар Абжалиевна, +7 (702) 485 59 84, zha.esimbekova@edu.gov.kz</w:t>
      </w:r>
    </w:p>
    <w:bookmarkEnd w:id="1648"/>
    <w:bookmarkStart w:name="z5091" w:id="1649"/>
    <w:p>
      <w:pPr>
        <w:spacing w:after="0"/>
        <w:ind w:left="0"/>
        <w:jc w:val="both"/>
      </w:pPr>
      <w:r>
        <w:rPr>
          <w:rFonts w:ascii="Times New Roman"/>
          <w:b w:val="false"/>
          <w:i w:val="false"/>
          <w:color w:val="000000"/>
          <w:sz w:val="28"/>
        </w:rPr>
        <w:t>
      53. Кәсіптік біліктілік жөніндегі салалық кеңес: 1.08.2024 ж.</w:t>
      </w:r>
    </w:p>
    <w:bookmarkEnd w:id="1649"/>
    <w:bookmarkStart w:name="z5092" w:id="1650"/>
    <w:p>
      <w:pPr>
        <w:spacing w:after="0"/>
        <w:ind w:left="0"/>
        <w:jc w:val="both"/>
      </w:pPr>
      <w:r>
        <w:rPr>
          <w:rFonts w:ascii="Times New Roman"/>
          <w:b w:val="false"/>
          <w:i w:val="false"/>
          <w:color w:val="000000"/>
          <w:sz w:val="28"/>
        </w:rPr>
        <w:t>
      54. Кәсіптік біліктілік жөніндегі ұлттық орган: 30.12.2024 ж.</w:t>
      </w:r>
    </w:p>
    <w:bookmarkEnd w:id="1650"/>
    <w:bookmarkStart w:name="z5093" w:id="1651"/>
    <w:p>
      <w:pPr>
        <w:spacing w:after="0"/>
        <w:ind w:left="0"/>
        <w:jc w:val="both"/>
      </w:pPr>
      <w:r>
        <w:rPr>
          <w:rFonts w:ascii="Times New Roman"/>
          <w:b w:val="false"/>
          <w:i w:val="false"/>
          <w:color w:val="000000"/>
          <w:sz w:val="28"/>
        </w:rPr>
        <w:t>
      55. "Атамекен" Қазақстан Республикасының Ұлттық кәсіпкерлер палатасы: -</w:t>
      </w:r>
    </w:p>
    <w:bookmarkEnd w:id="1651"/>
    <w:bookmarkStart w:name="z5094" w:id="1652"/>
    <w:p>
      <w:pPr>
        <w:spacing w:after="0"/>
        <w:ind w:left="0"/>
        <w:jc w:val="both"/>
      </w:pPr>
      <w:r>
        <w:rPr>
          <w:rFonts w:ascii="Times New Roman"/>
          <w:b w:val="false"/>
          <w:i w:val="false"/>
          <w:color w:val="000000"/>
          <w:sz w:val="28"/>
        </w:rPr>
        <w:t>
      56. Нұсқа нөмірі және шығарылған жылы: Нұсқа 2, 2024 ж.</w:t>
      </w:r>
    </w:p>
    <w:bookmarkEnd w:id="1652"/>
    <w:bookmarkStart w:name="z5095" w:id="1653"/>
    <w:p>
      <w:pPr>
        <w:spacing w:after="0"/>
        <w:ind w:left="0"/>
        <w:jc w:val="both"/>
      </w:pPr>
      <w:r>
        <w:rPr>
          <w:rFonts w:ascii="Times New Roman"/>
          <w:b w:val="false"/>
          <w:i w:val="false"/>
          <w:color w:val="000000"/>
          <w:sz w:val="28"/>
        </w:rPr>
        <w:t>
      57. Болжалды қайта қарау күні: 30.10.2027 ж.</w:t>
      </w:r>
    </w:p>
    <w:bookmarkEnd w:id="16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