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ns11="http://schemas.openxmlformats.org/drawingml/2006/chartDrawing" xmlns:c="http://schemas.openxmlformats.org/drawingml/2006/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55535" w14:textId="b2555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Жетісу облысы бойынша 2025 жылдың ІІ тоқсанына әлеуметтік маңызы бар азық-түлік тауарларына бөлшек сауда бағаларының шекті мәндерін бекіту туралы</w:t>
      </w:r>
    </w:p>
    <w:p>
      <w:pPr>
        <w:spacing w:after="0"/>
        <w:ind w:left="0"/>
        <w:jc w:val="both"/>
      </w:pPr>
      <w:r>
        <w:rPr>
          <w:rFonts w:ascii="Times New Roman"/>
          <w:b w:val="false"/>
          <w:i w:val="false"/>
          <w:color w:val="000000"/>
          <w:sz w:val="28"/>
        </w:rPr>
        <w:t>Жетісу облысы әкімдігінің 2025 жылғы 25 сәуірдегі № 129 қаулысы</w:t>
      </w:r>
    </w:p>
    <w:p>
      <w:pPr>
        <w:spacing w:after="0"/>
        <w:ind w:left="0"/>
        <w:jc w:val="both"/>
      </w:pPr>
      <w:bookmarkStart w:name="z7" w:id="0"/>
      <w:r>
        <w:rPr>
          <w:rFonts w:ascii="Times New Roman"/>
          <w:b w:val="false"/>
          <w:i w:val="false"/>
          <w:color w:val="000000"/>
          <w:sz w:val="28"/>
        </w:rPr>
        <w:t xml:space="preserve">
      "Сауда қызметін реттеу туралы" Қазақстан Республикасы Заңының </w:t>
      </w:r>
      <w:r>
        <w:rPr>
          <w:rFonts w:ascii="Times New Roman"/>
          <w:b w:val="false"/>
          <w:i w:val="false"/>
          <w:color w:val="000000"/>
          <w:sz w:val="28"/>
        </w:rPr>
        <w:t>8-бабына</w:t>
      </w:r>
      <w:r>
        <w:rPr>
          <w:rFonts w:ascii="Times New Roman"/>
          <w:b w:val="false"/>
          <w:i w:val="false"/>
          <w:color w:val="000000"/>
          <w:sz w:val="28"/>
        </w:rPr>
        <w:t xml:space="preserve">, "Әлеуметтік маңызы бар азық-түлік тауарларына бөлшек сауда бағаларының шекті мәндерін және оларға бөлшек сауда бағаларының шекті рұқсат етілген мөлшерін белгілеу қағидаларын бекіту туралы" Қазақстан Республикасы Ұлттық экономика министрінің міндетін атқарушының 2015 жылғы 30 наурыздағы </w:t>
      </w:r>
      <w:r>
        <w:rPr>
          <w:rFonts w:ascii="Times New Roman"/>
          <w:b w:val="false"/>
          <w:i w:val="false"/>
          <w:color w:val="000000"/>
          <w:sz w:val="28"/>
        </w:rPr>
        <w:t>№ 282</w:t>
      </w:r>
      <w:r>
        <w:rPr>
          <w:rFonts w:ascii="Times New Roman"/>
          <w:b w:val="false"/>
          <w:i w:val="false"/>
          <w:color w:val="000000"/>
          <w:sz w:val="28"/>
        </w:rPr>
        <w:t xml:space="preserve"> бұйрығына (Нормативтік құқықтық актілерді мемлекеттік тіркеу тізілімінде № 90939 болып тіркелген) сәйкес Жетісу облысының әкімдігі ҚАУЛЫ ЕТЕДІ:</w:t>
      </w:r>
    </w:p>
    <w:bookmarkEnd w:id="0"/>
    <w:bookmarkStart w:name="z8"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Жетісу облысы бойынша 2025 жылдың ІІ тоқсанына әлеуметтік маңызы бар азық-түлік тауарларына бөлшек сауда бағаларының шекті мәндері бекітілсін.</w:t>
      </w:r>
    </w:p>
    <w:bookmarkEnd w:id="1"/>
    <w:bookmarkStart w:name="z9" w:id="2"/>
    <w:p>
      <w:pPr>
        <w:spacing w:after="0"/>
        <w:ind w:left="0"/>
        <w:jc w:val="both"/>
      </w:pPr>
      <w:r>
        <w:rPr>
          <w:rFonts w:ascii="Times New Roman"/>
          <w:b w:val="false"/>
          <w:i w:val="false"/>
          <w:color w:val="000000"/>
          <w:sz w:val="28"/>
        </w:rPr>
        <w:t>
      2. "Жетісу облысының кәсіпкерлік және индустриялық-инновациялық даму басқармасы" мемлекеттік мекемесі Қазақстан Республикасының заңнамасында белгіленген тәртіппен осы қаулыдан туындайтын барлық қажетті шараларды қабылдасын.</w:t>
      </w:r>
    </w:p>
    <w:bookmarkEnd w:id="2"/>
    <w:bookmarkStart w:name="z10" w:id="3"/>
    <w:p>
      <w:pPr>
        <w:spacing w:after="0"/>
        <w:ind w:left="0"/>
        <w:jc w:val="both"/>
      </w:pPr>
      <w:r>
        <w:rPr>
          <w:rFonts w:ascii="Times New Roman"/>
          <w:b w:val="false"/>
          <w:i w:val="false"/>
          <w:color w:val="000000"/>
          <w:sz w:val="28"/>
        </w:rPr>
        <w:t>
      3. Осы қаулының орындалуын бақылау Жетісу облысы әкімінің жетекшілік ететін орынбасарына жүктелсін.</w:t>
      </w:r>
    </w:p>
    <w:bookmarkEnd w:id="3"/>
    <w:bookmarkStart w:name="z11" w:id="4"/>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Облыс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Исабаев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Жетісу облысы әкімдігінің 2025 жылғы "___" _______ №________қаулысына қосымша</w:t>
            </w:r>
          </w:p>
        </w:tc>
      </w:tr>
    </w:tbl>
    <w:bookmarkStart w:name="z14" w:id="5"/>
    <w:p>
      <w:pPr>
        <w:spacing w:after="0"/>
        <w:ind w:left="0"/>
        <w:jc w:val="left"/>
      </w:pPr>
      <w:r>
        <w:rPr>
          <w:rFonts w:ascii="Times New Roman"/>
          <w:b/>
          <w:i w:val="false"/>
          <w:color w:val="000000"/>
        </w:rPr>
        <w:t xml:space="preserve"> Жетісу облысы бойынша 2025 жылдың ІІ тоқсанына әлеуметтік маңызы бар азық-түлік тауарларына бөлшек сауда бағаларының шекті мәндері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6"/>
          <w:p>
            <w:pPr>
              <w:spacing w:after="20"/>
              <w:ind w:left="20"/>
              <w:jc w:val="both"/>
            </w:pPr>
            <w:r>
              <w:rPr>
                <w:rFonts w:ascii="Times New Roman"/>
                <w:b w:val="false"/>
                <w:i w:val="false"/>
                <w:color w:val="000000"/>
                <w:sz w:val="20"/>
              </w:rPr>
              <w:t>
ІІ</w:t>
            </w:r>
          </w:p>
          <w:bookmarkEnd w:id="6"/>
          <w:p>
            <w:pPr>
              <w:spacing w:after="20"/>
              <w:ind w:left="20"/>
              <w:jc w:val="both"/>
            </w:pPr>
            <w:r>
              <w:rPr>
                <w:rFonts w:ascii="Times New Roman"/>
                <w:b w:val="false"/>
                <w:i w:val="false"/>
                <w:color w:val="000000"/>
                <w:sz w:val="20"/>
              </w:rPr>
              <w:t>
тоқсан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күріш (домалақ дәнді, өлшеніп салынатын)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7"/>
          <w:p>
            <w:pPr>
              <w:spacing w:after="20"/>
              <w:ind w:left="20"/>
              <w:jc w:val="both"/>
            </w:pPr>
            <w:r>
              <w:rPr>
                <w:rFonts w:ascii="Times New Roman"/>
                <w:b w:val="false"/>
                <w:i w:val="false"/>
                <w:color w:val="000000"/>
                <w:sz w:val="20"/>
              </w:rPr>
              <w:t>
теңге/</w:t>
            </w:r>
          </w:p>
          <w:bookmarkEnd w:id="7"/>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сұрыпты бидай 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8"/>
          <w:p>
            <w:pPr>
              <w:spacing w:after="20"/>
              <w:ind w:left="20"/>
              <w:jc w:val="both"/>
            </w:pPr>
            <w:r>
              <w:rPr>
                <w:rFonts w:ascii="Times New Roman"/>
                <w:b w:val="false"/>
                <w:i w:val="false"/>
                <w:color w:val="000000"/>
                <w:sz w:val="20"/>
              </w:rPr>
              <w:t>
теңге/</w:t>
            </w:r>
          </w:p>
          <w:bookmarkEnd w:id="8"/>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Қарақұмық жармасы (дән, өлшеніп салынатын)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9"/>
          <w:p>
            <w:pPr>
              <w:spacing w:after="20"/>
              <w:ind w:left="20"/>
              <w:jc w:val="both"/>
            </w:pPr>
            <w:r>
              <w:rPr>
                <w:rFonts w:ascii="Times New Roman"/>
                <w:b w:val="false"/>
                <w:i w:val="false"/>
                <w:color w:val="000000"/>
                <w:sz w:val="20"/>
              </w:rPr>
              <w:t>
теңге/</w:t>
            </w:r>
          </w:p>
          <w:bookmarkEnd w:id="9"/>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сұрыпты ұннан жасалған бидай наны (пішінді)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0"/>
          <w:p>
            <w:pPr>
              <w:spacing w:after="20"/>
              <w:ind w:left="20"/>
              <w:jc w:val="both"/>
            </w:pPr>
            <w:r>
              <w:rPr>
                <w:rFonts w:ascii="Times New Roman"/>
                <w:b w:val="false"/>
                <w:i w:val="false"/>
                <w:color w:val="000000"/>
                <w:sz w:val="20"/>
              </w:rPr>
              <w:t>
теңге/</w:t>
            </w:r>
          </w:p>
          <w:bookmarkEnd w:id="10"/>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Рожки (өлшеніп салынатын)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1"/>
          <w:p>
            <w:pPr>
              <w:spacing w:after="20"/>
              <w:ind w:left="20"/>
              <w:jc w:val="both"/>
            </w:pPr>
            <w:r>
              <w:rPr>
                <w:rFonts w:ascii="Times New Roman"/>
                <w:b w:val="false"/>
                <w:i w:val="false"/>
                <w:color w:val="000000"/>
                <w:sz w:val="20"/>
              </w:rPr>
              <w:t>
теңге/</w:t>
            </w:r>
          </w:p>
          <w:bookmarkEnd w:id="11"/>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еті (сүйекті жауырын-төс бөлігі)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2"/>
          <w:p>
            <w:pPr>
              <w:spacing w:after="20"/>
              <w:ind w:left="20"/>
              <w:jc w:val="both"/>
            </w:pPr>
            <w:r>
              <w:rPr>
                <w:rFonts w:ascii="Times New Roman"/>
                <w:b w:val="false"/>
                <w:i w:val="false"/>
                <w:color w:val="000000"/>
                <w:sz w:val="20"/>
              </w:rPr>
              <w:t>
теңге/</w:t>
            </w:r>
          </w:p>
          <w:bookmarkEnd w:id="12"/>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еті (сан сүйек және іргелес жұмсақ еті бар сан жілік)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3"/>
          <w:p>
            <w:pPr>
              <w:spacing w:after="20"/>
              <w:ind w:left="20"/>
              <w:jc w:val="both"/>
            </w:pPr>
            <w:r>
              <w:rPr>
                <w:rFonts w:ascii="Times New Roman"/>
                <w:b w:val="false"/>
                <w:i w:val="false"/>
                <w:color w:val="000000"/>
                <w:sz w:val="20"/>
              </w:rPr>
              <w:t>
теңге/</w:t>
            </w:r>
          </w:p>
          <w:bookmarkEnd w:id="13"/>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Пастерленген сүт, майлылығы 2,5%, жұмсақ қаптамада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4"/>
          <w:p>
            <w:pPr>
              <w:spacing w:after="20"/>
              <w:ind w:left="20"/>
              <w:jc w:val="both"/>
            </w:pPr>
            <w:r>
              <w:rPr>
                <w:rFonts w:ascii="Times New Roman"/>
                <w:b w:val="false"/>
                <w:i w:val="false"/>
                <w:color w:val="000000"/>
                <w:sz w:val="20"/>
              </w:rPr>
              <w:t>
теңге/</w:t>
            </w:r>
          </w:p>
          <w:bookmarkEnd w:id="14"/>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Майлылығы 2,5% айран, жұмсақ қаптамада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 майлылығы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5"/>
          <w:p>
            <w:pPr>
              <w:spacing w:after="20"/>
              <w:ind w:left="20"/>
              <w:jc w:val="both"/>
            </w:pPr>
            <w:r>
              <w:rPr>
                <w:rFonts w:ascii="Times New Roman"/>
                <w:b w:val="false"/>
                <w:i w:val="false"/>
                <w:color w:val="000000"/>
                <w:sz w:val="20"/>
              </w:rPr>
              <w:t>
теңге/</w:t>
            </w:r>
          </w:p>
          <w:bookmarkEnd w:id="15"/>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жұмыртқасы (I санатты)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 (тұздалмаған, майлылығы кемінде 72,5%, толықтырғыштар және өсімдік майлары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6"/>
          <w:p>
            <w:pPr>
              <w:spacing w:after="20"/>
              <w:ind w:left="20"/>
              <w:jc w:val="both"/>
            </w:pPr>
            <w:r>
              <w:rPr>
                <w:rFonts w:ascii="Times New Roman"/>
                <w:b w:val="false"/>
                <w:i w:val="false"/>
                <w:color w:val="000000"/>
                <w:sz w:val="20"/>
              </w:rPr>
              <w:t>
теңге/</w:t>
            </w:r>
          </w:p>
          <w:bookmarkEnd w:id="16"/>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 майы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7"/>
          <w:p>
            <w:pPr>
              <w:spacing w:after="20"/>
              <w:ind w:left="20"/>
              <w:jc w:val="both"/>
            </w:pPr>
            <w:r>
              <w:rPr>
                <w:rFonts w:ascii="Times New Roman"/>
                <w:b w:val="false"/>
                <w:i w:val="false"/>
                <w:color w:val="000000"/>
                <w:sz w:val="20"/>
              </w:rPr>
              <w:t>
теңге/</w:t>
            </w:r>
          </w:p>
          <w:bookmarkEnd w:id="17"/>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қауданды қырыққабат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8"/>
          <w:p>
            <w:pPr>
              <w:spacing w:after="20"/>
              <w:ind w:left="20"/>
              <w:jc w:val="both"/>
            </w:pPr>
            <w:r>
              <w:rPr>
                <w:rFonts w:ascii="Times New Roman"/>
                <w:b w:val="false"/>
                <w:i w:val="false"/>
                <w:color w:val="000000"/>
                <w:sz w:val="20"/>
              </w:rPr>
              <w:t>
теңге/</w:t>
            </w:r>
          </w:p>
          <w:bookmarkEnd w:id="18"/>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 пияз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9"/>
          <w:p>
            <w:pPr>
              <w:spacing w:after="20"/>
              <w:ind w:left="20"/>
              <w:jc w:val="both"/>
            </w:pPr>
            <w:r>
              <w:rPr>
                <w:rFonts w:ascii="Times New Roman"/>
                <w:b w:val="false"/>
                <w:i w:val="false"/>
                <w:color w:val="000000"/>
                <w:sz w:val="20"/>
              </w:rPr>
              <w:t>
теңге/</w:t>
            </w:r>
          </w:p>
          <w:bookmarkEnd w:id="19"/>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Асханалық сәбіз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20"/>
          <w:p>
            <w:pPr>
              <w:spacing w:after="20"/>
              <w:ind w:left="20"/>
              <w:jc w:val="both"/>
            </w:pPr>
            <w:r>
              <w:rPr>
                <w:rFonts w:ascii="Times New Roman"/>
                <w:b w:val="false"/>
                <w:i w:val="false"/>
                <w:color w:val="000000"/>
                <w:sz w:val="20"/>
              </w:rPr>
              <w:t>
теңге/</w:t>
            </w:r>
          </w:p>
          <w:bookmarkEnd w:id="20"/>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21"/>
          <w:p>
            <w:pPr>
              <w:spacing w:after="20"/>
              <w:ind w:left="20"/>
              <w:jc w:val="both"/>
            </w:pPr>
            <w:r>
              <w:rPr>
                <w:rFonts w:ascii="Times New Roman"/>
                <w:b w:val="false"/>
                <w:i w:val="false"/>
                <w:color w:val="000000"/>
                <w:sz w:val="20"/>
              </w:rPr>
              <w:t>
теңге/</w:t>
            </w:r>
          </w:p>
          <w:bookmarkEnd w:id="21"/>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қант – құмшекер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2"/>
          <w:p>
            <w:pPr>
              <w:spacing w:after="20"/>
              <w:ind w:left="20"/>
              <w:jc w:val="both"/>
            </w:pPr>
            <w:r>
              <w:rPr>
                <w:rFonts w:ascii="Times New Roman"/>
                <w:b w:val="false"/>
                <w:i w:val="false"/>
                <w:color w:val="000000"/>
                <w:sz w:val="20"/>
              </w:rPr>
              <w:t>
теңге/</w:t>
            </w:r>
          </w:p>
          <w:bookmarkEnd w:id="22"/>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 тұзы ("Экстра" - 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3"/>
          <w:p>
            <w:pPr>
              <w:spacing w:after="20"/>
              <w:ind w:left="20"/>
              <w:jc w:val="both"/>
            </w:pPr>
            <w:r>
              <w:rPr>
                <w:rFonts w:ascii="Times New Roman"/>
                <w:b w:val="false"/>
                <w:i w:val="false"/>
                <w:color w:val="000000"/>
                <w:sz w:val="20"/>
              </w:rPr>
              <w:t>
теңге/</w:t>
            </w:r>
          </w:p>
          <w:bookmarkEnd w:id="23"/>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ns11="http://schemas.openxmlformats.org/drawingml/2006/chartDrawing" xmlns:c="http://schemas.openxmlformats.org/drawingml/2006/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ns11="http://schemas.openxmlformats.org/drawingml/2006/chartDrawing" xmlns:c="http://schemas.openxmlformats.org/drawingml/2006/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