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f95e" w14:textId="1bb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2024 жылғы 24 желтоқсандағы № 29-174 "Талдықорған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2025 жылғы 28 қаңтардағы № 32-185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2025-2027 жылдарға арналған бюджеті туралы" 2024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29-174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қала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48 834 045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12 907 200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1 174 399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544 808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34 207 638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59 081 157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167 522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108 745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276 267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10 079 590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10 079 590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6 450 925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621 434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4 250 099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24 желтоқсандағы № 29-174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28 қаңтардағы № 32-185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