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2f57" w14:textId="8de2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 бойынша жайылымдарды басқару және оларды пайдалану жөніндегі 2025-2029 жылдарға арналған жоспарды бекіту туралы</w:t>
      </w:r>
    </w:p>
    <w:p>
      <w:pPr>
        <w:spacing w:after="0"/>
        <w:ind w:left="0"/>
        <w:jc w:val="both"/>
      </w:pPr>
      <w:r>
        <w:rPr>
          <w:rFonts w:ascii="Times New Roman"/>
          <w:b w:val="false"/>
          <w:i w:val="false"/>
          <w:color w:val="000000"/>
          <w:sz w:val="28"/>
        </w:rPr>
        <w:t>Жетісу облысы Ақсу аудандық мәслихатының 2025 жылғы 20 қаңтардағы № 48-212 шешімі</w:t>
      </w:r>
    </w:p>
    <w:p>
      <w:pPr>
        <w:spacing w:after="0"/>
        <w:ind w:left="0"/>
        <w:jc w:val="both"/>
      </w:pPr>
      <w:bookmarkStart w:name="z7" w:id="0"/>
      <w:r>
        <w:rPr>
          <w:rFonts w:ascii="Times New Roman"/>
          <w:b w:val="false"/>
          <w:i w:val="false"/>
          <w:color w:val="000000"/>
          <w:sz w:val="28"/>
        </w:rPr>
        <w:t xml:space="preserve">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Ақсу ауданының мәслихаты ШЕШІМ ҚАБЫЛДАДЫ:</w:t>
      </w:r>
    </w:p>
    <w:bookmarkEnd w:id="0"/>
    <w:bookmarkStart w:name="z8" w:id="1"/>
    <w:p>
      <w:pPr>
        <w:spacing w:after="0"/>
        <w:ind w:left="0"/>
        <w:jc w:val="both"/>
      </w:pPr>
      <w:r>
        <w:rPr>
          <w:rFonts w:ascii="Times New Roman"/>
          <w:b w:val="false"/>
          <w:i w:val="false"/>
          <w:color w:val="000000"/>
          <w:sz w:val="28"/>
        </w:rPr>
        <w:t>
      1. Ақсу, Арасан, Б.Сырттанов, Есеболатов, Егінсу, Жаңалық, Жансүгіров, Қарасу, Көшкентал, Қарашілік, Қызылағаш, Қаракөз, Қапал, Матай, Молалы, Ойтоған, Суықсай ауылдық округтерінде 2025-2029 жылдарға арналған жайылымдарды басқару және оларды пайдалану жөніндегі жоспарлар 1, 2, 3, 4, 5, 6, 7, 8, 9,10, 11, 12, 13 осы шешімнің қосымшаларына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2025 жылғы " 20 " қаңтардағы "Ақсу ауданы бойынша 2025-2029 жылдарға арналған жайылымдарды басқару және оларды пайдалану жөніндегі жоспарды бекіту туралы" № 48-212 шешіміне қосымша</w:t>
            </w:r>
          </w:p>
        </w:tc>
      </w:tr>
    </w:tbl>
    <w:bookmarkStart w:name="z13" w:id="4"/>
    <w:p>
      <w:pPr>
        <w:spacing w:after="0"/>
        <w:ind w:left="0"/>
        <w:jc w:val="left"/>
      </w:pPr>
      <w:r>
        <w:rPr>
          <w:rFonts w:ascii="Times New Roman"/>
          <w:b/>
          <w:i w:val="false"/>
          <w:color w:val="000000"/>
        </w:rPr>
        <w:t xml:space="preserve"> Жайылымдарды басқару және оларды пайдалану жөніндегі үлгілік жоспар</w:t>
      </w:r>
    </w:p>
    <w:bookmarkEnd w:id="4"/>
    <w:bookmarkStart w:name="z14" w:id="5"/>
    <w:p>
      <w:pPr>
        <w:spacing w:after="0"/>
        <w:ind w:left="0"/>
        <w:jc w:val="both"/>
      </w:pPr>
      <w:r>
        <w:rPr>
          <w:rFonts w:ascii="Times New Roman"/>
          <w:b w:val="false"/>
          <w:i w:val="false"/>
          <w:color w:val="000000"/>
          <w:sz w:val="28"/>
        </w:rPr>
        <w:t xml:space="preserve">
      1. Осы жайылымдарды басқару және оларды пайдалану жөніндегі Үлгілік жоспар (бұдан әрі – Жоспар) "Жайылымдар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4-1) тармақшасына сәйкес әзірленді.</w:t>
      </w:r>
    </w:p>
    <w:bookmarkEnd w:id="5"/>
    <w:bookmarkStart w:name="z15" w:id="6"/>
    <w:p>
      <w:pPr>
        <w:spacing w:after="0"/>
        <w:ind w:left="0"/>
        <w:jc w:val="both"/>
      </w:pPr>
      <w:r>
        <w:rPr>
          <w:rFonts w:ascii="Times New Roman"/>
          <w:b w:val="false"/>
          <w:i w:val="false"/>
          <w:color w:val="000000"/>
          <w:sz w:val="28"/>
        </w:rPr>
        <w:t>
      2.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қабылданды.</w:t>
      </w:r>
    </w:p>
    <w:bookmarkEnd w:id="6"/>
    <w:bookmarkStart w:name="z16" w:id="7"/>
    <w:p>
      <w:pPr>
        <w:spacing w:after="0"/>
        <w:ind w:left="0"/>
        <w:jc w:val="both"/>
      </w:pPr>
      <w:r>
        <w:rPr>
          <w:rFonts w:ascii="Times New Roman"/>
          <w:b w:val="false"/>
          <w:i w:val="false"/>
          <w:color w:val="000000"/>
          <w:sz w:val="28"/>
        </w:rPr>
        <w:t>
      3. Жоспарды әзірлеген кезде:</w:t>
      </w:r>
    </w:p>
    <w:bookmarkEnd w:id="7"/>
    <w:bookmarkStart w:name="z17" w:id="8"/>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өңірдің жер балансының және мемлекеттік жер кадастрының ақпараттық жүйесінің деректері;</w:t>
      </w:r>
    </w:p>
    <w:bookmarkEnd w:id="8"/>
    <w:bookmarkStart w:name="z18" w:id="9"/>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жайылымдарды геоботаникалық зерттеп-қарау мәліметтері;</w:t>
      </w:r>
    </w:p>
    <w:bookmarkEnd w:id="9"/>
    <w:bookmarkStart w:name="z19" w:id="10"/>
    <w:p>
      <w:pPr>
        <w:spacing w:after="0"/>
        <w:ind w:left="0"/>
        <w:jc w:val="both"/>
      </w:pPr>
      <w:r>
        <w:rPr>
          <w:rFonts w:ascii="Times New Roman"/>
          <w:b w:val="false"/>
          <w:i w:val="false"/>
          <w:color w:val="000000"/>
          <w:sz w:val="28"/>
        </w:rPr>
        <w:t xml:space="preserve">
      3)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мал қорымдары (биометриялық шұңқырлар) туралы мәліметтер;</w:t>
      </w:r>
    </w:p>
    <w:bookmarkEnd w:id="10"/>
    <w:bookmarkStart w:name="z20" w:id="11"/>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w:t>
      </w:r>
    </w:p>
    <w:bookmarkEnd w:id="11"/>
    <w:bookmarkStart w:name="z21" w:id="12"/>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иелерін көрсете отырып, ауыл шаруашылығы жануарларын бірдейлендіру дерекқорынан алынған ауыл шаруашылығы жануарлары мал басының саны туралы деректер;</w:t>
      </w:r>
    </w:p>
    <w:bookmarkEnd w:id="12"/>
    <w:bookmarkStart w:name="z22" w:id="13"/>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3"/>
    <w:bookmarkStart w:name="z23" w:id="14"/>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шалғайдағы жайылымдарда жаю үшін ауыл шаруашылығы жануарлары мал басының саны туралы мәліметтер;</w:t>
      </w:r>
    </w:p>
    <w:bookmarkEnd w:id="14"/>
    <w:bookmarkStart w:name="z24" w:id="15"/>
    <w:p>
      <w:pPr>
        <w:spacing w:after="0"/>
        <w:ind w:left="0"/>
        <w:jc w:val="both"/>
      </w:pPr>
      <w:r>
        <w:rPr>
          <w:rFonts w:ascii="Times New Roman"/>
          <w:b w:val="false"/>
          <w:i w:val="false"/>
          <w:color w:val="000000"/>
          <w:sz w:val="28"/>
        </w:rPr>
        <w:t>
      8)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bookmarkEnd w:id="15"/>
    <w:bookmarkStart w:name="z25" w:id="16"/>
    <w:p>
      <w:pPr>
        <w:spacing w:after="0"/>
        <w:ind w:left="0"/>
        <w:jc w:val="both"/>
      </w:pPr>
      <w:r>
        <w:rPr>
          <w:rFonts w:ascii="Times New Roman"/>
          <w:b w:val="false"/>
          <w:i w:val="false"/>
          <w:color w:val="000000"/>
          <w:sz w:val="28"/>
        </w:rPr>
        <w:t xml:space="preserve">
      Жайылымдарда ауыл шаруашылығы жануарларын жаю "Агроөнеркәсіптік кешенді және ауылдық аумақтарды дамытуды мемлекеттік реттеу туралы" Қазақстан Республикасы Заңының 7-бабы 4-тармағының </w:t>
      </w:r>
      <w:r>
        <w:rPr>
          <w:rFonts w:ascii="Times New Roman"/>
          <w:b w:val="false"/>
          <w:i w:val="false"/>
          <w:color w:val="000000"/>
          <w:sz w:val="28"/>
        </w:rPr>
        <w:t>5-1) тармағына</w:t>
      </w:r>
      <w:r>
        <w:rPr>
          <w:rFonts w:ascii="Times New Roman"/>
          <w:b w:val="false"/>
          <w:i w:val="false"/>
          <w:color w:val="000000"/>
          <w:sz w:val="28"/>
        </w:rPr>
        <w:t xml:space="preserve"> сәйкес Қазақстан Республикасы Ауыл шаруашылығы министрінің 2020 жылғы 29 сәуірдегі № 145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2020 жылғы 30 сәуірде № 20540 болып тіркелген) бекітілген Ауыл шаруашылығы жануарларын жаюдың үлгілік қағидалары негізінде аудандардың (облыстық маңызы бар қалалардың) жергілікті атқарушы органдары (әкімдіктері) бекітетін ауыл шаруашылығы жануарларын жаю қағидаларына сәйкес жүзеге асырылады.</w:t>
      </w:r>
    </w:p>
    <w:bookmarkEnd w:id="16"/>
    <w:bookmarkStart w:name="z26" w:id="17"/>
    <w:p>
      <w:pPr>
        <w:spacing w:after="0"/>
        <w:ind w:left="0"/>
        <w:jc w:val="both"/>
      </w:pPr>
      <w:r>
        <w:rPr>
          <w:rFonts w:ascii="Times New Roman"/>
          <w:b w:val="false"/>
          <w:i w:val="false"/>
          <w:color w:val="000000"/>
          <w:sz w:val="28"/>
        </w:rPr>
        <w:t xml:space="preserve">
      Орман, су қорлары және ерекше қорғалатын табиғи аумақтар жерлерінде ауыл шаруашылығы жануарларын жаю Қазақстан Республикасы Орман кодексінің </w:t>
      </w:r>
      <w:r>
        <w:rPr>
          <w:rFonts w:ascii="Times New Roman"/>
          <w:b w:val="false"/>
          <w:i w:val="false"/>
          <w:color w:val="000000"/>
          <w:sz w:val="28"/>
        </w:rPr>
        <w:t>99-бабына</w:t>
      </w:r>
      <w:r>
        <w:rPr>
          <w:rFonts w:ascii="Times New Roman"/>
          <w:b w:val="false"/>
          <w:i w:val="false"/>
          <w:color w:val="000000"/>
          <w:sz w:val="28"/>
        </w:rPr>
        <w:t xml:space="preserve">,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Қазақстан Республикасы Су Кодексінің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-баптарына, "Ерекше қорғалатын табиғи аумақтар туралы" Қазақстан Республикасы Заңының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w:t>
      </w:r>
      <w:r>
        <w:rPr>
          <w:rFonts w:ascii="Times New Roman"/>
          <w:b w:val="false"/>
          <w:i w:val="false"/>
          <w:color w:val="000000"/>
          <w:sz w:val="28"/>
        </w:rPr>
        <w:t>84-1</w:t>
      </w:r>
      <w:r>
        <w:rPr>
          <w:rFonts w:ascii="Times New Roman"/>
          <w:b w:val="false"/>
          <w:i w:val="false"/>
          <w:color w:val="000000"/>
          <w:sz w:val="28"/>
        </w:rPr>
        <w:t>-баптарынасәйкес жүзеге асырылады.</w:t>
      </w:r>
    </w:p>
    <w:bookmarkEnd w:id="17"/>
    <w:bookmarkStart w:name="z27" w:id="18"/>
    <w:p>
      <w:pPr>
        <w:spacing w:after="0"/>
        <w:ind w:left="0"/>
        <w:jc w:val="both"/>
      </w:pPr>
      <w:r>
        <w:rPr>
          <w:rFonts w:ascii="Times New Roman"/>
          <w:b w:val="false"/>
          <w:i w:val="false"/>
          <w:color w:val="000000"/>
          <w:sz w:val="28"/>
        </w:rPr>
        <w:t xml:space="preserve">
      9) осы Жоспарға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жайылым айналымдарының ұсынылатын схемалары;</w:t>
      </w:r>
    </w:p>
    <w:bookmarkEnd w:id="18"/>
    <w:bookmarkStart w:name="z28" w:id="19"/>
    <w:p>
      <w:pPr>
        <w:spacing w:after="0"/>
        <w:ind w:left="0"/>
        <w:jc w:val="both"/>
      </w:pPr>
      <w:r>
        <w:rPr>
          <w:rFonts w:ascii="Times New Roman"/>
          <w:b w:val="false"/>
          <w:i w:val="false"/>
          <w:color w:val="000000"/>
          <w:sz w:val="28"/>
        </w:rPr>
        <w:t>
      10) мемлекеттік органдар, жеке және (немесе) заңды тұлғалар ұсынған деректер ескеріледі.</w:t>
      </w:r>
    </w:p>
    <w:bookmarkEnd w:id="19"/>
    <w:bookmarkStart w:name="z29" w:id="20"/>
    <w:p>
      <w:pPr>
        <w:spacing w:after="0"/>
        <w:ind w:left="0"/>
        <w:jc w:val="both"/>
      </w:pPr>
      <w:r>
        <w:rPr>
          <w:rFonts w:ascii="Times New Roman"/>
          <w:b w:val="false"/>
          <w:i w:val="false"/>
          <w:color w:val="000000"/>
          <w:sz w:val="28"/>
        </w:rPr>
        <w:t xml:space="preserve">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20030 болып тіркелген) бекітілген "Мал шаруашылығының жай-күйі туралы есеп" (индексі 24-аш, кезеңділігі айлық) жалпымемлекеттік статистикалық байқаудың статистикалық нысаны бойынша статистикалық деректер;</w:t>
      </w:r>
    </w:p>
    <w:bookmarkEnd w:id="20"/>
    <w:bookmarkStart w:name="z30" w:id="21"/>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Жер ресурстарын басқару комитеті әзірлеген жер балансы бойынша ведомстволық статистикалық байқаулардың статистикалық нысандарымен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наурыздағы № 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20112 болып тіркелген) бекітілген "Жердің болуы, оларды санаттар, жер учаскелерінің меншік иелері, жер пайдаланушылар мен алқаптар бойынша бөлінуі туралы _ _ _ жылғы 1 қарашадағы есеп" (индексі 22, кезеңділігі жылдық) ведомстволық статистикалық байқаудың статистикалық нысаны бойынша, сондай-ақ "Суармалы жердің болуы, оларды санаттар, жер учаскелерінің меншік иелері, жер пайдаланушылар және алқаптар бойынша бөлінуі туралы ____жылғы 1 қарашаға есеп" (индексі 22-А, кезеңділігі жылдық) жалпымемлекеттік статистикалық байқаудың статистикалық нысаны бойынша статистикалық деректер;</w:t>
      </w:r>
    </w:p>
    <w:bookmarkEnd w:id="21"/>
    <w:bookmarkStart w:name="z31" w:id="22"/>
    <w:p>
      <w:pPr>
        <w:spacing w:after="0"/>
        <w:ind w:left="0"/>
        <w:jc w:val="both"/>
      </w:pPr>
      <w:r>
        <w:rPr>
          <w:rFonts w:ascii="Times New Roman"/>
          <w:b w:val="false"/>
          <w:i w:val="false"/>
          <w:color w:val="000000"/>
          <w:sz w:val="28"/>
        </w:rPr>
        <w:t xml:space="preserve">
      "Қазақстан Республикасы табиғи жем-шөп алқаптарының ірі масштабты (1:1 000 – 1:100 000) геоботаникалық іздестірулерін жүргізу жөніндегі әдістемені бекіту туралы" Қазақстан Республикасы Ауыл шаруашылығы министрінің 2022 жылғы 3 қазандағы № 314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30043 болып тіркелген) сәйкес жүргізілетін жайылымдарды геоботаникалық зерттеп-қарау мәліметтері (деректері).</w:t>
      </w:r>
    </w:p>
    <w:bookmarkEnd w:id="22"/>
    <w:bookmarkStart w:name="z32" w:id="23"/>
    <w:p>
      <w:pPr>
        <w:spacing w:after="0"/>
        <w:ind w:left="0"/>
        <w:jc w:val="both"/>
      </w:pPr>
      <w:r>
        <w:rPr>
          <w:rFonts w:ascii="Times New Roman"/>
          <w:b w:val="false"/>
          <w:i w:val="false"/>
          <w:color w:val="000000"/>
          <w:sz w:val="28"/>
        </w:rPr>
        <w:t>
      4. Жоспар:</w:t>
      </w:r>
    </w:p>
    <w:bookmarkEnd w:id="23"/>
    <w:bookmarkStart w:name="z33" w:id="24"/>
    <w:p>
      <w:pPr>
        <w:spacing w:after="0"/>
        <w:ind w:left="0"/>
        <w:jc w:val="both"/>
      </w:pPr>
      <w:r>
        <w:rPr>
          <w:rFonts w:ascii="Times New Roman"/>
          <w:b w:val="false"/>
          <w:i w:val="false"/>
          <w:color w:val="000000"/>
          <w:sz w:val="28"/>
        </w:rPr>
        <w:t>
      1) жер учаскесіне құқық белгілейтін және сәйкестендіретін құжаттар негізінде меншік иелері немесе жер пайдаланушылар туралы мәліметтерді көрсетіп, жайылымдардың шекараларын, алаңдары мен түрлерін, оның ішінде шалғайдағы, маусымдық, аридтік және екпе жайылымдарды көрсете отырып, жер санаттары бөлінісінде әкімшілік-аумақтық бірліктің аумағында жайылымдардың орналасу схемасын (картасын);</w:t>
      </w:r>
    </w:p>
    <w:bookmarkEnd w:id="24"/>
    <w:bookmarkStart w:name="z34" w:id="25"/>
    <w:p>
      <w:pPr>
        <w:spacing w:after="0"/>
        <w:ind w:left="0"/>
        <w:jc w:val="both"/>
      </w:pPr>
      <w:r>
        <w:rPr>
          <w:rFonts w:ascii="Times New Roman"/>
          <w:b w:val="false"/>
          <w:i w:val="false"/>
          <w:color w:val="000000"/>
          <w:sz w:val="28"/>
        </w:rPr>
        <w:t>
      2) жеке ауладағы ауыл шаруашылығы жануарларын жаю бойынша халық мұқтажына арналған жайылымдар, оның ішінде көпшілік пайдаланатын жайылымдар белгіленген схеманы (картаны);</w:t>
      </w:r>
    </w:p>
    <w:bookmarkEnd w:id="25"/>
    <w:bookmarkStart w:name="z35" w:id="26"/>
    <w:p>
      <w:pPr>
        <w:spacing w:after="0"/>
        <w:ind w:left="0"/>
        <w:jc w:val="both"/>
      </w:pPr>
      <w:r>
        <w:rPr>
          <w:rFonts w:ascii="Times New Roman"/>
          <w:b w:val="false"/>
          <w:i w:val="false"/>
          <w:color w:val="000000"/>
          <w:sz w:val="28"/>
        </w:rPr>
        <w:t>
      3) жайылым айналымдарының ұсынылатын схемалары белгіленген схеманы (картаны);</w:t>
      </w:r>
    </w:p>
    <w:bookmarkEnd w:id="26"/>
    <w:bookmarkStart w:name="z36" w:id="27"/>
    <w:p>
      <w:pPr>
        <w:spacing w:after="0"/>
        <w:ind w:left="0"/>
        <w:jc w:val="both"/>
      </w:pPr>
      <w:r>
        <w:rPr>
          <w:rFonts w:ascii="Times New Roman"/>
          <w:b w:val="false"/>
          <w:i w:val="false"/>
          <w:color w:val="000000"/>
          <w:sz w:val="28"/>
        </w:rPr>
        <w:t>
      4) ауыл шаруашылығы жануарларын айдап өтуге арналған сервитуттар, мал айдайтын жолдар мен өзге де жайылымдық инфрақұрылым объектілері, сондай-ақ мал қорымдары (биометриялық шұңқырлар) белгіленген схеманы (картаны);</w:t>
      </w:r>
    </w:p>
    <w:bookmarkEnd w:id="27"/>
    <w:bookmarkStart w:name="z37" w:id="28"/>
    <w:p>
      <w:pPr>
        <w:spacing w:after="0"/>
        <w:ind w:left="0"/>
        <w:jc w:val="both"/>
      </w:pPr>
      <w:r>
        <w:rPr>
          <w:rFonts w:ascii="Times New Roman"/>
          <w:b w:val="false"/>
          <w:i w:val="false"/>
          <w:color w:val="000000"/>
          <w:sz w:val="28"/>
        </w:rPr>
        <w:t>
      5) жайылым пайдаланушыларға жер пайдалануға берілуі мүмкін жайылымдар белгіленген схеманы (картаны).</w:t>
      </w:r>
    </w:p>
    <w:bookmarkEnd w:id="28"/>
    <w:bookmarkStart w:name="z38" w:id="29"/>
    <w:p>
      <w:pPr>
        <w:spacing w:after="0"/>
        <w:ind w:left="0"/>
        <w:jc w:val="both"/>
      </w:pPr>
      <w:r>
        <w:rPr>
          <w:rFonts w:ascii="Times New Roman"/>
          <w:b w:val="false"/>
          <w:i w:val="false"/>
          <w:color w:val="000000"/>
          <w:sz w:val="28"/>
        </w:rPr>
        <w:t xml:space="preserve">
      Ауыл шаруашылығы мұқтажы үшін меншікке немесе жер пайдалануға босалқы жерді беру Қазақстан Республикасы Жер кодексінің (бұдан әрі – Кодекс) </w:t>
      </w:r>
      <w:r>
        <w:rPr>
          <w:rFonts w:ascii="Times New Roman"/>
          <w:b w:val="false"/>
          <w:i w:val="false"/>
          <w:color w:val="000000"/>
          <w:sz w:val="28"/>
        </w:rPr>
        <w:t>138-бабына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2018 жылғы 20 желтоқсандағы № 518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18048 болып тіркелген) бекітілген Шаруа немесе фермер</w:t>
      </w:r>
    </w:p>
    <w:bookmarkEnd w:id="29"/>
    <w:bookmarkStart w:name="z39" w:id="30"/>
    <w:p>
      <w:pPr>
        <w:spacing w:after="0"/>
        <w:ind w:left="0"/>
        <w:jc w:val="both"/>
      </w:pPr>
      <w:r>
        <w:rPr>
          <w:rFonts w:ascii="Times New Roman"/>
          <w:b w:val="false"/>
          <w:i w:val="false"/>
          <w:color w:val="000000"/>
          <w:sz w:val="28"/>
        </w:rPr>
        <w:t>
      қожалығын, ауыл шаруашылығы өндірісін жүргізу үшін уақытша өтеулі жер пайдалану (жалға алу) құқығын беру жөніндегі конкурсты ұйымдастыру және өткізу қағидаларына сәйкес жүзеге асырылады;</w:t>
      </w:r>
    </w:p>
    <w:bookmarkEnd w:id="30"/>
    <w:bookmarkStart w:name="z40" w:id="31"/>
    <w:p>
      <w:pPr>
        <w:spacing w:after="0"/>
        <w:ind w:left="0"/>
        <w:jc w:val="both"/>
      </w:pPr>
      <w:r>
        <w:rPr>
          <w:rFonts w:ascii="Times New Roman"/>
          <w:b w:val="false"/>
          <w:i w:val="false"/>
          <w:color w:val="000000"/>
          <w:sz w:val="28"/>
        </w:rPr>
        <w:t>
      6) жеке ауладағы ауыл шаруашылығы малын жаю бойынша халық мұқтажын қанағаттандыру мақсатында резервке қойылуға тиіс жайылымдар белгіленген схеманы (картаны).</w:t>
      </w:r>
    </w:p>
    <w:bookmarkEnd w:id="31"/>
    <w:bookmarkStart w:name="z41" w:id="32"/>
    <w:p>
      <w:pPr>
        <w:spacing w:after="0"/>
        <w:ind w:left="0"/>
        <w:jc w:val="both"/>
      </w:pPr>
      <w:r>
        <w:rPr>
          <w:rFonts w:ascii="Times New Roman"/>
          <w:b w:val="false"/>
          <w:i w:val="false"/>
          <w:color w:val="000000"/>
          <w:sz w:val="28"/>
        </w:rPr>
        <w:t xml:space="preserve">
      Жерді резервте қалдыру Кодекстің 49-2-бабына, Қазақстан Республикасы Ұлттық экономика министрінің 2015 жылғы 28 ақпандағы № 178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11337 болып тіркелген) бекітілген Жерлерді резервте қалдыру қағидаларына сәйкес жүзеге асырылады;</w:t>
      </w:r>
    </w:p>
    <w:bookmarkEnd w:id="32"/>
    <w:bookmarkStart w:name="z42" w:id="33"/>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bookmarkEnd w:id="33"/>
    <w:bookmarkStart w:name="z43" w:id="34"/>
    <w:p>
      <w:pPr>
        <w:spacing w:after="0"/>
        <w:ind w:left="0"/>
        <w:jc w:val="both"/>
      </w:pPr>
      <w:r>
        <w:rPr>
          <w:rFonts w:ascii="Times New Roman"/>
          <w:b w:val="false"/>
          <w:i w:val="false"/>
          <w:color w:val="000000"/>
          <w:sz w:val="28"/>
        </w:rPr>
        <w:t xml:space="preserve">
      Ауыл шаруашылығы жануарларының орташа тәуліктік су тұтынуы Қазақстан Республикасы Премьер-Министрінің орынбасары – Қазақстан Республикасының Ауыл шаруашылығы министрінің 2016 жылғы 30 желтоқсандағы № 545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14827 болып тіркелген) бекітілген Су тұтынудың және су бұрудың үлестік нормаларын әзірлеу жөніндегі әдістемеге 6-қосымшаға сәйкес айқындалады.;</w:t>
      </w:r>
    </w:p>
    <w:bookmarkEnd w:id="34"/>
    <w:bookmarkStart w:name="z44" w:id="35"/>
    <w:p>
      <w:pPr>
        <w:spacing w:after="0"/>
        <w:ind w:left="0"/>
        <w:jc w:val="both"/>
      </w:pPr>
      <w:r>
        <w:rPr>
          <w:rFonts w:ascii="Times New Roman"/>
          <w:b w:val="false"/>
          <w:i w:val="false"/>
          <w:color w:val="000000"/>
          <w:sz w:val="28"/>
        </w:rPr>
        <w:t>
      8) ауыл шаруашылығы жануарларының мал басын шалғайдағы жайылымдарда орналастыру схемасын;</w:t>
      </w:r>
    </w:p>
    <w:bookmarkEnd w:id="35"/>
    <w:bookmarkStart w:name="z45" w:id="36"/>
    <w:p>
      <w:pPr>
        <w:spacing w:after="0"/>
        <w:ind w:left="0"/>
        <w:jc w:val="both"/>
      </w:pPr>
      <w:r>
        <w:rPr>
          <w:rFonts w:ascii="Times New Roman"/>
          <w:b w:val="false"/>
          <w:i w:val="false"/>
          <w:color w:val="000000"/>
          <w:sz w:val="28"/>
        </w:rPr>
        <w:t>
      9) жайылымдарды ауылдық округке кіретін ауылдық елді мекендер арасында жобалық бөлуді (қайта бөлуді);</w:t>
      </w:r>
    </w:p>
    <w:bookmarkEnd w:id="36"/>
    <w:bookmarkStart w:name="z46" w:id="37"/>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талаптарды қамтиды.</w:t>
      </w:r>
    </w:p>
    <w:bookmarkEnd w:id="37"/>
    <w:bookmarkStart w:name="z47" w:id="38"/>
    <w:p>
      <w:pPr>
        <w:spacing w:after="0"/>
        <w:ind w:left="0"/>
        <w:jc w:val="both"/>
      </w:pPr>
      <w:r>
        <w:rPr>
          <w:rFonts w:ascii="Times New Roman"/>
          <w:b w:val="false"/>
          <w:i w:val="false"/>
          <w:color w:val="000000"/>
          <w:sz w:val="28"/>
        </w:rPr>
        <w:t>
       Осы тармақшаның бірінші бөлігінде көрсетілген талаптарға:</w:t>
      </w:r>
    </w:p>
    <w:bookmarkEnd w:id="38"/>
    <w:bookmarkStart w:name="z48" w:id="39"/>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жайылымдардың жалпы алаңына түсетін жүктеменің шекті рұқсат етілетін нормасын сақтау.;</w:t>
      </w:r>
    </w:p>
    <w:bookmarkEnd w:id="39"/>
    <w:bookmarkStart w:name="z49" w:id="40"/>
    <w:p>
      <w:pPr>
        <w:spacing w:after="0"/>
        <w:ind w:left="0"/>
        <w:jc w:val="both"/>
      </w:pPr>
      <w:r>
        <w:rPr>
          <w:rFonts w:ascii="Times New Roman"/>
          <w:b w:val="false"/>
          <w:i w:val="false"/>
          <w:color w:val="000000"/>
          <w:sz w:val="28"/>
        </w:rPr>
        <w:t>
      жайылым айналымын және суды пайдалану көздерін ескере отырып жайылымдарды пайдалану;</w:t>
      </w:r>
    </w:p>
    <w:bookmarkEnd w:id="40"/>
    <w:bookmarkStart w:name="z50" w:id="41"/>
    <w:p>
      <w:pPr>
        <w:spacing w:after="0"/>
        <w:ind w:left="0"/>
        <w:jc w:val="both"/>
      </w:pPr>
      <w:r>
        <w:rPr>
          <w:rFonts w:ascii="Times New Roman"/>
          <w:b w:val="false"/>
          <w:i w:val="false"/>
          <w:color w:val="000000"/>
          <w:sz w:val="28"/>
        </w:rPr>
        <w:t>
      жайылым алаңдарын жекеленген өрістік учаскелерге бөлу;</w:t>
      </w:r>
    </w:p>
    <w:bookmarkEnd w:id="41"/>
    <w:bookmarkStart w:name="z51" w:id="42"/>
    <w:p>
      <w:pPr>
        <w:spacing w:after="0"/>
        <w:ind w:left="0"/>
        <w:jc w:val="both"/>
      </w:pPr>
      <w:r>
        <w:rPr>
          <w:rFonts w:ascii="Times New Roman"/>
          <w:b w:val="false"/>
          <w:i w:val="false"/>
          <w:color w:val="000000"/>
          <w:sz w:val="28"/>
        </w:rPr>
        <w:t>
      жайылым учаскелерін жыл маусымдары бойынша кеңістікте және уақытпен (маусым, жыл шегінде) кезектестіру;</w:t>
      </w:r>
    </w:p>
    <w:bookmarkEnd w:id="42"/>
    <w:bookmarkStart w:name="z52" w:id="43"/>
    <w:p>
      <w:pPr>
        <w:spacing w:after="0"/>
        <w:ind w:left="0"/>
        <w:jc w:val="both"/>
      </w:pPr>
      <w:r>
        <w:rPr>
          <w:rFonts w:ascii="Times New Roman"/>
          <w:b w:val="false"/>
          <w:i w:val="false"/>
          <w:color w:val="000000"/>
          <w:sz w:val="28"/>
        </w:rPr>
        <w:t>
      жыл сайын жайылым айналымы учаскелерінің бірін өріссіз және ауыл шаруашылығы жануарларысыз қалдырып отыру жатады.</w:t>
      </w:r>
    </w:p>
    <w:bookmarkEnd w:id="43"/>
    <w:bookmarkStart w:name="z53" w:id="44"/>
    <w:p>
      <w:pPr>
        <w:spacing w:after="0"/>
        <w:ind w:left="0"/>
        <w:jc w:val="both"/>
      </w:pPr>
      <w:r>
        <w:rPr>
          <w:rFonts w:ascii="Times New Roman"/>
          <w:b w:val="false"/>
          <w:i w:val="false"/>
          <w:color w:val="000000"/>
          <w:sz w:val="28"/>
        </w:rPr>
        <w:t xml:space="preserve">
      Әкімшілік- аумақтық бөлініс бойынша Ақсу ауданында 17 ауылдық округ, 49 елді мекен бар. </w:t>
      </w:r>
    </w:p>
    <w:bookmarkEnd w:id="44"/>
    <w:bookmarkStart w:name="z54" w:id="45"/>
    <w:p>
      <w:pPr>
        <w:spacing w:after="0"/>
        <w:ind w:left="0"/>
        <w:jc w:val="both"/>
      </w:pPr>
      <w:r>
        <w:rPr>
          <w:rFonts w:ascii="Times New Roman"/>
          <w:b w:val="false"/>
          <w:i w:val="false"/>
          <w:color w:val="000000"/>
          <w:sz w:val="28"/>
        </w:rPr>
        <w:t xml:space="preserve">
      Ақсу ауданының жалпы көлемі 1 259 293 гектар, оның ішінде жайылымдық жерлер- 704467 гектар, суармалы жерлер- 39192 гектар. </w:t>
      </w:r>
    </w:p>
    <w:bookmarkEnd w:id="45"/>
    <w:bookmarkStart w:name="z55" w:id="46"/>
    <w:p>
      <w:pPr>
        <w:spacing w:after="0"/>
        <w:ind w:left="0"/>
        <w:jc w:val="both"/>
      </w:pPr>
      <w:r>
        <w:rPr>
          <w:rFonts w:ascii="Times New Roman"/>
          <w:b w:val="false"/>
          <w:i w:val="false"/>
          <w:color w:val="000000"/>
          <w:sz w:val="28"/>
        </w:rPr>
        <w:t xml:space="preserve">
      Қазіргі уақытта ауданымызда барлық санаттағы шаруашылықта 91903 бас мүйізді ірі қара, 345 381 бас ұсақ мал, 37575 бас жылқы бар. </w:t>
      </w:r>
    </w:p>
    <w:bookmarkEnd w:id="46"/>
    <w:bookmarkStart w:name="z56" w:id="47"/>
    <w:p>
      <w:pPr>
        <w:spacing w:after="0"/>
        <w:ind w:left="0"/>
        <w:jc w:val="both"/>
      </w:pPr>
      <w:r>
        <w:rPr>
          <w:rFonts w:ascii="Times New Roman"/>
          <w:b w:val="false"/>
          <w:i w:val="false"/>
          <w:color w:val="000000"/>
          <w:sz w:val="28"/>
        </w:rPr>
        <w:t>
      Ауданда 17 мал дәрігерлік пункті, 17 мал қорымдары, 2 мал сою орны және 12 сібір жарасының көміндісі жұмыс істейді.</w:t>
      </w:r>
    </w:p>
    <w:bookmarkEnd w:id="47"/>
    <w:bookmarkStart w:name="z57" w:id="48"/>
    <w:p>
      <w:pPr>
        <w:spacing w:after="0"/>
        <w:ind w:left="0"/>
        <w:jc w:val="both"/>
      </w:pPr>
      <w:r>
        <w:rPr>
          <w:rFonts w:ascii="Times New Roman"/>
          <w:b w:val="false"/>
          <w:i w:val="false"/>
          <w:color w:val="000000"/>
          <w:sz w:val="28"/>
        </w:rPr>
        <w:t xml:space="preserve">
      Аудан климаты қар аз түсетін, қысы қатты, ылғал жеткіліксіз түсетін климаттық өңірі шегінде орналасқан. Ауаның жылдық орташа температурасы қаңтар айында -29 С, шілде айында +37. Жауынның орташа түсімі 40 миллиметр, ал жылдық 300 миллиметр. </w:t>
      </w:r>
    </w:p>
    <w:bookmarkEnd w:id="48"/>
    <w:bookmarkStart w:name="z58" w:id="49"/>
    <w:p>
      <w:pPr>
        <w:spacing w:after="0"/>
        <w:ind w:left="0"/>
        <w:jc w:val="both"/>
      </w:pPr>
      <w:r>
        <w:rPr>
          <w:rFonts w:ascii="Times New Roman"/>
          <w:b w:val="false"/>
          <w:i w:val="false"/>
          <w:color w:val="000000"/>
          <w:sz w:val="28"/>
        </w:rPr>
        <w:t>
      Ауданның өсімдік жамылғысы әртүрлі, шамамен қоса алғанда 120 түрлі.</w:t>
      </w:r>
    </w:p>
    <w:bookmarkEnd w:id="49"/>
    <w:bookmarkStart w:name="z59" w:id="50"/>
    <w:p>
      <w:pPr>
        <w:spacing w:after="0"/>
        <w:ind w:left="0"/>
        <w:jc w:val="both"/>
      </w:pPr>
      <w:r>
        <w:rPr>
          <w:rFonts w:ascii="Times New Roman"/>
          <w:b w:val="false"/>
          <w:i w:val="false"/>
          <w:color w:val="000000"/>
          <w:sz w:val="28"/>
        </w:rPr>
        <w:t>
      Олардың ішінде ең көп тараған түрі жантақ және жусан шөптері.</w:t>
      </w:r>
    </w:p>
    <w:bookmarkEnd w:id="50"/>
    <w:bookmarkStart w:name="z60" w:id="51"/>
    <w:p>
      <w:pPr>
        <w:spacing w:after="0"/>
        <w:ind w:left="0"/>
        <w:jc w:val="both"/>
      </w:pPr>
      <w:r>
        <w:rPr>
          <w:rFonts w:ascii="Times New Roman"/>
          <w:b w:val="false"/>
          <w:i w:val="false"/>
          <w:color w:val="000000"/>
          <w:sz w:val="28"/>
        </w:rPr>
        <w:t>
      Топырақтың жоғарғы қабатының қалыптасуы әртүрлі климаттық тереңдігі ызасулардың жатуы, рельеф топырақтың түрлері себеп болады. Ауданның оңтүстік бетінде рельефтің биік элементерінде Матай тауы жотасында дала бұтасының өсімдіктерінен таудың қара қоңыр топырағы құралды. Бұл топырақтың сапасы жақсы, құрамында гумус 4,2%. Топырақты егіншілікке пайдалану үшін агротехниканы ғана қажет етеді.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үлгілік жоспарына 1-қосымша</w:t>
            </w:r>
          </w:p>
        </w:tc>
      </w:tr>
    </w:tbl>
    <w:bookmarkStart w:name="z62" w:id="52"/>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52"/>
    <w:bookmarkStart w:name="z63" w:id="53"/>
    <w:p>
      <w:pPr>
        <w:spacing w:after="0"/>
        <w:ind w:left="0"/>
        <w:jc w:val="both"/>
      </w:pPr>
      <w:r>
        <w:rPr>
          <w:rFonts w:ascii="Times New Roman"/>
          <w:b w:val="false"/>
          <w:i w:val="false"/>
          <w:color w:val="000000"/>
          <w:sz w:val="28"/>
        </w:rPr>
        <w:t>
      1-кесте. Ақсу ауданының жер санаттары бойынша жайылымдарды бөлу мың гектар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округтердің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Ауыл шаруашы-лығы мақсатын</w:t>
            </w:r>
          </w:p>
          <w:bookmarkEnd w:id="54"/>
          <w:p>
            <w:pPr>
              <w:spacing w:after="20"/>
              <w:ind w:left="20"/>
              <w:jc w:val="both"/>
            </w:pPr>
            <w:r>
              <w:rPr>
                <w:rFonts w:ascii="Times New Roman"/>
                <w:b w:val="false"/>
                <w:i w:val="false"/>
                <w:color w:val="000000"/>
                <w:sz w:val="20"/>
              </w:rPr>
              <w:t>
дағы 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өнеркәсіп, көлік және өзге де ауыл шаруашылы</w:t>
            </w:r>
          </w:p>
          <w:bookmarkEnd w:id="55"/>
          <w:p>
            <w:pPr>
              <w:spacing w:after="20"/>
              <w:ind w:left="20"/>
              <w:jc w:val="both"/>
            </w:pPr>
            <w:r>
              <w:rPr>
                <w:rFonts w:ascii="Times New Roman"/>
                <w:b w:val="false"/>
                <w:i w:val="false"/>
                <w:color w:val="000000"/>
                <w:sz w:val="20"/>
              </w:rPr>
              <w:t>
ғы мақсатын дағы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ерекше қорғала</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тын табиғи аумақтар</w:t>
            </w:r>
          </w:p>
          <w:p>
            <w:pPr>
              <w:spacing w:after="20"/>
              <w:ind w:left="20"/>
              <w:jc w:val="both"/>
            </w:pPr>
            <w:r>
              <w:rPr>
                <w:rFonts w:ascii="Times New Roman"/>
                <w:b w:val="false"/>
                <w:i w:val="false"/>
                <w:color w:val="000000"/>
                <w:sz w:val="20"/>
              </w:rPr>
              <w:t>
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су қоры</w:t>
            </w:r>
          </w:p>
          <w:bookmarkEnd w:id="57"/>
          <w:p>
            <w:pPr>
              <w:spacing w:after="20"/>
              <w:ind w:left="20"/>
              <w:jc w:val="both"/>
            </w:pPr>
            <w:r>
              <w:rPr>
                <w:rFonts w:ascii="Times New Roman"/>
                <w:b w:val="false"/>
                <w:i w:val="false"/>
                <w:color w:val="000000"/>
                <w:sz w:val="20"/>
              </w:rPr>
              <w:t>
ның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Барлыбек Сырттанов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65330,778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997908,86</w:t>
            </w:r>
          </w:p>
        </w:tc>
      </w:tr>
    </w:tbl>
    <w:bookmarkStart w:name="z69" w:id="58"/>
    <w:p>
      <w:pPr>
        <w:spacing w:after="0"/>
        <w:ind w:left="0"/>
        <w:jc w:val="both"/>
      </w:pPr>
      <w:r>
        <w:rPr>
          <w:rFonts w:ascii="Times New Roman"/>
          <w:b w:val="false"/>
          <w:i w:val="false"/>
          <w:color w:val="000000"/>
          <w:sz w:val="28"/>
        </w:rPr>
        <w:t>
      2-кесте. Елді мекенің жайылымдарын бөлу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Жайылым</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дардың жалпы</w:t>
            </w:r>
          </w:p>
          <w:p>
            <w:pPr>
              <w:spacing w:after="20"/>
              <w:ind w:left="20"/>
              <w:jc w:val="both"/>
            </w:pPr>
            <w:r>
              <w:rPr>
                <w:rFonts w:ascii="Times New Roman"/>
                <w:b w:val="false"/>
                <w:i w:val="false"/>
                <w:color w:val="000000"/>
                <w:sz w:val="20"/>
              </w:rPr>
              <w:t>
</w:t>
            </w:r>
            <w:r>
              <w:rPr>
                <w:rFonts w:ascii="Times New Roman"/>
                <w:b w:val="false"/>
                <w:i w:val="false"/>
                <w:color w:val="000000"/>
                <w:sz w:val="20"/>
              </w:rPr>
              <w:t>алаңы,</w:t>
            </w:r>
          </w:p>
          <w:p>
            <w:pPr>
              <w:spacing w:after="20"/>
              <w:ind w:left="20"/>
              <w:jc w:val="both"/>
            </w:pPr>
            <w:r>
              <w:rPr>
                <w:rFonts w:ascii="Times New Roman"/>
                <w:b w:val="false"/>
                <w:i w:val="false"/>
                <w:color w:val="000000"/>
                <w:sz w:val="20"/>
              </w:rPr>
              <w:t>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 ауыл шаруашылығы жануарларын жаю бойынша халық мүұқтажын қанағаттандыруға арналған,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пайданалатын, гектар (Красный линия)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гектар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Б.Сырттанов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Б.Сырттанов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0"/>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Абсеметова Раиса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570730400122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 Айдар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470801400870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Акбаев Ильяс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730530300886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Алсаев Аскар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771024303077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Аркабаев Аскар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600425300680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Саят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770321302398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Байтогумова Калам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660224400149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Бейсембаев Турусбе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480125300602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Бекшоинова Алма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670721400827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Бестибаев Еркинбек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540802300081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03254117521</w:t>
            </w:r>
          </w:p>
          <w:bookmarkEnd w:id="61"/>
          <w:p>
            <w:pPr>
              <w:spacing w:after="20"/>
              <w:ind w:left="20"/>
              <w:jc w:val="both"/>
            </w:pPr>
            <w:r>
              <w:rPr>
                <w:rFonts w:ascii="Times New Roman"/>
                <w:b w:val="false"/>
                <w:i w:val="false"/>
                <w:color w:val="000000"/>
                <w:sz w:val="20"/>
              </w:rPr>
              <w:t>
03254117398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105</w:t>
            </w:r>
          </w:p>
          <w:bookmarkEnd w:id="62"/>
          <w:p>
            <w:pPr>
              <w:spacing w:after="20"/>
              <w:ind w:left="20"/>
              <w:jc w:val="both"/>
            </w:pPr>
            <w:r>
              <w:rPr>
                <w:rFonts w:ascii="Times New Roman"/>
                <w:b w:val="false"/>
                <w:i w:val="false"/>
                <w:color w:val="000000"/>
                <w:sz w:val="20"/>
              </w:rPr>
              <w:t>
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Бидахметов Елеусиз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750530301957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Божалаков Бауырж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Даникенов Нургали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531125300865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Джангазинов Талгат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731122300985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Дутбаев Тельжан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410725300324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Калиакперов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700624300613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 Алексей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730317302236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Ергалиев Камалбек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490323300234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 Тахир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630717301552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Жаксылыкова Катипа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501021400434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Жанысов Ерлан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840118302052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03254113108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Жиентаев Едил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750209300212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Жиентаев 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670205301000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 Берик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730101313384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Байжум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511015300308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Исапанов Айдарбек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780228302265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3254117232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Исапанов Кенжебек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751102300518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Кулькасыл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520110403077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Мұқанай Жекебай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831020303217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Камаргул Додан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690805302609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Канапьянов Сарсен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630903301503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Касым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891124300833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Кондыбаев Сердалы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280101324082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 Сергей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520928300787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Куатов Боранбай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400116301377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Игорь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670706300928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Кундакбаев Мухтар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670203302395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Куренов Женисхан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670326301752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Кутбаев Айкын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511228300564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Қызайбеков Ербосы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720101313000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Мамутов Мамет-Зунун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400316300170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Мерекенов Канатбек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630501302586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Мусабеков Секен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551110300490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Мыктыбаев Ахат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660101310161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03254117248</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03254117223</w:t>
            </w:r>
          </w:p>
          <w:p>
            <w:pPr>
              <w:spacing w:after="20"/>
              <w:ind w:left="20"/>
              <w:jc w:val="both"/>
            </w:pPr>
            <w:r>
              <w:rPr>
                <w:rFonts w:ascii="Times New Roman"/>
                <w:b w:val="false"/>
                <w:i w:val="false"/>
                <w:color w:val="000000"/>
                <w:sz w:val="20"/>
              </w:rPr>
              <w:t>
03254117222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141</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143</w:t>
            </w:r>
          </w:p>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Мыктыбаева Гульб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581219400178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Даникенов Куаныш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850210300721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3254117117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Ногайбеков Токтар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410204300553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Нугманов Канат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670317300547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03254117131</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03254117129</w:t>
            </w:r>
          </w:p>
          <w:p>
            <w:pPr>
              <w:spacing w:after="20"/>
              <w:ind w:left="20"/>
              <w:jc w:val="both"/>
            </w:pPr>
            <w:r>
              <w:rPr>
                <w:rFonts w:ascii="Times New Roman"/>
                <w:b w:val="false"/>
                <w:i w:val="false"/>
                <w:color w:val="000000"/>
                <w:sz w:val="20"/>
              </w:rPr>
              <w:t>
</w:t>
            </w:r>
            <w:r>
              <w:rPr>
                <w:rFonts w:ascii="Times New Roman"/>
                <w:b w:val="false"/>
                <w:i w:val="false"/>
                <w:color w:val="000000"/>
                <w:sz w:val="20"/>
              </w:rPr>
              <w:t>03254117127</w:t>
            </w:r>
          </w:p>
          <w:p>
            <w:pPr>
              <w:spacing w:after="20"/>
              <w:ind w:left="20"/>
              <w:jc w:val="both"/>
            </w:pPr>
            <w:r>
              <w:rPr>
                <w:rFonts w:ascii="Times New Roman"/>
                <w:b w:val="false"/>
                <w:i w:val="false"/>
                <w:color w:val="000000"/>
                <w:sz w:val="20"/>
              </w:rPr>
              <w:t>
</w:t>
            </w:r>
            <w:r>
              <w:rPr>
                <w:rFonts w:ascii="Times New Roman"/>
                <w:b w:val="false"/>
                <w:i w:val="false"/>
                <w:color w:val="000000"/>
                <w:sz w:val="20"/>
              </w:rPr>
              <w:t>03254117276</w:t>
            </w:r>
          </w:p>
          <w:p>
            <w:pPr>
              <w:spacing w:after="20"/>
              <w:ind w:left="20"/>
              <w:jc w:val="both"/>
            </w:pPr>
            <w:r>
              <w:rPr>
                <w:rFonts w:ascii="Times New Roman"/>
                <w:b w:val="false"/>
                <w:i w:val="false"/>
                <w:color w:val="000000"/>
                <w:sz w:val="20"/>
              </w:rPr>
              <w:t>
</w:t>
            </w:r>
            <w:r>
              <w:rPr>
                <w:rFonts w:ascii="Times New Roman"/>
                <w:b w:val="false"/>
                <w:i w:val="false"/>
                <w:color w:val="000000"/>
                <w:sz w:val="20"/>
              </w:rPr>
              <w:t>03254117300</w:t>
            </w:r>
          </w:p>
          <w:p>
            <w:pPr>
              <w:spacing w:after="20"/>
              <w:ind w:left="20"/>
              <w:jc w:val="both"/>
            </w:pPr>
            <w:r>
              <w:rPr>
                <w:rFonts w:ascii="Times New Roman"/>
                <w:b w:val="false"/>
                <w:i w:val="false"/>
                <w:color w:val="000000"/>
                <w:sz w:val="20"/>
              </w:rPr>
              <w:t>
03254117301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6"/>
          <w:p>
            <w:pPr>
              <w:spacing w:after="20"/>
              <w:ind w:left="20"/>
              <w:jc w:val="both"/>
            </w:pPr>
            <w:r>
              <w:rPr>
                <w:rFonts w:ascii="Times New Roman"/>
                <w:b w:val="false"/>
                <w:i w:val="false"/>
                <w:color w:val="000000"/>
                <w:sz w:val="20"/>
              </w:rPr>
              <w:t>
52,25</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18,85</w:t>
            </w:r>
          </w:p>
          <w:p>
            <w:pPr>
              <w:spacing w:after="20"/>
              <w:ind w:left="20"/>
              <w:jc w:val="both"/>
            </w:pPr>
            <w:r>
              <w:rPr>
                <w:rFonts w:ascii="Times New Roman"/>
                <w:b w:val="false"/>
                <w:i w:val="false"/>
                <w:color w:val="000000"/>
                <w:sz w:val="20"/>
              </w:rPr>
              <w:t>
</w:t>
            </w:r>
            <w:r>
              <w:rPr>
                <w:rFonts w:ascii="Times New Roman"/>
                <w:b w:val="false"/>
                <w:i w:val="false"/>
                <w:color w:val="000000"/>
                <w:sz w:val="20"/>
              </w:rPr>
              <w:t>1088</w:t>
            </w:r>
          </w:p>
          <w:p>
            <w:pPr>
              <w:spacing w:after="20"/>
              <w:ind w:left="20"/>
              <w:jc w:val="both"/>
            </w:pPr>
            <w:r>
              <w:rPr>
                <w:rFonts w:ascii="Times New Roman"/>
                <w:b w:val="false"/>
                <w:i w:val="false"/>
                <w:color w:val="000000"/>
                <w:sz w:val="20"/>
              </w:rPr>
              <w:t>
</w:t>
            </w:r>
            <w:r>
              <w:rPr>
                <w:rFonts w:ascii="Times New Roman"/>
                <w:b w:val="false"/>
                <w:i w:val="false"/>
                <w:color w:val="000000"/>
                <w:sz w:val="20"/>
              </w:rPr>
              <w:t>300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Нурмухамбетов Бери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710323301726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Нусипов Капалбек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610223300664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7"/>
          <w:p>
            <w:pPr>
              <w:spacing w:after="20"/>
              <w:ind w:left="20"/>
              <w:jc w:val="both"/>
            </w:pPr>
            <w:r>
              <w:rPr>
                <w:rFonts w:ascii="Times New Roman"/>
                <w:b w:val="false"/>
                <w:i w:val="false"/>
                <w:color w:val="000000"/>
                <w:sz w:val="20"/>
              </w:rPr>
              <w:t>
03254117604</w:t>
            </w:r>
          </w:p>
          <w:bookmarkEnd w:id="67"/>
          <w:p>
            <w:pPr>
              <w:spacing w:after="20"/>
              <w:ind w:left="20"/>
              <w:jc w:val="both"/>
            </w:pPr>
            <w:r>
              <w:rPr>
                <w:rFonts w:ascii="Times New Roman"/>
                <w:b w:val="false"/>
                <w:i w:val="false"/>
                <w:color w:val="000000"/>
                <w:sz w:val="20"/>
              </w:rPr>
              <w:t>
03254117601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8"/>
          <w:p>
            <w:pPr>
              <w:spacing w:after="20"/>
              <w:ind w:left="20"/>
              <w:jc w:val="both"/>
            </w:pPr>
            <w:r>
              <w:rPr>
                <w:rFonts w:ascii="Times New Roman"/>
                <w:b w:val="false"/>
                <w:i w:val="false"/>
                <w:color w:val="000000"/>
                <w:sz w:val="20"/>
              </w:rPr>
              <w:t>
1541,88</w:t>
            </w:r>
          </w:p>
          <w:bookmarkEnd w:id="68"/>
          <w:p>
            <w:pPr>
              <w:spacing w:after="20"/>
              <w:ind w:left="20"/>
              <w:jc w:val="both"/>
            </w:pPr>
            <w:r>
              <w:rPr>
                <w:rFonts w:ascii="Times New Roman"/>
                <w:b w:val="false"/>
                <w:i w:val="false"/>
                <w:color w:val="000000"/>
                <w:sz w:val="20"/>
              </w:rPr>
              <w:t>
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Нүсіп Қадыл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661010303296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Омашев Дидар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740101302445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Разакова Урпатша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500410400357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Нурмухамбетов Карипбек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791005400089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Сагындыков Болат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710108300719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Сагындыков Советб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391127300151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9"/>
          <w:p>
            <w:pPr>
              <w:spacing w:after="20"/>
              <w:ind w:left="20"/>
              <w:jc w:val="both"/>
            </w:pPr>
            <w:r>
              <w:rPr>
                <w:rFonts w:ascii="Times New Roman"/>
                <w:b w:val="false"/>
                <w:i w:val="false"/>
                <w:color w:val="000000"/>
                <w:sz w:val="20"/>
              </w:rPr>
              <w:t>
03254117576</w:t>
            </w:r>
          </w:p>
          <w:bookmarkEnd w:id="69"/>
          <w:p>
            <w:pPr>
              <w:spacing w:after="20"/>
              <w:ind w:left="20"/>
              <w:jc w:val="both"/>
            </w:pPr>
            <w:r>
              <w:rPr>
                <w:rFonts w:ascii="Times New Roman"/>
                <w:b w:val="false"/>
                <w:i w:val="false"/>
                <w:color w:val="000000"/>
                <w:sz w:val="20"/>
              </w:rPr>
              <w:t>
03254117577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0"/>
          <w:p>
            <w:pPr>
              <w:spacing w:after="20"/>
              <w:ind w:left="20"/>
              <w:jc w:val="both"/>
            </w:pPr>
            <w:r>
              <w:rPr>
                <w:rFonts w:ascii="Times New Roman"/>
                <w:b w:val="false"/>
                <w:i w:val="false"/>
                <w:color w:val="000000"/>
                <w:sz w:val="20"/>
              </w:rPr>
              <w:t>
106,39</w:t>
            </w:r>
          </w:p>
          <w:bookmarkEnd w:id="70"/>
          <w:p>
            <w:pPr>
              <w:spacing w:after="20"/>
              <w:ind w:left="20"/>
              <w:jc w:val="both"/>
            </w:pPr>
            <w:r>
              <w:rPr>
                <w:rFonts w:ascii="Times New Roman"/>
                <w:b w:val="false"/>
                <w:i w:val="false"/>
                <w:color w:val="000000"/>
                <w:sz w:val="20"/>
              </w:rPr>
              <w:t>
743,61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Санкайбаев Берик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660317300208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Сарыбаев Оразхан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570915301634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Сауруков Тилеукен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560727301041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Сайлау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700614302060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420512301158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Бакытгул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581216400260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Тазабеков Мырзахмет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460325300636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Темиргалиев Айдар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691112300876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03254117307</w:t>
            </w:r>
          </w:p>
          <w:bookmarkEnd w:id="71"/>
          <w:p>
            <w:pPr>
              <w:spacing w:after="20"/>
              <w:ind w:left="20"/>
              <w:jc w:val="both"/>
            </w:pPr>
            <w:r>
              <w:rPr>
                <w:rFonts w:ascii="Times New Roman"/>
                <w:b w:val="false"/>
                <w:i w:val="false"/>
                <w:color w:val="000000"/>
                <w:sz w:val="20"/>
              </w:rPr>
              <w:t>
03254117561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175</w:t>
            </w:r>
          </w:p>
          <w:bookmarkEnd w:id="72"/>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Тиналиев Аскар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680326302524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Тогузбаев Едил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731012302251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Тогызбаев Айтказы Жанбулатович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590308300273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Толымбекова Вазипа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340505400110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Турсынов Даулет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400807301019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Чалимбаев Карипбек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460321300575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3"/>
          <w:p>
            <w:pPr>
              <w:spacing w:after="20"/>
              <w:ind w:left="20"/>
              <w:jc w:val="both"/>
            </w:pPr>
            <w:r>
              <w:rPr>
                <w:rFonts w:ascii="Times New Roman"/>
                <w:b w:val="false"/>
                <w:i w:val="false"/>
                <w:color w:val="000000"/>
                <w:sz w:val="20"/>
              </w:rPr>
              <w:t>
03254117137</w:t>
            </w:r>
          </w:p>
          <w:bookmarkEnd w:id="73"/>
          <w:p>
            <w:pPr>
              <w:spacing w:after="20"/>
              <w:ind w:left="20"/>
              <w:jc w:val="both"/>
            </w:pPr>
            <w:r>
              <w:rPr>
                <w:rFonts w:ascii="Times New Roman"/>
                <w:b w:val="false"/>
                <w:i w:val="false"/>
                <w:color w:val="000000"/>
                <w:sz w:val="20"/>
              </w:rPr>
              <w:t>
03254117137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4"/>
          <w:p>
            <w:pPr>
              <w:spacing w:after="20"/>
              <w:ind w:left="20"/>
              <w:jc w:val="both"/>
            </w:pPr>
            <w:r>
              <w:rPr>
                <w:rFonts w:ascii="Times New Roman"/>
                <w:b w:val="false"/>
                <w:i w:val="false"/>
                <w:color w:val="000000"/>
                <w:sz w:val="20"/>
              </w:rPr>
              <w:t>
61,8</w:t>
            </w:r>
          </w:p>
          <w:bookmarkEnd w:id="74"/>
          <w:p>
            <w:pPr>
              <w:spacing w:after="20"/>
              <w:ind w:left="20"/>
              <w:jc w:val="both"/>
            </w:pPr>
            <w:r>
              <w:rPr>
                <w:rFonts w:ascii="Times New Roman"/>
                <w:b w:val="false"/>
                <w:i w:val="false"/>
                <w:color w:val="000000"/>
                <w:sz w:val="20"/>
              </w:rPr>
              <w:t>
408,6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Ырымхан Озатхан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630910303419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Қызыр Бейқұтжан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700217000275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Султангулов Алмас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760213300520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Нусипов Шынгыс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760518300995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5"/>
          <w:p>
            <w:pPr>
              <w:spacing w:after="20"/>
              <w:ind w:left="20"/>
              <w:jc w:val="both"/>
            </w:pPr>
            <w:r>
              <w:rPr>
                <w:rFonts w:ascii="Times New Roman"/>
                <w:b w:val="false"/>
                <w:i w:val="false"/>
                <w:color w:val="000000"/>
                <w:sz w:val="20"/>
              </w:rPr>
              <w:t>
03254117712</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03254117709</w:t>
            </w:r>
          </w:p>
          <w:p>
            <w:pPr>
              <w:spacing w:after="20"/>
              <w:ind w:left="20"/>
              <w:jc w:val="both"/>
            </w:pPr>
            <w:r>
              <w:rPr>
                <w:rFonts w:ascii="Times New Roman"/>
                <w:b w:val="false"/>
                <w:i w:val="false"/>
                <w:color w:val="000000"/>
                <w:sz w:val="20"/>
              </w:rPr>
              <w:t>
</w:t>
            </w:r>
            <w:r>
              <w:rPr>
                <w:rFonts w:ascii="Times New Roman"/>
                <w:b w:val="false"/>
                <w:i w:val="false"/>
                <w:color w:val="000000"/>
                <w:sz w:val="20"/>
              </w:rPr>
              <w:t>03254117710</w:t>
            </w:r>
          </w:p>
          <w:p>
            <w:pPr>
              <w:spacing w:after="20"/>
              <w:ind w:left="20"/>
              <w:jc w:val="both"/>
            </w:pPr>
            <w:r>
              <w:rPr>
                <w:rFonts w:ascii="Times New Roman"/>
                <w:b w:val="false"/>
                <w:i w:val="false"/>
                <w:color w:val="000000"/>
                <w:sz w:val="20"/>
              </w:rPr>
              <w:t>
3254117711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6"/>
          <w:p>
            <w:pPr>
              <w:spacing w:after="20"/>
              <w:ind w:left="20"/>
              <w:jc w:val="both"/>
            </w:pPr>
            <w:r>
              <w:rPr>
                <w:rFonts w:ascii="Times New Roman"/>
                <w:b w:val="false"/>
                <w:i w:val="false"/>
                <w:color w:val="000000"/>
                <w:sz w:val="20"/>
              </w:rPr>
              <w:t>
549,9</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187,6</w:t>
            </w:r>
          </w:p>
          <w:p>
            <w:pPr>
              <w:spacing w:after="20"/>
              <w:ind w:left="20"/>
              <w:jc w:val="both"/>
            </w:pPr>
            <w:r>
              <w:rPr>
                <w:rFonts w:ascii="Times New Roman"/>
                <w:b w:val="false"/>
                <w:i w:val="false"/>
                <w:color w:val="000000"/>
                <w:sz w:val="20"/>
              </w:rPr>
              <w:t>
</w:t>
            </w:r>
            <w:r>
              <w:rPr>
                <w:rFonts w:ascii="Times New Roman"/>
                <w:b w:val="false"/>
                <w:i w:val="false"/>
                <w:color w:val="000000"/>
                <w:sz w:val="20"/>
              </w:rPr>
              <w:t>109,5</w:t>
            </w:r>
          </w:p>
          <w:p>
            <w:pPr>
              <w:spacing w:after="20"/>
              <w:ind w:left="20"/>
              <w:jc w:val="both"/>
            </w:pPr>
            <w:r>
              <w:rPr>
                <w:rFonts w:ascii="Times New Roman"/>
                <w:b w:val="false"/>
                <w:i w:val="false"/>
                <w:color w:val="000000"/>
                <w:sz w:val="20"/>
              </w:rPr>
              <w:t>
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 Танирберген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760221302614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3254117697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Буланбаев Сарсенхан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590304301349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Кондыбаев Талгат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681015302308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Даникенов Нургали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531125300865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Кутанов Толеубек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491117301295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7"/>
          <w:p>
            <w:pPr>
              <w:spacing w:after="20"/>
              <w:ind w:left="20"/>
              <w:jc w:val="both"/>
            </w:pPr>
            <w:r>
              <w:rPr>
                <w:rFonts w:ascii="Times New Roman"/>
                <w:b w:val="false"/>
                <w:i w:val="false"/>
                <w:color w:val="000000"/>
                <w:sz w:val="20"/>
              </w:rPr>
              <w:t>
87,2</w:t>
            </w:r>
          </w:p>
          <w:bookmarkEnd w:id="77"/>
          <w:p>
            <w:pPr>
              <w:spacing w:after="20"/>
              <w:ind w:left="20"/>
              <w:jc w:val="both"/>
            </w:pPr>
            <w:r>
              <w:rPr>
                <w:rFonts w:ascii="Times New Roman"/>
                <w:b w:val="false"/>
                <w:i w:val="false"/>
                <w:color w:val="000000"/>
                <w:sz w:val="20"/>
              </w:rPr>
              <w:t>
112,54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Байбеков Аршын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740101312086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Расұл Рысбек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761210303006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Нусупов Казбек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810910301778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 Мұқамел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620515303856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Молдажанов Жаркын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970612301214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Сауруков Канат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540324301696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 Ухан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651101303764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Нургалиева Нуржан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620519400463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Мерекенов Галымжан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890929301002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Джакупов Темирхан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590312302463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"Аюхан Т"СЗЦ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170240005179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Отарбек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570301300310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Турганбек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380126300548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Арынов Болатхан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570801300537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Кайранбаев Серіккали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590107300607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Сейсемб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510115302276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03-254-004-131:01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Ауелбеков Берик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700805302346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Ауелбеков Берик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700805302346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Ауелбеков Рауан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410101301984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Ауелбеков 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680413300392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Ауелбеков 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680413300392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Ауелбеков 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680413300392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Ахметжанова Раушан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470516400078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Базаров Талгат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760511300401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 Назгүл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680830400257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 Назгүл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680830400257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Баханчинов Ахат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590611301338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Баханчинов Ахат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590611301338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Бейсбеков Адилет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770831300819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Бейсбеков Амандос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660607301817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Бейсбеков Жакан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450314300357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Бахыт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470417400149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Бимагузымов Болатх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720221302593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Болысбаев Дастан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800217300047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Дандыбаев Ержан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680130300483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Дандыбаев Ержан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680130300483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Дандыбаев Ержан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680130300483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Доскалиев Канат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400620300282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Ермау Әнуарқан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750915303460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03254002223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Ескермесов Билисбек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520211300164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Әбдірбек Қызырбек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840608302958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Сіләмбек Жақсыбек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780830303513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Жанәсіл Қуанған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460120000018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Жансеитов Жумабай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660114300402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Жексебаев Аслан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751013302828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Жексебаев Бакытж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640113301997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Жексебаев Бакытж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640113301997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Жексебаев Бакытж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640113301997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Мирас Олжасұлы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730504302414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Жесекбаев Ербол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731122301501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Динмух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630213300257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Динмух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630213300257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Динмух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630213300257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Динмух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630213300257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Динмух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630213300257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Жумайбеков Саржан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770104301994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Жумайбеков Саржан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770104301994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 Жуманали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571009302332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Иманкасенова Райх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590125400285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Калиякбаров Оспан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490910301184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Калиякбаров Оспан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490910301184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Канабеков Кайсар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710223304846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Канабеков Кайсар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710223304846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Жилкибаев Акадил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790708300329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Ержан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790708300329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Ержан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790708300329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Каукенбаев Толепбек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590713300999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Каукенбаев Толепбек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590713300999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Каукенбаев Толепбек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590713300999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Космилианов Тлеукен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421125300099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Космилианов Тлеукен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421125300099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 Бекбол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750916300203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Кусмолдина Катира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490921400122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Кыдырманов Талгат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680725302424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Кыдырманов Талгат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680725302424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Қадирбек Жанибек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830502302345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 Үрістем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871006302913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 Үрістем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871006302913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Нарынов Айдар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701220301787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Оспанбеков Жумабек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581020303818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Оспанбеков Жұмабек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581020303818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Оспанбеков Айбек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651028301622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Абдыхамит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680101406282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Раимкулов Жарылкасын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500120300804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Рахимбергенов Бауржан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860407300407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Рымхан Мөлік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540401399178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Серікқабыл Сұлтанб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721127302901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Сигабатов Ерлан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820329300614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Сламбеков Ризабек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721016302343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Сламбеков Ризабек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721016302343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Сламбеков Ризабек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721016302343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Сламбеков Ризабек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721016302343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Сламбеков Ризабек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721016302343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Тазабекова Гульзира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720820402193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Тойбазар Мария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840101408293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Токаев Манапбай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570320300285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Толкынбеков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680720300748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Толкынбеков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680720300748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Толкынбеков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680720300748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Толкынбеков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680720300748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Тұрдықан Жағыпер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731012350492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Тынышбаев Естимбек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621125301109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Тынышбаев Естимбек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621125301109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Упі Берік Жұмақанұлы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850814302612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Самат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671125301851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Нурлы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790311301170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Ұсенбай Бексұлтан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870105000765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Жумагүл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74051000473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03254097706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Абеев Максат Жумасилович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690919301889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24254044492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Адиспаев Ринат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750714301520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 Айбар Жумасилович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820519301744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Айтмурзанов Даулет Даулетбакович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620101302014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Алтаева Сумбилшаш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630126400568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Асубаева Кульгайша Жакыпбековна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550101405367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Мурат Мухаметбаевич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730613301964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Болат Жабыкбаевич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580617300638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Жандос Жабыкбаевич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380101328531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Жандос Жабыкбаевич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380101328531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Батырбаев Меделбек Бейсенбекович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610305300987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Батырбаев Садатбек Бейсенбекович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541216300049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Батырбаев Садатбек Бейсенбекович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541216300049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Батырбаев Садатбек Бейсенбекович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541216300049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Батырбаев Талап Бейсенбекович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630523302407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Берлибекова Куляш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511029401547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Берлибекова Куляш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511029401547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Базылбеков Комекбек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590314300167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Роза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480101415983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Роза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480101415983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Далбагаева Гульнархан Омаровна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630704401746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Далбагаева Гульнархан Омаровна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630704401746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Далбагаева Гульнархан Омаровна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630704401746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Дауренбеков Ерден Намазбекович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810611302017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Дауренбеков Ерден Намазбекович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810611302017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Дуйсенбеков Жандос Аскербекович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750103300719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24254031102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Абылай Кабдолданович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590209300866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Абылай Кабдолданович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590209300866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Агыбай Кабдолданович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571105300308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Агыбай Кабдолданович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571105300308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Кабдолданов Мурат Майлыбаевич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540501303624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Съезбек Балтабаевич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611017300528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Съезбек Балтабаевич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611017300528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Айдар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671115302111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Разбеков Айдын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490901301125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Жиенбеков Аслан Тлеубердыевич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820503302254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Жиенбеков Аслан Тлеубердыевич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820503302254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242540032180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Назарова Сауле Омархановна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610401403900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Кутанбаев Канат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630517301093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Катипа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350101411230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Ибраимов Талап Нигметбекович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760102300923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Ибраимов Талап Нигметбекович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760102300923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 Малик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391107302081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Канат Токенович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700908301912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Канат Токенович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700908301912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Исмиев Аслан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890608301790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Жонкешов Бауыржан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790620030053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Казиева Бейсжан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520308401611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Казиева Бейсжан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520308401611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Казиева Бейсжан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520308401611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Казиева Бейсжан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520308401611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Китапиянов Дуйсен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501125300740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Китапиянов Дуйсен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501125300740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 Руслан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760427302015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Кудербаев Галымжан Мадибаевич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750329302348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Кудербаев Галымжан Мадибаевич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750329302348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Кудербаев Кыдыргелды Мадибаевич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700720300665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Кумарбеков Кайрат Кабдолдаевич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680529302518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Курмангабылова Кулсан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530905400581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 Биғабыл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871013001538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Сабыров Асет Турарбекович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811030301519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Мадигалиева Бигатша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390715402702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Мадигалиева Бигатша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390715402702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Мадикенов Канат Турарович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661126300817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Матаев Омирсерик Нусалимович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581027300900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Мусапиров Марат Куатбергенович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511127301454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Мынбаев Борибек Боркешович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670110302548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 Жасулан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611219301277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Нургалиева Гулнар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600923302377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Нурахметова Шара Бейсенбаевна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580915400981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Нурахметова Шара Бейсенбаевна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580915400981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Нурмухамбетов Берик Мадилович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710323301726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Саят Сансызбаевич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691130300606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Имансыдык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720807300374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Имансыдык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720807300374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Имансыдык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720807300374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Ертай Алпысбаевич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730624302279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Рысбеков Аскар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570820301102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Рысбеков Мурат Амангелдиевич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721226300458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Рысбеков Мурат Амангелдиевич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721226300458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Сабырбаев Каналбай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390505302229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Кайрат Омирсерикович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600907302316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Салимбаев Ескермес Уйсымбаевич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621020302156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Самиголдина Шынар Тлеулесовна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730531400808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Самиголдина Шынар Тлеулесовна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730531400808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Сарсенбаева Зейнеп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450101410947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Сембеков Толеули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420308300824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Сембекова Капия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480106400655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Акылбай Сансызбаевич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620105301404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24254030130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Акылбай Сансызбаевич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620105301404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Акылбай Сансызбаевич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620105301404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Акылбай Сансызбаевич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620105301404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Тасболатов 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480705301445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Тасболатов Менгали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380802301421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Тасболатов Менгали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380802301421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Тастанбекова Канчаим Давлетбековна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571128402485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Толендин Серик Сайынович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660824301527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Толендин Серик Сайынович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660824301527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Толеубаев Бодау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510127301154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Толеулин Арнай Смакович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630312302876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Толеулин Жагыпар Смакович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601204301174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Толеулин Жаксыжол Смакович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570506301125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Толеулин Жаксыжол Смакович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570506301125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Толеулин Жаксыжол Смакович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570506301125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Толеулин Жолбарыс Смакович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590218302062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Толеулин Жолбарыс Смакович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590218302062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Толеулин Исагул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750502300542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Толеулин Исагул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750502300542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Турарбеков Мырзакан Мусатаевич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660126302800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Турысбаев Байболат Маликович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640513300587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Турысбаев Бекболат Салихович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661027300708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Турысбаев Бекболат Салихович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661027300708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Турысбаев Бекболат Салихович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661027300708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Турысбаев Есболат Кенесбаевич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611120301833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Турысбаев Есболат Кенесбаевич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611120301833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24254040118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Турысбаев Есболат Кенесбаевич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611120301833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24254040112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Туркпенова Алма Баяхметкалиевна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620523400297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24254040113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Туркпенова Алма Баяхметкалиевна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620523400297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Кыдырханова Кизжибек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541202401384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Шаймерденова Сакыпжамал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490101409465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24254032166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Шаймерденова Сакыпжамал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490101409465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 Досан Танирбергенович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680502300594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Ибраимов Талап Нигметбекович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760102300923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03254033549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Есимов Асхат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660122300783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Имансыдык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720807300374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24254033529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Кырыкбаев Батыржан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700705300198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710411300171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Әнікеш Нұрдыхан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7721110302770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370312301169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Ринат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790302302122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Алма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620118401520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24254138115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Кулюм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540506401710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Сауле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600118400658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24254138117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Абишов Амирхан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660206302171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24254138103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Абишов Амирхан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660206302171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Абишов Амирхан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660206302171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Аденбаев Айдын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630807301600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Адиманов Азамат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751016301192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Аитова Бибигуль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630920401860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Расбеков 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400615300969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Айтқали Айдын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850107301769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Акишев Азамат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780526300704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Акишева Сахыш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350901402260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Амирғазы Ербол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820805351488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Асылбеков Серик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600117302206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Ахымет Маутхан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740815303237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Әбеуқан Батырбай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601010304075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Әбеуқан Батырбай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601010304075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Досжан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670930300311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Досжан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670930300311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Байдуанова Нурганым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510308400017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Коржумбаева Ардак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800228402723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Байметенов Жамали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330112300532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Бейсебекова Кайша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330301400119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Бекбатырова Рая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550501300700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Беккабылов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631003301800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Құмарбекова Төлеухан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491001403574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Құмарбекова Төлеухан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491001403574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Бодыбаев Калабай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380815300434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Буршакбаев Серикк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560604301126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Дайынов Рысбай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400207300287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Даутбеков Даубол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530420300271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24254138108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Девиров Майырбек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771030302715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Джаппуева Аминат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690802401744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Джаркимбетова Бакыт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650415402589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Долда Даулетхан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640405303069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Донсебаев Берік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691017300126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Доспаев Рустембек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790219301160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Емельбаева Мариям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550618400545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Есболганов Ратай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440401301178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Есимжанов Тилек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770213300403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Ешмухамбетов Жолдасб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550225301602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Әлиқат Тұрсынхан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620510403578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Жаналиева Куляш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471020400143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Жөкен Қабанбай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810829302766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Жөкен Қабанбай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810829302766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620705403042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Зинаят Кәп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681201302864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Итегулова Назгуль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581026400377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Ижауат Думан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750307300430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Кабесов Сембай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340101319278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Кабесов 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591020300240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Казбеков Балтабай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510512301523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Казбеков Мурат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760106302327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Калелов Айдархан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400101305438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Калиакбаров Габит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610826300395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Калиакпаров Еркин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590203300718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Камбаров Сыдыкбек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520612301281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Камзанов Кадирсиз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630725301645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Канаева Айнагуль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650703401912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Канаева Айнагуль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650703401912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Капаров Отанкан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560115303729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Каскарбаева Асет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701025401043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Кастекбаев Жандос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660127300275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Касымжанов 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661003300302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Кенжебаев Бисеке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460423300301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Кобесов Сембай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340101319278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Толеубек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731107300353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Кокежанов Ануар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460407400658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Копешов Талгат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751208301562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24254138107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Крыкбаева Гаухар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830223402206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Қапасұлы Құнапия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590304302406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Қапасұлы Құнапия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590304302406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24254012371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Кыстаубаев Сабит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730223303960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Қамит Тұрсын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590328301471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Қари Маден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671220399086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Қатыран Азатбек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740810302876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Сержан Шәріп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840503303073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 Кәдірбай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560120303766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Мазимгалиев Мажит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710623301410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Манибеков Серикбай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600113302294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Манибеков Серикбол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630620302810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761206302264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Құрманбек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830927303255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Ажибай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360518300684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Мукатаев Асылтай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790624301945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Мукашев Аскар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660325300579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Мураталина Назгул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600518402311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Арман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680909301862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Мухамедсадыков Сейтнур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630307300486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03254016123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Мынбаев Асет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730217302157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Наурызбаев Кумар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710119300421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Нокеев Адилбек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541210300353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Нуралина Битан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460223400211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Нурасилов Тыныбек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460101308089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Нургайын Бакытбек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660314303008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Нурмекенов Даурен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780824300952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Нурмустафанов Ерж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860704301955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Макен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640222400363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24254138116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Омаров Токжан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550114300231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Сембаев 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930614301793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640601303123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Мухаметкалиев Даулеткали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740114301715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Онгарбаев Еркинбек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591220302016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Немеребаева Айгуль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610104400623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Оразбаев Канат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750511301537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Оралулы Ерлан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820228301217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Адилет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770718300538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Адилет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770718300538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Анарбек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670311300316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Рамазанов Нурахмет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391006300847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Толеубек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570515301035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Толеубек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570515301035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Толеубек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570515301035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Рамазанов Турбатыр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520310300886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Кулсимхан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530915402186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Сакмолдин Даурен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690218302013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Сакмолдин Даурен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690218302013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Мураталина Айгул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600518402311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Қатыранұлы Мүтай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681217399051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Саркытов Турсынтай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610320300681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24254015248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Сарметенов Асхат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711104300313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Сарметенов Бигали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501206300186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Серикбаев Талгат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640606301878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Кабесов Кенесхан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621030301599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 Куаныш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660308300764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Тойшибеков Бигали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641213300390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24251016144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Тойшыманова Бакшаг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590227402296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Абуова Бакыт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700226401911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Токанбаев Турганбай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701224301401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Токтасынова Шакен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500202402898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Тоқтамыс Жөкен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501001399031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Тубекбаев Аспандияр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700922300297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Турганбаев Максат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870727300845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024254016206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Турганбеков Сайлауб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620120301278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24254017110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Турысбеков Сейдахмет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510212300247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Тыныбаева Сауле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530105400473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Уахитов Сартбай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420920300316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Мұқсын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770708302230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Чокамасов Алмухамет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612020302205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Шангереев Канат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711217302394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Шангереев Серикбай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460510300582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Шахаманов Айтмухан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590710302433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Шаяхметов Абилсерик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650526300232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Ысқан Қосын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810901303587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Тоқанайұлы Бақыт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720425303104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Қажиәкбәрұлы Мұғыраж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890305302721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Беккабылов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631003301800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 Жинакты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710523300245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Беков Нурадил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650323300794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Бегаділова Айнур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961029400690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24254016573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Кыстаубаева Айжан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540104402327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Қапал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Абдибаев Оразхан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610315300288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Макура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550908400660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Бибек Султанбек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450320301080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Абсаметова Бибигул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630526401947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Адилбеков Бауржан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801228302026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Адилбеков Кудайберген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490215300584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Адилбеков Кудайберген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490215300584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Айткурманов Ешмух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391107302723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Асым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680630300332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Кайсар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551213300153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Альсеитов Амантай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540313301319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Амалбеков Айткожа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350101309649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Атабаев 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570120300218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Атабаев 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570120300218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Нурмуханбет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400725300878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Зейнепхан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440515400295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Ашімбек Гулбаран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600304403059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 Маркс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550201302394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Баисихов Асылбай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570226300690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3254134178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Байбекова Турсун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410101402364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Байгонов Малик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630323300334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Баякунов Ернар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801026300804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 Сагымхан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570620301869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Бектибаев Даулетхан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600101317514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Бектурганова Алия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480508401222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Белгенов Оразбек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520127301304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Бидайшинов Бауыржан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690803301838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Бидайшинова Жанылс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651015400263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Буланбаев Мейрман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560317300663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Валишанов Болат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560903301518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Валишанова Адиба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501202400567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Далбагаев Егеубек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310919400661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03254104958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Бармаков Сабит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560825300165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Демеубаев Абдыкарим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500320300450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Джаксыбаев Галий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620505300381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Джумагельдинов Аманг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450731300156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03254133128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Джумагельдинов Аманг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450731300156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Досымбеков Сарсенбай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540506301203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03254104566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Досымбекова Айгуль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631013402156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3254105436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Досымбекова Гульбар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730619402416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Елесбаев Альмухамет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360228300112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Енсенов Хасен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270101320494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Ерекенова Нурбике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500323400453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Ерекенова Нурбике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500323400453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Ермуханбетов Шакуал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530101306573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Есжанова Батима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560911400490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 Айдын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730409300124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 Алимхан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640206300290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 Канат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680526301692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 Рашид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671214300986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 Турсынгазы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680304300409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Есимбекова Жанар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770422400525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Естибаев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590204300317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Әділжұма Сәрсенбай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850115303571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Әштәйұлы Қалимат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840610303104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Жаканбаев Дамер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411115300251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Жакипбекова Парзана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560110400783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03254104119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Жаксыбаев Багдаулет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430305300146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Жакупбеков Бекбосын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650707301670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Жакупбеков Есмурат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670106300400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Жарканбай Аманжол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460119499027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Желдыбаев Сарканб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570310303374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Жиенкожанов Толеб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580515301780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3254105396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Жиенкожанов Толеб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580515301780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Жумагельдинов Канат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700828300907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Жуматаева Айгуль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630403400296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Жуматаева Бахытгул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430213400433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661117301073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Ерлан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800520300450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Ерлан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800520300450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Иверайхан Шугайв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410315302768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Измаилова Культай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320101403600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3254133132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Иманбеков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620328301883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3254133132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Иманбеков Мукатай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420304300159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Базарбек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910109302475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Исагулов Аскар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600829302465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Есет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491013301071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Айсерик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391101300774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Кадырова Фарида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560320400408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Казбекова Сарби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320302400212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Карабаева Гульмира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760308400622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Корабаева Дарига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 Бахытбек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650513300935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Кабыкбаев Турсынхан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330725300585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3254105247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 Надырбек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701017301031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Жиханкез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610527300568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 Жайдар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700530301234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03254133147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 Жайдар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700530301234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Кейлебаев Батырбай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560813300828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Киябаев Акылбек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711220300295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Киябаев Акылбек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711220300295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Колдейбаев Болат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831003302335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03254133149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Копбаева Сарби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371021400376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Корабаев Дауит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610409300605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Корабаев 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770823301041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Корабаев Турсунгали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570410300670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3254029041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Косабаев Асан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720607300042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Крыкбаев Акбар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320101326732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Крыкбаев Оралхан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490223300368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Кунанбаева Оралхан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560210401245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 Сабырб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601117302196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 Сабырб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601117302196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 Базарбек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820115303249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Қожатай Доскелді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760410301242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Мархамет Унат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780204303460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Машкенов Болат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350903300516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Мукатаев Бижан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601122302305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 улы Бауыржан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780212303325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Мусабаева Зейнеп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430804300059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3254105271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Мухаметжан Кримбет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400910302295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3254105674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Мынжасаров Абдулла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520518300758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3254105352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Науай Әлиасқар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640204302533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Ниғымет Құрманбек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801009302848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03254133134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Нукенов Тыныштыкбек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430506300268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Нурмухамедов Рыске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631225300483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Нурсапаев Елемес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540112301772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Нусипова Канипа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440515400344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Нусипова Канипа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440515400344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03254133131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Камбар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430804300059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Жумабай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550412300261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Кыргазбай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550902300285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 Сергей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840805301316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Рахимбаев Омирбек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620623300482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Рахимбаев Несипбек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711102301876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Рахимбаев Саят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690217300636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Толеутай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510730300322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Жайляубек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700521300495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Жәзира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780315404131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Ергали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391019300550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Ергали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391019300550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Сапиров Абыхан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410101312612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Бейсен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830415302898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Баядил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720807300047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Асхат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510821300179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Қыдырбек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710110303873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 Едиль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760711302207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Утегенова Айша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6,00125E+11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Тасбатыров Акылбай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540624300143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Тасбатыров Алмас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841121301915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3254105722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Терликбаева Рысгуль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640225403255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03254133138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Тогузбаев Едил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731012302511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Корабаева Гульмира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760308400622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Толепбеков Ауазбек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600525301206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3254105347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Серікхан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741206302598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Серікхан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741206302598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3254105526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Серікхан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741206302598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3254105527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Толыкбаев Баглан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770707300716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Туматаев Кананий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550520302889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Тұрдыбек Ақылбек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740619303033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Уатбек Әбеу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550608301780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660120301037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660120301037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Ускенбаев Нурхамет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470210300474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Чалматаев Нурслан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530110301531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Шалматаев Бекслан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600825302067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Шалхыбаев Ерлан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660109300752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Шауей Шаймурат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501206301263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Абубеков Елдос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950802301134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 Амангали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480601300808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Ырысбек Әділжұма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521001302855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Ясынов Ясын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490615300421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Серикболов Алмас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790420301094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Белесова Рая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540619401567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Манкебаев Даурен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830611300410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03254133164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 Оңғар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910527300660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3254105703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Еркетай Сейсенбек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700211302644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3254105735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Кенжегүл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820110403228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3254105734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Адилбеков Кудайберген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490215300584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Джаксыбаев Галий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620505300381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Ерекенова Нурбике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500323400453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 Алимхан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640206300290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03254105390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Желдыбаев Сарканб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570310303374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Толеутай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510730300322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Ергали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391019300550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Қанжарқан Нұрданбек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780610303666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Касабулатов Олжас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910916300901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Толубаева Рабига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560207401005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Ниғметбек Құрманбек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801009302848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Сағымбай Бақытжан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660120303985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Науай Алиасқар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640204302533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Мусаұлы Бауыржан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780212303325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Мусабаев Толеухан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770202300136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Иманбеков Асхат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670407302275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 Едил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830601300634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Есимбекова Бибихан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490412400294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Толепбеков Ауазбек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600525301206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Киримбет Даулетхан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670210302988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Куатов Саметжан Жанылдыкович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700201303132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Галия Акановна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610526402044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Раимбеков Тохтар Рамазанович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03254034103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 Аскербек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03254034105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Лепесбаев Есет Молдабекович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610101305939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03254034295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Лепесбаев Салауат Кенжеханович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680403302801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Ыгыспанов Кыдырсыз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320301300518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Оспангалиев Жаксылык Толеубаевич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 Мусай Елубаевич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540728300476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 Жакан Аскербекович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Кусмолдина Шолпан Ташкенбаевна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580125401826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Манат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390204400391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Мейрманов Капыш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Мусанов Бегалы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480720301249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Муратхан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Кенжебек Какеевич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891028300871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Ногайбаев Емберген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Берикбаев Мейрамбай Калибаевич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Абугалиев Ргебек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Стагнеев Александр Борисович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Биядилов Даулет Кошербаевич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620107302067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 Самет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Бекбаланов Мерей Жумабекович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Кебекбаев Канат Тлепалдынович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Мусанов Айдар Канабекович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660807302070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Бекежанов Ауесбек Баймуратұлы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510218301911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Байдильденова Сайран Жунусовна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470210400123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Мухашова Барша Абдикаримовна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551220400841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Мусагалиев Серик Скакович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580103302550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Молдагалиев Серик Куатович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760525300091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Мырзекова Нурганипа Коныровна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621113402475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Турысбаев Амангельды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480126300519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Жумыков Адилет Токенович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690101311630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Габидуллин Камит Кусаинович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Советбек Серикбаевич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Желдибаев Саят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Оспангалиев Бауыржан Толеубаевич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620912301607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Бекмолданов Жаксыбола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Укибаев Абай Альмухамбетович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590320302857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Оспангалиев Муратжан Толеубаевич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Саугамбаев Себеп Азимбаевич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630501300501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Суйеубаев Толеухан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510904301455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Файрушин Роман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Бекишов Аскар Маликович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870903302352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Интыкбаев Кумарбек Аятбекович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621017300798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Мейрманов Саят Долдаевич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661026300665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Башаева Гульнар Копжасаровна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601226400717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Картанова Майра Касымовна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Белгожанова Асемхан Нусиповна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580707400663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Жабыкбаева Ляззат Амангельдиновна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Сыдыкбаев Тлеш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420505301020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Канат Толегенович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Биядилов Шиндаулет Кошербаевич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770327300285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Байжуманов Есенгелди Мырзагалиевич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590319300243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Сокбаев Мурат Маратович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780904300550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 Саятхан Султанович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601207300688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Камбарбеков Асылхан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540117300424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Жексембаева Аккайша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370101438117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Мусагалиев Ахметжан Сойынбаевич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Мырзагалиев Жангельды Мырзагалиевич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710613301940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Чнетов Бауржан Иксанович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"СЗЦ "Аксу Агромаш""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Колганатова Бижамал Абеновна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03254045145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Оралбекова Айман Турсуновна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581223401514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Сыдыгалиев Нурсалык Имангалиевич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541204301011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Байтасов Кали Акимбекович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330110301311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Кабатаев Сарсенбек Жанысович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470101304434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Баштыбаев Болатбек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571101302977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Басымбеков Имаш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400614300616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Фазылжанов Батыр Есимжанович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Тогасов Досмухан Есмуратович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Мусанов Айдар Канабекович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Бестибаев Кайсар Еркинбаевич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701127302083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Клышбеков Адилет Сайлауович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711002302335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Телгозин Болат Дуйсенбекович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670301300430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Байтасов Кали Акимбекович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330110301311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Токтарова Каншайым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Амзиев Мурат Баталович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410320302110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Кубеев Сатыбалды Булекович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Мыктыбеков Елтай Жексембаевич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471217301186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03254046162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Нусипов Асметолла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03254047102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Тимур Болатаевич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820606301836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03254047103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Саугамбаев Юсехан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501202300461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03254047105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Дәуітжан Жарқын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850315303172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03254047111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Баймухаметов Дамир Асембекович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611009301106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03254048102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Клышбеков Жакан Сайлауович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690613301914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03254049260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Бектуров Амангельды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350104300186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Сарыбаева Рахима Есимбеккызы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Алихан Жумаханович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741221302282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Ғалымжан Асхат Ғалымжанұлы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640101305240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Бейбит Жанилисович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621106301839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Батырбаева Жаксыхан Бейсенбековна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590325402586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Койайдаров Бактыбай Абдикаримович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Ергалиева Бану Маратовна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790731401953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Байзолдаев Абилгазы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480220301885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Клышбеков Алпысбай Сайлауович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Нугыманова Айман Нуркасымовна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700103402306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Сламбеков Серикхан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460427300204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Нургельдин Еркин Нурлыжигитович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730626630550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Мухамадиев Турлыбек Нурмуханович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Абимуратов Толлан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570420302919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Тилеужанов Жетписбай Бекетович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550420300631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Сарыбаев Досбай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Ширбаев Мырзахмет Камбарович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570501304261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Кыдыров Шалабай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Жидебаев Балхаш Бакеевич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Калтыков Петр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Рахипбекова Фариза Керимбаевна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491117400243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Кабаев Абиш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300210301538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Лаубаев Серик Жанетович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610827300443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Кощанов Муратбек Катаевич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550618301110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Есенгали Имангалиевич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630629301425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Шайнакбаев Аслан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Маженов Мурат Джалелович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591008302668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Калсын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501231300453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Кырыкбаев Серикжан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Кенебаев Мырзахасым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Мухажанова Оралхан Мырзахановна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Алибаев Танирберген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401209300161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Кенебаев Сеилкасым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Кенебаев Серик Сеилхасымович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Мухаметчанов Абдраим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Нуракышев Ергазы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390503300320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Бейбит Жанилисович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Демеубаева Турар Кыдыровна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371010400376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Клышбеков Жакан Сайлауович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690613301914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Дилдабекова Нуршакен Елубаевна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380915102024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Калиолдин Аскар Набиолдинович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701121301481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Жазылбеков Несипбек Молдабекович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Рахимбеков Болат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Койайдаров Бактыбай Абдикаримович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Сейсенбаев Сулеймен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Шонкенов 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540101303273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Рахипбеков Гали Муратович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Нургазина Куляш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Сауруков Канат Турарбекович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Жаксылыков Бимухан Шаймухашевич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 Маметислам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Шакен Танирбергенович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Тохтаров Агай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Кабаев Ергали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Тлеужанов Жумагул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471101300256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Бейсбеков Боранбай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Жексенбеков Сабит Турсабаевич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Жетимеков Елибек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Жайылов Касымхан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Байжуманов Байжума Мырзагалиевич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Разбеков Бейбит Жумагулович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661206301671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Есмурат Муханович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Клышбеков Адилет Сайлауович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711002302335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Муса Тилеугавил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Талгат Бейсенбекович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Бейбит Жанилисович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Жуанышев Талгат Жумашевич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640101319489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Туменбай Гаушау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701212302612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Жанабекова Сагдат Какашевна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"СЗЦ "Алтынарық"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Серик Жанилисович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730912301494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Байжуманов Омирзак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Мусанов Дубек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Немеребаев Бейбит Турарбаевич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720620501128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 Бақытжан Басқанбайұлы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940604300930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"Panel Sistem KZ"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Айтқали Айдын Айтқалиұлы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850107301769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Алекенов Беимшилик Чинасилович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03254125101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Бельдыкбаев Кенесбек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03254125102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Сиргебаев Толеухан Абикенович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691205302421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03254125103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Белдикбаев Сембек Омарбекович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03254125111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Имангалиев Еркин Байдикенович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730328300293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Колдейбаев Болат Токанович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831003302335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Адиспаев Ринат Амангельдинович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750714301520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Сокбаев Мурат Маратович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Нурками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650117402489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Айнабекова Ализа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860115400773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 Есболат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610101436689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Ахатаев Салауат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610101436689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Бақытгул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820618301851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Баекенова Марихан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620108402940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Байжуманова Айгул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420106400446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Балабатыров Самат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640526400039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Бейсебаев Бакытж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750901303206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Бекеев Бакытжан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590427302386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Бекеев Бауржан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760630301487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Битимбаланова Кул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691106301089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Габдулин Калихан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490316401766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24254020101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Габдулин Калихан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561206301541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24254018265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Габдулин Калихан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561206301541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Елсинкан Гулденб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561206301541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Елсынкан Кушайкан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650115303381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Баимухашов Биахм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560120303736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Баимухашов Биахм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740302301945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Есимханов Бекболат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621006302407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24254024108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Есимханов Бекболат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640214300660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24254020111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 Сәтбек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5805204003096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Жабыкбаева Култай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820920000430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Жабыкбаева Култай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480510403210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Жанарб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480510403210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Жанарб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530724301064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 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530724301064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Кабдолдаев Адилетхан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670403301857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Жиенқұл Қайрат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630414301981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Калкеев Бекмуханб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800117301973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24254018113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Камбылов Алмас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630318302185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Нұрғазы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730518302074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Карабатыров Ержан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500725300303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Куакан Шыгыскан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851214302643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Куакан Шыгыскан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650608302432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Куакан Шыгыскан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650608302432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Жаканқызы Гаухар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650608302432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24254020105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Ибраимов Талап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690613301914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Шаншарбаева Жанар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760102300923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Сауле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760328402826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24254020115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Ибраимов Талап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860613403478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Нусипова Асель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760102300923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24254018337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Нусипова Асель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760101300889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Сабырбаева Гулзада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760101300889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Кудербаев Галымж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550320400476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Кузбаев Серикболат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750329302348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24254018242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Куланбаев Болат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590304300618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Кульчанов Талгат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610620301195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Кунишева Асия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850426300409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Бадеш Жанарбек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390119400716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 Әмит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711005302837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24254110472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830813000142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Макулбеков Мади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700225302849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24254020106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Макулбеков Мади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620329302133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Малаев Ерлан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680907300803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Мандаев Ермек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680907300803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Мейрамбаев Балтаб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690801300393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Несипбеков Серикхан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550505300792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Молжигитов Кемелх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721105301369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Мухашов Нурахмет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540503300204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24254018126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Мырзекова Нургани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560502300556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24254018105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Коблан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621113402475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24254035193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Андабаев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720405302157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Андабаев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730721301644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Андабаев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730721301644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Нургалиева Жанат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730721301644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Имансыдык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481201400367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24254018116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Рахимберлин Саят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531207400926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24254020104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Мусанов Адилет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391015300648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Мусанов Адилет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771015301271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Мусанов Адилет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771015301271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Мусанов Адилет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771015301271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 Толеугазы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771015301271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Саттибеков Елдос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360209300674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Саяхметов Уалихан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740104300564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Кабдолдаев Адилетхан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561112301580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Кабдолдаев Адилетхан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630414301981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Сеитова Досен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630414301981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Скаков Каблакат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510316400259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Тайборинов Адилжан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640910300694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Ташенов Саят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491010301729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Тергеубаева Мадина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600302301709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24254018102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Турганбаев Серикхан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661002400274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Туткабеков Толкынбек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640520300664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24254018159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Есенгали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490910301164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Есенгали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600627301062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Туркпенова Алма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600627301062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24254018107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Укибаев Айдар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620523400297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Чажеев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770425300634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Шатырбаев Болатхан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680115301330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Шатырбаев Болатхан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660925301491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Касымбеков Сұртай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650710302665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Елюгжанова Гульсима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580218400368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Елюгжанова Гульсима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580218400368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Шаншарбаева Жанар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680907300803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Абдырахманов Канат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760328402826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24254018346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Адамбекова Меруерт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600101319868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Адамбекова Меруерт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720907402281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Адамбекова Меруерт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Чажеев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640520300664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Чайженов Талгат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560515302993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Есиркенов Елеман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700606300040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Блисбаев 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830403302189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Габдулин Калихан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710529300669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Омирузак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561206301541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24254019269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Хакен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771226302810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Андабаев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771226302810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Андабаев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730721301644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24254139107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660912300778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Абдырахманов Канат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600101319868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Абейбеков Рахымжан Турсынбаевич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660706301548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Адамбеков Манарбек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630802301930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Айнакулова Нурдана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540501404512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03254036498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Айталимов Бейсен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370101312107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Акимбекова Гулсара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310101418944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3254039357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Акбаев Шормак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710124300469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470813300988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Алжанов Токтар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620108301936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Алимсияев Толеуб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520720300974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Алтаева Сумбилш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630126400568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Ахметкалиев Серигали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470603300996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Аязбаева Жамалхан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491105401682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Бабаев Руслан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Баджикеев Адилжан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620210302364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Байдалина Назгул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620408400112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Балгабаева Каиникул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570608400425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Бейсбеков Алмаз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760813301749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Бейсбеков Аскат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701114301433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Ержуманов 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790710301467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Бердімұрат Қалмуқам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750320303357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Бершимбетова Нурбикеш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490716301090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0325439155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Божалакова Гулнара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660816400584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03254054535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631101303017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Дархан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891202301805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Даданбеков Тобыкбай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430101308529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Шалхар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521117301283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Егизбаев Биржан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680202302480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Егизбаев Биржан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680202302480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Егизбаев Қанат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740602301689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Кумисхан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580901301382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Ербосынов Кусаин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550510302327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3254039134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Ергалиева Бану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790731401953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Еркенов Ержан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600121302515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Есеркенов Жумахан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431124302146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Есмурзаев Меделхан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640221301647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Есмурзаев Кажан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320101310548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Ешен Серік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810601303655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 Ешен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530814399054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Жанкелов Жансултан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591101300598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Жанабатыров Бидахмет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620214302059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03254036462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Жантайлаков Аскар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430220301013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Жаншабаев Зангар Айымханович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770511302648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3254039473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Жапаров Турлыбек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581005300485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 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780305302898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Жиргалов Амангелды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560218301069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Жолдибаев Даулет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500315302192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Сарсенбаева Жумагуль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580120403617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Серикхан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700118302292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03254052772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Даурен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850220300141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Турганбай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420103300027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Берик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680526301632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03254036505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Ибраимов 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660616301360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Иманбекова Сара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530901402794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Иргалиева Райхан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650103402681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Байсак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520213301470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03254036110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Карипбаев Болат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560320302963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03254050145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Карипбаева Татяна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300101440007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Байырханова Клара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800823300081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Кенешбаева Нургайша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420101428469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Козайдарова Жумагуль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700126401700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Фарида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600910400435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Саятхан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620831301263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Куздеубаев Нурболат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671120301953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Кенжехан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691106301514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Кусбекова Биязы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370615300291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Улан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820925401391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Кусмолдина Шолпан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580125401826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Қамет Сарқыт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801002302780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Малиев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761016301114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Малтугелов Арнай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490509301243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Маманбаев Меир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701022300564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Масабаева Бакыт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470124401124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03254036103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Мулян Алмата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530201303324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Мусабаланов Сабит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551101302292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Мусабаланов Габит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581122300530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Мустабекова Айсара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600128402877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Болатхан Айдын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610406300728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Ержан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750101301082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Савет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340728300494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Нүсіп Қадыл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661010303296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Нысанбаев Шарипкали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721012301511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3254039137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Омаргалиев Улан Кенесбекович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760229301833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Османбекова Факия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350605401520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Разбеков Акыл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670302301967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Раимбеков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630328301766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Бакыш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450302400487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Рахипов Усен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640214300492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Рахипова Мейрамгул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610501404208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Рысбеков Кенжеахм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361010302542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Сабырбаев Аралбай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380512301316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03254033302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Саркулов Касым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060101301414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Сергазы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640401303730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3254040203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Сауганбаев Кенсаба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511214300746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3254040208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Сванбаев Жумабек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480102303601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Абдухамет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450223300213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Еженхан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840529301801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Кулжаб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520203301644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03254036107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Сыздыкбаева Каметай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541129401506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3254039113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Тастанбеков Максат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850116302698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Тойлыбаев Шормак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390505300609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Темірхан Тойлыбай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860604303363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Тойшыбеков Жанбыр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490401301612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ТокашевБиржан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511220301816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Жиргалова Нургуль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690325402041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Тортбаева Урюк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520820401803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03254040191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Мазбаева Уримхан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470622301214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 Ерлан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581001301629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Шанкенов Кыдыр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350805301155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Шалгынбаев Алмас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631113302458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Шалтанов Берик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721217301803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Талгат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550813301676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Максат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670701399117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Құсайын Алғабек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761226000139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03254039457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Абай Боранханович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780210301258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Кайрат Боранханович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740258145987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03254112249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Жамей Адлет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562320148526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03254131104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Колдейбаев Нурболат Токанович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820147301589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03254131112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Нәби Қайса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502698741258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03254131106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Зейнел Билал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568925301258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03254131111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Ракишев Дастан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800258301258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03254131113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Баданұлы Әубакір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851268952147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03254131117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Мыктыбаев Ахат Тукенович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675801301882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Қанатай Еркебұлан Ерланұлы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658932530241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Алибаева Куляш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548958301458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Зариф Кабирович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620145301587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Нурмухаметов Жалын Садыкович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840258963258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Байзаков Ильяс Муратбекович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740258301874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Аскабыл Ержан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768963201478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Естенова Кулсимхан Жумашевна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521301487201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Кудияров Сайлаубек Кукежанович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640301589025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Әбдіманап Әбдіуәйіс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625987421325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Бакытхан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582692587304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 Ерик Хусаинович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Исапанов Айдарбек Кенжегазинович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 Ерик Хусаинович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Думшебаев Хамит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 Бакытбек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782569822656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Есдаулет Саркыт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Бармаков Сабит Абикенович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Кожамбергенова Алмагуль Исаевна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569832658456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Кусмолдинов Канатбек Танырбергенович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Баядил Байдукенович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Айтмухаметов Асет Узбекович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Колдейбаев Нурболат Токанович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Жаркинбаева Онгар Искаковна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Насилбек Адилнур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Насилбек Адилнур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659826598742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Осерхан Бакихан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Кусмолдинов Канатбек Танырбергенович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Мулюков Тахир Гарифович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Ракишев Жанат Абетаевич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602584321487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Анапия Мұқат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659874512874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Мажим Мейрамхан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674235301458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Қанатай Еркебұлан Ерланұлы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Байжуманов Айгул Оралбаевна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Айтмухаметов Асет Узбекович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Тогузбаев Едил Даулетказинович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Баякунов Ернар Баякунович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Төлеухан Дәлелхан Жаңылхан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Осерхан Бакихан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545986254325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Каймолдин Есимбай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Жошибаев Айдар Жумабекович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789548765412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Кудияров Адил Бекежанович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745896521478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Тален Бекболат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800568301589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Нургожанов Мейрамхан Мырзаханович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640502301703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Тәсілбаева Айжан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840330401688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Әбдіәлім Нұржан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910712302611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Мухаметкалиев Ерлан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770129302265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Мәшәрхан Серікхан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820419303380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Адисбаев Ринат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750714301520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Мухамедиев Мырзагали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680203301874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Бимуратов Кумисбек Жексенбекович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691031300618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032540029290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Байжуманов Есенгелди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590319300243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03254035378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Бецылаев Аслан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840211302642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032540029264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Аубек Тұрдыбек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830127303296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Изембай Жалын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670717392025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Сейтов Алтай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631208300153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Жолдасбаева Еркеш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671226400115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Кабдрашитов Алтай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750319300228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032540029218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Дауитжан Айдын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790210303851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032540029258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Кумаров Маргулан Кенесбекович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770427302354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032540029270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Бекеев Жумагелди Конысбаевич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580128301112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Серикбек Кожахметович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540215300982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Ербатыр Болатұлы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910324300091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Жубаев Нусипхан Карипжанович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660528301888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Мазаков Мухтар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Масабаев Мураатбек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411107300189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Абдуалиев Темиргали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490509300275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Бакасова Алихан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601120403140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Сабырбаев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Ахметчиев Болатбек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 Ержан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700503302661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03254067151,03254067154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Жаппарова Нурбану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610526402044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03254125111,03254067168,03254067167,03254067125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Еспембетова Назигуль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640112400127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03254068111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Сиргибаев Толеухан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691205302421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03254125103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710803301537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03254070103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Смагулова Жаксылык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800217402064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Байгалиев Куат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720109302564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 Талгат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641203301700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Коптилеуов Сансызбай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540610300840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03254067120,03254067121,03254067122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Аскар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710312301974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Абилгазинов Ераим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620110303349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03254068512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Казыбаев Саят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840312301396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Иманбеков Оралбек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630205302488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03254067152,03254067152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Ахаев Мейрамгали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730430301296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Ешмуханбетов Аблай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841028300862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Агманова Халима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711126400260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03254067103,03254067105,03254067126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Гульзия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590803401010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Қыдырбеков Бақытжан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660101303268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720814302001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Қайранбаев Сериккали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590107300607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Самбетов Эльдар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830120302824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03254067157,03254067158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Канапьянов Серикбай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750717301150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03254070109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Бекбосынов Талап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710319300230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Букенов Жасулан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801111302288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03254067160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Аликенов Беймшилик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660407300495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03254125101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Сырттанов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Абилканов Кабдимал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420215301537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03254008118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 Куаныш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620921301587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410517300978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03254008106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Абдраим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601107302016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Наурызбекова карлыгаш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680311401174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Қатыран Азатбек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740810302876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03254007107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Байжуманов Арын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610915301436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Балкибеков Серикбек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501013300672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Елдос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790101312818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Балықбаева Гульн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690129402145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03254016444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Жүкенов Серік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620701301157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Даутбаев Габиден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731026301609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Марқамұрат Жақып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780804303452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Мұсабайып Әсетбек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810808303135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03254130121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Әбілқасым Әштай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581001304238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03254008119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Жексенбинов Ертай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810803301796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Жубаев Нусипхан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660528301888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03254029200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Жунисбаев Адил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840905301528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03254130102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Жаласыл Қызырбек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700718302715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03254004247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Имандинов Мухам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610927301144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Жөкен Қабанбай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810829302766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Кыйынбаев Асубай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670804301047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Куанали Кабылжан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801224302926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03254008126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Куатов Саметжан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700201303132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 Курманбек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781118350359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Муратбеков 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721126301442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03254130115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Немеребаев Суйеубек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500103301568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03254130139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Нурахметова Култай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440601401181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Окан Қалымжан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610920403842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Скендір Жарқын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521002301862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03254005137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Омирбеков Ержан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471210654321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03254007103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 Нурлан мейрманович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651016301499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03254007104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 Серикқали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820914301533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03254005156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 Ербол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760615302007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03254130106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Өмірзақұлы Дастан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870606300430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03254130128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Рустембеков Аманкул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710117301627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Сабыракын Дүйсенал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830101308909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03254008123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Сақан Сержан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820412303491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03254008132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Бабаш Саркыт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790812499012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Сартбаев Ерлан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760411301049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03254005191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Сартбаев Жумамур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640123302177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Сартбаев Жумамур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640123302177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Сартбаев Самат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740102303835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 Канат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620804302521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Сейтов Нурбулат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641123301895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Тазабеков Ахмет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670101306492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Танирбергенов Бауыржан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440225300798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Ерасыл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630203303297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Телгозин Жексенбек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531125300240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Турсбеков Омирзак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410607300570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Упенова Нават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631103400026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Өмірбек Құсайын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691004399035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03254006138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Әбдіжал Бақытбек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600318303247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03254008121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Әділбекұлы Мерей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900512351274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Далбагаева Гульнархан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630704401746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Далбагаева Гульнархан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630704401746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Далбагаева Гульнархан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630704401746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Баяхметов Кумарг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490501300340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03254077162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Баяхметов Кумарг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490501300340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03254077162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Болысбеков Айбек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03254077162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"Ер Дәмі"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070140015717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03254007106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"Ер Дәмі"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070140015717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03254134197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"Қопа"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981040000391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03254098133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"Аман-жер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150940017786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Абдыхалыков Канатк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500319301681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Адилкан Қанат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840320303475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Ахтаев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731119301644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Бауырж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710225300666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Берикх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620703301475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Даулетх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750831301894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3254011142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Бектурганова Алия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480508401222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Болысбаев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730803301759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Ермуханбетов Бекзат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760121302091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Есболганов Асан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661017300507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Есболганов Мырзан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670616302251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Мұсабайып Әсетбек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810808303135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03254130121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Жуматаев Ретхан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610210302491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Кусамбаев Аскар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700409301947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Матембаева Анаргул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710103400084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Махатов Базарбай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780827301144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Найманханов Сейтбек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571123300089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3254009001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Окан Қалымжан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610920403842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Рахметолла Ерсынхан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860601303515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3254130133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Садвакасова кайнык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470905400121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3254011110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 Максат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730220302084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Толеубеков Беимбет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710702301974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Тынышбаев Берик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740527302194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Шатаева Жанылх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410618400110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Зекен Әлімбек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641103000145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"АГРОПАРК"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70240016729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3254040536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"АГРОПАРК"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70240016729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Қайрат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640901304083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Қанат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600101319868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Мухтаров Алмас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770326301367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Абылханов Амиргали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580310301280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Адилханов Адилбек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630511300663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640901304083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Абдырахманов Канат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600101319868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Мухтаров Алмас Мухтарович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770326301367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Абылханов Амиргали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580310301280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Адилханов Адилбек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630511300663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Аланбаев Касымгали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551002300087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Алишев Мырзагали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501026300485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Сәтбала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880727301786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Ануарбекова Кулшет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490901402477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Сагидуллина Фания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460208300808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Аргынбаев Емберген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570211300430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Арынов Амангелди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551207301614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 Нурмолда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370101326266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Асылбеков Разбек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500101307020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Атамбаев Бекболат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620305302698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Атанбаев Толеубай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590401301643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Атманов Батырхан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370101312256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Аужанов Бижан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440901300584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Аухадиев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570724301339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Даулет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620116300812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 Сабетбек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580303300928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Омуркан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600101319362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Баисов Нурланбек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481205301033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Баймолданов Рустем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720423300525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Барлыбаев 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661008300865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Барманбеков Айдын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720315300479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Бектемирова Магрифа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540716400209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Бектурганова Алия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480508401222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Райхан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600717302278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Белдикбаев Берик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730301303398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Белмұрат Талаш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630302302732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Бикенов Казез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530701301019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Будырбаев Ибрагим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520510300764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Булегенов Дарибек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601210300931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Гумаров Талийжан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650710300450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Аманг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570401300285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Досаев Турсынбек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521101300486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Дуйсебекова Алпеш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410622400777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Дуйсенбина Бакыт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560421400457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Дутбаев Мэлс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700101305086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Ербаев Талгат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681030301728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Ескендиров Сулеймен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440315301488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Әділбай Бахтияр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900904302485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Әлғазы Қуаннұр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709915303606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Жабайханов Жайлау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430814300212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Жакаев Омиргали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560315301155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Жаканбаев Даурен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700520303276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03254117606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Жаксыбаев Ержан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440208300274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Жаксылыков Ауелбек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550621300674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Жакупова Рая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581202401351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 Билисбек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620401303023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Жанабаева Канчаим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570411400781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 Муратбек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640922300520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Жапаров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710610302170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Жуйрикбаев Багытбек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730801300988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Жылкыбеков Сабит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690208300726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Избасарова Тлеубала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420303401360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Иманбаева Анар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690422401774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Исаев Ертай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480510300477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Сержан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680402300687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Мухтар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661209301688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Кабанбаев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770924300121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Кабанбаев Канагат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440421300139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Кабденов Аскар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750223304823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Каймбасов Ермек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350101311086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Кайролданов Жеңіс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511001300609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Калибаев Талгат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621229301174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Ермек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480901302519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Карипбаев Аскар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680124300906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Есдаулетова Кулимхан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590110401430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Карипбаев Нургали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520324300535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Касымов Сатыбалды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430713300203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Гульшат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680510400881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Кожабекова Жанылх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490203401179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Кожахметова Рая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400221401208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Райхан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600727400946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Токтар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540101305150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Кукузов Болатбек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570427300910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Кунчаев Билисбек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680707300767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Махашев Толеген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610628300785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Кызайбеков Тлеубек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580620302839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Қасымбек Тұдыәлі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550308302976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Қызырбек Бақытнұр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820305302808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 Каркын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821220303044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Мамашев Рауф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37122300051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Хамзаева Батима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441115300207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Махашев Толеген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610628300785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Махашев Толеген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610628300785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Махашев Толеген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610628300785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Махашев Толеген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610628300785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Махашев Толеген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610628300785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Махашев Толеген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610628300785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Махашев Толеген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610628300785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Махашев Толеген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610628300785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Махашев Толеген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610628300785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 Муратбек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741021302126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Мухамадиева Улжалг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370528401536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Мухаметчинова Бабил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600201401746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Немеребаев Курман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530706300612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03225401162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Нугыманов 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501202300641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Нуралинов Нуртай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440605300047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Нургулжанов Айдын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810121301520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Нурланов Сериккан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610710300641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Нусипов Ермек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671013300834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Нысангалиев Муратб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691002300719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ОмарбаевГабит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390117300828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Омиртаева Кадиша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360101407155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Оразгалиев 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610101308051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Ракишев Кенесбек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650315301203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Рахатова Карлыгаш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400102302699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Рахатова Каукер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430101407755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Ербол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860331301571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Сагадиев Манарбек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620808300190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Сагымбеков Акан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770528300585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Сагымбеков Аскар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411019300221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Сагымбеков Жаркын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780422304147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Сагындыков Кудайб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521015302306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Максат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470101404400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Сейпеев Айдар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790712303533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Салкеев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710626301254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Саугамбаев Юсехан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501703302188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Саурыкова Алипан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510910400684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Сердалин Толеубек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641001300497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Серикова Турсынхан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520101403276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Серикова Турсынхан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520101403276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Бейбит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621025300912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 Бекмухамет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300101326927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Тойлибаев Ермек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761201301135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Толганбаев Айткали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600503301995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3254040460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Тореханов Оралбек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620707301605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Тукымбеков Аманк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691118302092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Тумарбаев Ергалим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650802300748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Турбеков Айдар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730503301546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 Азат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580303300928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Ускенбаев Берик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690806302565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Шакен Бақыт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690207302856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Ыдырысов Султанбек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570216300854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Кашкинбаев Женисбек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710716300605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03254044562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511101400212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 Акылбек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840420302044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3254044923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 Касымкан Нуркасымович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591123301556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Турусбеков Нурлан Айтмухамбетович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720517302314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8"/>
          <w:p>
            <w:pPr>
              <w:spacing w:after="20"/>
              <w:ind w:left="20"/>
              <w:jc w:val="both"/>
            </w:pPr>
            <w:r>
              <w:rPr>
                <w:rFonts w:ascii="Times New Roman"/>
                <w:b w:val="false"/>
                <w:i w:val="false"/>
                <w:color w:val="000000"/>
                <w:sz w:val="20"/>
              </w:rPr>
              <w:t>
24254077225</w:t>
            </w:r>
          </w:p>
          <w:bookmarkEnd w:id="78"/>
          <w:p>
            <w:pPr>
              <w:spacing w:after="20"/>
              <w:ind w:left="20"/>
              <w:jc w:val="both"/>
            </w:pPr>
            <w:r>
              <w:rPr>
                <w:rFonts w:ascii="Times New Roman"/>
                <w:b w:val="false"/>
                <w:i w:val="false"/>
                <w:color w:val="000000"/>
                <w:sz w:val="20"/>
              </w:rPr>
              <w:t>
24254077224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9"/>
          <w:p>
            <w:pPr>
              <w:spacing w:after="20"/>
              <w:ind w:left="20"/>
              <w:jc w:val="both"/>
            </w:pPr>
            <w:r>
              <w:rPr>
                <w:rFonts w:ascii="Times New Roman"/>
                <w:b w:val="false"/>
                <w:i w:val="false"/>
                <w:color w:val="000000"/>
                <w:sz w:val="20"/>
              </w:rPr>
              <w:t>
86</w:t>
            </w:r>
          </w:p>
          <w:bookmarkEnd w:id="79"/>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Шалипова Гулсара Шаяхметовна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590503400696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0"/>
          <w:p>
            <w:pPr>
              <w:spacing w:after="20"/>
              <w:ind w:left="20"/>
              <w:jc w:val="both"/>
            </w:pPr>
            <w:r>
              <w:rPr>
                <w:rFonts w:ascii="Times New Roman"/>
                <w:b w:val="false"/>
                <w:i w:val="false"/>
                <w:color w:val="000000"/>
                <w:sz w:val="20"/>
              </w:rPr>
              <w:t>
24254077173</w:t>
            </w:r>
          </w:p>
          <w:bookmarkEnd w:id="80"/>
          <w:p>
            <w:pPr>
              <w:spacing w:after="20"/>
              <w:ind w:left="20"/>
              <w:jc w:val="both"/>
            </w:pPr>
            <w:r>
              <w:rPr>
                <w:rFonts w:ascii="Times New Roman"/>
                <w:b w:val="false"/>
                <w:i w:val="false"/>
                <w:color w:val="000000"/>
                <w:sz w:val="20"/>
              </w:rPr>
              <w:t>
03254079101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Шапай Бакытжан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670203300237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 Жинакты Даулеткельдинович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560929300036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Макажан Нұргүл Макажанқызы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710928400644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1"/>
          <w:p>
            <w:pPr>
              <w:spacing w:after="20"/>
              <w:ind w:left="20"/>
              <w:jc w:val="both"/>
            </w:pPr>
            <w:r>
              <w:rPr>
                <w:rFonts w:ascii="Times New Roman"/>
                <w:b w:val="false"/>
                <w:i w:val="false"/>
                <w:color w:val="000000"/>
                <w:sz w:val="20"/>
              </w:rPr>
              <w:t>
24254137122</w:t>
            </w:r>
          </w:p>
          <w:bookmarkEnd w:id="81"/>
          <w:p>
            <w:pPr>
              <w:spacing w:after="20"/>
              <w:ind w:left="20"/>
              <w:jc w:val="both"/>
            </w:pPr>
            <w:r>
              <w:rPr>
                <w:rFonts w:ascii="Times New Roman"/>
                <w:b w:val="false"/>
                <w:i w:val="false"/>
                <w:color w:val="000000"/>
                <w:sz w:val="20"/>
              </w:rPr>
              <w:t>
24254177128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2"/>
          <w:p>
            <w:pPr>
              <w:spacing w:after="20"/>
              <w:ind w:left="20"/>
              <w:jc w:val="both"/>
            </w:pPr>
            <w:r>
              <w:rPr>
                <w:rFonts w:ascii="Times New Roman"/>
                <w:b w:val="false"/>
                <w:i w:val="false"/>
                <w:color w:val="000000"/>
                <w:sz w:val="20"/>
              </w:rPr>
              <w:t>
200,0</w:t>
            </w:r>
          </w:p>
          <w:bookmarkEnd w:id="82"/>
          <w:p>
            <w:pPr>
              <w:spacing w:after="20"/>
              <w:ind w:left="20"/>
              <w:jc w:val="both"/>
            </w:pPr>
            <w:r>
              <w:rPr>
                <w:rFonts w:ascii="Times New Roman"/>
                <w:b w:val="false"/>
                <w:i w:val="false"/>
                <w:color w:val="000000"/>
                <w:sz w:val="20"/>
              </w:rPr>
              <w:t>
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Акишев Сакыш Канабековна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350901402260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3"/>
          <w:p>
            <w:pPr>
              <w:spacing w:after="20"/>
              <w:ind w:left="20"/>
              <w:jc w:val="both"/>
            </w:pPr>
            <w:r>
              <w:rPr>
                <w:rFonts w:ascii="Times New Roman"/>
                <w:b w:val="false"/>
                <w:i w:val="false"/>
                <w:color w:val="000000"/>
                <w:sz w:val="20"/>
              </w:rPr>
              <w:t>
24254077139</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24254137189</w:t>
            </w:r>
          </w:p>
          <w:p>
            <w:pPr>
              <w:spacing w:after="20"/>
              <w:ind w:left="20"/>
              <w:jc w:val="both"/>
            </w:pPr>
            <w:r>
              <w:rPr>
                <w:rFonts w:ascii="Times New Roman"/>
                <w:b w:val="false"/>
                <w:i w:val="false"/>
                <w:color w:val="000000"/>
                <w:sz w:val="20"/>
              </w:rPr>
              <w:t>
</w:t>
            </w:r>
            <w:r>
              <w:rPr>
                <w:rFonts w:ascii="Times New Roman"/>
                <w:b w:val="false"/>
                <w:i w:val="false"/>
                <w:color w:val="000000"/>
                <w:sz w:val="20"/>
              </w:rPr>
              <w:t>24254077120</w:t>
            </w:r>
          </w:p>
          <w:p>
            <w:pPr>
              <w:spacing w:after="20"/>
              <w:ind w:left="20"/>
              <w:jc w:val="both"/>
            </w:pPr>
            <w:r>
              <w:rPr>
                <w:rFonts w:ascii="Times New Roman"/>
                <w:b w:val="false"/>
                <w:i w:val="false"/>
                <w:color w:val="000000"/>
                <w:sz w:val="20"/>
              </w:rPr>
              <w:t>
24254077155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4"/>
          <w:p>
            <w:pPr>
              <w:spacing w:after="20"/>
              <w:ind w:left="20"/>
              <w:jc w:val="both"/>
            </w:pPr>
            <w:r>
              <w:rPr>
                <w:rFonts w:ascii="Times New Roman"/>
                <w:b w:val="false"/>
                <w:i w:val="false"/>
                <w:color w:val="000000"/>
                <w:sz w:val="20"/>
              </w:rPr>
              <w:t>
838,43</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199,88</w:t>
            </w:r>
          </w:p>
          <w:p>
            <w:pPr>
              <w:spacing w:after="20"/>
              <w:ind w:left="20"/>
              <w:jc w:val="both"/>
            </w:pPr>
            <w:r>
              <w:rPr>
                <w:rFonts w:ascii="Times New Roman"/>
                <w:b w:val="false"/>
                <w:i w:val="false"/>
                <w:color w:val="000000"/>
                <w:sz w:val="20"/>
              </w:rPr>
              <w:t>
</w:t>
            </w:r>
            <w:r>
              <w:rPr>
                <w:rFonts w:ascii="Times New Roman"/>
                <w:b w:val="false"/>
                <w:i w:val="false"/>
                <w:color w:val="000000"/>
                <w:sz w:val="20"/>
              </w:rPr>
              <w:t>250</w:t>
            </w:r>
          </w:p>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Жумабек Ерахметович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530321300904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Джанкотов Нурсагат Нурсадыкович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690920300658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5"/>
          <w:p>
            <w:pPr>
              <w:spacing w:after="20"/>
              <w:ind w:left="20"/>
              <w:jc w:val="both"/>
            </w:pPr>
            <w:r>
              <w:rPr>
                <w:rFonts w:ascii="Times New Roman"/>
                <w:b w:val="false"/>
                <w:i w:val="false"/>
                <w:color w:val="000000"/>
                <w:sz w:val="20"/>
              </w:rPr>
              <w:t>
24254077138</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24254079114</w:t>
            </w:r>
          </w:p>
          <w:p>
            <w:pPr>
              <w:spacing w:after="20"/>
              <w:ind w:left="20"/>
              <w:jc w:val="both"/>
            </w:pPr>
            <w:r>
              <w:rPr>
                <w:rFonts w:ascii="Times New Roman"/>
                <w:b w:val="false"/>
                <w:i w:val="false"/>
                <w:color w:val="000000"/>
                <w:sz w:val="20"/>
              </w:rPr>
              <w:t>
24254079115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6"/>
          <w:p>
            <w:pPr>
              <w:spacing w:after="20"/>
              <w:ind w:left="20"/>
              <w:jc w:val="both"/>
            </w:pPr>
            <w:r>
              <w:rPr>
                <w:rFonts w:ascii="Times New Roman"/>
                <w:b w:val="false"/>
                <w:i w:val="false"/>
                <w:color w:val="000000"/>
                <w:sz w:val="20"/>
              </w:rPr>
              <w:t>
891</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500</w:t>
            </w:r>
          </w:p>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Лекерова Гульшат Тайтеновна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751107402924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Ахмеджанов Алмас Джанабаевич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800506300276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7"/>
          <w:p>
            <w:pPr>
              <w:spacing w:after="20"/>
              <w:ind w:left="20"/>
              <w:jc w:val="both"/>
            </w:pPr>
            <w:r>
              <w:rPr>
                <w:rFonts w:ascii="Times New Roman"/>
                <w:b w:val="false"/>
                <w:i w:val="false"/>
                <w:color w:val="000000"/>
                <w:sz w:val="20"/>
              </w:rPr>
              <w:t>
03254077124</w:t>
            </w:r>
          </w:p>
          <w:bookmarkEnd w:id="87"/>
          <w:p>
            <w:pPr>
              <w:spacing w:after="20"/>
              <w:ind w:left="20"/>
              <w:jc w:val="both"/>
            </w:pPr>
            <w:r>
              <w:rPr>
                <w:rFonts w:ascii="Times New Roman"/>
                <w:b w:val="false"/>
                <w:i w:val="false"/>
                <w:color w:val="000000"/>
                <w:sz w:val="20"/>
              </w:rPr>
              <w:t>
03254137172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8"/>
          <w:p>
            <w:pPr>
              <w:spacing w:after="20"/>
              <w:ind w:left="20"/>
              <w:jc w:val="both"/>
            </w:pPr>
            <w:r>
              <w:rPr>
                <w:rFonts w:ascii="Times New Roman"/>
                <w:b w:val="false"/>
                <w:i w:val="false"/>
                <w:color w:val="000000"/>
                <w:sz w:val="20"/>
              </w:rPr>
              <w:t>
256,0</w:t>
            </w:r>
          </w:p>
          <w:bookmarkEnd w:id="88"/>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Мухамеджанова Бигуль Мусагалиевна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650211400880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Койбагарова Саяткул Мухамедкаримовна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580316400698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Ахмолданов Адилкес Сатыналдинович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621215301990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03254077127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Жаксыбаева Галина Нурболатовна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560317400645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Ардак Мырзабековна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580624400983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9"/>
          <w:p>
            <w:pPr>
              <w:spacing w:after="20"/>
              <w:ind w:left="20"/>
              <w:jc w:val="both"/>
            </w:pPr>
            <w:r>
              <w:rPr>
                <w:rFonts w:ascii="Times New Roman"/>
                <w:b w:val="false"/>
                <w:i w:val="false"/>
                <w:color w:val="000000"/>
                <w:sz w:val="20"/>
              </w:rPr>
              <w:t>
03254077132</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03254077153</w:t>
            </w:r>
          </w:p>
          <w:p>
            <w:pPr>
              <w:spacing w:after="20"/>
              <w:ind w:left="20"/>
              <w:jc w:val="both"/>
            </w:pPr>
            <w:r>
              <w:rPr>
                <w:rFonts w:ascii="Times New Roman"/>
                <w:b w:val="false"/>
                <w:i w:val="false"/>
                <w:color w:val="000000"/>
                <w:sz w:val="20"/>
              </w:rPr>
              <w:t>
</w:t>
            </w:r>
            <w:r>
              <w:rPr>
                <w:rFonts w:ascii="Times New Roman"/>
                <w:b w:val="false"/>
                <w:i w:val="false"/>
                <w:color w:val="000000"/>
                <w:sz w:val="20"/>
              </w:rPr>
              <w:t>03254077150</w:t>
            </w:r>
          </w:p>
          <w:p>
            <w:pPr>
              <w:spacing w:after="20"/>
              <w:ind w:left="20"/>
              <w:jc w:val="both"/>
            </w:pPr>
            <w:r>
              <w:rPr>
                <w:rFonts w:ascii="Times New Roman"/>
                <w:b w:val="false"/>
                <w:i w:val="false"/>
                <w:color w:val="000000"/>
                <w:sz w:val="20"/>
              </w:rPr>
              <w:t>
</w:t>
            </w:r>
            <w:r>
              <w:rPr>
                <w:rFonts w:ascii="Times New Roman"/>
                <w:b w:val="false"/>
                <w:i w:val="false"/>
                <w:color w:val="000000"/>
                <w:sz w:val="20"/>
              </w:rPr>
              <w:t>03254077179</w:t>
            </w:r>
          </w:p>
          <w:p>
            <w:pPr>
              <w:spacing w:after="20"/>
              <w:ind w:left="20"/>
              <w:jc w:val="both"/>
            </w:pPr>
            <w:r>
              <w:rPr>
                <w:rFonts w:ascii="Times New Roman"/>
                <w:b w:val="false"/>
                <w:i w:val="false"/>
                <w:color w:val="000000"/>
                <w:sz w:val="20"/>
              </w:rPr>
              <w:t>
03254077172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0"/>
          <w:p>
            <w:pPr>
              <w:spacing w:after="20"/>
              <w:ind w:left="20"/>
              <w:jc w:val="both"/>
            </w:pPr>
            <w:r>
              <w:rPr>
                <w:rFonts w:ascii="Times New Roman"/>
                <w:b w:val="false"/>
                <w:i w:val="false"/>
                <w:color w:val="000000"/>
                <w:sz w:val="20"/>
              </w:rPr>
              <w:t>
597,0</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8,0000</w:t>
            </w:r>
          </w:p>
          <w:p>
            <w:pPr>
              <w:spacing w:after="20"/>
              <w:ind w:left="20"/>
              <w:jc w:val="both"/>
            </w:pPr>
            <w:r>
              <w:rPr>
                <w:rFonts w:ascii="Times New Roman"/>
                <w:b w:val="false"/>
                <w:i w:val="false"/>
                <w:color w:val="000000"/>
                <w:sz w:val="20"/>
              </w:rPr>
              <w:t>
</w:t>
            </w:r>
            <w:r>
              <w:rPr>
                <w:rFonts w:ascii="Times New Roman"/>
                <w:b w:val="false"/>
                <w:i w:val="false"/>
                <w:color w:val="000000"/>
                <w:sz w:val="20"/>
              </w:rPr>
              <w:t>500,0</w:t>
            </w:r>
          </w:p>
          <w:p>
            <w:pPr>
              <w:spacing w:after="20"/>
              <w:ind w:left="20"/>
              <w:jc w:val="both"/>
            </w:pPr>
            <w:r>
              <w:rPr>
                <w:rFonts w:ascii="Times New Roman"/>
                <w:b w:val="false"/>
                <w:i w:val="false"/>
                <w:color w:val="000000"/>
                <w:sz w:val="20"/>
              </w:rPr>
              <w:t>
</w:t>
            </w:r>
            <w:r>
              <w:rPr>
                <w:rFonts w:ascii="Times New Roman"/>
                <w:b w:val="false"/>
                <w:i w:val="false"/>
                <w:color w:val="000000"/>
                <w:sz w:val="20"/>
              </w:rPr>
              <w:t>499,9100</w:t>
            </w:r>
          </w:p>
          <w:p>
            <w:pPr>
              <w:spacing w:after="20"/>
              <w:ind w:left="20"/>
              <w:jc w:val="both"/>
            </w:pPr>
            <w:r>
              <w:rPr>
                <w:rFonts w:ascii="Times New Roman"/>
                <w:b w:val="false"/>
                <w:i w:val="false"/>
                <w:color w:val="000000"/>
                <w:sz w:val="20"/>
              </w:rPr>
              <w:t>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Альсеитова Кунсулу Бетымбаевна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701217400612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03254077134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Бакытжан Кунболатович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600101307804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24254004171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Баяхметов Кумаргалий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490501300340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03254077165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Утетлеуов Биғали Зейнелғалиұлы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750412302369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Ұйымхан Дастан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850220303354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Тұрсынхари Замира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790703499056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Аденбаев Айдын Кенесханович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880118300053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1"/>
          <w:p>
            <w:pPr>
              <w:spacing w:after="20"/>
              <w:ind w:left="20"/>
              <w:jc w:val="both"/>
            </w:pPr>
            <w:r>
              <w:rPr>
                <w:rFonts w:ascii="Times New Roman"/>
                <w:b w:val="false"/>
                <w:i w:val="false"/>
                <w:color w:val="000000"/>
                <w:sz w:val="20"/>
              </w:rPr>
              <w:t>
03254077151</w:t>
            </w:r>
          </w:p>
          <w:bookmarkEnd w:id="91"/>
          <w:p>
            <w:pPr>
              <w:spacing w:after="20"/>
              <w:ind w:left="20"/>
              <w:jc w:val="both"/>
            </w:pPr>
            <w:r>
              <w:rPr>
                <w:rFonts w:ascii="Times New Roman"/>
                <w:b w:val="false"/>
                <w:i w:val="false"/>
                <w:color w:val="000000"/>
                <w:sz w:val="20"/>
              </w:rPr>
              <w:t>
24254077176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2"/>
          <w:p>
            <w:pPr>
              <w:spacing w:after="20"/>
              <w:ind w:left="20"/>
              <w:jc w:val="both"/>
            </w:pPr>
            <w:r>
              <w:rPr>
                <w:rFonts w:ascii="Times New Roman"/>
                <w:b w:val="false"/>
                <w:i w:val="false"/>
                <w:color w:val="000000"/>
                <w:sz w:val="20"/>
              </w:rPr>
              <w:t>
3,0</w:t>
            </w:r>
          </w:p>
          <w:bookmarkEnd w:id="92"/>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Қақилат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521018401945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 Қалбият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811110302889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Куватов Бактыбай Сейсенбаевич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621004300589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3"/>
          <w:p>
            <w:pPr>
              <w:spacing w:after="20"/>
              <w:ind w:left="20"/>
              <w:jc w:val="both"/>
            </w:pPr>
            <w:r>
              <w:rPr>
                <w:rFonts w:ascii="Times New Roman"/>
                <w:b w:val="false"/>
                <w:i w:val="false"/>
                <w:color w:val="000000"/>
                <w:sz w:val="20"/>
              </w:rPr>
              <w:t>
24254077159</w:t>
            </w:r>
          </w:p>
          <w:bookmarkEnd w:id="93"/>
          <w:p>
            <w:pPr>
              <w:spacing w:after="20"/>
              <w:ind w:left="20"/>
              <w:jc w:val="both"/>
            </w:pPr>
            <w:r>
              <w:rPr>
                <w:rFonts w:ascii="Times New Roman"/>
                <w:b w:val="false"/>
                <w:i w:val="false"/>
                <w:color w:val="000000"/>
                <w:sz w:val="20"/>
              </w:rPr>
              <w:t>
24254079113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4"/>
          <w:p>
            <w:pPr>
              <w:spacing w:after="20"/>
              <w:ind w:left="20"/>
              <w:jc w:val="both"/>
            </w:pPr>
            <w:r>
              <w:rPr>
                <w:rFonts w:ascii="Times New Roman"/>
                <w:b w:val="false"/>
                <w:i w:val="false"/>
                <w:color w:val="000000"/>
                <w:sz w:val="20"/>
              </w:rPr>
              <w:t>
500,0</w:t>
            </w:r>
          </w:p>
          <w:bookmarkEnd w:id="94"/>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Жетпісбай Асланбек Рыспекұлы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870821302248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Серик Тургенбаевич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650105300818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24254069515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Рыскельдинов Нурлан Алибаевич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650912302257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5"/>
          <w:p>
            <w:pPr>
              <w:spacing w:after="20"/>
              <w:ind w:left="20"/>
              <w:jc w:val="both"/>
            </w:pPr>
            <w:r>
              <w:rPr>
                <w:rFonts w:ascii="Times New Roman"/>
                <w:b w:val="false"/>
                <w:i w:val="false"/>
                <w:color w:val="000000"/>
                <w:sz w:val="20"/>
              </w:rPr>
              <w:t>
24254077175</w:t>
            </w:r>
          </w:p>
          <w:bookmarkEnd w:id="95"/>
          <w:p>
            <w:pPr>
              <w:spacing w:after="20"/>
              <w:ind w:left="20"/>
              <w:jc w:val="both"/>
            </w:pPr>
            <w:r>
              <w:rPr>
                <w:rFonts w:ascii="Times New Roman"/>
                <w:b w:val="false"/>
                <w:i w:val="false"/>
                <w:color w:val="000000"/>
                <w:sz w:val="20"/>
              </w:rPr>
              <w:t>
24254077187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6"/>
          <w:p>
            <w:pPr>
              <w:spacing w:after="20"/>
              <w:ind w:left="20"/>
              <w:jc w:val="both"/>
            </w:pPr>
            <w:r>
              <w:rPr>
                <w:rFonts w:ascii="Times New Roman"/>
                <w:b w:val="false"/>
                <w:i w:val="false"/>
                <w:color w:val="000000"/>
                <w:sz w:val="20"/>
              </w:rPr>
              <w:t>
315,19</w:t>
            </w:r>
          </w:p>
          <w:bookmarkEnd w:id="96"/>
          <w:p>
            <w:pPr>
              <w:spacing w:after="20"/>
              <w:ind w:left="20"/>
              <w:jc w:val="both"/>
            </w:pPr>
            <w:r>
              <w:rPr>
                <w:rFonts w:ascii="Times New Roman"/>
                <w:b w:val="false"/>
                <w:i w:val="false"/>
                <w:color w:val="000000"/>
                <w:sz w:val="20"/>
              </w:rPr>
              <w:t>
44,45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Акмолданов Сергей Имангалиевич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400817300560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Мухметов Айдар Жаксылыкбекович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770311300901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Рахимбергенов Танатар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571025302528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03254077192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Куватов Оглам Сейсенбаевич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670224300452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7"/>
          <w:p>
            <w:pPr>
              <w:spacing w:after="20"/>
              <w:ind w:left="20"/>
              <w:jc w:val="both"/>
            </w:pPr>
            <w:r>
              <w:rPr>
                <w:rFonts w:ascii="Times New Roman"/>
                <w:b w:val="false"/>
                <w:i w:val="false"/>
                <w:color w:val="000000"/>
                <w:sz w:val="20"/>
              </w:rPr>
              <w:t>
24254077117</w:t>
            </w:r>
          </w:p>
          <w:bookmarkEnd w:id="97"/>
          <w:p>
            <w:pPr>
              <w:spacing w:after="20"/>
              <w:ind w:left="20"/>
              <w:jc w:val="both"/>
            </w:pPr>
            <w:r>
              <w:rPr>
                <w:rFonts w:ascii="Times New Roman"/>
                <w:b w:val="false"/>
                <w:i w:val="false"/>
                <w:color w:val="000000"/>
                <w:sz w:val="20"/>
              </w:rPr>
              <w:t>
24254079116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8"/>
          <w:p>
            <w:pPr>
              <w:spacing w:after="20"/>
              <w:ind w:left="20"/>
              <w:jc w:val="both"/>
            </w:pPr>
            <w:r>
              <w:rPr>
                <w:rFonts w:ascii="Times New Roman"/>
                <w:b w:val="false"/>
                <w:i w:val="false"/>
                <w:color w:val="000000"/>
                <w:sz w:val="20"/>
              </w:rPr>
              <w:t>
200</w:t>
            </w:r>
          </w:p>
          <w:bookmarkEnd w:id="98"/>
          <w:p>
            <w:pPr>
              <w:spacing w:after="20"/>
              <w:ind w:left="20"/>
              <w:jc w:val="both"/>
            </w:pPr>
            <w:r>
              <w:rPr>
                <w:rFonts w:ascii="Times New Roman"/>
                <w:b w:val="false"/>
                <w:i w:val="false"/>
                <w:color w:val="000000"/>
                <w:sz w:val="20"/>
              </w:rPr>
              <w:t>
100,9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Иртураров Науанбатыр Жумагелдинович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750322303090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9"/>
          <w:p>
            <w:pPr>
              <w:spacing w:after="20"/>
              <w:ind w:left="20"/>
              <w:jc w:val="both"/>
            </w:pPr>
            <w:r>
              <w:rPr>
                <w:rFonts w:ascii="Times New Roman"/>
                <w:b w:val="false"/>
                <w:i w:val="false"/>
                <w:color w:val="000000"/>
                <w:sz w:val="20"/>
              </w:rPr>
              <w:t>
24254077118</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24254077226</w:t>
            </w:r>
          </w:p>
          <w:p>
            <w:pPr>
              <w:spacing w:after="20"/>
              <w:ind w:left="20"/>
              <w:jc w:val="both"/>
            </w:pPr>
            <w:r>
              <w:rPr>
                <w:rFonts w:ascii="Times New Roman"/>
                <w:b w:val="false"/>
                <w:i w:val="false"/>
                <w:color w:val="000000"/>
                <w:sz w:val="20"/>
              </w:rPr>
              <w:t>
24254077131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0"/>
          <w:p>
            <w:pPr>
              <w:spacing w:after="20"/>
              <w:ind w:left="20"/>
              <w:jc w:val="both"/>
            </w:pPr>
            <w:r>
              <w:rPr>
                <w:rFonts w:ascii="Times New Roman"/>
                <w:b w:val="false"/>
                <w:i w:val="false"/>
                <w:color w:val="000000"/>
                <w:sz w:val="20"/>
              </w:rPr>
              <w:t>
299,852</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324,8</w:t>
            </w:r>
          </w:p>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Упенова Нават Кызайбековна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631103400026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1"/>
          <w:p>
            <w:pPr>
              <w:spacing w:after="20"/>
              <w:ind w:left="20"/>
              <w:jc w:val="both"/>
            </w:pPr>
            <w:r>
              <w:rPr>
                <w:rFonts w:ascii="Times New Roman"/>
                <w:b w:val="false"/>
                <w:i w:val="false"/>
                <w:color w:val="000000"/>
                <w:sz w:val="20"/>
              </w:rPr>
              <w:t>
24254077147</w:t>
            </w:r>
          </w:p>
          <w:bookmarkEnd w:id="101"/>
          <w:p>
            <w:pPr>
              <w:spacing w:after="20"/>
              <w:ind w:left="20"/>
              <w:jc w:val="both"/>
            </w:pPr>
            <w:r>
              <w:rPr>
                <w:rFonts w:ascii="Times New Roman"/>
                <w:b w:val="false"/>
                <w:i w:val="false"/>
                <w:color w:val="000000"/>
                <w:sz w:val="20"/>
              </w:rPr>
              <w:t>
24254130119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2"/>
          <w:p>
            <w:pPr>
              <w:spacing w:after="20"/>
              <w:ind w:left="20"/>
              <w:jc w:val="both"/>
            </w:pPr>
            <w:r>
              <w:rPr>
                <w:rFonts w:ascii="Times New Roman"/>
                <w:b w:val="false"/>
                <w:i w:val="false"/>
                <w:color w:val="000000"/>
                <w:sz w:val="20"/>
              </w:rPr>
              <w:t>
300</w:t>
            </w:r>
          </w:p>
          <w:bookmarkEnd w:id="102"/>
          <w:p>
            <w:pPr>
              <w:spacing w:after="20"/>
              <w:ind w:left="20"/>
              <w:jc w:val="both"/>
            </w:pPr>
            <w:r>
              <w:rPr>
                <w:rFonts w:ascii="Times New Roman"/>
                <w:b w:val="false"/>
                <w:i w:val="false"/>
                <w:color w:val="000000"/>
                <w:sz w:val="20"/>
              </w:rPr>
              <w:t>
607,8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"Аксу Кант"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170340020781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3254079103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Акмолдаева Гульмира Ешахановна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641130401572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24254080107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Утетлеуова Айгуль Зейнельгалиевна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730184000070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24254080112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Утетлеуова Камалкан Жукеновна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680811401876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24254080113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Ержан Дуйсембаевич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790708300329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Әсенбай Болатхан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591217402482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3"/>
          <w:p>
            <w:pPr>
              <w:spacing w:after="20"/>
              <w:ind w:left="20"/>
              <w:jc w:val="both"/>
            </w:pPr>
            <w:r>
              <w:rPr>
                <w:rFonts w:ascii="Times New Roman"/>
                <w:b w:val="false"/>
                <w:i w:val="false"/>
                <w:color w:val="000000"/>
                <w:sz w:val="20"/>
              </w:rPr>
              <w:t>
24254077157</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24254177163</w:t>
            </w:r>
          </w:p>
          <w:p>
            <w:pPr>
              <w:spacing w:after="20"/>
              <w:ind w:left="20"/>
              <w:jc w:val="both"/>
            </w:pPr>
            <w:r>
              <w:rPr>
                <w:rFonts w:ascii="Times New Roman"/>
                <w:b w:val="false"/>
                <w:i w:val="false"/>
                <w:color w:val="000000"/>
                <w:sz w:val="20"/>
              </w:rPr>
              <w:t>
</w:t>
            </w:r>
            <w:r>
              <w:rPr>
                <w:rFonts w:ascii="Times New Roman"/>
                <w:b w:val="false"/>
                <w:i w:val="false"/>
                <w:color w:val="000000"/>
                <w:sz w:val="20"/>
              </w:rPr>
              <w:t>24254077164</w:t>
            </w:r>
          </w:p>
          <w:p>
            <w:pPr>
              <w:spacing w:after="20"/>
              <w:ind w:left="20"/>
              <w:jc w:val="both"/>
            </w:pPr>
            <w:r>
              <w:rPr>
                <w:rFonts w:ascii="Times New Roman"/>
                <w:b w:val="false"/>
                <w:i w:val="false"/>
                <w:color w:val="000000"/>
                <w:sz w:val="20"/>
              </w:rPr>
              <w:t>
</w:t>
            </w:r>
            <w:r>
              <w:rPr>
                <w:rFonts w:ascii="Times New Roman"/>
                <w:b w:val="false"/>
                <w:i w:val="false"/>
                <w:color w:val="000000"/>
                <w:sz w:val="20"/>
              </w:rPr>
              <w:t>24254077185</w:t>
            </w:r>
          </w:p>
          <w:p>
            <w:pPr>
              <w:spacing w:after="20"/>
              <w:ind w:left="20"/>
              <w:jc w:val="both"/>
            </w:pPr>
            <w:r>
              <w:rPr>
                <w:rFonts w:ascii="Times New Roman"/>
                <w:b w:val="false"/>
                <w:i w:val="false"/>
                <w:color w:val="000000"/>
                <w:sz w:val="20"/>
              </w:rPr>
              <w:t>
24254077184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4"/>
          <w:p>
            <w:pPr>
              <w:spacing w:after="20"/>
              <w:ind w:left="20"/>
              <w:jc w:val="both"/>
            </w:pPr>
            <w:r>
              <w:rPr>
                <w:rFonts w:ascii="Times New Roman"/>
                <w:b w:val="false"/>
                <w:i w:val="false"/>
                <w:color w:val="000000"/>
                <w:sz w:val="20"/>
              </w:rPr>
              <w:t>
500</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150</w:t>
            </w:r>
          </w:p>
          <w:p>
            <w:pPr>
              <w:spacing w:after="20"/>
              <w:ind w:left="20"/>
              <w:jc w:val="both"/>
            </w:pPr>
            <w:r>
              <w:rPr>
                <w:rFonts w:ascii="Times New Roman"/>
                <w:b w:val="false"/>
                <w:i w:val="false"/>
                <w:color w:val="000000"/>
                <w:sz w:val="20"/>
              </w:rPr>
              <w:t>
</w:t>
            </w:r>
            <w:r>
              <w:rPr>
                <w:rFonts w:ascii="Times New Roman"/>
                <w:b w:val="false"/>
                <w:i w:val="false"/>
                <w:color w:val="000000"/>
                <w:sz w:val="20"/>
              </w:rPr>
              <w:t>160</w:t>
            </w:r>
          </w:p>
          <w:p>
            <w:pPr>
              <w:spacing w:after="20"/>
              <w:ind w:left="20"/>
              <w:jc w:val="both"/>
            </w:pPr>
            <w:r>
              <w:rPr>
                <w:rFonts w:ascii="Times New Roman"/>
                <w:b w:val="false"/>
                <w:i w:val="false"/>
                <w:color w:val="000000"/>
                <w:sz w:val="20"/>
              </w:rPr>
              <w:t>
</w:t>
            </w:r>
            <w:r>
              <w:rPr>
                <w:rFonts w:ascii="Times New Roman"/>
                <w:b w:val="false"/>
                <w:i w:val="false"/>
                <w:color w:val="000000"/>
                <w:sz w:val="20"/>
              </w:rPr>
              <w:t>90</w:t>
            </w:r>
          </w:p>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Бейсбеков Амандос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660607301817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Хайдаров Нуртилек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830301351688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Конратбаева Анаргуль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650621401789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Төлеуғалиұлы Дәурен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970819300806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Гулзяда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471013400264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24254080105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Дәлей Қуаныш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750210000870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Сартбаев Жумамурат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640123302177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Досербаева Гульнара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690917401071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5"/>
          <w:p>
            <w:pPr>
              <w:spacing w:after="20"/>
              <w:ind w:left="20"/>
              <w:jc w:val="both"/>
            </w:pPr>
            <w:r>
              <w:rPr>
                <w:rFonts w:ascii="Times New Roman"/>
                <w:b w:val="false"/>
                <w:i w:val="false"/>
                <w:color w:val="000000"/>
                <w:sz w:val="20"/>
              </w:rPr>
              <w:t>
24254079117</w:t>
            </w:r>
          </w:p>
          <w:bookmarkEnd w:id="105"/>
          <w:p>
            <w:pPr>
              <w:spacing w:after="20"/>
              <w:ind w:left="20"/>
              <w:jc w:val="both"/>
            </w:pPr>
            <w:r>
              <w:rPr>
                <w:rFonts w:ascii="Times New Roman"/>
                <w:b w:val="false"/>
                <w:i w:val="false"/>
                <w:color w:val="000000"/>
                <w:sz w:val="20"/>
              </w:rPr>
              <w:t>
24254079118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6"/>
          <w:p>
            <w:pPr>
              <w:spacing w:after="20"/>
              <w:ind w:left="20"/>
              <w:jc w:val="both"/>
            </w:pPr>
            <w:r>
              <w:rPr>
                <w:rFonts w:ascii="Times New Roman"/>
                <w:b w:val="false"/>
                <w:i w:val="false"/>
                <w:color w:val="000000"/>
                <w:sz w:val="20"/>
              </w:rPr>
              <w:t>
1000,0</w:t>
            </w:r>
          </w:p>
          <w:bookmarkEnd w:id="106"/>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Қамет Сарқыт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801002302780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Нүсіп Даулетқан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690917401071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Тоқанай Сайланбек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590510303903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Құмархан Қуат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720222302628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Сәлім Қабылғазы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730220399136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Аушарман Бекеш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730111302696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Өмірхан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630308399143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Әбдіманап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810113000321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Байзулин Айдос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870720301885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7"/>
          <w:p>
            <w:pPr>
              <w:spacing w:after="20"/>
              <w:ind w:left="20"/>
              <w:jc w:val="both"/>
            </w:pPr>
            <w:r>
              <w:rPr>
                <w:rFonts w:ascii="Times New Roman"/>
                <w:b w:val="false"/>
                <w:i w:val="false"/>
                <w:color w:val="000000"/>
                <w:sz w:val="20"/>
              </w:rPr>
              <w:t>
24254079106</w:t>
            </w:r>
          </w:p>
          <w:bookmarkEnd w:id="107"/>
          <w:p>
            <w:pPr>
              <w:spacing w:after="20"/>
              <w:ind w:left="20"/>
              <w:jc w:val="both"/>
            </w:pPr>
            <w:r>
              <w:rPr>
                <w:rFonts w:ascii="Times New Roman"/>
                <w:b w:val="false"/>
                <w:i w:val="false"/>
                <w:color w:val="000000"/>
                <w:sz w:val="20"/>
              </w:rPr>
              <w:t>
24254079107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8"/>
          <w:p>
            <w:pPr>
              <w:spacing w:after="20"/>
              <w:ind w:left="20"/>
              <w:jc w:val="both"/>
            </w:pPr>
            <w:r>
              <w:rPr>
                <w:rFonts w:ascii="Times New Roman"/>
                <w:b w:val="false"/>
                <w:i w:val="false"/>
                <w:color w:val="000000"/>
                <w:sz w:val="20"/>
              </w:rPr>
              <w:t>
500</w:t>
            </w:r>
          </w:p>
          <w:bookmarkEnd w:id="108"/>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Тален Бекболат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810208302928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 Мақмұт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800501305021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Кәкенұлы Дүйсенхан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791001304370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Байтурганов Ернар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870929302116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9"/>
          <w:p>
            <w:pPr>
              <w:spacing w:after="20"/>
              <w:ind w:left="20"/>
              <w:jc w:val="both"/>
            </w:pPr>
            <w:r>
              <w:rPr>
                <w:rFonts w:ascii="Times New Roman"/>
                <w:b w:val="false"/>
                <w:i w:val="false"/>
                <w:color w:val="000000"/>
                <w:sz w:val="20"/>
              </w:rPr>
              <w:t>
24254077230</w:t>
            </w:r>
          </w:p>
          <w:bookmarkEnd w:id="109"/>
          <w:p>
            <w:pPr>
              <w:spacing w:after="20"/>
              <w:ind w:left="20"/>
              <w:jc w:val="both"/>
            </w:pPr>
            <w:r>
              <w:rPr>
                <w:rFonts w:ascii="Times New Roman"/>
                <w:b w:val="false"/>
                <w:i w:val="false"/>
                <w:color w:val="000000"/>
                <w:sz w:val="20"/>
              </w:rPr>
              <w:t>
24254077231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0"/>
          <w:p>
            <w:pPr>
              <w:spacing w:after="20"/>
              <w:ind w:left="20"/>
              <w:jc w:val="both"/>
            </w:pPr>
            <w:r>
              <w:rPr>
                <w:rFonts w:ascii="Times New Roman"/>
                <w:b w:val="false"/>
                <w:i w:val="false"/>
                <w:color w:val="000000"/>
                <w:sz w:val="20"/>
              </w:rPr>
              <w:t>
100</w:t>
            </w:r>
          </w:p>
          <w:bookmarkEnd w:id="110"/>
          <w:p>
            <w:pPr>
              <w:spacing w:after="20"/>
              <w:ind w:left="20"/>
              <w:jc w:val="both"/>
            </w:pPr>
            <w:r>
              <w:rPr>
                <w:rFonts w:ascii="Times New Roman"/>
                <w:b w:val="false"/>
                <w:i w:val="false"/>
                <w:color w:val="000000"/>
                <w:sz w:val="20"/>
              </w:rPr>
              <w:t>
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Тұрхан Даулетбек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840901304035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24254077232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Масимханов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930725301122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Мотабай Дидар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840626000178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Қатыран Қосын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720603399106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Мақсат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920729300796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Еменов Руслан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781205300391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Жуанышева Толеукан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581213400056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 Қайырхан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781404303707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Мухатов Жандос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820824302087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Бәдел Ниязхан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520204000137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 Әйімгүл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840201303656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Қамйт Тұрсын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610510303788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Хайдаров Нуртилек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830301351688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Түсей Акылбек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881201303031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Аханов Асхат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861002302028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Тұрсын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850110000907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Жинақты Таңжарық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840313300452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24254079126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''Алатау-Эко-Биф''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60653,626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 Кырыкбаев Данияр Сапарбекович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870707302238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Серикбол Ибекенович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740212303289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Богуш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801005302618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Ерғали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850319399139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Сауле Мусабаланова Сайра Аитуовна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720527402335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Ажинов 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670203300983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Акбек Жумагали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670618302857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Алченбаев Дидар Нукетаевич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720420302248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 Мусеке Кенжебаевич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500317300018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Аргынов Саят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721129301984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Архабаев Нургазы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711014300959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Асенов Асет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840223303011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Асылбаев Турсынгали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580615300984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Асылбаева Камиш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420101434621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 Алтынбек Тулекович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711126302002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Ауельбеков Омирзак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751109300447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Баекенов Жаксыбек Куатбекович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710303300481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Баекенов Кенесбек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730312300404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Берикбол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761227301667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Батырбекова Толеухан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520101415081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Билайулы Юсыпбек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741203302799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Мырзабек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750110303444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Бисалов Сайлаубай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501026300346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Құралбек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820205302933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Борантаев Ерлан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700216302235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 Халмурат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570516301695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Дарменов 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571208300477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Джумагулов Берикхан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540920300747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 Кызыр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500801303132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Дорбетхан Жанатбек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810507302943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Дуанбекова Гульджамал Кожбановна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420606400038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Ержибаев Мухит Райбаевич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800727302402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ЕРЖИБАЕВ МУХТАР РАЙБАЕВИЧ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790101310782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Ержибаев Сакен Райбаевич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770423301969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ЕРСУГУРОВ НУРДАУЛЕТ НУРКАНОВИЧ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640324301121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Ерсугуров Нуркан Андасович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380101301024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Әбдікерім Тусей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640404303093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ӘЛЕШ СӘЛИ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851110302806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Жакеев Кадылбек Орекенович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590202302602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Жагыпар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611001303822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 Аскар Бекмуратович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670515302936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Женисхан Зейнезай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460503301136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Женисхан Курышбек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660210303716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Ерик Байдрахметович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680514302128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770112300117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Исаева Сымбат Турдыевна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881119402311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"Жалғас" Куттыбаев Даулет Толеуханович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680410302154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Каденова Куралай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871223402494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 кайса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831005303225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Квитко Александр Васильевич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590428300820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Козайдаров 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490719300435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Кончикбаева Маризия Абдуллаева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620526400667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Күлкетай Мұрат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650205303043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"Сасан" Даукен Жанболат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730530303157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Кызырбек Дауит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880801000572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Кыстаубаев Сабит Сабитаевич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730223303960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Кыстаубаева Айжан Сембиновна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540104402327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Лебаев Жумагали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600101315815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МАДЕНИЕТ ЖАНАЖЫЛ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851220303109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Маркамурат Жакып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780804303452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Молдагалиев Токтар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540621300573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Рахат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771127302534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Мухаметали Анарбек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710305302954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Намазбай Койлыхан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500910302850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Намазбай Хасен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561201303154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НҰРАХМЕТ НҰРЗИЯ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670707000280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Нұрдықожа Тілек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950108301141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Нұрланбек Үсіпбек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890112303047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Омельяненко "Канат"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710304401124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 Зиналхан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520920402736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Оразгалиев Канат Муратбекович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620611300358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Султаш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641110303177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Жакан Садвакасович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530302300656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Охан Мамыр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630705402551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Рабигалиева Салтанат Маратовна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731030401914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Рахметолдина Жанат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570417401960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Рустемов Аблай Токтасынович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620405300219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Рысдаулетов Адильбек Билисбекович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760215301074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Сагат Сержан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740625399010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Сарбатов Дуйсенгали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680805301916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ҮСЕНБЕК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510215302864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Сейтказы Албатыр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620501306041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Сергали Ауелбек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610915303610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Сергали Сетерхан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740317303061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Сәйділдә Қызырберді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870601303676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Советхан Батабек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820729302516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Темiрхан Талан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630820303658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Темирбеков Турсынбек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520110302637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Тілеубек Дескаазы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880422000205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Тойбаев Серикбай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710605301848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Тойшыбеков Даулетхан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781009303354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Тойшыбеков Жаксыбай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760504302668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Токтасын Ерлан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650515303564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Тусей Жаркын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870901303657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Тустукбаева Акылжамал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621217402699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Хаймулданов Алимхан Ерханович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801205301835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Хаймулданов Сейлхан Кенжеханович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600417302237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Шефер Давыд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510814301248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Шокпытов Мурат Демесинович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510814301248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Айырбасов Омирсерик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610702301785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Айырбасов Омирсерик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610702301785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03254081179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Унгаров Саркыт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380509400922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Унгаров Тоқтар Дюсенбекович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680728300741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Унгаров Тоқтар Дюсенбекович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680728300741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Шубартаев Канат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Шубартаев Канат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Нурмугамбетов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670228302515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Нурмугамбетов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670228302515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Нурмугамбетов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670228302515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Нурмугамбетов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670228302515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Нурмугамбетов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670228302515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Нурмугамбетов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670228302515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Нурмугамбетов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670228302515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03254085118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Нурмугамбетов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670228302515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03254086103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Нурмугамбетов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670228302515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Нурмугамбетов Марат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670228302515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Исабекова Кулбахар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Исабекова Кулбахар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Мухтар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Бакеев Ермурат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690322302168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Бакеев Ермурат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690322302168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Баглан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Рыскалова Салтанат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940628400571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Смагуов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Барысов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660206302409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Барысов Кайрат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660206302409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Кумарбеков Куат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660806300395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Шабетов Нурланбек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631117300634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03254084131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Кашкенов Нурлан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560605301121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Кастыкбаева Орымхан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Кастыкбаева Орымхан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03254085115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Талгат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03254085120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Кумарбеков Куат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660806300395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Кумарбеков Куат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660806300395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Унгарова Дарига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03254087102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Калибеков Болатхан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03254089102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Калибеков Болатхан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441015301003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03254089103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Уйсинбеков Даулет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441015301003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03254089104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Уйсинбеков Асет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640314302650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03254089105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Уйсинбеков Асет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730821300858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03254089105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Уйсинбеков Асет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730821300858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03254089107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Уйсинбеков Асет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730821300858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03254089108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Уйсинбеков Асет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730821300858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1"/>
          <w:p>
            <w:pPr>
              <w:spacing w:after="20"/>
              <w:ind w:left="20"/>
              <w:jc w:val="both"/>
            </w:pPr>
            <w:r>
              <w:rPr>
                <w:rFonts w:ascii="Times New Roman"/>
                <w:b w:val="false"/>
                <w:i w:val="false"/>
                <w:color w:val="000000"/>
                <w:sz w:val="20"/>
              </w:rPr>
              <w:t>
1,1954</w:t>
            </w:r>
          </w:p>
          <w:bookmarkEnd w:id="111"/>
          <w:p>
            <w:pPr>
              <w:spacing w:after="20"/>
              <w:ind w:left="20"/>
              <w:jc w:val="both"/>
            </w:pPr>
            <w:r>
              <w:rPr>
                <w:rFonts w:ascii="Times New Roman"/>
                <w:b w:val="false"/>
                <w:i w:val="false"/>
                <w:color w:val="000000"/>
                <w:sz w:val="20"/>
              </w:rPr>
              <w:t>
1,7185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Казахстан 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ЕННК КазахсТемиржол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управление пассажироского транспорта и автомабильных дорог обл Жетису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03254119223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Казакстанская компания по управлению электрическими сетями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03254122111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 Фондпатентных операций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03254133162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Еменов Руслан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Сабит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Мынжасов Абдула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Сабит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Енсенов Касымбек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Аятбергенова Нурсагила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Кейбаева Ултай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Кашкенов Марлан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Кырыкбаев Мухтар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Мынжасорв Абдулла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Мынжасорв Абдулла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Кирикбаева Факия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Кирикбаева Ултай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Кунанбай Оралхан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Шалкыбаев Ерлан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Шалкыбаев Ерлан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Джирбалбаев 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Косабаев Асан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Сесенбаев Байадил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Дюзгенбаев Сейтнур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Ермуратов 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Кузыубаев Расул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Кузыубаев Расул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Абылгазин Сейлхан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Алмас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Баймуханов Сабит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Кисхан Серик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Шынтемиров Досым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Куанбаева Оралхан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Мураткызы Айдын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Токпанов Жандос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Кубатов Бактыбай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Айырбасов Малик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Нурмустанов Жанатбек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Сланбек Талгат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Сериккали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Улан Орис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Гулшат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Шинбаева Кулян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2"/>
          <w:p>
            <w:pPr>
              <w:spacing w:after="20"/>
              <w:ind w:left="20"/>
              <w:jc w:val="both"/>
            </w:pPr>
            <w:r>
              <w:rPr>
                <w:rFonts w:ascii="Times New Roman"/>
                <w:b w:val="false"/>
                <w:i w:val="false"/>
                <w:color w:val="000000"/>
                <w:sz w:val="20"/>
              </w:rPr>
              <w:t>
03254137206</w:t>
            </w:r>
          </w:p>
          <w:bookmarkEnd w:id="112"/>
          <w:p>
            <w:pPr>
              <w:spacing w:after="20"/>
              <w:ind w:left="20"/>
              <w:jc w:val="both"/>
            </w:pPr>
            <w:r>
              <w:rPr>
                <w:rFonts w:ascii="Times New Roman"/>
                <w:b w:val="false"/>
                <w:i w:val="false"/>
                <w:color w:val="000000"/>
                <w:sz w:val="20"/>
              </w:rPr>
              <w:t>
03254137208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Жаксылык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Ажар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Ажар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Байахметов Кумаргали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Кантаев Канат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Шалкыбаев Ерлан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Шалкыбаев Ерлан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 Орис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Сабит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Шынтемиров Темир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Еменов Руслан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ЕРГУ Талдыкорган РЭЧ МОРК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Куанбаева Оралхан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Нуктар Батырхан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Еменов Рулан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Ешетаева Кулбайран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03254137278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Көшкентал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Абилкак Сакыпжамал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24254101115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Нукежанов Адилжан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24254102169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Нукежанов Адилжан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24254101214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Актокалов Ортабай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520816300252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24254101246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Турсынбеков Дидар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24254101278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Акмурадов Динмухамед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790508302952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24254101307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Асылбаева Гульзира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741006402725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24254101169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Чалахмет Саулен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631006402514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24254099445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Бердагулов Серик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611010301588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24254099107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Турысбек Нурланбек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820311300537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24254101310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Турсынбеков Дидар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24254101302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Калибек Муталип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24254101250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 Сайранбек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24254101231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Шалтабаев Саятбек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580822302084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24254101301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Бердагулов Серик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611010301588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24254101144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Абылайханова Нурбижамал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420220400575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24254099106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Бусабаев Талғат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791002300016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24254099178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Кемелұлы Айтқұрман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Жетпісбай Жаннұр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Каусканов Есенгелды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Кыйсхан Серік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"Байсерке-Агро"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 Нур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Абилкак Сакыпжамал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"Байсерке-Агро"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Аркабаев Даулет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"Байсерке-Агро"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Тустебаев Канат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Камит Турсын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Мусагулов Нурбек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Мусагулов Нурбек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Меден Мархаба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Капсалаев Даулетхан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Аденбаев Кенесхан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Зағыпыран Әмила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Нурмустафанов Ержан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Орынбасар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Кузубаев Расул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Мынбаев Асет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"Береке-Достык"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Кунапияев Максат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Турусбеков Нурлан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Уразгазин Берик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Ермуханбетов Шакуал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"Береке-Достык"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24254137258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Мыктыбаев Ахат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Байжуманов Байжума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Нурдаулет Алшынгазы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Джолтыканов Бейсенбек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Байжуман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Кайрат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Кызайбеков Есбосын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Тален Бекболат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Турысбек Нурзат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Ракишев Жанат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Алченбаев Дидар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"Капал-Акниет"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 Жумагул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Абыханова Баршагуль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Алченбаев Дидар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Орысбаев Саян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Валишанов Булат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Нигымет Курманбек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Есеев Жаудат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Баякунов Ернар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 Маркс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"Мухит и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Калимолданов Серик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Данабатырова Фатима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Купири Адалхан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Есжанова Батима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24254134252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Камалбаев Саят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24254102327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w:t>
            </w:r>
          </w:p>
        </w:tc>
      </w:tr>
    </w:tbl>
    <w:bookmarkStart w:name="z160" w:id="113"/>
    <w:p>
      <w:pPr>
        <w:spacing w:after="0"/>
        <w:ind w:left="0"/>
        <w:jc w:val="both"/>
      </w:pPr>
      <w:r>
        <w:rPr>
          <w:rFonts w:ascii="Times New Roman"/>
          <w:b w:val="false"/>
          <w:i w:val="false"/>
          <w:color w:val="000000"/>
          <w:sz w:val="28"/>
        </w:rPr>
        <w:t>
      4-кесте. Қосымша қажет жайылымдар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қажетті қосымша жайылымдар,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жерді пайдалануға берілуі мүмкін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малын жаю бойынша халық мұқтажын қанағаттандыру мақсатында резервке қойылуға тиіс жайылымдар,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Суыксай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үлгілік жоспарына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14"/>
    <w:p>
      <w:pPr>
        <w:spacing w:after="0"/>
        <w:ind w:left="0"/>
        <w:jc w:val="left"/>
      </w:pPr>
      <w:r>
        <w:rPr>
          <w:rFonts w:ascii="Times New Roman"/>
          <w:b/>
          <w:i w:val="false"/>
          <w:color w:val="000000"/>
        </w:rPr>
        <w:t xml:space="preserve"> Жайылымдарды геоботаникалық зерттеп-қарау мәліметтері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5"/>
          <w:p>
            <w:pPr>
              <w:spacing w:after="20"/>
              <w:ind w:left="20"/>
              <w:jc w:val="both"/>
            </w:pPr>
            <w:r>
              <w:rPr>
                <w:rFonts w:ascii="Times New Roman"/>
                <w:b w:val="false"/>
                <w:i w:val="false"/>
                <w:color w:val="000000"/>
                <w:sz w:val="20"/>
              </w:rPr>
              <w:t>
Табиғи азықтық алқаптар типтерінің (айырмала</w:t>
            </w:r>
          </w:p>
          <w:bookmarkEnd w:id="115"/>
          <w:p>
            <w:pPr>
              <w:spacing w:after="20"/>
              <w:ind w:left="20"/>
              <w:jc w:val="both"/>
            </w:pPr>
            <w:r>
              <w:rPr>
                <w:rFonts w:ascii="Times New Roman"/>
                <w:b w:val="false"/>
                <w:i w:val="false"/>
                <w:color w:val="000000"/>
                <w:sz w:val="20"/>
              </w:rPr>
              <w:t>
рының, түрлендірулерінің) жер бедеріне топыраққа байланыстырылған атауы. Басқа жерлер мен алқаптардың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ц/га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 құрғақ массаның ц/га, азық бірлігінің ц/га, қорытылатын протеиннің кг/га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түсімділік: құрғақ</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құрғақ массаның (бірлігінің ц (бөлгіш)</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 дәрілік өсімдік тердің бар-жоғы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мал-дың түрі. ұсыныл лған шара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ц/га алымы), азық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Дақыл-ықтехникалық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Жақсар-ту жөнін-де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Б.Сырттанов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үлгілік жоспарына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16"/>
    <w:p>
      <w:pPr>
        <w:spacing w:after="0"/>
        <w:ind w:left="0"/>
        <w:jc w:val="left"/>
      </w:pPr>
      <w:r>
        <w:rPr>
          <w:rFonts w:ascii="Times New Roman"/>
          <w:b/>
          <w:i w:val="false"/>
          <w:color w:val="000000"/>
        </w:rPr>
        <w:t xml:space="preserve"> Мал қорымдары (биотермиялық шұңқырлар) туралы мәліметтер</w:t>
      </w:r>
    </w:p>
    <w:bookmarkEnd w:id="116"/>
    <w:bookmarkStart w:name="z168" w:id="117"/>
    <w:p>
      <w:pPr>
        <w:spacing w:after="0"/>
        <w:ind w:left="0"/>
        <w:jc w:val="both"/>
      </w:pPr>
      <w:r>
        <w:rPr>
          <w:rFonts w:ascii="Times New Roman"/>
          <w:b w:val="false"/>
          <w:i w:val="false"/>
          <w:color w:val="000000"/>
          <w:sz w:val="28"/>
        </w:rPr>
        <w:t xml:space="preserve">
      _Ақсу ауданы_ бойынша мал қорымдары (биотермиялық шұңқырлар) туралы деректер (мәліметтер)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шұңқырлардың) мөлшері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Барлыбек Сырттанов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24-254-110-725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 салынады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03-254-002-299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 ауылдық округі әкімі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03-254-083-115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24-254-068-533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0,2500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№1000350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0,5000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жарамсыз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03-254-032-233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0,0400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 ауылдық округі әкімі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03-254-099-458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24-254-041-398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примитивті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0,0225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24-254-045-231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03-254-018-333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ауылдық округі әкімі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Есеболатов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24-254-039-482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0,0400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24-254-076-308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 әкімі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Баланыста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24-254-028-104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Баланыста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24-254-012-384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Баланыста жоқ</w:t>
            </w:r>
          </w:p>
        </w:tc>
      </w:tr>
    </w:tbl>
    <w:bookmarkStart w:name="z169" w:id="118"/>
    <w:p>
      <w:pPr>
        <w:spacing w:after="0"/>
        <w:ind w:left="0"/>
        <w:jc w:val="both"/>
      </w:pPr>
      <w:r>
        <w:rPr>
          <w:rFonts w:ascii="Times New Roman"/>
          <w:b w:val="false"/>
          <w:i w:val="false"/>
          <w:color w:val="000000"/>
          <w:sz w:val="28"/>
        </w:rPr>
        <w:t>
      Ақсу ауданы бойынша Сібір жарасы көмінділері туралы деректер (мәліметтер)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9"/>
          <w:p>
            <w:pPr>
              <w:spacing w:after="20"/>
              <w:ind w:left="20"/>
              <w:jc w:val="both"/>
            </w:pPr>
            <w:r>
              <w:rPr>
                <w:rFonts w:ascii="Times New Roman"/>
                <w:b w:val="false"/>
                <w:i w:val="false"/>
                <w:color w:val="000000"/>
                <w:sz w:val="20"/>
              </w:rPr>
              <w:t>
Облыстың,</w:t>
            </w:r>
          </w:p>
          <w:bookmarkEnd w:id="119"/>
          <w:p>
            <w:pPr>
              <w:spacing w:after="20"/>
              <w:ind w:left="20"/>
              <w:jc w:val="both"/>
            </w:pPr>
            <w:r>
              <w:rPr>
                <w:rFonts w:ascii="Times New Roman"/>
                <w:b w:val="false"/>
                <w:i w:val="false"/>
                <w:color w:val="000000"/>
                <w:sz w:val="20"/>
              </w:rPr>
              <w:t>
ауданның,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және өсімдіктің сипаты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өлшемі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ақпараттық жүйесіне енгізілді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Б.Сырттанов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24-254-006-183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0,0144 га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"Барлыбек Сырттанов ауылдық округі әкімі аппараты"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24-254-097-1129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0,0225 га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әкімдігінің "Қызылағаш ауылдық округі әкімі аппараты"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24-254-033-584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0,0144 га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әкімдігінің "Қаракөз ауылдық округі әкімі аппараты"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0,0182 га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әкімдігінің "Қапал ауылдық округі әкімі аппараты"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24-254-028-104 24-254-021-280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 га 0,0200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әкімдігінің "Ақсу ауылдық округі әкімі аппараты"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24-254-054-1107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0,0225 га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әкімдігінің "Жансүгіров ауылдық округі әкімі аппараты"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24-254-054-1120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0,0025 га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әкімдігінің "Есеболатов округі әкімі аппараты"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үлгілік жоспарына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20"/>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Жайылымдық инфрақұрылым объектілері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жайылымдық инфрақұрылым объектілерінің саны,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1"/>
          <w:p>
            <w:pPr>
              <w:spacing w:after="20"/>
              <w:ind w:left="20"/>
              <w:jc w:val="both"/>
            </w:pPr>
            <w:r>
              <w:rPr>
                <w:rFonts w:ascii="Times New Roman"/>
                <w:b w:val="false"/>
                <w:i w:val="false"/>
                <w:color w:val="000000"/>
                <w:sz w:val="20"/>
              </w:rPr>
              <w:t>
Құрылысты (реконструкцияны) талап ететін,</w:t>
            </w:r>
          </w:p>
          <w:bookmarkEnd w:id="121"/>
          <w:p>
            <w:pPr>
              <w:spacing w:after="20"/>
              <w:ind w:left="20"/>
              <w:jc w:val="both"/>
            </w:pPr>
            <w:r>
              <w:rPr>
                <w:rFonts w:ascii="Times New Roman"/>
                <w:b w:val="false"/>
                <w:i w:val="false"/>
                <w:color w:val="000000"/>
                <w:sz w:val="20"/>
              </w:rPr>
              <w:t xml:space="preserve">
бірліктер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Суландыру құрылыстары (ұңғымалар, құбырлы және шахталы құдықтар, апандар)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құрылыстар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құрылыстар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үлгілік жоспарына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22"/>
    <w:p>
      <w:pPr>
        <w:spacing w:after="0"/>
        <w:ind w:left="0"/>
        <w:jc w:val="left"/>
      </w:pPr>
      <w:r>
        <w:rPr>
          <w:rFonts w:ascii="Times New Roman"/>
          <w:b/>
          <w:i w:val="false"/>
          <w:color w:val="000000"/>
        </w:rPr>
        <w:t xml:space="preserve"> Иелерін көрсете отырып, ауыл шаруашылығы жануарларын бірдейлендіру дерекқорынан алынған ауыл шаруашылығы жануарлары мал басының саны туралы деректер</w:t>
      </w:r>
    </w:p>
    <w:bookmarkEnd w:id="122"/>
    <w:bookmarkStart w:name="z178" w:id="123"/>
    <w:p>
      <w:pPr>
        <w:spacing w:after="0"/>
        <w:ind w:left="0"/>
        <w:jc w:val="both"/>
      </w:pPr>
      <w:r>
        <w:rPr>
          <w:rFonts w:ascii="Times New Roman"/>
          <w:b w:val="false"/>
          <w:i w:val="false"/>
          <w:color w:val="000000"/>
          <w:sz w:val="28"/>
        </w:rPr>
        <w:t>
      1-кесте. Ауыл шаруашылығы жануарлары басының саны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округтің атауы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Б.Сырттанов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Б.Сырттанов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24"/>
    <w:p>
      <w:pPr>
        <w:spacing w:after="0"/>
        <w:ind w:left="0"/>
        <w:jc w:val="both"/>
      </w:pPr>
      <w:r>
        <w:rPr>
          <w:rFonts w:ascii="Times New Roman"/>
          <w:b w:val="false"/>
          <w:i w:val="false"/>
          <w:color w:val="000000"/>
          <w:sz w:val="28"/>
        </w:rPr>
        <w:t>
      2-кесте. Жайылымдарды бөлу</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га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Көпшілік пайдаланатын жайылымдардың алаңы, га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жайылмдардың алаңы,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Б.Сырттанов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Сырттанов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Жансүгіров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212445,72</w:t>
            </w:r>
          </w:p>
        </w:tc>
      </w:tr>
    </w:tbl>
    <w:bookmarkStart w:name="z180" w:id="125"/>
    <w:p>
      <w:pPr>
        <w:spacing w:after="0"/>
        <w:ind w:left="0"/>
        <w:jc w:val="both"/>
      </w:pPr>
      <w:r>
        <w:rPr>
          <w:rFonts w:ascii="Times New Roman"/>
          <w:b w:val="false"/>
          <w:i w:val="false"/>
          <w:color w:val="000000"/>
          <w:sz w:val="28"/>
        </w:rPr>
        <w:t>
      Ауыл шаруашылығы жануарларын жаю үшін 181907 гектар жайылым қажет.</w:t>
      </w:r>
    </w:p>
    <w:bookmarkEnd w:id="125"/>
    <w:bookmarkStart w:name="z181" w:id="126"/>
    <w:p>
      <w:pPr>
        <w:spacing w:after="0"/>
        <w:ind w:left="0"/>
        <w:jc w:val="both"/>
      </w:pPr>
      <w:r>
        <w:rPr>
          <w:rFonts w:ascii="Times New Roman"/>
          <w:b w:val="false"/>
          <w:i w:val="false"/>
          <w:color w:val="000000"/>
          <w:sz w:val="28"/>
        </w:rPr>
        <w:t>
      85154 гектар алаңды алып жатқан көпшілік пайдаланатын жайылымдарда 133788 мал басы жайылады, 212445,72 гектар алаңды алып жатқан шалғайдағы жайылымдарда 231465 мал басы жайылады.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үлгілік жоспарына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27"/>
    <w:p>
      <w:pPr>
        <w:spacing w:after="0"/>
        <w:ind w:left="0"/>
        <w:jc w:val="left"/>
      </w:pPr>
      <w:r>
        <w:rPr>
          <w:rFonts w:ascii="Times New Roman"/>
          <w:b/>
          <w:i w:val="false"/>
          <w:color w:val="000000"/>
        </w:rPr>
        <w:t xml:space="preserve">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Б.Сырттанов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Б.Сырттанов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үлгілік жоспарына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28"/>
    <w:p>
      <w:pPr>
        <w:spacing w:after="0"/>
        <w:ind w:left="0"/>
        <w:jc w:val="left"/>
      </w:pPr>
      <w:r>
        <w:rPr>
          <w:rFonts w:ascii="Times New Roman"/>
          <w:b/>
          <w:i w:val="false"/>
          <w:color w:val="000000"/>
        </w:rPr>
        <w:t xml:space="preserve"> Шалғайдағы жайылымдарда жаю үшін ауыл шаруашылығы жануарлары мал басының саны туралы мәліметтер</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9"/>
          <w:p>
            <w:pPr>
              <w:spacing w:after="20"/>
              <w:ind w:left="20"/>
              <w:jc w:val="both"/>
            </w:pPr>
            <w:r>
              <w:rPr>
                <w:rFonts w:ascii="Times New Roman"/>
                <w:b w:val="false"/>
                <w:i w:val="false"/>
                <w:color w:val="000000"/>
                <w:sz w:val="20"/>
              </w:rPr>
              <w:t>
Елді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мекен-</w:t>
            </w:r>
          </w:p>
          <w:p>
            <w:pPr>
              <w:spacing w:after="20"/>
              <w:ind w:left="20"/>
              <w:jc w:val="both"/>
            </w:pPr>
            <w:r>
              <w:rPr>
                <w:rFonts w:ascii="Times New Roman"/>
                <w:b w:val="false"/>
                <w:i w:val="false"/>
                <w:color w:val="000000"/>
                <w:sz w:val="20"/>
              </w:rPr>
              <w:t>
нің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Б.Сырттанов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Б.Сырттанов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үлгілік жоспарына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30"/>
    <w:p>
      <w:pPr>
        <w:spacing w:after="0"/>
        <w:ind w:left="0"/>
        <w:jc w:val="left"/>
      </w:pPr>
      <w:r>
        <w:rPr>
          <w:rFonts w:ascii="Times New Roman"/>
          <w:b/>
          <w:i w:val="false"/>
          <w:color w:val="000000"/>
        </w:rPr>
        <w:t xml:space="preserve"> Жайылым айналымдарының ұсынылатын схемалары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