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e7cf" w14:textId="533e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2024 жылғы 26 желтоқсандағы "Кербұлақ ауданының ауылдық округтерінің 2025-2027 жылдарға арналған бюджеттері туралы" № 21-180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2025 жылғы 12 ақпандағы № 22-190 шешімі</w:t>
      </w:r>
    </w:p>
    <w:p>
      <w:pPr>
        <w:spacing w:after="0"/>
        <w:ind w:left="0"/>
        <w:jc w:val="both"/>
      </w:pPr>
      <w:bookmarkStart w:name="z7" w:id="0"/>
      <w:r>
        <w:rPr>
          <w:rFonts w:ascii="Times New Roman"/>
          <w:b w:val="false"/>
          <w:i w:val="false"/>
          <w:color w:val="000000"/>
          <w:sz w:val="28"/>
        </w:rPr>
        <w:t>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2025-2027 жылдарға арналған бюджеттері туралы" 2024 жылғы 26 желтоқсандағы </w:t>
      </w:r>
      <w:r>
        <w:rPr>
          <w:rFonts w:ascii="Times New Roman"/>
          <w:b w:val="false"/>
          <w:i w:val="false"/>
          <w:color w:val="000000"/>
          <w:sz w:val="28"/>
        </w:rPr>
        <w:t>№ 20-180</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2025-2027 жылдарға арналған Алтынемел ауылдық округінің бюджеті тиісінше осы шешімнің 1, 2 және 3-қосымшаларына сәйкес, оның ішінде 2025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45 048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9 484 мың теңге;</w:t>
      </w:r>
    </w:p>
    <w:bookmarkEnd w:id="5"/>
    <w:bookmarkStart w:name="z13" w:id="6"/>
    <w:p>
      <w:pPr>
        <w:spacing w:after="0"/>
        <w:ind w:left="0"/>
        <w:jc w:val="both"/>
      </w:pPr>
      <w:r>
        <w:rPr>
          <w:rFonts w:ascii="Times New Roman"/>
          <w:b w:val="false"/>
          <w:i w:val="false"/>
          <w:color w:val="000000"/>
          <w:sz w:val="28"/>
        </w:rPr>
        <w:t>
      салықтық емес түсімдер 360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35 204 мың теңге;</w:t>
      </w:r>
    </w:p>
    <w:bookmarkEnd w:id="8"/>
    <w:bookmarkStart w:name="z16" w:id="9"/>
    <w:p>
      <w:pPr>
        <w:spacing w:after="0"/>
        <w:ind w:left="0"/>
        <w:jc w:val="both"/>
      </w:pPr>
      <w:r>
        <w:rPr>
          <w:rFonts w:ascii="Times New Roman"/>
          <w:b w:val="false"/>
          <w:i w:val="false"/>
          <w:color w:val="000000"/>
          <w:sz w:val="28"/>
        </w:rPr>
        <w:t>
      2) шығындар 47 173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2 125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2 125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2 125 мың теңге.</w:t>
      </w:r>
    </w:p>
    <w:bookmarkEnd w:id="20"/>
    <w:bookmarkStart w:name="z28" w:id="21"/>
    <w:p>
      <w:pPr>
        <w:spacing w:after="0"/>
        <w:ind w:left="0"/>
        <w:jc w:val="both"/>
      </w:pPr>
      <w:r>
        <w:rPr>
          <w:rFonts w:ascii="Times New Roman"/>
          <w:b w:val="false"/>
          <w:i w:val="false"/>
          <w:color w:val="000000"/>
          <w:sz w:val="28"/>
        </w:rPr>
        <w:t>
      2. 2025-2027 жылдарға арналған Жайнақ батыр ауылдық округінің бюджеті тиісінше осы шешімнің 4, 5 және 6-қосымшаларына сәйкес, оның ішінде 2025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53 177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12 020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41 157 мың теңге;</w:t>
      </w:r>
    </w:p>
    <w:bookmarkEnd w:id="26"/>
    <w:bookmarkStart w:name="z34" w:id="27"/>
    <w:p>
      <w:pPr>
        <w:spacing w:after="0"/>
        <w:ind w:left="0"/>
        <w:jc w:val="both"/>
      </w:pPr>
      <w:r>
        <w:rPr>
          <w:rFonts w:ascii="Times New Roman"/>
          <w:b w:val="false"/>
          <w:i w:val="false"/>
          <w:color w:val="000000"/>
          <w:sz w:val="28"/>
        </w:rPr>
        <w:t>
      2) шығындар 55 365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2 188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2 188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2 188 мың теңге.</w:t>
      </w:r>
    </w:p>
    <w:bookmarkEnd w:id="38"/>
    <w:bookmarkStart w:name="z46" w:id="39"/>
    <w:p>
      <w:pPr>
        <w:spacing w:after="0"/>
        <w:ind w:left="0"/>
        <w:jc w:val="both"/>
      </w:pPr>
      <w:r>
        <w:rPr>
          <w:rFonts w:ascii="Times New Roman"/>
          <w:b w:val="false"/>
          <w:i w:val="false"/>
          <w:color w:val="000000"/>
          <w:sz w:val="28"/>
        </w:rPr>
        <w:t>
      3. 2025-2027 жылдарға арналған Қоғалы ауылдық округінің бюджеті тиісінше осы шешімнің 7, 8 және 9-қосымшаларына сәйкес, оның ішінде 2025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119 032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40 630 мың теңге;</w:t>
      </w:r>
    </w:p>
    <w:bookmarkEnd w:id="41"/>
    <w:bookmarkStart w:name="z49" w:id="42"/>
    <w:p>
      <w:pPr>
        <w:spacing w:after="0"/>
        <w:ind w:left="0"/>
        <w:jc w:val="both"/>
      </w:pPr>
      <w:r>
        <w:rPr>
          <w:rFonts w:ascii="Times New Roman"/>
          <w:b w:val="false"/>
          <w:i w:val="false"/>
          <w:color w:val="000000"/>
          <w:sz w:val="28"/>
        </w:rPr>
        <w:t>
      салықтық емес түсімдер 257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78 145 мың теңге;</w:t>
      </w:r>
    </w:p>
    <w:bookmarkEnd w:id="44"/>
    <w:bookmarkStart w:name="z52" w:id="45"/>
    <w:p>
      <w:pPr>
        <w:spacing w:after="0"/>
        <w:ind w:left="0"/>
        <w:jc w:val="both"/>
      </w:pPr>
      <w:r>
        <w:rPr>
          <w:rFonts w:ascii="Times New Roman"/>
          <w:b w:val="false"/>
          <w:i w:val="false"/>
          <w:color w:val="000000"/>
          <w:sz w:val="28"/>
        </w:rPr>
        <w:t>
      2) шығындар 119 893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861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861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861 мың теңге.</w:t>
      </w:r>
    </w:p>
    <w:bookmarkEnd w:id="56"/>
    <w:bookmarkStart w:name="z64" w:id="57"/>
    <w:p>
      <w:pPr>
        <w:spacing w:after="0"/>
        <w:ind w:left="0"/>
        <w:jc w:val="both"/>
      </w:pPr>
      <w:r>
        <w:rPr>
          <w:rFonts w:ascii="Times New Roman"/>
          <w:b w:val="false"/>
          <w:i w:val="false"/>
          <w:color w:val="000000"/>
          <w:sz w:val="28"/>
        </w:rPr>
        <w:t>
      4. 2025-2027 жылдарға арналған Талдыбұлақ ауылдық округінің бюджеті тиісінше осы шешімнің 10, 11 және 12-қосымшаларына сәйкес, оның ішінде 2025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48 700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16 760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31 940 мың теңге;</w:t>
      </w:r>
    </w:p>
    <w:bookmarkEnd w:id="62"/>
    <w:bookmarkStart w:name="z70" w:id="63"/>
    <w:p>
      <w:pPr>
        <w:spacing w:after="0"/>
        <w:ind w:left="0"/>
        <w:jc w:val="both"/>
      </w:pPr>
      <w:r>
        <w:rPr>
          <w:rFonts w:ascii="Times New Roman"/>
          <w:b w:val="false"/>
          <w:i w:val="false"/>
          <w:color w:val="000000"/>
          <w:sz w:val="28"/>
        </w:rPr>
        <w:t>
      2) шығындар 49 989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1 289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1 289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1 289 мың теңге.</w:t>
      </w:r>
    </w:p>
    <w:bookmarkEnd w:id="74"/>
    <w:bookmarkStart w:name="z82" w:id="75"/>
    <w:p>
      <w:pPr>
        <w:spacing w:after="0"/>
        <w:ind w:left="0"/>
        <w:jc w:val="both"/>
      </w:pPr>
      <w:r>
        <w:rPr>
          <w:rFonts w:ascii="Times New Roman"/>
          <w:b w:val="false"/>
          <w:i w:val="false"/>
          <w:color w:val="000000"/>
          <w:sz w:val="28"/>
        </w:rPr>
        <w:t>
      5. 2025-2027 жылдарға арналған Шұбар ауылдық округінің бюджеті тиісінше осы шешімнің 13, 14 және 15-қосымшаларына сәйкес, оның ішінде 2025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60 064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8 528 мың теңге;</w:t>
      </w:r>
    </w:p>
    <w:bookmarkEnd w:id="77"/>
    <w:bookmarkStart w:name="z85" w:id="78"/>
    <w:p>
      <w:pPr>
        <w:spacing w:after="0"/>
        <w:ind w:left="0"/>
        <w:jc w:val="both"/>
      </w:pPr>
      <w:r>
        <w:rPr>
          <w:rFonts w:ascii="Times New Roman"/>
          <w:b w:val="false"/>
          <w:i w:val="false"/>
          <w:color w:val="000000"/>
          <w:sz w:val="28"/>
        </w:rPr>
        <w:t>
      салықтық емес түсімдер 284 мың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51 252 мың теңге;</w:t>
      </w:r>
    </w:p>
    <w:bookmarkEnd w:id="80"/>
    <w:bookmarkStart w:name="z88" w:id="81"/>
    <w:p>
      <w:pPr>
        <w:spacing w:after="0"/>
        <w:ind w:left="0"/>
        <w:jc w:val="both"/>
      </w:pPr>
      <w:r>
        <w:rPr>
          <w:rFonts w:ascii="Times New Roman"/>
          <w:b w:val="false"/>
          <w:i w:val="false"/>
          <w:color w:val="000000"/>
          <w:sz w:val="28"/>
        </w:rPr>
        <w:t>
      2) шығындар 60 899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835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835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835 мың теңге.</w:t>
      </w:r>
    </w:p>
    <w:bookmarkEnd w:id="92"/>
    <w:bookmarkStart w:name="z100" w:id="93"/>
    <w:p>
      <w:pPr>
        <w:spacing w:after="0"/>
        <w:ind w:left="0"/>
        <w:jc w:val="both"/>
      </w:pPr>
      <w:r>
        <w:rPr>
          <w:rFonts w:ascii="Times New Roman"/>
          <w:b w:val="false"/>
          <w:i w:val="false"/>
          <w:color w:val="000000"/>
          <w:sz w:val="28"/>
        </w:rPr>
        <w:t>
      6. 2025-2027 жылдарға арналған Көксу ауылдық округінің бюджеті тиісінше осы шешімнің 16, 17 және 18-қосымшаларына сәйкес, оның ішінде 2025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61 581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11 952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49 629 мың теңге;</w:t>
      </w:r>
    </w:p>
    <w:bookmarkEnd w:id="98"/>
    <w:bookmarkStart w:name="z106" w:id="99"/>
    <w:p>
      <w:pPr>
        <w:spacing w:after="0"/>
        <w:ind w:left="0"/>
        <w:jc w:val="both"/>
      </w:pPr>
      <w:r>
        <w:rPr>
          <w:rFonts w:ascii="Times New Roman"/>
          <w:b w:val="false"/>
          <w:i w:val="false"/>
          <w:color w:val="000000"/>
          <w:sz w:val="28"/>
        </w:rPr>
        <w:t>
      2) шығындар 62 879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1 298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1 298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1 289 мың теңге.</w:t>
      </w:r>
    </w:p>
    <w:bookmarkEnd w:id="110"/>
    <w:bookmarkStart w:name="z118" w:id="111"/>
    <w:p>
      <w:pPr>
        <w:spacing w:after="0"/>
        <w:ind w:left="0"/>
        <w:jc w:val="both"/>
      </w:pPr>
      <w:r>
        <w:rPr>
          <w:rFonts w:ascii="Times New Roman"/>
          <w:b w:val="false"/>
          <w:i w:val="false"/>
          <w:color w:val="000000"/>
          <w:sz w:val="28"/>
        </w:rPr>
        <w:t>
      7. 2025-2027 жылдарға арналған Қарашоқы ауылдық округінің бюджеті тиісінше осы шешімнің 19, 20 және 21-қосымшаларына сәйкес, оның ішінде 2025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62 150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10 000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52 150 мың теңге;</w:t>
      </w:r>
    </w:p>
    <w:bookmarkEnd w:id="116"/>
    <w:bookmarkStart w:name="z124" w:id="117"/>
    <w:p>
      <w:pPr>
        <w:spacing w:after="0"/>
        <w:ind w:left="0"/>
        <w:jc w:val="both"/>
      </w:pPr>
      <w:r>
        <w:rPr>
          <w:rFonts w:ascii="Times New Roman"/>
          <w:b w:val="false"/>
          <w:i w:val="false"/>
          <w:color w:val="000000"/>
          <w:sz w:val="28"/>
        </w:rPr>
        <w:t>
      2) шығындар 63 015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865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865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865 мың теңге.</w:t>
      </w:r>
    </w:p>
    <w:bookmarkEnd w:id="128"/>
    <w:bookmarkStart w:name="z136" w:id="129"/>
    <w:p>
      <w:pPr>
        <w:spacing w:after="0"/>
        <w:ind w:left="0"/>
        <w:jc w:val="both"/>
      </w:pPr>
      <w:r>
        <w:rPr>
          <w:rFonts w:ascii="Times New Roman"/>
          <w:b w:val="false"/>
          <w:i w:val="false"/>
          <w:color w:val="000000"/>
          <w:sz w:val="28"/>
        </w:rPr>
        <w:t>
      8. 2025-2027 жылдарға арналған Басши ауылдық округінің бюджеті тиісінше осы шешімнің 22, 23 және 24-қосымшаларына сәйкес, оның ішінде 2025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51 009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10 519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133"/>
    <w:bookmarkStart w:name="z141" w:id="134"/>
    <w:p>
      <w:pPr>
        <w:spacing w:after="0"/>
        <w:ind w:left="0"/>
        <w:jc w:val="both"/>
      </w:pPr>
      <w:r>
        <w:rPr>
          <w:rFonts w:ascii="Times New Roman"/>
          <w:b w:val="false"/>
          <w:i w:val="false"/>
          <w:color w:val="000000"/>
          <w:sz w:val="28"/>
        </w:rPr>
        <w:t>
      трансферттер түсімі 39 990 мың теңге;</w:t>
      </w:r>
    </w:p>
    <w:bookmarkEnd w:id="134"/>
    <w:bookmarkStart w:name="z142" w:id="135"/>
    <w:p>
      <w:pPr>
        <w:spacing w:after="0"/>
        <w:ind w:left="0"/>
        <w:jc w:val="both"/>
      </w:pPr>
      <w:r>
        <w:rPr>
          <w:rFonts w:ascii="Times New Roman"/>
          <w:b w:val="false"/>
          <w:i w:val="false"/>
          <w:color w:val="000000"/>
          <w:sz w:val="28"/>
        </w:rPr>
        <w:t>
      2) шығындар 51 530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521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521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521 мың теңге.</w:t>
      </w:r>
    </w:p>
    <w:bookmarkEnd w:id="146"/>
    <w:bookmarkStart w:name="z154" w:id="147"/>
    <w:p>
      <w:pPr>
        <w:spacing w:after="0"/>
        <w:ind w:left="0"/>
        <w:jc w:val="both"/>
      </w:pPr>
      <w:r>
        <w:rPr>
          <w:rFonts w:ascii="Times New Roman"/>
          <w:b w:val="false"/>
          <w:i w:val="false"/>
          <w:color w:val="000000"/>
          <w:sz w:val="28"/>
        </w:rPr>
        <w:t>
      9. 2025-2027 жылдарға арналған Шанханай ауылдық округінің бюджеті тиісінше осы шешімнің 25, 26 және 27-қосымшаларына сәйкес, оның ішінде 2025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70 062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19 810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50 252 мың теңге;</w:t>
      </w:r>
    </w:p>
    <w:bookmarkEnd w:id="152"/>
    <w:bookmarkStart w:name="z160" w:id="153"/>
    <w:p>
      <w:pPr>
        <w:spacing w:after="0"/>
        <w:ind w:left="0"/>
        <w:jc w:val="both"/>
      </w:pPr>
      <w:r>
        <w:rPr>
          <w:rFonts w:ascii="Times New Roman"/>
          <w:b w:val="false"/>
          <w:i w:val="false"/>
          <w:color w:val="000000"/>
          <w:sz w:val="28"/>
        </w:rPr>
        <w:t>
      2) шығындар 72 390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2 328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2 328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2 328 мың теңге.</w:t>
      </w:r>
    </w:p>
    <w:bookmarkEnd w:id="164"/>
    <w:bookmarkStart w:name="z172" w:id="165"/>
    <w:p>
      <w:pPr>
        <w:spacing w:after="0"/>
        <w:ind w:left="0"/>
        <w:jc w:val="both"/>
      </w:pPr>
      <w:r>
        <w:rPr>
          <w:rFonts w:ascii="Times New Roman"/>
          <w:b w:val="false"/>
          <w:i w:val="false"/>
          <w:color w:val="000000"/>
          <w:sz w:val="28"/>
        </w:rPr>
        <w:t>
      10. 2025-2027 жылдарға арналған Сарыөзек ауылдық округінің бюджеті тиісінше осы шешімнің 28, 29 және 30-қосымшаларына сәйкес, оның ішінде 2025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139 094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132 883 мың теңге;</w:t>
      </w:r>
    </w:p>
    <w:bookmarkEnd w:id="167"/>
    <w:bookmarkStart w:name="z175" w:id="168"/>
    <w:p>
      <w:pPr>
        <w:spacing w:after="0"/>
        <w:ind w:left="0"/>
        <w:jc w:val="both"/>
      </w:pPr>
      <w:r>
        <w:rPr>
          <w:rFonts w:ascii="Times New Roman"/>
          <w:b w:val="false"/>
          <w:i w:val="false"/>
          <w:color w:val="000000"/>
          <w:sz w:val="28"/>
        </w:rPr>
        <w:t>
      салықтық емес түсімдер 150 мың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6 061 мың теңге;</w:t>
      </w:r>
    </w:p>
    <w:bookmarkEnd w:id="170"/>
    <w:bookmarkStart w:name="z178" w:id="171"/>
    <w:p>
      <w:pPr>
        <w:spacing w:after="0"/>
        <w:ind w:left="0"/>
        <w:jc w:val="both"/>
      </w:pPr>
      <w:r>
        <w:rPr>
          <w:rFonts w:ascii="Times New Roman"/>
          <w:b w:val="false"/>
          <w:i w:val="false"/>
          <w:color w:val="000000"/>
          <w:sz w:val="28"/>
        </w:rPr>
        <w:t>
      2) шығындар 170 596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31 502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31 502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31 502 мың теңге.</w:t>
      </w:r>
    </w:p>
    <w:bookmarkEnd w:id="182"/>
    <w:bookmarkStart w:name="z190" w:id="183"/>
    <w:p>
      <w:pPr>
        <w:spacing w:after="0"/>
        <w:ind w:left="0"/>
        <w:jc w:val="both"/>
      </w:pPr>
      <w:r>
        <w:rPr>
          <w:rFonts w:ascii="Times New Roman"/>
          <w:b w:val="false"/>
          <w:i w:val="false"/>
          <w:color w:val="000000"/>
          <w:sz w:val="28"/>
        </w:rPr>
        <w:t>
      11. 2025-2027 жылдарға арналған Қаспан ауылдық округінің бюджеті тиісінше осы шешімнің 31, 32 және 33-қосымшаларына сәйкес, оның ішінде 2025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48 379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9 863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38 516 мың теңге;</w:t>
      </w:r>
    </w:p>
    <w:bookmarkEnd w:id="188"/>
    <w:bookmarkStart w:name="z196" w:id="189"/>
    <w:p>
      <w:pPr>
        <w:spacing w:after="0"/>
        <w:ind w:left="0"/>
        <w:jc w:val="both"/>
      </w:pPr>
      <w:r>
        <w:rPr>
          <w:rFonts w:ascii="Times New Roman"/>
          <w:b w:val="false"/>
          <w:i w:val="false"/>
          <w:color w:val="000000"/>
          <w:sz w:val="28"/>
        </w:rPr>
        <w:t>
      2) шығындар 49 415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1 036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1 036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1 036 мың теңге.</w:t>
      </w:r>
    </w:p>
    <w:bookmarkEnd w:id="200"/>
    <w:bookmarkStart w:name="z208" w:id="201"/>
    <w:p>
      <w:pPr>
        <w:spacing w:after="0"/>
        <w:ind w:left="0"/>
        <w:jc w:val="both"/>
      </w:pPr>
      <w:r>
        <w:rPr>
          <w:rFonts w:ascii="Times New Roman"/>
          <w:b w:val="false"/>
          <w:i w:val="false"/>
          <w:color w:val="000000"/>
          <w:sz w:val="28"/>
        </w:rPr>
        <w:t>
      12. 2025-2027 жылдарға арналған Қызылжар ауылдық округінің бюджеті тиісінше осы шешімнің 34, 35 және 36-қосымшаларына сәйкес, оның ішінде 2025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42 871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17 915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24 956 мың теңге;</w:t>
      </w:r>
    </w:p>
    <w:bookmarkEnd w:id="206"/>
    <w:bookmarkStart w:name="z214" w:id="207"/>
    <w:p>
      <w:pPr>
        <w:spacing w:after="0"/>
        <w:ind w:left="0"/>
        <w:jc w:val="both"/>
      </w:pPr>
      <w:r>
        <w:rPr>
          <w:rFonts w:ascii="Times New Roman"/>
          <w:b w:val="false"/>
          <w:i w:val="false"/>
          <w:color w:val="000000"/>
          <w:sz w:val="28"/>
        </w:rPr>
        <w:t>
      2) шығындар 43 884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1 013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1 013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1 013 мың теңге.</w:t>
      </w:r>
    </w:p>
    <w:bookmarkEnd w:id="218"/>
    <w:bookmarkStart w:name="z226" w:id="219"/>
    <w:p>
      <w:pPr>
        <w:spacing w:after="0"/>
        <w:ind w:left="0"/>
        <w:jc w:val="both"/>
      </w:pPr>
      <w:r>
        <w:rPr>
          <w:rFonts w:ascii="Times New Roman"/>
          <w:b w:val="false"/>
          <w:i w:val="false"/>
          <w:color w:val="000000"/>
          <w:sz w:val="28"/>
        </w:rPr>
        <w:t>
      13. 2025-2027 жылдарға арналған Сарыбұлақ ауылдық округінің бюджеті тиісінше осы шешімнің 37, 38 және 39-қосымшаларына сәйкес, оның ішінде 2025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42 290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6 967 мың теңге;</w:t>
      </w:r>
    </w:p>
    <w:bookmarkEnd w:id="221"/>
    <w:bookmarkStart w:name="z229" w:id="222"/>
    <w:p>
      <w:pPr>
        <w:spacing w:after="0"/>
        <w:ind w:left="0"/>
        <w:jc w:val="both"/>
      </w:pPr>
      <w:r>
        <w:rPr>
          <w:rFonts w:ascii="Times New Roman"/>
          <w:b w:val="false"/>
          <w:i w:val="false"/>
          <w:color w:val="000000"/>
          <w:sz w:val="28"/>
        </w:rPr>
        <w:t>
      салықтық емес түсімдер 234 мың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35 089 мың теңге;</w:t>
      </w:r>
    </w:p>
    <w:bookmarkEnd w:id="224"/>
    <w:bookmarkStart w:name="z232" w:id="225"/>
    <w:p>
      <w:pPr>
        <w:spacing w:after="0"/>
        <w:ind w:left="0"/>
        <w:jc w:val="both"/>
      </w:pPr>
      <w:r>
        <w:rPr>
          <w:rFonts w:ascii="Times New Roman"/>
          <w:b w:val="false"/>
          <w:i w:val="false"/>
          <w:color w:val="000000"/>
          <w:sz w:val="28"/>
        </w:rPr>
        <w:t>
      2) шығындар 43 425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1 135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1 135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1 135 мың теңге.</w:t>
      </w:r>
    </w:p>
    <w:bookmarkEnd w:id="236"/>
    <w:bookmarkStart w:name="z244" w:id="237"/>
    <w:p>
      <w:pPr>
        <w:spacing w:after="0"/>
        <w:ind w:left="0"/>
        <w:jc w:val="both"/>
      </w:pPr>
      <w:r>
        <w:rPr>
          <w:rFonts w:ascii="Times New Roman"/>
          <w:b w:val="false"/>
          <w:i w:val="false"/>
          <w:color w:val="000000"/>
          <w:sz w:val="28"/>
        </w:rPr>
        <w:t>
      14. 2025-2027 жылдарға арналған Сарыбастау ауылдық округінің бюджеті тиісінше осы шешімнің 40, 41 және 42-қосымшаларына сәйкес, оның ішінде 2025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51 916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9 000 мың теңге;</w:t>
      </w:r>
    </w:p>
    <w:bookmarkEnd w:id="239"/>
    <w:bookmarkStart w:name="z247" w:id="240"/>
    <w:p>
      <w:pPr>
        <w:spacing w:after="0"/>
        <w:ind w:left="0"/>
        <w:jc w:val="both"/>
      </w:pPr>
      <w:r>
        <w:rPr>
          <w:rFonts w:ascii="Times New Roman"/>
          <w:b w:val="false"/>
          <w:i w:val="false"/>
          <w:color w:val="000000"/>
          <w:sz w:val="28"/>
        </w:rPr>
        <w:t>
      салықтық емес түсімдер 150 мың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500 мың теңге;</w:t>
      </w:r>
    </w:p>
    <w:bookmarkEnd w:id="241"/>
    <w:bookmarkStart w:name="z249" w:id="242"/>
    <w:p>
      <w:pPr>
        <w:spacing w:after="0"/>
        <w:ind w:left="0"/>
        <w:jc w:val="both"/>
      </w:pPr>
      <w:r>
        <w:rPr>
          <w:rFonts w:ascii="Times New Roman"/>
          <w:b w:val="false"/>
          <w:i w:val="false"/>
          <w:color w:val="000000"/>
          <w:sz w:val="28"/>
        </w:rPr>
        <w:t>
      трансферттер түсімі 42 266 мың теңге;</w:t>
      </w:r>
    </w:p>
    <w:bookmarkEnd w:id="242"/>
    <w:bookmarkStart w:name="z250" w:id="243"/>
    <w:p>
      <w:pPr>
        <w:spacing w:after="0"/>
        <w:ind w:left="0"/>
        <w:jc w:val="both"/>
      </w:pPr>
      <w:r>
        <w:rPr>
          <w:rFonts w:ascii="Times New Roman"/>
          <w:b w:val="false"/>
          <w:i w:val="false"/>
          <w:color w:val="000000"/>
          <w:sz w:val="28"/>
        </w:rPr>
        <w:t>
      2) шығындар 52 479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563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563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563 мың теңге.</w:t>
      </w:r>
    </w:p>
    <w:bookmarkEnd w:id="254"/>
    <w:bookmarkStart w:name="z262" w:id="255"/>
    <w:p>
      <w:pPr>
        <w:spacing w:after="0"/>
        <w:ind w:left="0"/>
        <w:jc w:val="both"/>
      </w:pPr>
      <w:r>
        <w:rPr>
          <w:rFonts w:ascii="Times New Roman"/>
          <w:b w:val="false"/>
          <w:i w:val="false"/>
          <w:color w:val="000000"/>
          <w:sz w:val="28"/>
        </w:rPr>
        <w:t>
      15. 2025-2027 жылдарға арналған Жоламан ауылдық округінің бюджеті тиісінше осы шешімнің 43, 44 және 45-қосымшаларына сәйкес, оның ішінде 2025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44 431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11 960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32 471 мың теңге;</w:t>
      </w:r>
    </w:p>
    <w:bookmarkEnd w:id="260"/>
    <w:bookmarkStart w:name="z268" w:id="261"/>
    <w:p>
      <w:pPr>
        <w:spacing w:after="0"/>
        <w:ind w:left="0"/>
        <w:jc w:val="both"/>
      </w:pPr>
      <w:r>
        <w:rPr>
          <w:rFonts w:ascii="Times New Roman"/>
          <w:b w:val="false"/>
          <w:i w:val="false"/>
          <w:color w:val="000000"/>
          <w:sz w:val="28"/>
        </w:rPr>
        <w:t>
      2) шығындар 47 935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3 504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3 504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3 504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Ботайұлы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1-қосымша</w:t>
            </w:r>
          </w:p>
        </w:tc>
      </w:tr>
    </w:tbl>
    <w:bookmarkStart w:name="z285" w:id="275"/>
    <w:p>
      <w:pPr>
        <w:spacing w:after="0"/>
        <w:ind w:left="0"/>
        <w:jc w:val="left"/>
      </w:pPr>
      <w:r>
        <w:rPr>
          <w:rFonts w:ascii="Times New Roman"/>
          <w:b/>
          <w:i w:val="false"/>
          <w:color w:val="000000"/>
        </w:rPr>
        <w:t xml:space="preserve"> 2025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4-қосымша</w:t>
            </w:r>
          </w:p>
        </w:tc>
      </w:tr>
    </w:tbl>
    <w:bookmarkStart w:name="z293" w:id="280"/>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7-қосымша</w:t>
            </w:r>
          </w:p>
        </w:tc>
      </w:tr>
    </w:tbl>
    <w:bookmarkStart w:name="z301" w:id="285"/>
    <w:p>
      <w:pPr>
        <w:spacing w:after="0"/>
        <w:ind w:left="0"/>
        <w:jc w:val="left"/>
      </w:pPr>
      <w:r>
        <w:rPr>
          <w:rFonts w:ascii="Times New Roman"/>
          <w:b/>
          <w:i w:val="false"/>
          <w:color w:val="000000"/>
        </w:rPr>
        <w:t xml:space="preserve"> 2025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10-қосымша</w:t>
            </w:r>
          </w:p>
        </w:tc>
      </w:tr>
    </w:tbl>
    <w:bookmarkStart w:name="z309" w:id="290"/>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13-қосымша</w:t>
            </w:r>
          </w:p>
        </w:tc>
      </w:tr>
    </w:tbl>
    <w:bookmarkStart w:name="z317" w:id="295"/>
    <w:p>
      <w:pPr>
        <w:spacing w:after="0"/>
        <w:ind w:left="0"/>
        <w:jc w:val="left"/>
      </w:pPr>
      <w:r>
        <w:rPr>
          <w:rFonts w:ascii="Times New Roman"/>
          <w:b/>
          <w:i w:val="false"/>
          <w:color w:val="000000"/>
        </w:rPr>
        <w:t xml:space="preserve"> 2025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16-қосымша</w:t>
            </w:r>
          </w:p>
        </w:tc>
      </w:tr>
    </w:tbl>
    <w:bookmarkStart w:name="z325" w:id="300"/>
    <w:p>
      <w:pPr>
        <w:spacing w:after="0"/>
        <w:ind w:left="0"/>
        <w:jc w:val="left"/>
      </w:pPr>
      <w:r>
        <w:rPr>
          <w:rFonts w:ascii="Times New Roman"/>
          <w:b/>
          <w:i w:val="false"/>
          <w:color w:val="000000"/>
        </w:rPr>
        <w:t xml:space="preserve"> 2025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19-қосымша</w:t>
            </w:r>
          </w:p>
        </w:tc>
      </w:tr>
    </w:tbl>
    <w:bookmarkStart w:name="z333" w:id="305"/>
    <w:p>
      <w:pPr>
        <w:spacing w:after="0"/>
        <w:ind w:left="0"/>
        <w:jc w:val="left"/>
      </w:pPr>
      <w:r>
        <w:rPr>
          <w:rFonts w:ascii="Times New Roman"/>
          <w:b/>
          <w:i w:val="false"/>
          <w:color w:val="000000"/>
        </w:rPr>
        <w:t xml:space="preserve"> 2025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22-қосымша</w:t>
            </w:r>
          </w:p>
        </w:tc>
      </w:tr>
    </w:tbl>
    <w:bookmarkStart w:name="z341" w:id="310"/>
    <w:p>
      <w:pPr>
        <w:spacing w:after="0"/>
        <w:ind w:left="0"/>
        <w:jc w:val="left"/>
      </w:pPr>
      <w:r>
        <w:rPr>
          <w:rFonts w:ascii="Times New Roman"/>
          <w:b/>
          <w:i w:val="false"/>
          <w:color w:val="000000"/>
        </w:rPr>
        <w:t xml:space="preserve"> 2025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25-қосымша</w:t>
            </w:r>
          </w:p>
        </w:tc>
      </w:tr>
    </w:tbl>
    <w:bookmarkStart w:name="z349" w:id="315"/>
    <w:p>
      <w:pPr>
        <w:spacing w:after="0"/>
        <w:ind w:left="0"/>
        <w:jc w:val="left"/>
      </w:pPr>
      <w:r>
        <w:rPr>
          <w:rFonts w:ascii="Times New Roman"/>
          <w:b/>
          <w:i w:val="false"/>
          <w:color w:val="000000"/>
        </w:rPr>
        <w:t xml:space="preserve"> 2025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28-қосымша</w:t>
            </w:r>
          </w:p>
        </w:tc>
      </w:tr>
    </w:tbl>
    <w:bookmarkStart w:name="z357" w:id="320"/>
    <w:p>
      <w:pPr>
        <w:spacing w:after="0"/>
        <w:ind w:left="0"/>
        <w:jc w:val="left"/>
      </w:pPr>
      <w:r>
        <w:rPr>
          <w:rFonts w:ascii="Times New Roman"/>
          <w:b/>
          <w:i w:val="false"/>
          <w:color w:val="000000"/>
        </w:rPr>
        <w:t xml:space="preserve"> 2025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31-қосымша</w:t>
            </w:r>
          </w:p>
        </w:tc>
      </w:tr>
    </w:tbl>
    <w:bookmarkStart w:name="z365" w:id="325"/>
    <w:p>
      <w:pPr>
        <w:spacing w:after="0"/>
        <w:ind w:left="0"/>
        <w:jc w:val="left"/>
      </w:pPr>
      <w:r>
        <w:rPr>
          <w:rFonts w:ascii="Times New Roman"/>
          <w:b/>
          <w:i w:val="false"/>
          <w:color w:val="000000"/>
        </w:rPr>
        <w:t xml:space="preserve"> 2025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34-қосымша</w:t>
            </w:r>
          </w:p>
        </w:tc>
      </w:tr>
    </w:tbl>
    <w:bookmarkStart w:name="z373" w:id="330"/>
    <w:p>
      <w:pPr>
        <w:spacing w:after="0"/>
        <w:ind w:left="0"/>
        <w:jc w:val="left"/>
      </w:pPr>
      <w:r>
        <w:rPr>
          <w:rFonts w:ascii="Times New Roman"/>
          <w:b/>
          <w:i w:val="false"/>
          <w:color w:val="000000"/>
        </w:rPr>
        <w:t xml:space="preserve"> 2025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37-қосымша</w:t>
            </w:r>
          </w:p>
        </w:tc>
      </w:tr>
    </w:tbl>
    <w:bookmarkStart w:name="z381" w:id="335"/>
    <w:p>
      <w:pPr>
        <w:spacing w:after="0"/>
        <w:ind w:left="0"/>
        <w:jc w:val="left"/>
      </w:pPr>
      <w:r>
        <w:rPr>
          <w:rFonts w:ascii="Times New Roman"/>
          <w:b/>
          <w:i w:val="false"/>
          <w:color w:val="000000"/>
        </w:rPr>
        <w:t xml:space="preserve"> 2025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40-қосымша</w:t>
            </w:r>
          </w:p>
        </w:tc>
      </w:tr>
    </w:tbl>
    <w:bookmarkStart w:name="z389" w:id="340"/>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2025 жылғы 12 ақпандағы № 22-190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26 желтоқсандағы № 21-180 шешіміне 43-қосымша</w:t>
            </w:r>
          </w:p>
        </w:tc>
      </w:tr>
    </w:tbl>
    <w:bookmarkStart w:name="z397" w:id="345"/>
    <w:p>
      <w:pPr>
        <w:spacing w:after="0"/>
        <w:ind w:left="0"/>
        <w:jc w:val="left"/>
      </w:pPr>
      <w:r>
        <w:rPr>
          <w:rFonts w:ascii="Times New Roman"/>
          <w:b/>
          <w:i w:val="false"/>
          <w:color w:val="000000"/>
        </w:rPr>
        <w:t xml:space="preserve"> 2025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