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7448" w14:textId="d587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17 қаңтардағы № 16/НҚ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w:t>
      </w:r>
      <w:r>
        <w:rPr>
          <w:rFonts w:ascii="Times New Roman"/>
          <w:b w:val="false"/>
          <w:i w:val="false"/>
          <w:color w:val="000000"/>
          <w:sz w:val="28"/>
        </w:rPr>
        <w:t>тізіліміндегі:</w:t>
      </w:r>
    </w:p>
    <w:bookmarkEnd w:id="2"/>
    <w:bookmarkStart w:name="z7" w:id="3"/>
    <w:p>
      <w:pPr>
        <w:spacing w:after="0"/>
        <w:ind w:left="0"/>
        <w:jc w:val="both"/>
      </w:pPr>
      <w:r>
        <w:rPr>
          <w:rFonts w:ascii="Times New Roman"/>
          <w:b w:val="false"/>
          <w:i w:val="false"/>
          <w:color w:val="000000"/>
          <w:sz w:val="28"/>
        </w:rPr>
        <w:t>
      12-тармақ мынадай редакцияда жазылсын:</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оқу орнына оқуға түсу үшін кандидатқа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w:t>
            </w:r>
          </w:p>
          <w:bookmarkEnd w:id="5"/>
          <w:p>
            <w:pPr>
              <w:spacing w:after="20"/>
              <w:ind w:left="20"/>
              <w:jc w:val="both"/>
            </w:pPr>
            <w:r>
              <w:rPr>
                <w:rFonts w:ascii="Times New Roman"/>
                <w:b w:val="false"/>
                <w:i w:val="false"/>
                <w:color w:val="000000"/>
                <w:sz w:val="20"/>
              </w:rPr>
              <w:t xml:space="preserve">
Қазақстан Республикасы Қорғаныс министрінің 2016 жылғы 22 қаңтардағы № 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13268 болып тіркелді.</w:t>
            </w:r>
          </w:p>
        </w:tc>
      </w:tr>
    </w:tbl>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13-тармақ мынадай редакцияда жазылсын:</w:t>
      </w:r>
    </w:p>
    <w:bookmarkEnd w:id="7"/>
    <w:bookmarkStart w:name="z12"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оқу орындарына қайта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xml:space="preserve">
"Қазақстан Республикасының Қорғаныс министрлігіне ведомстволық бағынысты әскери оқу орындарына ауыстыру және қайта қабылдау қағидаларын бекіту туралы" Қазақстан Республикасы Қорғаныс министрінің 2016 жылғы 22 қаңтардағы № 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актілердің мемлекеттік тіркеу реестрінде № 13239 болып тіркелді.</w:t>
            </w:r>
          </w:p>
          <w:bookmarkEnd w:id="9"/>
        </w:tc>
      </w:tr>
    </w:tbl>
    <w:bookmarkStart w:name="z14" w:id="10"/>
    <w:p>
      <w:pPr>
        <w:spacing w:after="0"/>
        <w:ind w:left="0"/>
        <w:jc w:val="both"/>
      </w:pPr>
      <w:r>
        <w:rPr>
          <w:rFonts w:ascii="Times New Roman"/>
          <w:b w:val="false"/>
          <w:i w:val="false"/>
          <w:color w:val="000000"/>
          <w:sz w:val="28"/>
        </w:rPr>
        <w:t>
      ";</w:t>
      </w:r>
    </w:p>
    <w:bookmarkEnd w:id="10"/>
    <w:bookmarkStart w:name="z15" w:id="11"/>
    <w:p>
      <w:pPr>
        <w:spacing w:after="0"/>
        <w:ind w:left="0"/>
        <w:jc w:val="both"/>
      </w:pPr>
      <w:r>
        <w:rPr>
          <w:rFonts w:ascii="Times New Roman"/>
          <w:b w:val="false"/>
          <w:i w:val="false"/>
          <w:color w:val="000000"/>
          <w:sz w:val="28"/>
        </w:rPr>
        <w:t>
      35-1 және 35-2-тармақтар мынадай редакцияда жазылсын:</w:t>
      </w:r>
    </w:p>
    <w:bookmarkEnd w:id="11"/>
    <w:bookmarkStart w:name="z16"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Мұнаймен ластанудан келтірілген залал үшін сақтандыру немесе азаматтық жауапкершілікті өзге де қаржылық қамтамасыз ету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батқан кемелерді алып тастағаны үшін сақтандыру немесе өзге де азаматтық жауапкершілікті қаржылық қамтамасыз ету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3"/>
    <w:p>
      <w:pPr>
        <w:spacing w:after="0"/>
        <w:ind w:left="0"/>
        <w:jc w:val="both"/>
      </w:pPr>
      <w:r>
        <w:rPr>
          <w:rFonts w:ascii="Times New Roman"/>
          <w:b w:val="false"/>
          <w:i w:val="false"/>
          <w:color w:val="000000"/>
          <w:sz w:val="28"/>
        </w:rPr>
        <w:t>
      ";</w:t>
      </w:r>
    </w:p>
    <w:bookmarkEnd w:id="13"/>
    <w:bookmarkStart w:name="z18" w:id="14"/>
    <w:p>
      <w:pPr>
        <w:spacing w:after="0"/>
        <w:ind w:left="0"/>
        <w:jc w:val="both"/>
      </w:pPr>
      <w:r>
        <w:rPr>
          <w:rFonts w:ascii="Times New Roman"/>
          <w:b w:val="false"/>
          <w:i w:val="false"/>
          <w:color w:val="000000"/>
          <w:sz w:val="28"/>
        </w:rPr>
        <w:t>
      36-1-36-2-тармақтар алынып тасталсын;</w:t>
      </w:r>
    </w:p>
    <w:bookmarkEnd w:id="14"/>
    <w:bookmarkStart w:name="z19" w:id="15"/>
    <w:p>
      <w:pPr>
        <w:spacing w:after="0"/>
        <w:ind w:left="0"/>
        <w:jc w:val="both"/>
      </w:pPr>
      <w:r>
        <w:rPr>
          <w:rFonts w:ascii="Times New Roman"/>
          <w:b w:val="false"/>
          <w:i w:val="false"/>
          <w:color w:val="000000"/>
          <w:sz w:val="28"/>
        </w:rPr>
        <w:t>
      36-3-тармақ мынадай редакцияда жазылсын:</w:t>
      </w:r>
    </w:p>
    <w:bookmarkEnd w:id="15"/>
    <w:bookmarkStart w:name="z20"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айыруға сотталған адаммен кездесуге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7"/>
    <w:p>
      <w:pPr>
        <w:spacing w:after="0"/>
        <w:ind w:left="0"/>
        <w:jc w:val="both"/>
      </w:pPr>
      <w:r>
        <w:rPr>
          <w:rFonts w:ascii="Times New Roman"/>
          <w:b w:val="false"/>
          <w:i w:val="false"/>
          <w:color w:val="000000"/>
          <w:sz w:val="28"/>
        </w:rPr>
        <w:t>
      ";</w:t>
      </w:r>
    </w:p>
    <w:bookmarkEnd w:id="17"/>
    <w:bookmarkStart w:name="z22" w:id="18"/>
    <w:p>
      <w:pPr>
        <w:spacing w:after="0"/>
        <w:ind w:left="0"/>
        <w:jc w:val="both"/>
      </w:pPr>
      <w:r>
        <w:rPr>
          <w:rFonts w:ascii="Times New Roman"/>
          <w:b w:val="false"/>
          <w:i w:val="false"/>
          <w:color w:val="000000"/>
          <w:sz w:val="28"/>
        </w:rPr>
        <w:t>
      137-тармақ мынадай редакцияда жазылсын:</w:t>
      </w:r>
    </w:p>
    <w:bookmarkEnd w:id="18"/>
    <w:bookmarkStart w:name="z23"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 мен азаматтығы жоқ адамдарға жеке сәйкестендіру нөмірін қалыптастыру және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нөмірін беру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уақытша болатын шетелдіктерге жеке сәйкестендіру нөмірлерін қалыптастыру" мемлекеттік қызмет көрсету қағидаларын бекіту туралы" Қазақстан Республикасы Ішкі істер министрінің 2020 жылғы 27 наурыздағы № 258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20201 болып тіркелді.</w:t>
            </w:r>
          </w:p>
        </w:tc>
      </w:tr>
    </w:tbl>
    <w:bookmarkStart w:name="z24" w:id="20"/>
    <w:p>
      <w:pPr>
        <w:spacing w:after="0"/>
        <w:ind w:left="0"/>
        <w:jc w:val="both"/>
      </w:pPr>
      <w:r>
        <w:rPr>
          <w:rFonts w:ascii="Times New Roman"/>
          <w:b w:val="false"/>
          <w:i w:val="false"/>
          <w:color w:val="000000"/>
          <w:sz w:val="28"/>
        </w:rPr>
        <w:t>
      ";</w:t>
      </w:r>
    </w:p>
    <w:bookmarkEnd w:id="20"/>
    <w:bookmarkStart w:name="z25" w:id="21"/>
    <w:p>
      <w:pPr>
        <w:spacing w:after="0"/>
        <w:ind w:left="0"/>
        <w:jc w:val="both"/>
      </w:pPr>
      <w:r>
        <w:rPr>
          <w:rFonts w:ascii="Times New Roman"/>
          <w:b w:val="false"/>
          <w:i w:val="false"/>
          <w:color w:val="000000"/>
          <w:sz w:val="28"/>
        </w:rPr>
        <w:t>
      137-1- тармақ алынып тасталсын;</w:t>
      </w:r>
    </w:p>
    <w:bookmarkEnd w:id="21"/>
    <w:bookmarkStart w:name="z26" w:id="22"/>
    <w:p>
      <w:pPr>
        <w:spacing w:after="0"/>
        <w:ind w:left="0"/>
        <w:jc w:val="both"/>
      </w:pPr>
      <w:r>
        <w:rPr>
          <w:rFonts w:ascii="Times New Roman"/>
          <w:b w:val="false"/>
          <w:i w:val="false"/>
          <w:color w:val="000000"/>
          <w:sz w:val="28"/>
        </w:rPr>
        <w:t>
      149-1 және 149-2-тармақтар алынып тасталсын;</w:t>
      </w:r>
    </w:p>
    <w:bookmarkEnd w:id="22"/>
    <w:bookmarkStart w:name="z27" w:id="23"/>
    <w:p>
      <w:pPr>
        <w:spacing w:after="0"/>
        <w:ind w:left="0"/>
        <w:jc w:val="both"/>
      </w:pPr>
      <w:r>
        <w:rPr>
          <w:rFonts w:ascii="Times New Roman"/>
          <w:b w:val="false"/>
          <w:i w:val="false"/>
          <w:color w:val="000000"/>
          <w:sz w:val="28"/>
        </w:rPr>
        <w:t>
      мынадай мазмұндағы 156-1-тармақпен толықтырылсын:</w:t>
      </w:r>
    </w:p>
    <w:bookmarkEnd w:id="23"/>
    <w:bookmarkStart w:name="z28"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арнайы психологиялық-педагогикалық қолдауға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5"/>
          <w:p>
            <w:pPr>
              <w:spacing w:after="20"/>
              <w:ind w:left="20"/>
              <w:jc w:val="both"/>
            </w:pPr>
            <w:r>
              <w:rPr>
                <w:rFonts w:ascii="Times New Roman"/>
                <w:b w:val="false"/>
                <w:i w:val="false"/>
                <w:color w:val="000000"/>
                <w:sz w:val="20"/>
              </w:rPr>
              <w:t xml:space="preserve">
"Мүмкіндігі шектеулі балаларды арнайы психологиялық-педагогикалық қолдауға мемлекеттік білім беру тапсырысын орналастыру қағидаларын бекіту туралы" Қазақстан Республикасы Оқу-ағарту Министрінің 2022 жылғы 29 желтоқсандағы № 532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31505 болып тіркелген.</w:t>
            </w:r>
          </w:p>
          <w:bookmarkEnd w:id="25"/>
        </w:tc>
      </w:tr>
    </w:tbl>
    <w:bookmarkStart w:name="z30" w:id="26"/>
    <w:p>
      <w:pPr>
        <w:spacing w:after="0"/>
        <w:ind w:left="0"/>
        <w:jc w:val="both"/>
      </w:pPr>
      <w:r>
        <w:rPr>
          <w:rFonts w:ascii="Times New Roman"/>
          <w:b w:val="false"/>
          <w:i w:val="false"/>
          <w:color w:val="000000"/>
          <w:sz w:val="28"/>
        </w:rPr>
        <w:t>
      ";</w:t>
      </w:r>
    </w:p>
    <w:bookmarkEnd w:id="26"/>
    <w:bookmarkStart w:name="z31" w:id="27"/>
    <w:p>
      <w:pPr>
        <w:spacing w:after="0"/>
        <w:ind w:left="0"/>
        <w:jc w:val="both"/>
      </w:pPr>
      <w:r>
        <w:rPr>
          <w:rFonts w:ascii="Times New Roman"/>
          <w:b w:val="false"/>
          <w:i w:val="false"/>
          <w:color w:val="000000"/>
          <w:sz w:val="28"/>
        </w:rPr>
        <w:t>
      163-тармақ мынадай редакцияда жазылсын:</w:t>
      </w:r>
    </w:p>
    <w:bookmarkEnd w:id="27"/>
    <w:bookmarkStart w:name="z32" w:id="28"/>
    <w:p>
      <w:pPr>
        <w:spacing w:after="0"/>
        <w:ind w:left="0"/>
        <w:jc w:val="both"/>
      </w:pPr>
      <w:r>
        <w:rPr>
          <w:rFonts w:ascii="Times New Roman"/>
          <w:b w:val="false"/>
          <w:i w:val="false"/>
          <w:color w:val="000000"/>
          <w:sz w:val="28"/>
        </w:rPr>
        <w:t xml:space="preserve">
      "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адамдарға қорғаншылық немесе қамқоршылық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"Әрекетке қабілетсіз немесе әрекет қабілеті шектеулі кәмелетке толған адамдарға қорғаншылық немесе қамқоршылық белгілеу" мемлекеттік қызметін көрсету қағидаларын бекіту туралы Қазақстан Республикасы Еңбек және халықты әлеуметтік қорғау министрінің 2024 жылғы 15 қарашадағы № 427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35381 болып тіркелді.</w:t>
            </w:r>
          </w:p>
        </w:tc>
      </w:tr>
    </w:tbl>
    <w:bookmarkStart w:name="z33" w:id="29"/>
    <w:p>
      <w:pPr>
        <w:spacing w:after="0"/>
        <w:ind w:left="0"/>
        <w:jc w:val="both"/>
      </w:pPr>
      <w:r>
        <w:rPr>
          <w:rFonts w:ascii="Times New Roman"/>
          <w:b w:val="false"/>
          <w:i w:val="false"/>
          <w:color w:val="000000"/>
          <w:sz w:val="28"/>
        </w:rPr>
        <w:t>
      ";</w:t>
      </w:r>
    </w:p>
    <w:bookmarkEnd w:id="29"/>
    <w:bookmarkStart w:name="z34" w:id="30"/>
    <w:p>
      <w:pPr>
        <w:spacing w:after="0"/>
        <w:ind w:left="0"/>
        <w:jc w:val="both"/>
      </w:pPr>
      <w:r>
        <w:rPr>
          <w:rFonts w:ascii="Times New Roman"/>
          <w:b w:val="false"/>
          <w:i w:val="false"/>
          <w:color w:val="000000"/>
          <w:sz w:val="28"/>
        </w:rPr>
        <w:t>
      164-164-1-тармақтар мынадай редакцияда жазылсын:</w:t>
      </w:r>
    </w:p>
    <w:bookmarkEnd w:id="30"/>
    <w:bookmarkStart w:name="z35" w:id="31"/>
    <w:p>
      <w:pPr>
        <w:spacing w:after="0"/>
        <w:ind w:left="0"/>
        <w:jc w:val="both"/>
      </w:pPr>
      <w:r>
        <w:rPr>
          <w:rFonts w:ascii="Times New Roman"/>
          <w:b w:val="false"/>
          <w:i w:val="false"/>
          <w:color w:val="000000"/>
          <w:sz w:val="28"/>
        </w:rPr>
        <w:t xml:space="preserve">
      "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адамның шотына түскен мүлікке билік ету, зейнетақырларды, жәрдемақыларды, әлеуметтік төлемдерді алу бойынша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2"/>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 мемлекеттік қызмет көрсету қағидаларын бекіту туралы</w:t>
            </w:r>
          </w:p>
          <w:bookmarkEnd w:id="32"/>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2024 жылғы 15 қарашадағы № 428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35384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әрекетке қабілетсіз немесе әрекет қабілеті шектеулі деп танылған кәмелетке толған адамның мүлкін иеліктен шығаруға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bl>
    <w:bookmarkStart w:name="z37" w:id="33"/>
    <w:p>
      <w:pPr>
        <w:spacing w:after="0"/>
        <w:ind w:left="0"/>
        <w:jc w:val="both"/>
      </w:pPr>
      <w:r>
        <w:rPr>
          <w:rFonts w:ascii="Times New Roman"/>
          <w:b w:val="false"/>
          <w:i w:val="false"/>
          <w:color w:val="000000"/>
          <w:sz w:val="28"/>
        </w:rPr>
        <w:t>
      ";</w:t>
      </w:r>
    </w:p>
    <w:bookmarkEnd w:id="33"/>
    <w:bookmarkStart w:name="z38" w:id="34"/>
    <w:p>
      <w:pPr>
        <w:spacing w:after="0"/>
        <w:ind w:left="0"/>
        <w:jc w:val="both"/>
      </w:pPr>
      <w:r>
        <w:rPr>
          <w:rFonts w:ascii="Times New Roman"/>
          <w:b w:val="false"/>
          <w:i w:val="false"/>
          <w:color w:val="000000"/>
          <w:sz w:val="28"/>
        </w:rPr>
        <w:t>
      мынадай мазмұндағы 168-1-тармақпен толықтырылсын:</w:t>
      </w:r>
    </w:p>
    <w:bookmarkEnd w:id="34"/>
    <w:bookmarkStart w:name="z39"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лицейлер мен гимназиялардың мектепалды сыныбына құжаттарды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20883 болып тіркелген.</w:t>
            </w:r>
          </w:p>
        </w:tc>
      </w:tr>
    </w:tbl>
    <w:bookmarkStart w:name="z40" w:id="36"/>
    <w:p>
      <w:pPr>
        <w:spacing w:after="0"/>
        <w:ind w:left="0"/>
        <w:jc w:val="both"/>
      </w:pPr>
      <w:r>
        <w:rPr>
          <w:rFonts w:ascii="Times New Roman"/>
          <w:b w:val="false"/>
          <w:i w:val="false"/>
          <w:color w:val="000000"/>
          <w:sz w:val="28"/>
        </w:rPr>
        <w:t>
      ";</w:t>
      </w:r>
    </w:p>
    <w:bookmarkEnd w:id="36"/>
    <w:bookmarkStart w:name="z41" w:id="37"/>
    <w:p>
      <w:pPr>
        <w:spacing w:after="0"/>
        <w:ind w:left="0"/>
        <w:jc w:val="both"/>
      </w:pPr>
      <w:r>
        <w:rPr>
          <w:rFonts w:ascii="Times New Roman"/>
          <w:b w:val="false"/>
          <w:i w:val="false"/>
          <w:color w:val="000000"/>
          <w:sz w:val="28"/>
        </w:rPr>
        <w:t>
      169-тармақ мынадай мазмұндағы 169-1, 169-2 және 169-3-тармақтармен толықтырылсын:</w:t>
      </w:r>
    </w:p>
    <w:bookmarkEnd w:id="37"/>
    <w:bookmarkStart w:name="z42" w:id="38"/>
    <w:p>
      <w:pPr>
        <w:spacing w:after="0"/>
        <w:ind w:left="0"/>
        <w:jc w:val="both"/>
      </w:pPr>
      <w:r>
        <w:rPr>
          <w:rFonts w:ascii="Times New Roman"/>
          <w:b w:val="false"/>
          <w:i w:val="false"/>
          <w:color w:val="000000"/>
          <w:sz w:val="28"/>
        </w:rPr>
        <w:t xml:space="preserve">
      "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ұйымдарына (дарынды балаларға арналған мектептер) оқуға қабылдау конкурсына қатысу үшін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17553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қабылдау туралы өтінішті қайтарып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балаларды "1" сыныпқа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балаларды "10" сыныпқа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bl>
    <w:bookmarkStart w:name="z43" w:id="39"/>
    <w:p>
      <w:pPr>
        <w:spacing w:after="0"/>
        <w:ind w:left="0"/>
        <w:jc w:val="both"/>
      </w:pPr>
      <w:r>
        <w:rPr>
          <w:rFonts w:ascii="Times New Roman"/>
          <w:b w:val="false"/>
          <w:i w:val="false"/>
          <w:color w:val="000000"/>
          <w:sz w:val="28"/>
        </w:rPr>
        <w:t>
      ";</w:t>
      </w:r>
    </w:p>
    <w:bookmarkEnd w:id="39"/>
    <w:bookmarkStart w:name="z44" w:id="40"/>
    <w:p>
      <w:pPr>
        <w:spacing w:after="0"/>
        <w:ind w:left="0"/>
        <w:jc w:val="both"/>
      </w:pPr>
      <w:r>
        <w:rPr>
          <w:rFonts w:ascii="Times New Roman"/>
          <w:b w:val="false"/>
          <w:i w:val="false"/>
          <w:color w:val="000000"/>
          <w:sz w:val="28"/>
        </w:rPr>
        <w:t>
      мынадай мазмұндағы 169-4-тармақпен толықтырылсын:</w:t>
      </w:r>
    </w:p>
    <w:bookmarkEnd w:id="40"/>
    <w:bookmarkStart w:name="z45"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2"/>
          <w:p>
            <w:pPr>
              <w:spacing w:after="20"/>
              <w:ind w:left="20"/>
              <w:jc w:val="both"/>
            </w:pPr>
            <w:r>
              <w:rPr>
                <w:rFonts w:ascii="Times New Roman"/>
                <w:b w:val="false"/>
                <w:i w:val="false"/>
                <w:color w:val="000000"/>
                <w:sz w:val="20"/>
              </w:rPr>
              <w:t xml:space="preserve">
"Қазақстан Республикасында тұрақты тұратын шетелдіктердің мен азаматтығы жоқ тұлғалардың мектепалды, бастауыш, негізгі орта және жалпы орта білім алу ережесін бекіту туралы" Қазақстан Республикасы Білім және ғылым министрінің 2010 жылғы 28 қыркүйектегі № 468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6573 болып тіркелген.</w:t>
            </w:r>
          </w:p>
          <w:bookmarkEnd w:id="42"/>
        </w:tc>
      </w:tr>
    </w:tbl>
    <w:bookmarkStart w:name="z47" w:id="43"/>
    <w:p>
      <w:pPr>
        <w:spacing w:after="0"/>
        <w:ind w:left="0"/>
        <w:jc w:val="both"/>
      </w:pPr>
      <w:r>
        <w:rPr>
          <w:rFonts w:ascii="Times New Roman"/>
          <w:b w:val="false"/>
          <w:i w:val="false"/>
          <w:color w:val="000000"/>
          <w:sz w:val="28"/>
        </w:rPr>
        <w:t>
      ";</w:t>
      </w:r>
    </w:p>
    <w:bookmarkEnd w:id="43"/>
    <w:bookmarkStart w:name="z48" w:id="44"/>
    <w:p>
      <w:pPr>
        <w:spacing w:after="0"/>
        <w:ind w:left="0"/>
        <w:jc w:val="both"/>
      </w:pPr>
      <w:r>
        <w:rPr>
          <w:rFonts w:ascii="Times New Roman"/>
          <w:b w:val="false"/>
          <w:i w:val="false"/>
          <w:color w:val="000000"/>
          <w:sz w:val="28"/>
        </w:rPr>
        <w:t>
      187-тармақ мынадай редакцияда жазылсын:</w:t>
      </w:r>
    </w:p>
    <w:bookmarkEnd w:id="44"/>
    <w:bookmarkStart w:name="z49" w:id="45"/>
    <w:p>
      <w:pPr>
        <w:spacing w:after="0"/>
        <w:ind w:left="0"/>
        <w:jc w:val="both"/>
      </w:pPr>
      <w:r>
        <w:rPr>
          <w:rFonts w:ascii="Times New Roman"/>
          <w:b w:val="false"/>
          <w:i w:val="false"/>
          <w:color w:val="000000"/>
          <w:sz w:val="28"/>
        </w:rPr>
        <w:t xml:space="preserve">
      "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"Өркен" білім беру гранты шеңберінде "Назарбаев Зияткерлік мектептері" дербес білім беру ұйымына конкурсқа қатысу үшін құжаттарды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қағидаларын бекіту туралы" Қазақстан Республикасы Білім және ғылым министрінің 2020 жылғы 27 сәуірдегі № 164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20509 болып тіркелді.</w:t>
            </w:r>
          </w:p>
        </w:tc>
      </w:tr>
    </w:tbl>
    <w:bookmarkStart w:name="z50" w:id="46"/>
    <w:p>
      <w:pPr>
        <w:spacing w:after="0"/>
        <w:ind w:left="0"/>
        <w:jc w:val="both"/>
      </w:pPr>
      <w:r>
        <w:rPr>
          <w:rFonts w:ascii="Times New Roman"/>
          <w:b w:val="false"/>
          <w:i w:val="false"/>
          <w:color w:val="000000"/>
          <w:sz w:val="28"/>
        </w:rPr>
        <w:t>
      ";</w:t>
      </w:r>
    </w:p>
    <w:bookmarkEnd w:id="46"/>
    <w:bookmarkStart w:name="z51" w:id="47"/>
    <w:p>
      <w:pPr>
        <w:spacing w:after="0"/>
        <w:ind w:left="0"/>
        <w:jc w:val="both"/>
      </w:pPr>
      <w:r>
        <w:rPr>
          <w:rFonts w:ascii="Times New Roman"/>
          <w:b w:val="false"/>
          <w:i w:val="false"/>
          <w:color w:val="000000"/>
          <w:sz w:val="28"/>
        </w:rPr>
        <w:t>
      189-тармақ мынадай редакцияда жазылсын:</w:t>
      </w:r>
    </w:p>
    <w:bookmarkEnd w:id="47"/>
    <w:bookmarkStart w:name="z52" w:id="48"/>
    <w:p>
      <w:pPr>
        <w:spacing w:after="0"/>
        <w:ind w:left="0"/>
        <w:jc w:val="both"/>
      </w:pPr>
      <w:r>
        <w:rPr>
          <w:rFonts w:ascii="Times New Roman"/>
          <w:b w:val="false"/>
          <w:i w:val="false"/>
          <w:color w:val="000000"/>
          <w:sz w:val="28"/>
        </w:rPr>
        <w:t xml:space="preserve">
      "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bl>
    <w:bookmarkStart w:name="z53" w:id="49"/>
    <w:p>
      <w:pPr>
        <w:spacing w:after="0"/>
        <w:ind w:left="0"/>
        <w:jc w:val="both"/>
      </w:pPr>
      <w:r>
        <w:rPr>
          <w:rFonts w:ascii="Times New Roman"/>
          <w:b w:val="false"/>
          <w:i w:val="false"/>
          <w:color w:val="000000"/>
          <w:sz w:val="28"/>
        </w:rPr>
        <w:t>
      ";</w:t>
      </w:r>
    </w:p>
    <w:bookmarkEnd w:id="49"/>
    <w:bookmarkStart w:name="z54" w:id="50"/>
    <w:p>
      <w:pPr>
        <w:spacing w:after="0"/>
        <w:ind w:left="0"/>
        <w:jc w:val="both"/>
      </w:pPr>
      <w:r>
        <w:rPr>
          <w:rFonts w:ascii="Times New Roman"/>
          <w:b w:val="false"/>
          <w:i w:val="false"/>
          <w:color w:val="000000"/>
          <w:sz w:val="28"/>
        </w:rPr>
        <w:t>
      190-тармақ мынадай редакцияда жазылсын:</w:t>
      </w:r>
    </w:p>
    <w:bookmarkEnd w:id="50"/>
    <w:bookmarkStart w:name="z55" w:id="51"/>
    <w:p>
      <w:pPr>
        <w:spacing w:after="0"/>
        <w:ind w:left="0"/>
        <w:jc w:val="both"/>
      </w:pPr>
      <w:r>
        <w:rPr>
          <w:rFonts w:ascii="Times New Roman"/>
          <w:b w:val="false"/>
          <w:i w:val="false"/>
          <w:color w:val="000000"/>
          <w:sz w:val="28"/>
        </w:rPr>
        <w:t xml:space="preserve">
      "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тәрбиелеуге беру және патронат тәрбиешілерге берілген баланы (балаларды) күтіп-бағуға бөлінетін ақша қаражатын төлеуді және оның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bl>
    <w:bookmarkStart w:name="z56" w:id="52"/>
    <w:p>
      <w:pPr>
        <w:spacing w:after="0"/>
        <w:ind w:left="0"/>
        <w:jc w:val="both"/>
      </w:pPr>
      <w:r>
        <w:rPr>
          <w:rFonts w:ascii="Times New Roman"/>
          <w:b w:val="false"/>
          <w:i w:val="false"/>
          <w:color w:val="000000"/>
          <w:sz w:val="28"/>
        </w:rPr>
        <w:t>
      ";</w:t>
      </w:r>
    </w:p>
    <w:bookmarkEnd w:id="52"/>
    <w:bookmarkStart w:name="z57" w:id="53"/>
    <w:p>
      <w:pPr>
        <w:spacing w:after="0"/>
        <w:ind w:left="0"/>
        <w:jc w:val="both"/>
      </w:pPr>
      <w:r>
        <w:rPr>
          <w:rFonts w:ascii="Times New Roman"/>
          <w:b w:val="false"/>
          <w:i w:val="false"/>
          <w:color w:val="000000"/>
          <w:sz w:val="28"/>
        </w:rPr>
        <w:t>
      мынадай мазмұндағы 191-1-тармақпен толықтырылсын:</w:t>
      </w:r>
    </w:p>
    <w:bookmarkEnd w:id="53"/>
    <w:bookmarkStart w:name="z58" w:id="54"/>
    <w:p>
      <w:pPr>
        <w:spacing w:after="0"/>
        <w:ind w:left="0"/>
        <w:jc w:val="both"/>
      </w:pP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даярлауға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 туралы" Қазақстан Республикасы Білім және ғылым министрінің 2020 жылғы 27 сәуірдегі № 165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20507 тіркелді.</w:t>
            </w:r>
          </w:p>
        </w:tc>
      </w:tr>
    </w:tbl>
    <w:bookmarkStart w:name="z59" w:id="55"/>
    <w:p>
      <w:pPr>
        <w:spacing w:after="0"/>
        <w:ind w:left="0"/>
        <w:jc w:val="both"/>
      </w:pPr>
      <w:r>
        <w:rPr>
          <w:rFonts w:ascii="Times New Roman"/>
          <w:b w:val="false"/>
          <w:i w:val="false"/>
          <w:color w:val="000000"/>
          <w:sz w:val="28"/>
        </w:rPr>
        <w:t>
      ";</w:t>
      </w:r>
    </w:p>
    <w:bookmarkEnd w:id="55"/>
    <w:bookmarkStart w:name="z60" w:id="56"/>
    <w:p>
      <w:pPr>
        <w:spacing w:after="0"/>
        <w:ind w:left="0"/>
        <w:jc w:val="both"/>
      </w:pPr>
      <w:r>
        <w:rPr>
          <w:rFonts w:ascii="Times New Roman"/>
          <w:b w:val="false"/>
          <w:i w:val="false"/>
          <w:color w:val="000000"/>
          <w:sz w:val="28"/>
        </w:rPr>
        <w:t>
      194-тармақ мынадай редакцияда жазылсын:</w:t>
      </w:r>
    </w:p>
    <w:bookmarkEnd w:id="56"/>
    <w:bookmarkStart w:name="z61" w:id="57"/>
    <w:p>
      <w:pPr>
        <w:spacing w:after="0"/>
        <w:ind w:left="0"/>
        <w:jc w:val="both"/>
      </w:pPr>
      <w:r>
        <w:rPr>
          <w:rFonts w:ascii="Times New Roman"/>
          <w:b w:val="false"/>
          <w:i w:val="false"/>
          <w:color w:val="000000"/>
          <w:sz w:val="28"/>
        </w:rPr>
        <w:t xml:space="preserve">
      "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қайтару және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bl>
    <w:bookmarkStart w:name="z62" w:id="58"/>
    <w:p>
      <w:pPr>
        <w:spacing w:after="0"/>
        <w:ind w:left="0"/>
        <w:jc w:val="both"/>
      </w:pPr>
      <w:r>
        <w:rPr>
          <w:rFonts w:ascii="Times New Roman"/>
          <w:b w:val="false"/>
          <w:i w:val="false"/>
          <w:color w:val="000000"/>
          <w:sz w:val="28"/>
        </w:rPr>
        <w:t>
      ";</w:t>
      </w:r>
    </w:p>
    <w:bookmarkEnd w:id="58"/>
    <w:bookmarkStart w:name="z63" w:id="59"/>
    <w:p>
      <w:pPr>
        <w:spacing w:after="0"/>
        <w:ind w:left="0"/>
        <w:jc w:val="both"/>
      </w:pPr>
      <w:r>
        <w:rPr>
          <w:rFonts w:ascii="Times New Roman"/>
          <w:b w:val="false"/>
          <w:i w:val="false"/>
          <w:color w:val="000000"/>
          <w:sz w:val="28"/>
        </w:rPr>
        <w:t>
      мынадай мазмұндағы 195-1-тармақпен толықтырылсын:</w:t>
      </w:r>
    </w:p>
    <w:bookmarkEnd w:id="59"/>
    <w:bookmarkStart w:name="z64" w:id="60"/>
    <w:p>
      <w:pPr>
        <w:spacing w:after="0"/>
        <w:ind w:left="0"/>
        <w:jc w:val="both"/>
      </w:pP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Жасөспірімдер үйіне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үйі туралы үлгі қағидаларын бекіту туралы" Қазақстан Республикасы Білім және ғылым министрінің 2022 жылғы 17 наурыздағы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27180 болып тіркелген.</w:t>
            </w:r>
          </w:p>
        </w:tc>
      </w:tr>
    </w:tbl>
    <w:bookmarkStart w:name="z65" w:id="61"/>
    <w:p>
      <w:pPr>
        <w:spacing w:after="0"/>
        <w:ind w:left="0"/>
        <w:jc w:val="both"/>
      </w:pPr>
      <w:r>
        <w:rPr>
          <w:rFonts w:ascii="Times New Roman"/>
          <w:b w:val="false"/>
          <w:i w:val="false"/>
          <w:color w:val="000000"/>
          <w:sz w:val="28"/>
        </w:rPr>
        <w:t>
      ";</w:t>
      </w:r>
    </w:p>
    <w:bookmarkEnd w:id="61"/>
    <w:bookmarkStart w:name="z66" w:id="62"/>
    <w:p>
      <w:pPr>
        <w:spacing w:after="0"/>
        <w:ind w:left="0"/>
        <w:jc w:val="both"/>
      </w:pPr>
      <w:r>
        <w:rPr>
          <w:rFonts w:ascii="Times New Roman"/>
          <w:b w:val="false"/>
          <w:i w:val="false"/>
          <w:color w:val="000000"/>
          <w:sz w:val="28"/>
        </w:rPr>
        <w:t>
      212, 213 және 2014-тармақтар мынадай мазмұндағы 214-1-тармақпен толықтырылсын:</w:t>
      </w:r>
    </w:p>
    <w:bookmarkEnd w:id="62"/>
    <w:bookmarkStart w:name="z67"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11119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тіркелген кепілін өзгерту, толықтыру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тіркелген кепілін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bl>
    <w:bookmarkStart w:name="z68" w:id="64"/>
    <w:p>
      <w:pPr>
        <w:spacing w:after="0"/>
        <w:ind w:left="0"/>
        <w:jc w:val="both"/>
      </w:pPr>
      <w:r>
        <w:rPr>
          <w:rFonts w:ascii="Times New Roman"/>
          <w:b w:val="false"/>
          <w:i w:val="false"/>
          <w:color w:val="000000"/>
          <w:sz w:val="28"/>
        </w:rPr>
        <w:t>
      ";</w:t>
      </w:r>
    </w:p>
    <w:bookmarkEnd w:id="64"/>
    <w:bookmarkStart w:name="z69" w:id="65"/>
    <w:p>
      <w:pPr>
        <w:spacing w:after="0"/>
        <w:ind w:left="0"/>
        <w:jc w:val="both"/>
      </w:pPr>
      <w:r>
        <w:rPr>
          <w:rFonts w:ascii="Times New Roman"/>
          <w:b w:val="false"/>
          <w:i w:val="false"/>
          <w:color w:val="000000"/>
          <w:sz w:val="28"/>
        </w:rPr>
        <w:t>
      287 және 288-тармақтар мынадай редакцияда жазылсын:</w:t>
      </w:r>
    </w:p>
    <w:bookmarkEnd w:id="65"/>
    <w:bookmarkStart w:name="z70" w:id="66"/>
    <w:p>
      <w:pPr>
        <w:spacing w:after="0"/>
        <w:ind w:left="0"/>
        <w:jc w:val="both"/>
      </w:pPr>
      <w:r>
        <w:rPr>
          <w:rFonts w:ascii="Times New Roman"/>
          <w:b w:val="false"/>
          <w:i w:val="false"/>
          <w:color w:val="000000"/>
          <w:sz w:val="28"/>
        </w:rPr>
        <w:t xml:space="preserve">
      "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бағаны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бағаны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 ҚР ДСМ-247/2020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21766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сақтандыру жүйесінде медициналық бұйымдарға бағаларды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bl>
    <w:bookmarkStart w:name="z71" w:id="67"/>
    <w:p>
      <w:pPr>
        <w:spacing w:after="0"/>
        <w:ind w:left="0"/>
        <w:jc w:val="both"/>
      </w:pPr>
      <w:r>
        <w:rPr>
          <w:rFonts w:ascii="Times New Roman"/>
          <w:b w:val="false"/>
          <w:i w:val="false"/>
          <w:color w:val="000000"/>
          <w:sz w:val="28"/>
        </w:rPr>
        <w:t>
      ";</w:t>
      </w:r>
    </w:p>
    <w:bookmarkEnd w:id="67"/>
    <w:bookmarkStart w:name="z72" w:id="68"/>
    <w:p>
      <w:pPr>
        <w:spacing w:after="0"/>
        <w:ind w:left="0"/>
        <w:jc w:val="both"/>
      </w:pPr>
      <w:r>
        <w:rPr>
          <w:rFonts w:ascii="Times New Roman"/>
          <w:b w:val="false"/>
          <w:i w:val="false"/>
          <w:color w:val="000000"/>
          <w:sz w:val="28"/>
        </w:rPr>
        <w:t>
      289, 290, 291, 292, 293 және 294 алынып тасталсын;</w:t>
      </w:r>
    </w:p>
    <w:bookmarkEnd w:id="68"/>
    <w:bookmarkStart w:name="z73" w:id="69"/>
    <w:p>
      <w:pPr>
        <w:spacing w:after="0"/>
        <w:ind w:left="0"/>
        <w:jc w:val="both"/>
      </w:pPr>
      <w:r>
        <w:rPr>
          <w:rFonts w:ascii="Times New Roman"/>
          <w:b w:val="false"/>
          <w:i w:val="false"/>
          <w:color w:val="000000"/>
          <w:sz w:val="28"/>
        </w:rPr>
        <w:t>
      313-314-тармақтар мынадай мазмұндағы 314-1, 314-2 және 314-3 –тармақтармен толықтырылсын:</w:t>
      </w:r>
    </w:p>
    <w:bookmarkEnd w:id="69"/>
    <w:bookmarkStart w:name="z74" w:id="70"/>
    <w:p>
      <w:pPr>
        <w:spacing w:after="0"/>
        <w:ind w:left="0"/>
        <w:jc w:val="both"/>
      </w:pPr>
      <w:r>
        <w:rPr>
          <w:rFonts w:ascii="Times New Roman"/>
          <w:b w:val="false"/>
          <w:i w:val="false"/>
          <w:color w:val="000000"/>
          <w:sz w:val="28"/>
        </w:rPr>
        <w:t>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экономикаық одақтың кедендік аумағында дайындалатын өнім үшін өнімді мемлекеттік тіркеу туралы куәлік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дайындалатын өнім үшін өнімдімемлекеттік тіркеу туралы куәлік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куәліктің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куәлікті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куәліктің қолданылуын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bl>
    <w:bookmarkStart w:name="z75" w:id="71"/>
    <w:p>
      <w:pPr>
        <w:spacing w:after="0"/>
        <w:ind w:left="0"/>
        <w:jc w:val="both"/>
      </w:pPr>
      <w:r>
        <w:rPr>
          <w:rFonts w:ascii="Times New Roman"/>
          <w:b w:val="false"/>
          <w:i w:val="false"/>
          <w:color w:val="000000"/>
          <w:sz w:val="28"/>
        </w:rPr>
        <w:t>
      ";</w:t>
      </w:r>
    </w:p>
    <w:bookmarkEnd w:id="71"/>
    <w:bookmarkStart w:name="z76" w:id="72"/>
    <w:p>
      <w:pPr>
        <w:spacing w:after="0"/>
        <w:ind w:left="0"/>
        <w:jc w:val="both"/>
      </w:pPr>
      <w:r>
        <w:rPr>
          <w:rFonts w:ascii="Times New Roman"/>
          <w:b w:val="false"/>
          <w:i w:val="false"/>
          <w:color w:val="000000"/>
          <w:sz w:val="28"/>
        </w:rPr>
        <w:t>
      319-тармақ мынадай мазмұндағы 319-1-тармақпен толықтырылсын:</w:t>
      </w:r>
    </w:p>
    <w:bookmarkEnd w:id="72"/>
    <w:bookmarkStart w:name="z77"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 сертификатын растау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4"/>
          <w:p>
            <w:pPr>
              <w:spacing w:after="20"/>
              <w:ind w:left="20"/>
              <w:jc w:val="both"/>
            </w:pPr>
            <w:r>
              <w:rPr>
                <w:rFonts w:ascii="Times New Roman"/>
                <w:b w:val="false"/>
                <w:i w:val="false"/>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w:t>
            </w:r>
          </w:p>
          <w:bookmarkEnd w:id="74"/>
          <w:p>
            <w:pPr>
              <w:spacing w:after="20"/>
              <w:ind w:left="20"/>
              <w:jc w:val="both"/>
            </w:pPr>
            <w:r>
              <w:rPr>
                <w:rFonts w:ascii="Times New Roman"/>
                <w:b w:val="false"/>
                <w:i w:val="false"/>
                <w:color w:val="000000"/>
                <w:sz w:val="20"/>
              </w:rPr>
              <w:t xml:space="preserve">
Қазақстан Республикасы Денсаулық сақтау министрінің 2023 жылғы 27 қаңтардағы № 18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31805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 сертификатын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bl>
    <w:bookmarkStart w:name="z79" w:id="75"/>
    <w:p>
      <w:pPr>
        <w:spacing w:after="0"/>
        <w:ind w:left="0"/>
        <w:jc w:val="both"/>
      </w:pPr>
      <w:r>
        <w:rPr>
          <w:rFonts w:ascii="Times New Roman"/>
          <w:b w:val="false"/>
          <w:i w:val="false"/>
          <w:color w:val="000000"/>
          <w:sz w:val="28"/>
        </w:rPr>
        <w:t>
      ";</w:t>
      </w:r>
    </w:p>
    <w:bookmarkEnd w:id="75"/>
    <w:bookmarkStart w:name="z80" w:id="76"/>
    <w:p>
      <w:pPr>
        <w:spacing w:after="0"/>
        <w:ind w:left="0"/>
        <w:jc w:val="both"/>
      </w:pPr>
      <w:r>
        <w:rPr>
          <w:rFonts w:ascii="Times New Roman"/>
          <w:b w:val="false"/>
          <w:i w:val="false"/>
          <w:color w:val="000000"/>
          <w:sz w:val="28"/>
        </w:rPr>
        <w:t>
      327-тармақ мынадай мазмұндағы 327-1, 327-2 және 327-3-тармақтармен толықтырылсын:</w:t>
      </w:r>
    </w:p>
    <w:bookmarkEnd w:id="76"/>
    <w:bookmarkStart w:name="z81" w:id="77"/>
    <w:p>
      <w:pPr>
        <w:spacing w:after="0"/>
        <w:ind w:left="0"/>
        <w:jc w:val="both"/>
      </w:pP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қолданылуын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bl>
    <w:bookmarkStart w:name="z82" w:id="78"/>
    <w:p>
      <w:pPr>
        <w:spacing w:after="0"/>
        <w:ind w:left="0"/>
        <w:jc w:val="both"/>
      </w:pPr>
      <w:r>
        <w:rPr>
          <w:rFonts w:ascii="Times New Roman"/>
          <w:b w:val="false"/>
          <w:i w:val="false"/>
          <w:color w:val="000000"/>
          <w:sz w:val="28"/>
        </w:rPr>
        <w:t>
      ";</w:t>
      </w:r>
    </w:p>
    <w:bookmarkEnd w:id="78"/>
    <w:bookmarkStart w:name="z83" w:id="79"/>
    <w:p>
      <w:pPr>
        <w:spacing w:after="0"/>
        <w:ind w:left="0"/>
        <w:jc w:val="both"/>
      </w:pPr>
      <w:r>
        <w:rPr>
          <w:rFonts w:ascii="Times New Roman"/>
          <w:b w:val="false"/>
          <w:i w:val="false"/>
          <w:color w:val="000000"/>
          <w:sz w:val="28"/>
        </w:rPr>
        <w:t>
      329, 330 және 331-тармақтар мынадай мазмұндағы 331-1, 331-2 және 331-3-тармақтармен толықтырылсын:</w:t>
      </w:r>
    </w:p>
    <w:bookmarkEnd w:id="79"/>
    <w:bookmarkStart w:name="z84" w:id="80"/>
    <w:p>
      <w:pPr>
        <w:spacing w:after="0"/>
        <w:ind w:left="0"/>
        <w:jc w:val="both"/>
      </w:pP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қорғаныш аймағының, санитариялық-қорғау аймағының нормативтік құжаттамасының жобаларына санитариялық-эпидемиологиялық қорытынды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өнімге арналған нормативтік құжаттама жобаларына санитариялық-эпидемиологиялық қорытынды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су айдындарына және атмосфералық ауаға химиялық, биологиялық, токсикологиялық, радиологиялық жүктеме жөніндегі материалдарының нормативтік құжаттамасының жобаларына санитариялық-эпидемиологиялық қорытынды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bl>
    <w:bookmarkStart w:name="z85" w:id="81"/>
    <w:p>
      <w:pPr>
        <w:spacing w:after="0"/>
        <w:ind w:left="0"/>
        <w:jc w:val="both"/>
      </w:pPr>
      <w:r>
        <w:rPr>
          <w:rFonts w:ascii="Times New Roman"/>
          <w:b w:val="false"/>
          <w:i w:val="false"/>
          <w:color w:val="000000"/>
          <w:sz w:val="28"/>
        </w:rPr>
        <w:t>
      ";</w:t>
      </w:r>
    </w:p>
    <w:bookmarkEnd w:id="81"/>
    <w:bookmarkStart w:name="z86" w:id="82"/>
    <w:p>
      <w:pPr>
        <w:spacing w:after="0"/>
        <w:ind w:left="0"/>
        <w:jc w:val="both"/>
      </w:pPr>
      <w:r>
        <w:rPr>
          <w:rFonts w:ascii="Times New Roman"/>
          <w:b w:val="false"/>
          <w:i w:val="false"/>
          <w:color w:val="000000"/>
          <w:sz w:val="28"/>
        </w:rPr>
        <w:t>
      332, 333, 334 және 335-тармақтар мынадай мазмұндағы 335-1, 335-2 және 335-3-тармақтармен толықтырылсын:</w:t>
      </w:r>
    </w:p>
    <w:bookmarkEnd w:id="82"/>
    <w:bookmarkStart w:name="z87" w:id="83"/>
    <w:p>
      <w:pPr>
        <w:spacing w:after="0"/>
        <w:ind w:left="0"/>
        <w:jc w:val="both"/>
      </w:pP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оған қосымшаны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 топтарындағы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 топтарындағы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III топтарындағы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IV топтарындағы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оның қосымшасының қолданылуын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оның қосымшасын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оның қосымшасының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bl>
    <w:bookmarkStart w:name="z88" w:id="84"/>
    <w:p>
      <w:pPr>
        <w:spacing w:after="0"/>
        <w:ind w:left="0"/>
        <w:jc w:val="both"/>
      </w:pPr>
      <w:r>
        <w:rPr>
          <w:rFonts w:ascii="Times New Roman"/>
          <w:b w:val="false"/>
          <w:i w:val="false"/>
          <w:color w:val="000000"/>
          <w:sz w:val="28"/>
        </w:rPr>
        <w:t>
      ";</w:t>
      </w:r>
    </w:p>
    <w:bookmarkEnd w:id="84"/>
    <w:bookmarkStart w:name="z89" w:id="85"/>
    <w:p>
      <w:pPr>
        <w:spacing w:after="0"/>
        <w:ind w:left="0"/>
        <w:jc w:val="both"/>
      </w:pPr>
      <w:r>
        <w:rPr>
          <w:rFonts w:ascii="Times New Roman"/>
          <w:b w:val="false"/>
          <w:i w:val="false"/>
          <w:color w:val="000000"/>
          <w:sz w:val="28"/>
        </w:rPr>
        <w:t>
      345-тармақ мынадай мазмұндағы 345-1 және 345-2-тармақтармен толықтырылсын:</w:t>
      </w:r>
    </w:p>
    <w:bookmarkEnd w:id="85"/>
    <w:bookmarkStart w:name="z90" w:id="86"/>
    <w:p>
      <w:pPr>
        <w:spacing w:after="0"/>
        <w:ind w:left="0"/>
        <w:jc w:val="both"/>
      </w:pPr>
      <w:r>
        <w:rPr>
          <w:rFonts w:ascii="Times New Roman"/>
          <w:b w:val="false"/>
          <w:i w:val="false"/>
          <w:color w:val="000000"/>
          <w:sz w:val="28"/>
        </w:rPr>
        <w:t>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лицензиясының қолданылуын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22004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лицензиясын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лицензиясының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bl>
    <w:bookmarkStart w:name="z91" w:id="87"/>
    <w:p>
      <w:pPr>
        <w:spacing w:after="0"/>
        <w:ind w:left="0"/>
        <w:jc w:val="both"/>
      </w:pPr>
      <w:r>
        <w:rPr>
          <w:rFonts w:ascii="Times New Roman"/>
          <w:b w:val="false"/>
          <w:i w:val="false"/>
          <w:color w:val="000000"/>
          <w:sz w:val="28"/>
        </w:rPr>
        <w:t>
      ";</w:t>
      </w:r>
    </w:p>
    <w:bookmarkEnd w:id="87"/>
    <w:bookmarkStart w:name="z92" w:id="88"/>
    <w:p>
      <w:pPr>
        <w:spacing w:after="0"/>
        <w:ind w:left="0"/>
        <w:jc w:val="both"/>
      </w:pPr>
      <w:r>
        <w:rPr>
          <w:rFonts w:ascii="Times New Roman"/>
          <w:b w:val="false"/>
          <w:i w:val="false"/>
          <w:color w:val="000000"/>
          <w:sz w:val="28"/>
        </w:rPr>
        <w:t>
      428-тармақ алынып тасталсын;</w:t>
      </w:r>
    </w:p>
    <w:bookmarkEnd w:id="88"/>
    <w:bookmarkStart w:name="z93" w:id="89"/>
    <w:p>
      <w:pPr>
        <w:spacing w:after="0"/>
        <w:ind w:left="0"/>
        <w:jc w:val="both"/>
      </w:pPr>
      <w:r>
        <w:rPr>
          <w:rFonts w:ascii="Times New Roman"/>
          <w:b w:val="false"/>
          <w:i w:val="false"/>
          <w:color w:val="000000"/>
          <w:sz w:val="28"/>
        </w:rPr>
        <w:t>
      429-тармақ мынадай мазмұндағы 429-1 және 429-2-тармақтармен толықтырылсын:</w:t>
      </w:r>
    </w:p>
    <w:bookmarkEnd w:id="89"/>
    <w:bookmarkStart w:name="z94" w:id="90"/>
    <w:p>
      <w:pPr>
        <w:spacing w:after="0"/>
        <w:ind w:left="0"/>
        <w:jc w:val="both"/>
      </w:pPr>
      <w:r>
        <w:rPr>
          <w:rFonts w:ascii="Times New Roman"/>
          <w:b w:val="false"/>
          <w:i w:val="false"/>
          <w:color w:val="000000"/>
          <w:sz w:val="28"/>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көрсету орталықтарында арнаулы әлеуметтік қызмет көрсетуге құжаттар ресімдеу" мемлекеттік қызмет көрсету қағидалары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жағдайында арнаулы әлеуметтік қызмет көрсетуге құжаттар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20756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стационарлық жағдайында арнаулы әлеуметтік қызмет көрсетуге құжаттар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күтім көрсету жағдайында арнаулы әлеуметтік қызмет көрсетуге құжаттар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bl>
    <w:bookmarkStart w:name="z95" w:id="91"/>
    <w:p>
      <w:pPr>
        <w:spacing w:after="0"/>
        <w:ind w:left="0"/>
        <w:jc w:val="both"/>
      </w:pPr>
      <w:r>
        <w:rPr>
          <w:rFonts w:ascii="Times New Roman"/>
          <w:b w:val="false"/>
          <w:i w:val="false"/>
          <w:color w:val="000000"/>
          <w:sz w:val="28"/>
        </w:rPr>
        <w:t>
      ";</w:t>
      </w:r>
    </w:p>
    <w:bookmarkEnd w:id="91"/>
    <w:bookmarkStart w:name="z96" w:id="92"/>
    <w:p>
      <w:pPr>
        <w:spacing w:after="0"/>
        <w:ind w:left="0"/>
        <w:jc w:val="both"/>
      </w:pPr>
      <w:r>
        <w:rPr>
          <w:rFonts w:ascii="Times New Roman"/>
          <w:b w:val="false"/>
          <w:i w:val="false"/>
          <w:color w:val="000000"/>
          <w:sz w:val="28"/>
        </w:rPr>
        <w:t>
      430-1-тармақ мынадай редакцияда жазылсын:</w:t>
      </w:r>
    </w:p>
    <w:bookmarkEnd w:id="92"/>
    <w:bookmarkStart w:name="z97" w:id="93"/>
    <w:p>
      <w:pPr>
        <w:spacing w:after="0"/>
        <w:ind w:left="0"/>
        <w:jc w:val="both"/>
      </w:pPr>
      <w:r>
        <w:rPr>
          <w:rFonts w:ascii="Times New Roman"/>
          <w:b w:val="false"/>
          <w:i w:val="false"/>
          <w:color w:val="000000"/>
          <w:sz w:val="28"/>
        </w:rPr>
        <w:t xml:space="preserve">
      "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4"/>
          <w:p>
            <w:pPr>
              <w:spacing w:after="20"/>
              <w:ind w:left="20"/>
              <w:jc w:val="both"/>
            </w:pPr>
            <w:r>
              <w:rPr>
                <w:rFonts w:ascii="Times New Roman"/>
                <w:b w:val="false"/>
                <w:i w:val="false"/>
                <w:color w:val="000000"/>
                <w:sz w:val="20"/>
              </w:rPr>
              <w:t>
00</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көрсетуге лицензия беру" мемлекеттік қызмет көрсету қағидаларын бекіту туралы Қазақстан Республикасы Еңбек және халықты әлеуметтік қорғау министрінің 2024 жылғы 28 маусымдағы № 230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34655 болып тіркелді</w:t>
            </w:r>
          </w:p>
        </w:tc>
      </w:tr>
    </w:tbl>
    <w:bookmarkStart w:name="z101" w:id="95"/>
    <w:p>
      <w:pPr>
        <w:spacing w:after="0"/>
        <w:ind w:left="0"/>
        <w:jc w:val="both"/>
      </w:pPr>
      <w:r>
        <w:rPr>
          <w:rFonts w:ascii="Times New Roman"/>
          <w:b w:val="false"/>
          <w:i w:val="false"/>
          <w:color w:val="000000"/>
          <w:sz w:val="28"/>
        </w:rPr>
        <w:t>
      ";</w:t>
      </w:r>
    </w:p>
    <w:bookmarkEnd w:id="95"/>
    <w:bookmarkStart w:name="z102" w:id="96"/>
    <w:p>
      <w:pPr>
        <w:spacing w:after="0"/>
        <w:ind w:left="0"/>
        <w:jc w:val="both"/>
      </w:pPr>
      <w:r>
        <w:rPr>
          <w:rFonts w:ascii="Times New Roman"/>
          <w:b w:val="false"/>
          <w:i w:val="false"/>
          <w:color w:val="000000"/>
          <w:sz w:val="28"/>
        </w:rPr>
        <w:t>
      448, 449 және 450-тармақтар мынадай редакцияда жазылсын:</w:t>
      </w:r>
    </w:p>
    <w:bookmarkEnd w:id="96"/>
    <w:bookmarkStart w:name="z103" w:id="97"/>
    <w:p>
      <w:pPr>
        <w:spacing w:after="0"/>
        <w:ind w:left="0"/>
        <w:jc w:val="both"/>
      </w:pPr>
      <w:r>
        <w:rPr>
          <w:rFonts w:ascii="Times New Roman"/>
          <w:b w:val="false"/>
          <w:i w:val="false"/>
          <w:color w:val="000000"/>
          <w:sz w:val="28"/>
        </w:rPr>
        <w:t>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 мемлекеттік қызметін көрсету қағидаларын бекіту туралы. Қазақстан Республикасы Оқу-ағарту министрінің 2022 жылғы 30 қарашадағы № 483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30833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кезінде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bl>
    <w:bookmarkStart w:name="z104" w:id="98"/>
    <w:p>
      <w:pPr>
        <w:spacing w:after="0"/>
        <w:ind w:left="0"/>
        <w:jc w:val="both"/>
      </w:pPr>
      <w:r>
        <w:rPr>
          <w:rFonts w:ascii="Times New Roman"/>
          <w:b w:val="false"/>
          <w:i w:val="false"/>
          <w:color w:val="000000"/>
          <w:sz w:val="28"/>
        </w:rPr>
        <w:t>
      ";</w:t>
      </w:r>
    </w:p>
    <w:bookmarkEnd w:id="98"/>
    <w:bookmarkStart w:name="z105" w:id="99"/>
    <w:p>
      <w:pPr>
        <w:spacing w:after="0"/>
        <w:ind w:left="0"/>
        <w:jc w:val="both"/>
      </w:pPr>
      <w:r>
        <w:rPr>
          <w:rFonts w:ascii="Times New Roman"/>
          <w:b w:val="false"/>
          <w:i w:val="false"/>
          <w:color w:val="000000"/>
          <w:sz w:val="28"/>
        </w:rPr>
        <w:t>
      454-тармақ мынадай редакцияда жазылсын:</w:t>
      </w:r>
    </w:p>
    <w:bookmarkEnd w:id="99"/>
    <w:bookmarkStart w:name="z106" w:id="100"/>
    <w:p>
      <w:pPr>
        <w:spacing w:after="0"/>
        <w:ind w:left="0"/>
        <w:jc w:val="both"/>
      </w:pPr>
      <w:r>
        <w:rPr>
          <w:rFonts w:ascii="Times New Roman"/>
          <w:b w:val="false"/>
          <w:i w:val="false"/>
          <w:color w:val="000000"/>
          <w:sz w:val="28"/>
        </w:rPr>
        <w:t>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бастауыш, негізгі орта, жалпы орта білім берудің үлгілік оқу жоспарларына, үлгілік оқу бағдарламаларына және бастауыш, негізгі орта, жалпы орта білім берудің вариативті курстардың оқу бағдарламаларына, білім беру ұйымдарына арналған тәрбие және мектептен тыс жұмыс бағдарламаларына сараптамалық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101"/>
    <w:p>
      <w:pPr>
        <w:spacing w:after="0"/>
        <w:ind w:left="0"/>
        <w:jc w:val="both"/>
      </w:pPr>
      <w:r>
        <w:rPr>
          <w:rFonts w:ascii="Times New Roman"/>
          <w:b w:val="false"/>
          <w:i w:val="false"/>
          <w:color w:val="000000"/>
          <w:sz w:val="28"/>
        </w:rPr>
        <w:t>
      ";</w:t>
      </w:r>
    </w:p>
    <w:bookmarkEnd w:id="101"/>
    <w:bookmarkStart w:name="z108" w:id="102"/>
    <w:p>
      <w:pPr>
        <w:spacing w:after="0"/>
        <w:ind w:left="0"/>
        <w:jc w:val="both"/>
      </w:pPr>
      <w:r>
        <w:rPr>
          <w:rFonts w:ascii="Times New Roman"/>
          <w:b w:val="false"/>
          <w:i w:val="false"/>
          <w:color w:val="000000"/>
          <w:sz w:val="28"/>
        </w:rPr>
        <w:t>
      480-тармақ мынадай редакцияда жазылсын:</w:t>
      </w:r>
    </w:p>
    <w:bookmarkEnd w:id="102"/>
    <w:bookmarkStart w:name="z109" w:id="103"/>
    <w:p>
      <w:pPr>
        <w:spacing w:after="0"/>
        <w:ind w:left="0"/>
        <w:jc w:val="both"/>
      </w:pPr>
      <w:r>
        <w:rPr>
          <w:rFonts w:ascii="Times New Roman"/>
          <w:b w:val="false"/>
          <w:i w:val="false"/>
          <w:color w:val="000000"/>
          <w:sz w:val="28"/>
        </w:rPr>
        <w:t>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00803015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бейіні бойынша доктор дәрежесін алу үшін қорғалған диссертацияларды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4"/>
          <w:p>
            <w:pPr>
              <w:spacing w:after="20"/>
              <w:ind w:left="20"/>
              <w:jc w:val="both"/>
            </w:pPr>
            <w:r>
              <w:rPr>
                <w:rFonts w:ascii="Times New Roman"/>
                <w:b w:val="false"/>
                <w:i w:val="false"/>
                <w:color w:val="000000"/>
                <w:sz w:val="20"/>
              </w:rPr>
              <w:t>
"Философия докторы (PhD), бейіні бойынша доктор дәрежесін алу үшін қорғалған диссертацияларды мемлекеттік тіркеу қағидаларын бекіту туралы"</w:t>
            </w:r>
            <w:r>
              <w:rPr>
                <w:rFonts w:ascii="Times New Roman"/>
                <w:b w:val="false"/>
                <w:i w:val="false"/>
                <w:color w:val="000000"/>
                <w:sz w:val="20"/>
              </w:rPr>
              <w:t xml:space="preserve"> Қазақстан Республикасы Ғылым және жоғары білім министрінің 2024 жылғы 1 қазандағы № 472 </w:t>
            </w:r>
            <w:r>
              <w:rPr>
                <w:rFonts w:ascii="Times New Roman"/>
                <w:b w:val="false"/>
                <w:i w:val="false"/>
                <w:color w:val="000000"/>
                <w:sz w:val="20"/>
              </w:rPr>
              <w:t>бұйрығы</w:t>
            </w:r>
            <w:r>
              <w:rPr>
                <w:rFonts w:ascii="Times New Roman"/>
                <w:b w:val="false"/>
                <w:i w:val="false"/>
                <w:color w:val="000000"/>
                <w:sz w:val="20"/>
              </w:rPr>
              <w:t>.</w:t>
            </w:r>
          </w:p>
          <w:bookmarkEnd w:id="104"/>
          <w:p>
            <w:pPr>
              <w:spacing w:after="20"/>
              <w:ind w:left="20"/>
              <w:jc w:val="both"/>
            </w:pPr>
            <w:r>
              <w:rPr>
                <w:rFonts w:ascii="Times New Roman"/>
                <w:b w:val="false"/>
                <w:i w:val="false"/>
                <w:color w:val="000000"/>
                <w:sz w:val="20"/>
              </w:rPr>
              <w:t>
Нормативтік құқықтық актілері мемлекеттік тіркеу тізілімінде № 35193 болып тіркелді.</w:t>
            </w:r>
          </w:p>
        </w:tc>
      </w:tr>
    </w:tbl>
    <w:bookmarkStart w:name="z112" w:id="105"/>
    <w:p>
      <w:pPr>
        <w:spacing w:after="0"/>
        <w:ind w:left="0"/>
        <w:jc w:val="both"/>
      </w:pPr>
      <w:r>
        <w:rPr>
          <w:rFonts w:ascii="Times New Roman"/>
          <w:b w:val="false"/>
          <w:i w:val="false"/>
          <w:color w:val="000000"/>
          <w:sz w:val="28"/>
        </w:rPr>
        <w:t>
      ";</w:t>
      </w:r>
    </w:p>
    <w:bookmarkEnd w:id="105"/>
    <w:bookmarkStart w:name="z113" w:id="106"/>
    <w:p>
      <w:pPr>
        <w:spacing w:after="0"/>
        <w:ind w:left="0"/>
        <w:jc w:val="both"/>
      </w:pPr>
      <w:r>
        <w:rPr>
          <w:rFonts w:ascii="Times New Roman"/>
          <w:b w:val="false"/>
          <w:i w:val="false"/>
          <w:color w:val="000000"/>
          <w:sz w:val="28"/>
        </w:rPr>
        <w:t>
      516-тармақ мынадай мазмұндағы 516-1-тармақпен толықтырылсын:</w:t>
      </w:r>
    </w:p>
    <w:bookmarkEnd w:id="106"/>
    <w:bookmarkStart w:name="z114" w:id="107"/>
    <w:p>
      <w:pPr>
        <w:spacing w:after="0"/>
        <w:ind w:left="0"/>
        <w:jc w:val="both"/>
      </w:pPr>
      <w:r>
        <w:rPr>
          <w:rFonts w:ascii="Times New Roman"/>
          <w:b w:val="false"/>
          <w:i w:val="false"/>
          <w:color w:val="000000"/>
          <w:sz w:val="28"/>
        </w:rPr>
        <w:t>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Адвокаттық қызметпен айналысуға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Адвокаттық қызметпен айналысуға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"Адвокаттық қызмет мәселелері бойынша мемлекеттік қызметтер көрсету қағидаларын бекіту туралы" Қазақстан Республикасы Әділет министрінің м.а. 2020 жылғы 28 мамырдағы № 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bl>
    <w:bookmarkStart w:name="z115" w:id="108"/>
    <w:p>
      <w:pPr>
        <w:spacing w:after="0"/>
        <w:ind w:left="0"/>
        <w:jc w:val="both"/>
      </w:pPr>
      <w:r>
        <w:rPr>
          <w:rFonts w:ascii="Times New Roman"/>
          <w:b w:val="false"/>
          <w:i w:val="false"/>
          <w:color w:val="000000"/>
          <w:sz w:val="28"/>
        </w:rPr>
        <w:t>
      ";</w:t>
      </w:r>
    </w:p>
    <w:bookmarkEnd w:id="108"/>
    <w:bookmarkStart w:name="z116" w:id="109"/>
    <w:p>
      <w:pPr>
        <w:spacing w:after="0"/>
        <w:ind w:left="0"/>
        <w:jc w:val="both"/>
      </w:pPr>
      <w:r>
        <w:rPr>
          <w:rFonts w:ascii="Times New Roman"/>
          <w:b w:val="false"/>
          <w:i w:val="false"/>
          <w:color w:val="000000"/>
          <w:sz w:val="28"/>
        </w:rPr>
        <w:t>
      518-тармақ мынадай мазмұндағы 518-1-тармақпен толықтырылсын:</w:t>
      </w:r>
    </w:p>
    <w:bookmarkEnd w:id="109"/>
    <w:bookmarkStart w:name="z117" w:id="110"/>
    <w:p>
      <w:pPr>
        <w:spacing w:after="0"/>
        <w:ind w:left="0"/>
        <w:jc w:val="both"/>
      </w:pPr>
      <w:r>
        <w:rPr>
          <w:rFonts w:ascii="Times New Roman"/>
          <w:b w:val="false"/>
          <w:i w:val="false"/>
          <w:color w:val="000000"/>
          <w:sz w:val="28"/>
        </w:rPr>
        <w:t>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Нотариаттық қызметпен айналысу құқығына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bl>
    <w:bookmarkStart w:name="z118" w:id="111"/>
    <w:p>
      <w:pPr>
        <w:spacing w:after="0"/>
        <w:ind w:left="0"/>
        <w:jc w:val="both"/>
      </w:pPr>
      <w:r>
        <w:rPr>
          <w:rFonts w:ascii="Times New Roman"/>
          <w:b w:val="false"/>
          <w:i w:val="false"/>
          <w:color w:val="000000"/>
          <w:sz w:val="28"/>
        </w:rPr>
        <w:t>
      ";</w:t>
      </w:r>
    </w:p>
    <w:bookmarkEnd w:id="111"/>
    <w:bookmarkStart w:name="z119" w:id="112"/>
    <w:p>
      <w:pPr>
        <w:spacing w:after="0"/>
        <w:ind w:left="0"/>
        <w:jc w:val="both"/>
      </w:pPr>
      <w:r>
        <w:rPr>
          <w:rFonts w:ascii="Times New Roman"/>
          <w:b w:val="false"/>
          <w:i w:val="false"/>
          <w:color w:val="000000"/>
          <w:sz w:val="28"/>
        </w:rPr>
        <w:t>
      557-1-тармақ мынадай редакцияда жазылсын:</w:t>
      </w:r>
    </w:p>
    <w:bookmarkEnd w:id="112"/>
    <w:bookmarkStart w:name="z120" w:id="113"/>
    <w:p>
      <w:pPr>
        <w:spacing w:after="0"/>
        <w:ind w:left="0"/>
        <w:jc w:val="both"/>
      </w:pPr>
      <w:r>
        <w:rPr>
          <w:rFonts w:ascii="Times New Roman"/>
          <w:b w:val="false"/>
          <w:i w:val="false"/>
          <w:color w:val="000000"/>
          <w:sz w:val="28"/>
        </w:rPr>
        <w:t xml:space="preserve">
      "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xml:space="preserve">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рұқсаттар беру" мемлекеттік қызметті көрсету қағидаларын бекіту туралы Қазақстан Республикасы Өнеркәсіп және құрылыс министрінің 2024 жылғы 17 қыркүйектегі № 327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35078 болып тіркелді</w:t>
            </w:r>
          </w:p>
          <w:bookmarkEnd w:id="114"/>
        </w:tc>
      </w:tr>
    </w:tbl>
    <w:bookmarkStart w:name="z122" w:id="115"/>
    <w:p>
      <w:pPr>
        <w:spacing w:after="0"/>
        <w:ind w:left="0"/>
        <w:jc w:val="both"/>
      </w:pPr>
      <w:r>
        <w:rPr>
          <w:rFonts w:ascii="Times New Roman"/>
          <w:b w:val="false"/>
          <w:i w:val="false"/>
          <w:color w:val="000000"/>
          <w:sz w:val="28"/>
        </w:rPr>
        <w:t>
      ";</w:t>
      </w:r>
    </w:p>
    <w:bookmarkEnd w:id="115"/>
    <w:bookmarkStart w:name="z123" w:id="116"/>
    <w:p>
      <w:pPr>
        <w:spacing w:after="0"/>
        <w:ind w:left="0"/>
        <w:jc w:val="both"/>
      </w:pPr>
      <w:r>
        <w:rPr>
          <w:rFonts w:ascii="Times New Roman"/>
          <w:b w:val="false"/>
          <w:i w:val="false"/>
          <w:color w:val="000000"/>
          <w:sz w:val="28"/>
        </w:rPr>
        <w:t>
      597, 598 және 599-тармақтар мынадай мазмұндағы 599-1 және 599-2-тармақтармен толықтырылсын:</w:t>
      </w:r>
    </w:p>
    <w:bookmarkEnd w:id="116"/>
    <w:bookmarkStart w:name="z124" w:id="117"/>
    <w:p>
      <w:pPr>
        <w:spacing w:after="0"/>
        <w:ind w:left="0"/>
        <w:jc w:val="both"/>
      </w:pPr>
      <w:r>
        <w:rPr>
          <w:rFonts w:ascii="Times New Roman"/>
          <w:b w:val="false"/>
          <w:i w:val="false"/>
          <w:color w:val="000000"/>
          <w:sz w:val="28"/>
        </w:rPr>
        <w:t>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 сертификатының қолданылу саласын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оқу орталығының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10486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оқу орталығының нұсқаушы және емтихан алушы персоналын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даярлау және рәсімдер жөніндегі басшылықты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бағдарламасын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қолданыстағы сертификатының қолданылу аясын өзгертпейтін Азаматтық авиацияның авиациялық оқу орталығының сертификатына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bl>
    <w:bookmarkStart w:name="z125" w:id="118"/>
    <w:p>
      <w:pPr>
        <w:spacing w:after="0"/>
        <w:ind w:left="0"/>
        <w:jc w:val="both"/>
      </w:pPr>
      <w:r>
        <w:rPr>
          <w:rFonts w:ascii="Times New Roman"/>
          <w:b w:val="false"/>
          <w:i w:val="false"/>
          <w:color w:val="000000"/>
          <w:sz w:val="28"/>
        </w:rPr>
        <w:t>
      ";</w:t>
      </w:r>
    </w:p>
    <w:bookmarkEnd w:id="118"/>
    <w:bookmarkStart w:name="z126" w:id="119"/>
    <w:p>
      <w:pPr>
        <w:spacing w:after="0"/>
        <w:ind w:left="0"/>
        <w:jc w:val="both"/>
      </w:pPr>
      <w:r>
        <w:rPr>
          <w:rFonts w:ascii="Times New Roman"/>
          <w:b w:val="false"/>
          <w:i w:val="false"/>
          <w:color w:val="000000"/>
          <w:sz w:val="28"/>
        </w:rPr>
        <w:t>
      мынадай мазмұндағы 599-3-тармақпен толықтырылсын:</w:t>
      </w:r>
    </w:p>
    <w:bookmarkEnd w:id="119"/>
    <w:bookmarkStart w:name="z127" w:id="120"/>
    <w:p>
      <w:pPr>
        <w:spacing w:after="0"/>
        <w:ind w:left="0"/>
        <w:jc w:val="both"/>
      </w:pPr>
      <w:r>
        <w:rPr>
          <w:rFonts w:ascii="Times New Roman"/>
          <w:b w:val="false"/>
          <w:i w:val="false"/>
          <w:color w:val="000000"/>
          <w:sz w:val="28"/>
        </w:rPr>
        <w:t>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авиациялық оқу орталығының сертификатын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оқу орталығының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10486 болып тіркелген.</w:t>
            </w:r>
          </w:p>
        </w:tc>
      </w:tr>
    </w:tbl>
    <w:bookmarkStart w:name="z128" w:id="121"/>
    <w:p>
      <w:pPr>
        <w:spacing w:after="0"/>
        <w:ind w:left="0"/>
        <w:jc w:val="both"/>
      </w:pPr>
      <w:r>
        <w:rPr>
          <w:rFonts w:ascii="Times New Roman"/>
          <w:b w:val="false"/>
          <w:i w:val="false"/>
          <w:color w:val="000000"/>
          <w:sz w:val="28"/>
        </w:rPr>
        <w:t>
      ";</w:t>
      </w:r>
    </w:p>
    <w:bookmarkEnd w:id="121"/>
    <w:bookmarkStart w:name="z129" w:id="122"/>
    <w:p>
      <w:pPr>
        <w:spacing w:after="0"/>
        <w:ind w:left="0"/>
        <w:jc w:val="both"/>
      </w:pPr>
      <w:r>
        <w:rPr>
          <w:rFonts w:ascii="Times New Roman"/>
          <w:b w:val="false"/>
          <w:i w:val="false"/>
          <w:color w:val="000000"/>
          <w:sz w:val="28"/>
        </w:rPr>
        <w:t>
      мынадай мазмұндағы 639-1-тармақпен толықтырылсын:</w:t>
      </w:r>
    </w:p>
    <w:bookmarkEnd w:id="122"/>
    <w:bookmarkStart w:name="z130" w:id="123"/>
    <w:p>
      <w:pPr>
        <w:spacing w:after="0"/>
        <w:ind w:left="0"/>
        <w:jc w:val="both"/>
      </w:pPr>
      <w:r>
        <w:rPr>
          <w:rFonts w:ascii="Times New Roman"/>
          <w:b w:val="false"/>
          <w:i w:val="false"/>
          <w:color w:val="000000"/>
          <w:sz w:val="28"/>
        </w:rPr>
        <w:t>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автомобиль жолдарының каналдармен, байланыс және электр желілерімен, мұнай құбырларымен, газ құбырларымен, су құбырларымен және темір жолдармен, басқа да инженерлік желілермен, коммуникациялармен қиылысуын жобалауға техникалық шарттарды беру, сондай-ақ құрылыс кезінде облыстық және аудандық маңызы бар жалпыға ортақ пайдаланылатын автомобиль жолдарына кірме жолдар мен іргелес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24"/>
    <w:p>
      <w:pPr>
        <w:spacing w:after="0"/>
        <w:ind w:left="0"/>
        <w:jc w:val="both"/>
      </w:pPr>
      <w:r>
        <w:rPr>
          <w:rFonts w:ascii="Times New Roman"/>
          <w:b w:val="false"/>
          <w:i w:val="false"/>
          <w:color w:val="000000"/>
          <w:sz w:val="28"/>
        </w:rPr>
        <w:t>
      ";</w:t>
      </w:r>
    </w:p>
    <w:bookmarkEnd w:id="124"/>
    <w:bookmarkStart w:name="z132" w:id="125"/>
    <w:p>
      <w:pPr>
        <w:spacing w:after="0"/>
        <w:ind w:left="0"/>
        <w:jc w:val="both"/>
      </w:pPr>
      <w:r>
        <w:rPr>
          <w:rFonts w:ascii="Times New Roman"/>
          <w:b w:val="false"/>
          <w:i w:val="false"/>
          <w:color w:val="000000"/>
          <w:sz w:val="28"/>
        </w:rPr>
        <w:t>
      699-тармақ мынадай редакцияда жазылсын:</w:t>
      </w:r>
    </w:p>
    <w:bookmarkEnd w:id="125"/>
    <w:bookmarkStart w:name="z133" w:id="126"/>
    <w:p>
      <w:pPr>
        <w:spacing w:after="0"/>
        <w:ind w:left="0"/>
        <w:jc w:val="both"/>
      </w:pPr>
      <w:r>
        <w:rPr>
          <w:rFonts w:ascii="Times New Roman"/>
          <w:b w:val="false"/>
          <w:i w:val="false"/>
          <w:color w:val="000000"/>
          <w:sz w:val="28"/>
        </w:rPr>
        <w:t>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емдік балшықтарды және қатты пайдалы қазбаларды барлауға, өндіруге немесе бірлескен барлау мен өндіруге жер қойнауын пайдалану құқығының кепілін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bl>
    <w:bookmarkStart w:name="z134" w:id="127"/>
    <w:p>
      <w:pPr>
        <w:spacing w:after="0"/>
        <w:ind w:left="0"/>
        <w:jc w:val="both"/>
      </w:pPr>
      <w:r>
        <w:rPr>
          <w:rFonts w:ascii="Times New Roman"/>
          <w:b w:val="false"/>
          <w:i w:val="false"/>
          <w:color w:val="000000"/>
          <w:sz w:val="28"/>
        </w:rPr>
        <w:t>
      ";</w:t>
      </w:r>
    </w:p>
    <w:bookmarkEnd w:id="127"/>
    <w:bookmarkStart w:name="z135" w:id="128"/>
    <w:p>
      <w:pPr>
        <w:spacing w:after="0"/>
        <w:ind w:left="0"/>
        <w:jc w:val="both"/>
      </w:pPr>
      <w:r>
        <w:rPr>
          <w:rFonts w:ascii="Times New Roman"/>
          <w:b w:val="false"/>
          <w:i w:val="false"/>
          <w:color w:val="000000"/>
          <w:sz w:val="28"/>
        </w:rPr>
        <w:t>
      710-тармақ мынадай редакцияда жазылсын:</w:t>
      </w:r>
    </w:p>
    <w:bookmarkEnd w:id="128"/>
    <w:bookmarkStart w:name="z136" w:id="129"/>
    <w:p>
      <w:pPr>
        <w:spacing w:after="0"/>
        <w:ind w:left="0"/>
        <w:jc w:val="both"/>
      </w:pPr>
      <w:r>
        <w:rPr>
          <w:rFonts w:ascii="Times New Roman"/>
          <w:b w:val="false"/>
          <w:i w:val="false"/>
          <w:color w:val="000000"/>
          <w:sz w:val="28"/>
        </w:rPr>
        <w:t>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өндіруге жер қойнауын пайдалану құқығының кепілін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bl>
    <w:bookmarkStart w:name="z137" w:id="130"/>
    <w:p>
      <w:pPr>
        <w:spacing w:after="0"/>
        <w:ind w:left="0"/>
        <w:jc w:val="both"/>
      </w:pPr>
      <w:r>
        <w:rPr>
          <w:rFonts w:ascii="Times New Roman"/>
          <w:b w:val="false"/>
          <w:i w:val="false"/>
          <w:color w:val="000000"/>
          <w:sz w:val="28"/>
        </w:rPr>
        <w:t>
      ";</w:t>
      </w:r>
    </w:p>
    <w:bookmarkEnd w:id="130"/>
    <w:bookmarkStart w:name="z138" w:id="131"/>
    <w:p>
      <w:pPr>
        <w:spacing w:after="0"/>
        <w:ind w:left="0"/>
        <w:jc w:val="both"/>
      </w:pPr>
      <w:r>
        <w:rPr>
          <w:rFonts w:ascii="Times New Roman"/>
          <w:b w:val="false"/>
          <w:i w:val="false"/>
          <w:color w:val="000000"/>
          <w:sz w:val="28"/>
        </w:rPr>
        <w:t>
      714-тармақ мынадай редакцияда жазылсын:</w:t>
      </w:r>
    </w:p>
    <w:bookmarkEnd w:id="131"/>
    <w:bookmarkStart w:name="z139" w:id="132"/>
    <w:p>
      <w:pPr>
        <w:spacing w:after="0"/>
        <w:ind w:left="0"/>
        <w:jc w:val="both"/>
      </w:pPr>
      <w:r>
        <w:rPr>
          <w:rFonts w:ascii="Times New Roman"/>
          <w:b w:val="false"/>
          <w:i w:val="false"/>
          <w:color w:val="000000"/>
          <w:sz w:val="28"/>
        </w:rPr>
        <w:t>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аффинирленген бағалы металдарды,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актісін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bl>
    <w:bookmarkStart w:name="z140" w:id="133"/>
    <w:p>
      <w:pPr>
        <w:spacing w:after="0"/>
        <w:ind w:left="0"/>
        <w:jc w:val="both"/>
      </w:pPr>
      <w:r>
        <w:rPr>
          <w:rFonts w:ascii="Times New Roman"/>
          <w:b w:val="false"/>
          <w:i w:val="false"/>
          <w:color w:val="000000"/>
          <w:sz w:val="28"/>
        </w:rPr>
        <w:t>
      ";</w:t>
      </w:r>
    </w:p>
    <w:bookmarkEnd w:id="133"/>
    <w:bookmarkStart w:name="z141" w:id="134"/>
    <w:p>
      <w:pPr>
        <w:spacing w:after="0"/>
        <w:ind w:left="0"/>
        <w:jc w:val="both"/>
      </w:pPr>
      <w:r>
        <w:rPr>
          <w:rFonts w:ascii="Times New Roman"/>
          <w:b w:val="false"/>
          <w:i w:val="false"/>
          <w:color w:val="000000"/>
          <w:sz w:val="28"/>
        </w:rPr>
        <w:t>
      715-тармақ мынадай редакцияда жазылсын:</w:t>
      </w:r>
    </w:p>
    <w:bookmarkEnd w:id="134"/>
    <w:bookmarkStart w:name="z142" w:id="135"/>
    <w:p>
      <w:pPr>
        <w:spacing w:after="0"/>
        <w:ind w:left="0"/>
        <w:jc w:val="both"/>
      </w:pPr>
      <w:r>
        <w:rPr>
          <w:rFonts w:ascii="Times New Roman"/>
          <w:b w:val="false"/>
          <w:i w:val="false"/>
          <w:color w:val="000000"/>
          <w:sz w:val="28"/>
        </w:rPr>
        <w:t>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bl>
    <w:bookmarkStart w:name="z143" w:id="136"/>
    <w:p>
      <w:pPr>
        <w:spacing w:after="0"/>
        <w:ind w:left="0"/>
        <w:jc w:val="both"/>
      </w:pPr>
      <w:r>
        <w:rPr>
          <w:rFonts w:ascii="Times New Roman"/>
          <w:b w:val="false"/>
          <w:i w:val="false"/>
          <w:color w:val="000000"/>
          <w:sz w:val="28"/>
        </w:rPr>
        <w:t>
      ";</w:t>
      </w:r>
    </w:p>
    <w:bookmarkEnd w:id="136"/>
    <w:bookmarkStart w:name="z144" w:id="137"/>
    <w:p>
      <w:pPr>
        <w:spacing w:after="0"/>
        <w:ind w:left="0"/>
        <w:jc w:val="both"/>
      </w:pPr>
      <w:r>
        <w:rPr>
          <w:rFonts w:ascii="Times New Roman"/>
          <w:b w:val="false"/>
          <w:i w:val="false"/>
          <w:color w:val="000000"/>
          <w:sz w:val="28"/>
        </w:rPr>
        <w:t>
      755-тармақ мынадай редакцияда жазылсын:</w:t>
      </w:r>
    </w:p>
    <w:bookmarkEnd w:id="137"/>
    <w:bookmarkStart w:name="z145" w:id="138"/>
    <w:p>
      <w:pPr>
        <w:spacing w:after="0"/>
        <w:ind w:left="0"/>
        <w:jc w:val="both"/>
      </w:pPr>
      <w:r>
        <w:rPr>
          <w:rFonts w:ascii="Times New Roman"/>
          <w:b w:val="false"/>
          <w:i w:val="false"/>
          <w:color w:val="000000"/>
          <w:sz w:val="28"/>
        </w:rPr>
        <w:t>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 геологиялық сынамаларды уақытша әкетуге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мемлекеттiк көрсетілетін қызметтерді көрсету қағидаларын бекiту туралы" Қазақстан Республикасы Экология, геология және табиғи ресурстар министрінің м.а.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20723 болып тіркелді.</w:t>
            </w:r>
          </w:p>
        </w:tc>
      </w:tr>
    </w:tbl>
    <w:bookmarkStart w:name="z146" w:id="139"/>
    <w:p>
      <w:pPr>
        <w:spacing w:after="0"/>
        <w:ind w:left="0"/>
        <w:jc w:val="both"/>
      </w:pPr>
      <w:r>
        <w:rPr>
          <w:rFonts w:ascii="Times New Roman"/>
          <w:b w:val="false"/>
          <w:i w:val="false"/>
          <w:color w:val="000000"/>
          <w:sz w:val="28"/>
        </w:rPr>
        <w:t>
      ";</w:t>
      </w:r>
    </w:p>
    <w:bookmarkEnd w:id="139"/>
    <w:bookmarkStart w:name="z147" w:id="140"/>
    <w:p>
      <w:pPr>
        <w:spacing w:after="0"/>
        <w:ind w:left="0"/>
        <w:jc w:val="both"/>
      </w:pPr>
      <w:r>
        <w:rPr>
          <w:rFonts w:ascii="Times New Roman"/>
          <w:b w:val="false"/>
          <w:i w:val="false"/>
          <w:color w:val="000000"/>
          <w:sz w:val="28"/>
        </w:rPr>
        <w:t>
      762-тармақ алынып тасталсын;</w:t>
      </w:r>
    </w:p>
    <w:bookmarkEnd w:id="140"/>
    <w:bookmarkStart w:name="z148" w:id="141"/>
    <w:p>
      <w:pPr>
        <w:spacing w:after="0"/>
        <w:ind w:left="0"/>
        <w:jc w:val="both"/>
      </w:pPr>
      <w:r>
        <w:rPr>
          <w:rFonts w:ascii="Times New Roman"/>
          <w:b w:val="false"/>
          <w:i w:val="false"/>
          <w:color w:val="000000"/>
          <w:sz w:val="28"/>
        </w:rPr>
        <w:t>
      820, 821, 822 және 823-тармақтар мынадай редакцияда жазылсын:</w:t>
      </w:r>
    </w:p>
    <w:bookmarkEnd w:id="141"/>
    <w:bookmarkStart w:name="z149" w:id="142"/>
    <w:p>
      <w:pPr>
        <w:spacing w:after="0"/>
        <w:ind w:left="0"/>
        <w:jc w:val="both"/>
      </w:pPr>
      <w:r>
        <w:rPr>
          <w:rFonts w:ascii="Times New Roman"/>
          <w:b w:val="false"/>
          <w:i w:val="false"/>
          <w:color w:val="000000"/>
          <w:sz w:val="28"/>
        </w:rPr>
        <w:t>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объектiлердiң өмірлiк цикл кезеңдерiне байланысты жұмыстарды орындауға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пайдаланудан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орналастыру, салу, пайдаланудан шығару кезiнде жұмыстарды және жобаларды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bl>
    <w:bookmarkStart w:name="z150" w:id="143"/>
    <w:p>
      <w:pPr>
        <w:spacing w:after="0"/>
        <w:ind w:left="0"/>
        <w:jc w:val="both"/>
      </w:pPr>
      <w:r>
        <w:rPr>
          <w:rFonts w:ascii="Times New Roman"/>
          <w:b w:val="false"/>
          <w:i w:val="false"/>
          <w:color w:val="000000"/>
          <w:sz w:val="28"/>
        </w:rPr>
        <w:t>
      ";</w:t>
      </w:r>
    </w:p>
    <w:bookmarkEnd w:id="143"/>
    <w:bookmarkStart w:name="z151" w:id="144"/>
    <w:p>
      <w:pPr>
        <w:spacing w:after="0"/>
        <w:ind w:left="0"/>
        <w:jc w:val="both"/>
      </w:pPr>
      <w:r>
        <w:rPr>
          <w:rFonts w:ascii="Times New Roman"/>
          <w:b w:val="false"/>
          <w:i w:val="false"/>
          <w:color w:val="000000"/>
          <w:sz w:val="28"/>
        </w:rPr>
        <w:t>
      828, 829, 830 және 831-тармақтар мынадай редакцияда жазылсын:</w:t>
      </w:r>
    </w:p>
    <w:bookmarkEnd w:id="144"/>
    <w:bookmarkStart w:name="z152" w:id="145"/>
    <w:p>
      <w:pPr>
        <w:spacing w:after="0"/>
        <w:ind w:left="0"/>
        <w:jc w:val="both"/>
      </w:pPr>
      <w:r>
        <w:rPr>
          <w:rFonts w:ascii="Times New Roman"/>
          <w:b w:val="false"/>
          <w:i w:val="false"/>
          <w:color w:val="000000"/>
          <w:sz w:val="28"/>
        </w:rPr>
        <w:t>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заттармен, құрамында радиоактивтi заттар бар аспаптармен және қондырғылармен жұмыс iстеуге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заттарды, құрамында радиоактивтi заттар бар аспаптарды және қондырғыларды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заттарды, құрамында радиоактивтi заттар бар аспаптарды және қондырғыларды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bl>
    <w:bookmarkStart w:name="z153" w:id="146"/>
    <w:p>
      <w:pPr>
        <w:spacing w:after="0"/>
        <w:ind w:left="0"/>
        <w:jc w:val="both"/>
      </w:pPr>
      <w:r>
        <w:rPr>
          <w:rFonts w:ascii="Times New Roman"/>
          <w:b w:val="false"/>
          <w:i w:val="false"/>
          <w:color w:val="000000"/>
          <w:sz w:val="28"/>
        </w:rPr>
        <w:t>
      ";</w:t>
      </w:r>
    </w:p>
    <w:bookmarkEnd w:id="146"/>
    <w:bookmarkStart w:name="z154" w:id="147"/>
    <w:p>
      <w:pPr>
        <w:spacing w:after="0"/>
        <w:ind w:left="0"/>
        <w:jc w:val="both"/>
      </w:pPr>
      <w:r>
        <w:rPr>
          <w:rFonts w:ascii="Times New Roman"/>
          <w:b w:val="false"/>
          <w:i w:val="false"/>
          <w:color w:val="000000"/>
          <w:sz w:val="28"/>
        </w:rPr>
        <w:t>
      832 және 833-тармақтар мынадай редакцияда жазылсын:</w:t>
      </w:r>
    </w:p>
    <w:bookmarkEnd w:id="147"/>
    <w:bookmarkStart w:name="z155" w:id="148"/>
    <w:p>
      <w:pPr>
        <w:spacing w:after="0"/>
        <w:ind w:left="0"/>
        <w:jc w:val="both"/>
      </w:pPr>
      <w:r>
        <w:rPr>
          <w:rFonts w:ascii="Times New Roman"/>
          <w:b w:val="false"/>
          <w:i w:val="false"/>
          <w:color w:val="000000"/>
          <w:sz w:val="28"/>
        </w:rPr>
        <w:t>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аспаптармен және қондырғылармен жұмыс iстеуге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bl>
    <w:bookmarkStart w:name="z156" w:id="149"/>
    <w:p>
      <w:pPr>
        <w:spacing w:after="0"/>
        <w:ind w:left="0"/>
        <w:jc w:val="both"/>
      </w:pPr>
      <w:r>
        <w:rPr>
          <w:rFonts w:ascii="Times New Roman"/>
          <w:b w:val="false"/>
          <w:i w:val="false"/>
          <w:color w:val="000000"/>
          <w:sz w:val="28"/>
        </w:rPr>
        <w:t>
      ";</w:t>
      </w:r>
    </w:p>
    <w:bookmarkEnd w:id="149"/>
    <w:bookmarkStart w:name="z157" w:id="150"/>
    <w:p>
      <w:pPr>
        <w:spacing w:after="0"/>
        <w:ind w:left="0"/>
        <w:jc w:val="both"/>
      </w:pPr>
      <w:r>
        <w:rPr>
          <w:rFonts w:ascii="Times New Roman"/>
          <w:b w:val="false"/>
          <w:i w:val="false"/>
          <w:color w:val="000000"/>
          <w:sz w:val="28"/>
        </w:rPr>
        <w:t>
      834, 835, 836, 837, 838, 839 және 840-тармақтар мынадай редакцияда жазылсын:</w:t>
      </w:r>
    </w:p>
    <w:bookmarkEnd w:id="150"/>
    <w:bookmarkStart w:name="z158" w:id="151"/>
    <w:p>
      <w:pPr>
        <w:spacing w:after="0"/>
        <w:ind w:left="0"/>
        <w:jc w:val="both"/>
      </w:pPr>
      <w:r>
        <w:rPr>
          <w:rFonts w:ascii="Times New Roman"/>
          <w:b w:val="false"/>
          <w:i w:val="false"/>
          <w:color w:val="000000"/>
          <w:sz w:val="28"/>
        </w:rPr>
        <w:t>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қызметтерді көрсетуге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дозиметрлік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қамтамасыз етуге жауапты персоналды арнайы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 мен ядролық материалдарды физикалық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көздерінің, сондай-ақ құрамында осындай көздер бар немесе иондандырушы сәулеленуді генерациялайтын аспаптардың, жабдықтардың, қондырғылардың жұмыс сапасын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Өнімдердегі, материалдардағы, қоршаған орта объектілеріндегі радионуклидтердің құрамын анықтау, радон және басқа да радиоактивті газдардың шоғырлануын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үй-жайларды, жұмыс орындарын, тауарларды, материалдарды, металл сынықтарын, көлік құралдарын радиациялық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иондандырушы сәулеленудің радиоизотоптық көздері бар немесе иондандырушы сәулеленуді генерациялайтын, медициналықты қоса алғанда, аспаптарға және қондырғыларға техникалық қызмет көрсету, оларды монтаждау, бөлшектеу, зарядтау, қайта зарядтау,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bl>
    <w:bookmarkStart w:name="z159" w:id="152"/>
    <w:p>
      <w:pPr>
        <w:spacing w:after="0"/>
        <w:ind w:left="0"/>
        <w:jc w:val="both"/>
      </w:pPr>
      <w:r>
        <w:rPr>
          <w:rFonts w:ascii="Times New Roman"/>
          <w:b w:val="false"/>
          <w:i w:val="false"/>
          <w:color w:val="000000"/>
          <w:sz w:val="28"/>
        </w:rPr>
        <w:t>
      ";</w:t>
      </w:r>
    </w:p>
    <w:bookmarkEnd w:id="152"/>
    <w:bookmarkStart w:name="z160" w:id="153"/>
    <w:p>
      <w:pPr>
        <w:spacing w:after="0"/>
        <w:ind w:left="0"/>
        <w:jc w:val="both"/>
      </w:pPr>
      <w:r>
        <w:rPr>
          <w:rFonts w:ascii="Times New Roman"/>
          <w:b w:val="false"/>
          <w:i w:val="false"/>
          <w:color w:val="000000"/>
          <w:sz w:val="28"/>
        </w:rPr>
        <w:t>
      841, 842, 843, 844 және 845-тармақтар мынадай редакцияда жазылсын:</w:t>
      </w:r>
    </w:p>
    <w:bookmarkEnd w:id="153"/>
    <w:bookmarkStart w:name="z161" w:id="154"/>
    <w:p>
      <w:pPr>
        <w:spacing w:after="0"/>
        <w:ind w:left="0"/>
        <w:jc w:val="both"/>
      </w:pPr>
      <w:r>
        <w:rPr>
          <w:rFonts w:ascii="Times New Roman"/>
          <w:b w:val="false"/>
          <w:i w:val="false"/>
          <w:color w:val="000000"/>
          <w:sz w:val="28"/>
        </w:rPr>
        <w:t>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қалдықтармен жұмыс істеу жөніндегі қызметке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жабдық пен материалдарды қатерсіздендіру (радиоактивті ластанудан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қалдықтарды өңдеу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 мен объектілерді радиациялық оңалту, өңдеп қалпына келтіру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 және сұрыптау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қалдықтарды сақтау және көму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bl>
    <w:bookmarkStart w:name="z162" w:id="155"/>
    <w:p>
      <w:pPr>
        <w:spacing w:after="0"/>
        <w:ind w:left="0"/>
        <w:jc w:val="both"/>
      </w:pPr>
      <w:r>
        <w:rPr>
          <w:rFonts w:ascii="Times New Roman"/>
          <w:b w:val="false"/>
          <w:i w:val="false"/>
          <w:color w:val="000000"/>
          <w:sz w:val="28"/>
        </w:rPr>
        <w:t>
      ";</w:t>
      </w:r>
    </w:p>
    <w:bookmarkEnd w:id="155"/>
    <w:bookmarkStart w:name="z163" w:id="156"/>
    <w:p>
      <w:pPr>
        <w:spacing w:after="0"/>
        <w:ind w:left="0"/>
        <w:jc w:val="both"/>
      </w:pPr>
      <w:r>
        <w:rPr>
          <w:rFonts w:ascii="Times New Roman"/>
          <w:b w:val="false"/>
          <w:i w:val="false"/>
          <w:color w:val="000000"/>
          <w:sz w:val="28"/>
        </w:rPr>
        <w:t>
      846-тармақ мынадай редакцияда жазылсын:</w:t>
      </w:r>
    </w:p>
    <w:bookmarkEnd w:id="156"/>
    <w:bookmarkStart w:name="z164" w:id="157"/>
    <w:p>
      <w:pPr>
        <w:spacing w:after="0"/>
        <w:ind w:left="0"/>
        <w:jc w:val="both"/>
      </w:pPr>
      <w:r>
        <w:rPr>
          <w:rFonts w:ascii="Times New Roman"/>
          <w:b w:val="false"/>
          <w:i w:val="false"/>
          <w:color w:val="000000"/>
          <w:sz w:val="28"/>
        </w:rPr>
        <w:t>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bl>
    <w:bookmarkStart w:name="z165" w:id="158"/>
    <w:p>
      <w:pPr>
        <w:spacing w:after="0"/>
        <w:ind w:left="0"/>
        <w:jc w:val="both"/>
      </w:pPr>
      <w:r>
        <w:rPr>
          <w:rFonts w:ascii="Times New Roman"/>
          <w:b w:val="false"/>
          <w:i w:val="false"/>
          <w:color w:val="000000"/>
          <w:sz w:val="28"/>
        </w:rPr>
        <w:t>
      ";</w:t>
      </w:r>
    </w:p>
    <w:bookmarkEnd w:id="158"/>
    <w:bookmarkStart w:name="z166" w:id="159"/>
    <w:p>
      <w:pPr>
        <w:spacing w:after="0"/>
        <w:ind w:left="0"/>
        <w:jc w:val="both"/>
      </w:pPr>
      <w:r>
        <w:rPr>
          <w:rFonts w:ascii="Times New Roman"/>
          <w:b w:val="false"/>
          <w:i w:val="false"/>
          <w:color w:val="000000"/>
          <w:sz w:val="28"/>
        </w:rPr>
        <w:t>
      847, 848 және 849-тармақтар алынып тасталсын;</w:t>
      </w:r>
    </w:p>
    <w:bookmarkEnd w:id="159"/>
    <w:bookmarkStart w:name="z167" w:id="160"/>
    <w:p>
      <w:pPr>
        <w:spacing w:after="0"/>
        <w:ind w:left="0"/>
        <w:jc w:val="both"/>
      </w:pPr>
      <w:r>
        <w:rPr>
          <w:rFonts w:ascii="Times New Roman"/>
          <w:b w:val="false"/>
          <w:i w:val="false"/>
          <w:color w:val="000000"/>
          <w:sz w:val="28"/>
        </w:rPr>
        <w:t>
      850-тармақ мынадай редакцияда жазылсын:</w:t>
      </w:r>
    </w:p>
    <w:bookmarkEnd w:id="160"/>
    <w:bookmarkStart w:name="z168" w:id="161"/>
    <w:p>
      <w:pPr>
        <w:spacing w:after="0"/>
        <w:ind w:left="0"/>
        <w:jc w:val="both"/>
      </w:pPr>
      <w:r>
        <w:rPr>
          <w:rFonts w:ascii="Times New Roman"/>
          <w:b w:val="false"/>
          <w:i w:val="false"/>
          <w:color w:val="000000"/>
          <w:sz w:val="28"/>
        </w:rPr>
        <w:t>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bl>
    <w:bookmarkStart w:name="z169" w:id="162"/>
    <w:p>
      <w:pPr>
        <w:spacing w:after="0"/>
        <w:ind w:left="0"/>
        <w:jc w:val="both"/>
      </w:pPr>
      <w:r>
        <w:rPr>
          <w:rFonts w:ascii="Times New Roman"/>
          <w:b w:val="false"/>
          <w:i w:val="false"/>
          <w:color w:val="000000"/>
          <w:sz w:val="28"/>
        </w:rPr>
        <w:t>
      ";</w:t>
      </w:r>
    </w:p>
    <w:bookmarkEnd w:id="162"/>
    <w:bookmarkStart w:name="z170" w:id="163"/>
    <w:p>
      <w:pPr>
        <w:spacing w:after="0"/>
        <w:ind w:left="0"/>
        <w:jc w:val="both"/>
      </w:pPr>
      <w:r>
        <w:rPr>
          <w:rFonts w:ascii="Times New Roman"/>
          <w:b w:val="false"/>
          <w:i w:val="false"/>
          <w:color w:val="000000"/>
          <w:sz w:val="28"/>
        </w:rPr>
        <w:t xml:space="preserve">
      889-тармақ мынадай мазмұндағы 889-1-тармақпен толықтырылсын: </w:t>
      </w:r>
    </w:p>
    <w:bookmarkEnd w:id="163"/>
    <w:bookmarkStart w:name="z171" w:id="164"/>
    <w:p>
      <w:pPr>
        <w:spacing w:after="0"/>
        <w:ind w:left="0"/>
        <w:jc w:val="both"/>
      </w:pPr>
      <w:r>
        <w:rPr>
          <w:rFonts w:ascii="Times New Roman"/>
          <w:b w:val="false"/>
          <w:i w:val="false"/>
          <w:color w:val="000000"/>
          <w:sz w:val="28"/>
        </w:rPr>
        <w:t>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Цифрлық майнинг бойынша қызметті жүзеге асыруға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және/немесе лицензияға қосымша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 бойынша қызметті лицензиялау қағидаларын бекіту туралы" Қазақстан Республикасының Цифрлық даму, инновациялар және аэроғарыш өнеркәсібі министрінің 2023 жылғы 28 сәуірдегі № 169/НҚ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32431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bl>
    <w:bookmarkStart w:name="z172" w:id="165"/>
    <w:p>
      <w:pPr>
        <w:spacing w:after="0"/>
        <w:ind w:left="0"/>
        <w:jc w:val="both"/>
      </w:pPr>
      <w:r>
        <w:rPr>
          <w:rFonts w:ascii="Times New Roman"/>
          <w:b w:val="false"/>
          <w:i w:val="false"/>
          <w:color w:val="000000"/>
          <w:sz w:val="28"/>
        </w:rPr>
        <w:t>
      ";</w:t>
      </w:r>
    </w:p>
    <w:bookmarkEnd w:id="165"/>
    <w:bookmarkStart w:name="z173" w:id="166"/>
    <w:p>
      <w:pPr>
        <w:spacing w:after="0"/>
        <w:ind w:left="0"/>
        <w:jc w:val="both"/>
      </w:pPr>
      <w:r>
        <w:rPr>
          <w:rFonts w:ascii="Times New Roman"/>
          <w:b w:val="false"/>
          <w:i w:val="false"/>
          <w:color w:val="000000"/>
          <w:sz w:val="28"/>
        </w:rPr>
        <w:t xml:space="preserve">
      890-тармақ мынадай мазмұндағы 890-1 және 890-2-тармақтармен толықтырылсын: </w:t>
      </w:r>
    </w:p>
    <w:bookmarkEnd w:id="166"/>
    <w:bookmarkStart w:name="z174" w:id="167"/>
    <w:p>
      <w:pPr>
        <w:spacing w:after="0"/>
        <w:ind w:left="0"/>
        <w:jc w:val="both"/>
      </w:pPr>
      <w:r>
        <w:rPr>
          <w:rFonts w:ascii="Times New Roman"/>
          <w:b w:val="false"/>
          <w:i w:val="false"/>
          <w:color w:val="000000"/>
          <w:sz w:val="28"/>
        </w:rPr>
        <w:t>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кешенді цифрлық майнингке арналған аппараттық-бағдарламалық кешеннің тізіліміне (тізілімнен) қосу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майнингке арналған аппараттық-бағдарламалық кешенді цифрлық майнингке арналған аппараттық-бағдарламалық кешеннің тізіліміне енгізу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майнингке арналған аппараттық-бағдарламалық кешенді есепке алу және тізілімін жүргізу қағидаларын бекіту туралы" Қазақстан Республикасының Цифрлық даму, инновациялар және аэроғарыш өнеркәсібі министрінің 2023 жылғы 7 сәуірдегі № 138/НҚ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32271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кешенді цифрлық майнингке арналған аппараттық-бағдарламалық кешеннің тізіліміне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кешеннің тізілімінде қамтылған мәліметтерге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bl>
    <w:bookmarkStart w:name="z175" w:id="168"/>
    <w:p>
      <w:pPr>
        <w:spacing w:after="0"/>
        <w:ind w:left="0"/>
        <w:jc w:val="both"/>
      </w:pPr>
      <w:r>
        <w:rPr>
          <w:rFonts w:ascii="Times New Roman"/>
          <w:b w:val="false"/>
          <w:i w:val="false"/>
          <w:color w:val="000000"/>
          <w:sz w:val="28"/>
        </w:rPr>
        <w:t>
      ";</w:t>
      </w:r>
    </w:p>
    <w:bookmarkEnd w:id="168"/>
    <w:bookmarkStart w:name="z176" w:id="169"/>
    <w:p>
      <w:pPr>
        <w:spacing w:after="0"/>
        <w:ind w:left="0"/>
        <w:jc w:val="both"/>
      </w:pPr>
      <w:r>
        <w:rPr>
          <w:rFonts w:ascii="Times New Roman"/>
          <w:b w:val="false"/>
          <w:i w:val="false"/>
          <w:color w:val="000000"/>
          <w:sz w:val="28"/>
        </w:rPr>
        <w:t xml:space="preserve">
      891-тармақ мынадай мазмұндағы 891-1-тармақпен толықтырылсын: </w:t>
      </w:r>
    </w:p>
    <w:bookmarkEnd w:id="169"/>
    <w:bookmarkStart w:name="z177" w:id="170"/>
    <w:p>
      <w:pPr>
        <w:spacing w:after="0"/>
        <w:ind w:left="0"/>
        <w:jc w:val="both"/>
      </w:pPr>
      <w:r>
        <w:rPr>
          <w:rFonts w:ascii="Times New Roman"/>
          <w:b w:val="false"/>
          <w:i w:val="false"/>
          <w:color w:val="000000"/>
          <w:sz w:val="28"/>
        </w:rPr>
        <w:t>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 пулдарды аккредиттеу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пулдарды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майнингтік пулдарды аккредиттеу" мемлекеттік қызметті көрсету қағидаларын бекіту туралы Қазақстан Республикасының Цифрлық даму, инновациялар және аэроғарыш өнеркәсібі министрінің 2023 жылғы 11 сәуірдегі № 142/НҚ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32315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пулдын аккредиттеу туралы куәлікті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bl>
    <w:bookmarkStart w:name="z178" w:id="171"/>
    <w:p>
      <w:pPr>
        <w:spacing w:after="0"/>
        <w:ind w:left="0"/>
        <w:jc w:val="both"/>
      </w:pPr>
      <w:r>
        <w:rPr>
          <w:rFonts w:ascii="Times New Roman"/>
          <w:b w:val="false"/>
          <w:i w:val="false"/>
          <w:color w:val="000000"/>
          <w:sz w:val="28"/>
        </w:rPr>
        <w:t>
      ";</w:t>
      </w:r>
    </w:p>
    <w:bookmarkEnd w:id="171"/>
    <w:bookmarkStart w:name="z179" w:id="172"/>
    <w:p>
      <w:pPr>
        <w:spacing w:after="0"/>
        <w:ind w:left="0"/>
        <w:jc w:val="both"/>
      </w:pPr>
      <w:r>
        <w:rPr>
          <w:rFonts w:ascii="Times New Roman"/>
          <w:b w:val="false"/>
          <w:i w:val="false"/>
          <w:color w:val="000000"/>
          <w:sz w:val="28"/>
        </w:rPr>
        <w:t>
      мынадай мазмұндағы 1041-1-тармақпен толықтырылсын:</w:t>
      </w:r>
    </w:p>
    <w:bookmarkEnd w:id="172"/>
    <w:bookmarkStart w:name="z180" w:id="173"/>
    <w:p>
      <w:pPr>
        <w:spacing w:after="0"/>
        <w:ind w:left="0"/>
        <w:jc w:val="both"/>
      </w:pPr>
      <w:r>
        <w:rPr>
          <w:rFonts w:ascii="Times New Roman"/>
          <w:b w:val="false"/>
          <w:i w:val="false"/>
          <w:color w:val="000000"/>
          <w:sz w:val="28"/>
        </w:rPr>
        <w:t>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микроқаржы активтері сатылатын электрондық сауда алаңының операторы қызметін жүзеге асыру құқығына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және микроқаржы активтерін сататын электрондық сауда алаңы операторының қызметін жүзеге асыру құқығына рұқсат беру шарттары мен қағидаларын бекіту туралы" Қазақстан Республикасы Қаржы нарығын реттеу және дамыту агенттігі Басқармасының 2024 жылғы 31 шiлдедегi № 47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34857 болып тіркелді</w:t>
            </w:r>
          </w:p>
        </w:tc>
      </w:tr>
    </w:tbl>
    <w:bookmarkStart w:name="z181" w:id="174"/>
    <w:p>
      <w:pPr>
        <w:spacing w:after="0"/>
        <w:ind w:left="0"/>
        <w:jc w:val="both"/>
      </w:pPr>
      <w:r>
        <w:rPr>
          <w:rFonts w:ascii="Times New Roman"/>
          <w:b w:val="false"/>
          <w:i w:val="false"/>
          <w:color w:val="000000"/>
          <w:sz w:val="28"/>
        </w:rPr>
        <w:t>
      ";</w:t>
      </w:r>
    </w:p>
    <w:bookmarkEnd w:id="174"/>
    <w:bookmarkStart w:name="z182" w:id="175"/>
    <w:p>
      <w:pPr>
        <w:spacing w:after="0"/>
        <w:ind w:left="0"/>
        <w:jc w:val="both"/>
      </w:pPr>
      <w:r>
        <w:rPr>
          <w:rFonts w:ascii="Times New Roman"/>
          <w:b w:val="false"/>
          <w:i w:val="false"/>
          <w:color w:val="000000"/>
          <w:sz w:val="28"/>
        </w:rPr>
        <w:t>
      1130-тармақ мынадай редакцияда жазылсын:</w:t>
      </w:r>
    </w:p>
    <w:bookmarkEnd w:id="175"/>
    <w:bookmarkStart w:name="z183" w:id="176"/>
    <w:p>
      <w:pPr>
        <w:spacing w:after="0"/>
        <w:ind w:left="0"/>
        <w:jc w:val="both"/>
      </w:pPr>
      <w:r>
        <w:rPr>
          <w:rFonts w:ascii="Times New Roman"/>
          <w:b w:val="false"/>
          <w:i w:val="false"/>
          <w:color w:val="000000"/>
          <w:sz w:val="28"/>
        </w:rPr>
        <w:t>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 қазіргі уақытқа дейінгі кезеңде Қазақстан Республикасының Мемлекеттік шекарасын кесіп өткендігі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77"/>
    <w:p>
      <w:pPr>
        <w:spacing w:after="0"/>
        <w:ind w:left="0"/>
        <w:jc w:val="both"/>
      </w:pPr>
      <w:r>
        <w:rPr>
          <w:rFonts w:ascii="Times New Roman"/>
          <w:b w:val="false"/>
          <w:i w:val="false"/>
          <w:color w:val="000000"/>
          <w:sz w:val="28"/>
        </w:rPr>
        <w:t>
      ";</w:t>
      </w:r>
    </w:p>
    <w:bookmarkEnd w:id="177"/>
    <w:bookmarkStart w:name="z185" w:id="178"/>
    <w:p>
      <w:pPr>
        <w:spacing w:after="0"/>
        <w:ind w:left="0"/>
        <w:jc w:val="both"/>
      </w:pPr>
      <w:r>
        <w:rPr>
          <w:rFonts w:ascii="Times New Roman"/>
          <w:b w:val="false"/>
          <w:i w:val="false"/>
          <w:color w:val="000000"/>
          <w:sz w:val="28"/>
        </w:rPr>
        <w:t>
      1131 және 1132-тармақтар алынып тасталсын;</w:t>
      </w:r>
    </w:p>
    <w:bookmarkEnd w:id="178"/>
    <w:bookmarkStart w:name="z186" w:id="179"/>
    <w:p>
      <w:pPr>
        <w:spacing w:after="0"/>
        <w:ind w:left="0"/>
        <w:jc w:val="both"/>
      </w:pPr>
      <w:r>
        <w:rPr>
          <w:rFonts w:ascii="Times New Roman"/>
          <w:b w:val="false"/>
          <w:i w:val="false"/>
          <w:color w:val="000000"/>
          <w:sz w:val="28"/>
        </w:rPr>
        <w:t>
      1134-тармақ мынадай редакцияда жазылсын:</w:t>
      </w:r>
    </w:p>
    <w:bookmarkEnd w:id="179"/>
    <w:bookmarkStart w:name="z187" w:id="180"/>
    <w:p>
      <w:pPr>
        <w:spacing w:after="0"/>
        <w:ind w:left="0"/>
        <w:jc w:val="both"/>
      </w:pPr>
      <w:r>
        <w:rPr>
          <w:rFonts w:ascii="Times New Roman"/>
          <w:b w:val="false"/>
          <w:i w:val="false"/>
          <w:color w:val="000000"/>
          <w:sz w:val="28"/>
        </w:rPr>
        <w:t>
      "</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жанындағы Сот төрелігі академиясына оқуға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81"/>
    <w:p>
      <w:pPr>
        <w:spacing w:after="0"/>
        <w:ind w:left="0"/>
        <w:jc w:val="both"/>
      </w:pPr>
      <w:r>
        <w:rPr>
          <w:rFonts w:ascii="Times New Roman"/>
          <w:b w:val="false"/>
          <w:i w:val="false"/>
          <w:color w:val="000000"/>
          <w:sz w:val="28"/>
        </w:rPr>
        <w:t>
      ";</w:t>
      </w:r>
    </w:p>
    <w:bookmarkEnd w:id="181"/>
    <w:bookmarkStart w:name="z189" w:id="182"/>
    <w:p>
      <w:pPr>
        <w:spacing w:after="0"/>
        <w:ind w:left="0"/>
        <w:jc w:val="both"/>
      </w:pPr>
      <w:r>
        <w:rPr>
          <w:rFonts w:ascii="Times New Roman"/>
          <w:b w:val="false"/>
          <w:i w:val="false"/>
          <w:color w:val="000000"/>
          <w:sz w:val="28"/>
        </w:rPr>
        <w:t>
      1143-тармақ мынадай редакцияда жазылсын:</w:t>
      </w:r>
    </w:p>
    <w:bookmarkEnd w:id="182"/>
    <w:bookmarkStart w:name="z190" w:id="183"/>
    <w:p>
      <w:pPr>
        <w:spacing w:after="0"/>
        <w:ind w:left="0"/>
        <w:jc w:val="both"/>
      </w:pPr>
      <w:r>
        <w:rPr>
          <w:rFonts w:ascii="Times New Roman"/>
          <w:b w:val="false"/>
          <w:i w:val="false"/>
          <w:color w:val="000000"/>
          <w:sz w:val="28"/>
        </w:rPr>
        <w:t>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ісінен құжаттардың көшірмелерін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bl>
    <w:bookmarkStart w:name="z191" w:id="184"/>
    <w:p>
      <w:pPr>
        <w:spacing w:after="0"/>
        <w:ind w:left="0"/>
        <w:jc w:val="both"/>
      </w:pPr>
      <w:r>
        <w:rPr>
          <w:rFonts w:ascii="Times New Roman"/>
          <w:b w:val="false"/>
          <w:i w:val="false"/>
          <w:color w:val="000000"/>
          <w:sz w:val="28"/>
        </w:rPr>
        <w:t>
      ";</w:t>
      </w:r>
    </w:p>
    <w:bookmarkEnd w:id="184"/>
    <w:bookmarkStart w:name="z192" w:id="185"/>
    <w:p>
      <w:pPr>
        <w:spacing w:after="0"/>
        <w:ind w:left="0"/>
        <w:jc w:val="both"/>
      </w:pPr>
      <w:r>
        <w:rPr>
          <w:rFonts w:ascii="Times New Roman"/>
          <w:b w:val="false"/>
          <w:i w:val="false"/>
          <w:color w:val="000000"/>
          <w:sz w:val="28"/>
        </w:rPr>
        <w:t>
      1178-1-тармақ мынадай редакцияда жазылсын:</w:t>
      </w:r>
    </w:p>
    <w:bookmarkEnd w:id="185"/>
    <w:bookmarkStart w:name="z193" w:id="186"/>
    <w:p>
      <w:pPr>
        <w:spacing w:after="0"/>
        <w:ind w:left="0"/>
        <w:jc w:val="both"/>
      </w:pPr>
      <w:r>
        <w:rPr>
          <w:rFonts w:ascii="Times New Roman"/>
          <w:b w:val="false"/>
          <w:i w:val="false"/>
          <w:color w:val="000000"/>
          <w:sz w:val="28"/>
        </w:rPr>
        <w:t>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виртуалды операторына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байланыстың виртуалды операторына рұқсат беру" мемлекеттік қызмет көрсету қағидаларын бекіту туралы Қазақстан Республикасының Цифрлық даму, инновациялар және аэроғарыш өнеркәсібі министрінің м.а. 2024 жылғы 22 қазандағы № 665/НҚ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35294 болып тіркелді.</w:t>
            </w:r>
          </w:p>
        </w:tc>
      </w:tr>
    </w:tbl>
    <w:bookmarkStart w:name="z194" w:id="187"/>
    <w:p>
      <w:pPr>
        <w:spacing w:after="0"/>
        <w:ind w:left="0"/>
        <w:jc w:val="both"/>
      </w:pPr>
      <w:r>
        <w:rPr>
          <w:rFonts w:ascii="Times New Roman"/>
          <w:b w:val="false"/>
          <w:i w:val="false"/>
          <w:color w:val="000000"/>
          <w:sz w:val="28"/>
        </w:rPr>
        <w:t>
      ";</w:t>
      </w:r>
    </w:p>
    <w:bookmarkEnd w:id="187"/>
    <w:bookmarkStart w:name="z195" w:id="188"/>
    <w:p>
      <w:pPr>
        <w:spacing w:after="0"/>
        <w:ind w:left="0"/>
        <w:jc w:val="both"/>
      </w:pPr>
      <w:r>
        <w:rPr>
          <w:rFonts w:ascii="Times New Roman"/>
          <w:b w:val="false"/>
          <w:i w:val="false"/>
          <w:color w:val="000000"/>
          <w:sz w:val="28"/>
        </w:rPr>
        <w:t>
      1272 және 1273-тармақтар мынадай редакцияда жазылсын:</w:t>
      </w:r>
    </w:p>
    <w:bookmarkEnd w:id="188"/>
    <w:bookmarkStart w:name="z196" w:id="189"/>
    <w:p>
      <w:pPr>
        <w:spacing w:after="0"/>
        <w:ind w:left="0"/>
        <w:jc w:val="both"/>
      </w:pPr>
      <w:r>
        <w:rPr>
          <w:rFonts w:ascii="Times New Roman"/>
          <w:b w:val="false"/>
          <w:i w:val="false"/>
          <w:color w:val="000000"/>
          <w:sz w:val="28"/>
        </w:rPr>
        <w:t>
      "</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беру/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объектісінің мекенжайын беру/жою" мемлекеттік қызметті көрсету қағидаларын бекіту туралы Қазақстан Республикасы Өнеркәсіп және құрылыс министрінің м.а. 2024 жылғы 19 шілдедегі № 270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34774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bl>
    <w:bookmarkStart w:name="z197" w:id="190"/>
    <w:p>
      <w:pPr>
        <w:spacing w:after="0"/>
        <w:ind w:left="0"/>
        <w:jc w:val="both"/>
      </w:pPr>
      <w:r>
        <w:rPr>
          <w:rFonts w:ascii="Times New Roman"/>
          <w:b w:val="false"/>
          <w:i w:val="false"/>
          <w:color w:val="000000"/>
          <w:sz w:val="28"/>
        </w:rPr>
        <w:t>
      ";</w:t>
      </w:r>
    </w:p>
    <w:bookmarkEnd w:id="190"/>
    <w:bookmarkStart w:name="z198" w:id="191"/>
    <w:p>
      <w:pPr>
        <w:spacing w:after="0"/>
        <w:ind w:left="0"/>
        <w:jc w:val="both"/>
      </w:pPr>
      <w:r>
        <w:rPr>
          <w:rFonts w:ascii="Times New Roman"/>
          <w:b w:val="false"/>
          <w:i w:val="false"/>
          <w:color w:val="000000"/>
          <w:sz w:val="28"/>
        </w:rPr>
        <w:t xml:space="preserve">
      1296-тармақ мынадай редакцияда жазылсын: </w:t>
      </w:r>
    </w:p>
    <w:bookmarkEnd w:id="191"/>
    <w:bookmarkStart w:name="z199" w:id="192"/>
    <w:p>
      <w:pPr>
        <w:spacing w:after="0"/>
        <w:ind w:left="0"/>
        <w:jc w:val="both"/>
      </w:pPr>
      <w:r>
        <w:rPr>
          <w:rFonts w:ascii="Times New Roman"/>
          <w:b w:val="false"/>
          <w:i w:val="false"/>
          <w:color w:val="000000"/>
          <w:sz w:val="28"/>
        </w:rPr>
        <w:t>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 үй үшін азаматтардың жекелеген санаттарына төлемдер тағайындау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тұрғын үй қорынан жалға алынған тұрғынжай үшін азаматтардың жекелеген санаттарына төлемдер тағайындау және жүзеге асыру қағидаларын бекіту туралы" Қазақстан Республикасы Өнеркәсіп және құрылыс министрінің м.а. 2024 жылғы 17 маусымдағы № 221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34524 болып тіркелді.</w:t>
            </w:r>
          </w:p>
        </w:tc>
      </w:tr>
    </w:tbl>
    <w:bookmarkStart w:name="z200" w:id="193"/>
    <w:p>
      <w:pPr>
        <w:spacing w:after="0"/>
        <w:ind w:left="0"/>
        <w:jc w:val="both"/>
      </w:pPr>
      <w:r>
        <w:rPr>
          <w:rFonts w:ascii="Times New Roman"/>
          <w:b w:val="false"/>
          <w:i w:val="false"/>
          <w:color w:val="000000"/>
          <w:sz w:val="28"/>
        </w:rPr>
        <w:t>
      ";</w:t>
      </w:r>
    </w:p>
    <w:bookmarkEnd w:id="193"/>
    <w:bookmarkStart w:name="z201" w:id="194"/>
    <w:p>
      <w:pPr>
        <w:spacing w:after="0"/>
        <w:ind w:left="0"/>
        <w:jc w:val="both"/>
      </w:pPr>
      <w:r>
        <w:rPr>
          <w:rFonts w:ascii="Times New Roman"/>
          <w:b w:val="false"/>
          <w:i w:val="false"/>
          <w:color w:val="000000"/>
          <w:sz w:val="28"/>
        </w:rPr>
        <w:t>
      1297-тармақ мынадай редакцияда жазылсын:</w:t>
      </w:r>
    </w:p>
    <w:bookmarkEnd w:id="194"/>
    <w:bookmarkStart w:name="z202" w:id="195"/>
    <w:p>
      <w:pPr>
        <w:spacing w:after="0"/>
        <w:ind w:left="0"/>
        <w:jc w:val="both"/>
      </w:pPr>
      <w:r>
        <w:rPr>
          <w:rFonts w:ascii="Times New Roman"/>
          <w:b w:val="false"/>
          <w:i w:val="false"/>
          <w:color w:val="000000"/>
          <w:sz w:val="28"/>
        </w:rPr>
        <w:t>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тұрғын үйге мұқтаж азаматтарын, қандастарды "Тұрғын үймен қамтамасыз ету орталығы" электрондық базасына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96"/>
    <w:p>
      <w:pPr>
        <w:spacing w:after="0"/>
        <w:ind w:left="0"/>
        <w:jc w:val="both"/>
      </w:pPr>
      <w:r>
        <w:rPr>
          <w:rFonts w:ascii="Times New Roman"/>
          <w:b w:val="false"/>
          <w:i w:val="false"/>
          <w:color w:val="000000"/>
          <w:sz w:val="28"/>
        </w:rPr>
        <w:t>
      ";</w:t>
      </w:r>
    </w:p>
    <w:bookmarkEnd w:id="196"/>
    <w:bookmarkStart w:name="z204" w:id="197"/>
    <w:p>
      <w:pPr>
        <w:spacing w:after="0"/>
        <w:ind w:left="0"/>
        <w:jc w:val="both"/>
      </w:pPr>
      <w:r>
        <w:rPr>
          <w:rFonts w:ascii="Times New Roman"/>
          <w:b w:val="false"/>
          <w:i w:val="false"/>
          <w:color w:val="000000"/>
          <w:sz w:val="28"/>
        </w:rPr>
        <w:t>
      1301-тармақ мынадай редакцияда жазылсын:</w:t>
      </w:r>
    </w:p>
    <w:bookmarkEnd w:id="197"/>
    <w:bookmarkStart w:name="z205" w:id="198"/>
    <w:p>
      <w:pPr>
        <w:spacing w:after="0"/>
        <w:ind w:left="0"/>
        <w:jc w:val="both"/>
      </w:pPr>
      <w:r>
        <w:rPr>
          <w:rFonts w:ascii="Times New Roman"/>
          <w:b w:val="false"/>
          <w:i w:val="false"/>
          <w:color w:val="000000"/>
          <w:sz w:val="28"/>
        </w:rPr>
        <w:t>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азаматтық персоналын (қызметкерлерін)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қағидаларын бекіту туралы" Қазақстан Республикасы Қорғаныс министрінің 2024 жылғы 22 шілдедегі № 765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актілердің мемлекеттік тіркеу реестрінде № 34820 болып тіркелді.</w:t>
            </w:r>
          </w:p>
        </w:tc>
      </w:tr>
    </w:tbl>
    <w:bookmarkStart w:name="z206" w:id="199"/>
    <w:p>
      <w:pPr>
        <w:spacing w:after="0"/>
        <w:ind w:left="0"/>
        <w:jc w:val="both"/>
      </w:pPr>
      <w:r>
        <w:rPr>
          <w:rFonts w:ascii="Times New Roman"/>
          <w:b w:val="false"/>
          <w:i w:val="false"/>
          <w:color w:val="000000"/>
          <w:sz w:val="28"/>
        </w:rPr>
        <w:t>
      ".</w:t>
      </w:r>
    </w:p>
    <w:bookmarkEnd w:id="199"/>
    <w:bookmarkStart w:name="z207" w:id="20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қызметтер комитеті:</w:t>
      </w:r>
    </w:p>
    <w:bookmarkEnd w:id="200"/>
    <w:bookmarkStart w:name="z208" w:id="201"/>
    <w:p>
      <w:pPr>
        <w:spacing w:after="0"/>
        <w:ind w:left="0"/>
        <w:jc w:val="both"/>
      </w:pPr>
      <w:r>
        <w:rPr>
          <w:rFonts w:ascii="Times New Roman"/>
          <w:b w:val="false"/>
          <w:i w:val="false"/>
          <w:color w:val="000000"/>
          <w:sz w:val="28"/>
        </w:rPr>
        <w:t>
      1)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201"/>
    <w:bookmarkStart w:name="z209" w:id="202"/>
    <w:p>
      <w:pPr>
        <w:spacing w:after="0"/>
        <w:ind w:left="0"/>
        <w:jc w:val="both"/>
      </w:pPr>
      <w:r>
        <w:rPr>
          <w:rFonts w:ascii="Times New Roman"/>
          <w:b w:val="false"/>
          <w:i w:val="false"/>
          <w:color w:val="000000"/>
          <w:sz w:val="28"/>
        </w:rPr>
        <w:t>
      2) осы бұйрыққа қол қойылғаннан кейін бес жұмыс күні ішінде "Қазақстан Республикасының Заңнама және құқықтық ақпарат институты" ШЖҚ РМК-ға жіберілсін.</w:t>
      </w:r>
    </w:p>
    <w:bookmarkEnd w:id="202"/>
    <w:bookmarkStart w:name="z210" w:id="20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203"/>
    <w:bookmarkStart w:name="z211" w:id="20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Цифрлық даму, инновациялар және</w:t>
            </w:r>
          </w:p>
          <w:p>
            <w:pPr>
              <w:spacing w:after="20"/>
              <w:ind w:left="20"/>
              <w:jc w:val="both"/>
            </w:pP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