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cec12" w14:textId="17cec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тізілімін бекіту туралы" Қазақстан Республикасы Цифрлық даму, инновациялар және аэроғарыш өнеркәсібі министрінің міндетін атқарушының 2020 жылғы 31 қаңтардағы № 39/НҚ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2025 жылғы 17 ақпандағы № 62/НҚ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көрсетілетін қызметтер тізілімін бекіту туралы" Қазақстан Республикасы Цифрлық даму, инновациялар және аэроғарыш өнеркәсібі министрінің міндетін атқарушының 2020 жылғы 31 қаңтардағы № 39/НҚ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19982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көрсетілетін қызметтер </w:t>
      </w:r>
      <w:r>
        <w:rPr>
          <w:rFonts w:ascii="Times New Roman"/>
          <w:b w:val="false"/>
          <w:i w:val="false"/>
          <w:color w:val="000000"/>
          <w:sz w:val="28"/>
        </w:rPr>
        <w:t>тізіліміндегі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177-тармақ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білім алушылары мен тәрбиеленушілеріне қаржылық және материалдық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448, 449 және 450-тармақтар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бастауыш, негізгі орта, жалпы орта, техникалық және кәсіптік, орта білімнен кейінгі білім беру, діни білім беру, кәмелетке толмағандарға білім беру-сауықтыру қызметтері саласында білім беру қызметімен айналысуға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лицензияға қосымшаларды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 бастауыш, негізгі орта, жалпы орта, техникалық және кәсіптік, орта білімнен кейінгі білім беру, діни білім беру, кәмелетке толмағандарға білім беру-сауықтыру қызметтері саласында білім беру қызметімен айналысуға лицензия беру" мемлекеттік қызметін көрсету қағидаларын бекіту туралы" Қазақстан Республикасы Оқу-ағарту министрінің 2022 жылғы 30 қарашадағы № 483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2022 жылғы 30 қрашада № 30833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лицензияға қосымшаларды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 кезінде лицензияны және/немесе оған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530, 531 және 531-1-тармақтар мынадай мазмұндағы 531-2-тармақпен толықтырылсын: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саласындағы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биржаларының қызметімен айналысу құқығына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саласында клирингтік қызметпен айналысу құқығына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саласында брокерлік қызметпен айналысу құқығына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мынадай мазмұндағы 568-1-тармақпен толықтырылсын: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қызметіне арналған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809-тармақ алып тасталсын;</w:t>
      </w:r>
    </w:p>
    <w:bookmarkEnd w:id="7"/>
    <w:bookmarkStart w:name="z9" w:id="8"/>
    <w:p>
      <w:pPr>
        <w:spacing w:after="0"/>
        <w:ind w:left="0"/>
        <w:jc w:val="both"/>
      </w:pPr>
      <w:r>
        <w:rPr>
          <w:rFonts w:ascii="Times New Roman"/>
          <w:b w:val="false"/>
          <w:i w:val="false"/>
          <w:color w:val="000000"/>
          <w:sz w:val="28"/>
        </w:rPr>
        <w:t>
      1269-тармақта өзгерістер орыс тілінде енгізіледі, қазақ тіліндегі мәтін өзгертілмейді.</w:t>
      </w:r>
    </w:p>
    <w:bookmarkEnd w:id="8"/>
    <w:bookmarkStart w:name="z10" w:id="9"/>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w:t>
      </w:r>
    </w:p>
    <w:bookmarkEnd w:id="9"/>
    <w:bookmarkStart w:name="z11" w:id="10"/>
    <w:p>
      <w:pPr>
        <w:spacing w:after="0"/>
        <w:ind w:left="0"/>
        <w:jc w:val="both"/>
      </w:pPr>
      <w:r>
        <w:rPr>
          <w:rFonts w:ascii="Times New Roman"/>
          <w:b w:val="false"/>
          <w:i w:val="false"/>
          <w:color w:val="000000"/>
          <w:sz w:val="28"/>
        </w:rPr>
        <w:t>
      1)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10"/>
    <w:bookmarkStart w:name="z12" w:id="11"/>
    <w:p>
      <w:pPr>
        <w:spacing w:after="0"/>
        <w:ind w:left="0"/>
        <w:jc w:val="both"/>
      </w:pPr>
      <w:r>
        <w:rPr>
          <w:rFonts w:ascii="Times New Roman"/>
          <w:b w:val="false"/>
          <w:i w:val="false"/>
          <w:color w:val="000000"/>
          <w:sz w:val="28"/>
        </w:rPr>
        <w:t>
      2) осы бұйрыққа қол қойылғаннан кейін бес жұмыс күні ішінде оның қазақ және орыс тілдеріндегі электрондық түрдегі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11"/>
    <w:bookmarkStart w:name="z13"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2"/>
    <w:bookmarkStart w:name="z14" w:id="13"/>
    <w:p>
      <w:pPr>
        <w:spacing w:after="0"/>
        <w:ind w:left="0"/>
        <w:jc w:val="both"/>
      </w:pPr>
      <w:r>
        <w:rPr>
          <w:rFonts w:ascii="Times New Roman"/>
          <w:b w:val="false"/>
          <w:i w:val="false"/>
          <w:color w:val="000000"/>
          <w:sz w:val="28"/>
        </w:rPr>
        <w:t xml:space="preserve">
      4. Осы бұйрық 2027 жылғы 1 қаңтардан бастап қолданысқа енгізілетін осы бұйрықтың 1-тармағының бесінші және алтыншы абзацтарын қоспағанда, сондай-ақ, 2026 жылғы 1 қаңтардан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жетінші және сегізінші абзацтарын қоспағанда және 2025 жылғы 3 сәуірден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тоғызыншы және оныншы абзацтарын қоспағанда, осы бұйрық оның алғашқы ресми жарияланғанынан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Мәдиев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