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95f3" w14:textId="0be9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құқық субъектісі "Ұлттық ақпараттық технологиялар" акционерлік қоғамы жүзеге асыратын көрсетілетін қызметтермен технологиялық байланысты қызмет түрлерінің тізбесін бекіту туралы" Қазақстан Республикасының Цифрлық даму, инновациялар және аэроғарыш өнеркәсібі министрінің 2024 жылғы 14 мамырдағы № 273/НҚ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11 сәуірдегі № 149/НҚ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құқық субъектісі "Ұлттық ақпараттық технологиялар" акционерлік қоғамы жүзеге асыратын қызметтермен технологиялық байланысты қызмет түрлерінің тізбесін бекіту туралы" Қазақстан Республикасының Цифрлық даму, инновациялар және аэроғарыш өнеркәсібі министрінің 2024 жылғы 14 мамырдағы № 273/НҚ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ақпараттық технологиялар" акционерлік қоғамы арнайы құқық субъектісі жүзеге асыратын қызметтерге технологиялық байланысты қызмет түрлерінің </w:t>
      </w:r>
      <w:r>
        <w:rPr>
          <w:rFonts w:ascii="Times New Roman"/>
          <w:b w:val="false"/>
          <w:i w:val="false"/>
          <w:color w:val="000000"/>
          <w:sz w:val="28"/>
        </w:rPr>
        <w:t>тізбесінде: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Мемлекетаралық ақпараттық өзара іс-қимыл жасауға және (немесе) Мемлекеттік орган қызметін автоматтандыруға, оның ішінде мемлекеттік функцияларды автоматтандыруға арналған ақпараттық-коммуникациялық инфрақұрылым объектілерін құру, дамыту, тестілеу, сүйемелдеу және оларға жүйелік-техникалық қызмет көрсету;";</w:t>
      </w:r>
    </w:p>
    <w:bookmarkEnd w:id="3"/>
    <w:bookmarkStart w:name="z6" w:id="4"/>
    <w:p>
      <w:pPr>
        <w:spacing w:after="0"/>
        <w:ind w:left="0"/>
        <w:jc w:val="both"/>
      </w:pPr>
      <w:r>
        <w:rPr>
          <w:rFonts w:ascii="Times New Roman"/>
          <w:b w:val="false"/>
          <w:i w:val="false"/>
          <w:color w:val="000000"/>
          <w:sz w:val="28"/>
        </w:rPr>
        <w:t>
      мынадай мазмұндағы 15 және 16-тармақтармен толықтырылсын:</w:t>
      </w:r>
    </w:p>
    <w:bookmarkEnd w:id="4"/>
    <w:bookmarkStart w:name="z7" w:id="5"/>
    <w:p>
      <w:pPr>
        <w:spacing w:after="0"/>
        <w:ind w:left="0"/>
        <w:jc w:val="both"/>
      </w:pPr>
      <w:r>
        <w:rPr>
          <w:rFonts w:ascii="Times New Roman"/>
          <w:b w:val="false"/>
          <w:i w:val="false"/>
          <w:color w:val="000000"/>
          <w:sz w:val="28"/>
        </w:rPr>
        <w:t>
      "15. мемлекеттік емес ақпараттық жүйелер үшін ақпараттық-коммуникациялық инфрақұрылымды ұсыну:</w:t>
      </w:r>
    </w:p>
    <w:bookmarkEnd w:id="5"/>
    <w:bookmarkStart w:name="z8" w:id="6"/>
    <w:p>
      <w:pPr>
        <w:spacing w:after="0"/>
        <w:ind w:left="0"/>
        <w:jc w:val="both"/>
      </w:pPr>
      <w:r>
        <w:rPr>
          <w:rFonts w:ascii="Times New Roman"/>
          <w:b w:val="false"/>
          <w:i w:val="false"/>
          <w:color w:val="000000"/>
          <w:sz w:val="28"/>
        </w:rPr>
        <w:t>
      1) есептеу ресурстарын ұсыну қызметі;</w:t>
      </w:r>
    </w:p>
    <w:bookmarkEnd w:id="6"/>
    <w:bookmarkStart w:name="z9" w:id="7"/>
    <w:p>
      <w:pPr>
        <w:spacing w:after="0"/>
        <w:ind w:left="0"/>
        <w:jc w:val="both"/>
      </w:pPr>
      <w:r>
        <w:rPr>
          <w:rFonts w:ascii="Times New Roman"/>
          <w:b w:val="false"/>
          <w:i w:val="false"/>
          <w:color w:val="000000"/>
          <w:sz w:val="28"/>
        </w:rPr>
        <w:t>
      2) серверлік жабдықты орналастыру көрсетілетін қызметі;</w:t>
      </w:r>
    </w:p>
    <w:bookmarkEnd w:id="7"/>
    <w:bookmarkStart w:name="z10" w:id="8"/>
    <w:p>
      <w:pPr>
        <w:spacing w:after="0"/>
        <w:ind w:left="0"/>
        <w:jc w:val="both"/>
      </w:pPr>
      <w:r>
        <w:rPr>
          <w:rFonts w:ascii="Times New Roman"/>
          <w:b w:val="false"/>
          <w:i w:val="false"/>
          <w:color w:val="000000"/>
          <w:sz w:val="28"/>
        </w:rPr>
        <w:t>
      3) сервис ретінде бұлтты инфрақұрылым көрсетілетін қызметі (IAAS);</w:t>
      </w:r>
    </w:p>
    <w:bookmarkEnd w:id="8"/>
    <w:bookmarkStart w:name="z11" w:id="9"/>
    <w:p>
      <w:pPr>
        <w:spacing w:after="0"/>
        <w:ind w:left="0"/>
        <w:jc w:val="both"/>
      </w:pPr>
      <w:r>
        <w:rPr>
          <w:rFonts w:ascii="Times New Roman"/>
          <w:b w:val="false"/>
          <w:i w:val="false"/>
          <w:color w:val="000000"/>
          <w:sz w:val="28"/>
        </w:rPr>
        <w:t>
      4) сервис ретінде бұлтты платформа көрсетілетін қызметі (PAAS);</w:t>
      </w:r>
    </w:p>
    <w:bookmarkEnd w:id="9"/>
    <w:bookmarkStart w:name="z12" w:id="10"/>
    <w:p>
      <w:pPr>
        <w:spacing w:after="0"/>
        <w:ind w:left="0"/>
        <w:jc w:val="both"/>
      </w:pPr>
      <w:r>
        <w:rPr>
          <w:rFonts w:ascii="Times New Roman"/>
          <w:b w:val="false"/>
          <w:i w:val="false"/>
          <w:color w:val="000000"/>
          <w:sz w:val="28"/>
        </w:rPr>
        <w:t>
      5) сервис "ретінде бұлтты бағдарламалық қамтамасыз ету қызметі (SAAS);</w:t>
      </w:r>
    </w:p>
    <w:bookmarkEnd w:id="10"/>
    <w:bookmarkStart w:name="z13" w:id="11"/>
    <w:p>
      <w:pPr>
        <w:spacing w:after="0"/>
        <w:ind w:left="0"/>
        <w:jc w:val="both"/>
      </w:pPr>
      <w:r>
        <w:rPr>
          <w:rFonts w:ascii="Times New Roman"/>
          <w:b w:val="false"/>
          <w:i w:val="false"/>
          <w:color w:val="000000"/>
          <w:sz w:val="28"/>
        </w:rPr>
        <w:t xml:space="preserve">
      16. жасанды интеллект модельдерін құру, оқыту, теңшеу және модельдерді құру үшін қажетті деректерді талдау қызметтерін ұсыну.". </w:t>
      </w:r>
    </w:p>
    <w:bookmarkEnd w:id="11"/>
    <w:bookmarkStart w:name="z14" w:id="1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Ведомстволық бағынысты ұйымдарды үйлестіру департаменті заңнамада белгіленген тәртіппен:</w:t>
      </w:r>
    </w:p>
    <w:bookmarkEnd w:id="12"/>
    <w:bookmarkStart w:name="z15" w:id="1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3"/>
    <w:bookmarkStart w:name="z16" w:id="1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ресми жарияланғаннан кейін орналастыруды қамтамасыз етсін.</w:t>
      </w:r>
    </w:p>
    <w:bookmarkEnd w:id="14"/>
    <w:bookmarkStart w:name="z1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5"/>
    <w:bookmarkStart w:name="z18" w:id="1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