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8979" w14:textId="1d18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ережені бекіту туралы" Қазақстан Республикасы Цифрлық даму, инновациялар және аэроғарыш өнеркәсібі министрінің 2019 жылғы 22 шілдедегі № 169/НҚ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2025 жылғы 22 мамырдағы № 242/НҚ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ережені бекіту туралы "Қазақстан Республикасы Цифрлық даму, инновациялар және аэроғарыш өнеркәсібі министрінің 2019 жылғы 22 шілдедегі № 169/НҚ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w:t>
      </w:r>
      <w:r>
        <w:rPr>
          <w:rFonts w:ascii="Times New Roman"/>
          <w:b w:val="false"/>
          <w:i w:val="false"/>
          <w:color w:val="000000"/>
          <w:sz w:val="28"/>
        </w:rPr>
        <w:t>ережеде:</w:t>
      </w:r>
    </w:p>
    <w:bookmarkEnd w:id="2"/>
    <w:bookmarkStart w:name="z4"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55) тармақшасы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Коняшкин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