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4d9c2" w14:textId="cb4d9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"Зергерлік және ұқсас бұйымдар өндіру" кәсіптік стандартын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6 қаңтардағы № 1 бұйрығы</w:t>
      </w:r>
    </w:p>
    <w:p>
      <w:pPr>
        <w:spacing w:after="0"/>
        <w:ind w:left="0"/>
        <w:jc w:val="both"/>
      </w:pPr>
      <w:bookmarkStart w:name="z1" w:id="0"/>
      <w:r>
        <w:rPr>
          <w:rFonts w:ascii="Times New Roman"/>
          <w:b w:val="false"/>
          <w:i w:val="false"/>
          <w:color w:val="000000"/>
          <w:sz w:val="28"/>
        </w:rPr>
        <w:t xml:space="preserve">
      "Кәсіптік біліктілік туралы" Қазақстан Республикасының Заңы 5-бабының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Еңбек және халықты әлеуметтік қорғау министрінің 2023 жылғы 7 қыркүйектегі № 377 бұйрығымен бекітілген (Нормативтік құқықтық актілерді мемлекетттік тіркеу реестрінде тіркелген № 33401) Кәсіптік </w:t>
      </w:r>
      <w:r>
        <w:rPr>
          <w:rFonts w:ascii="Times New Roman"/>
          <w:b w:val="false"/>
          <w:i w:val="false"/>
          <w:color w:val="000000"/>
          <w:sz w:val="28"/>
        </w:rPr>
        <w:t>стандарттарды</w:t>
      </w:r>
      <w:r>
        <w:rPr>
          <w:rFonts w:ascii="Times New Roman"/>
          <w:b w:val="false"/>
          <w:i w:val="false"/>
          <w:color w:val="000000"/>
          <w:sz w:val="28"/>
        </w:rPr>
        <w:t xml:space="preserve"> әзірлеу және (немесе) жаңарту қағидаларына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"Зергерлік және ұқсас бұйымдар өндіру" кәсіптік стандарты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бұйрыққа қол қойылған күннен бастап күнтізбелік бес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ресми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Шарлапаев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министрлігі</w:t>
            </w:r>
            <w:r>
              <w:br/>
            </w:r>
            <w:r>
              <w:rPr>
                <w:rFonts w:ascii="Times New Roman"/>
                <w:b w:val="false"/>
                <w:i w:val="false"/>
                <w:color w:val="000000"/>
                <w:sz w:val="20"/>
              </w:rPr>
              <w:t>2025 жылғы 6 қаңтардағы</w:t>
            </w:r>
            <w:r>
              <w:br/>
            </w:r>
            <w:r>
              <w:rPr>
                <w:rFonts w:ascii="Times New Roman"/>
                <w:b w:val="false"/>
                <w:i w:val="false"/>
                <w:color w:val="000000"/>
                <w:sz w:val="20"/>
              </w:rPr>
              <w:t>№ 1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КӘСІПТІК СТАНДАРТ "Зергерлік және ұқсас бұйымдар өндіру" 1-тарау. Жалпы ережелер</w:t>
      </w:r>
    </w:p>
    <w:bookmarkEnd w:id="7"/>
    <w:bookmarkStart w:name="z10" w:id="8"/>
    <w:p>
      <w:pPr>
        <w:spacing w:after="0"/>
        <w:ind w:left="0"/>
        <w:jc w:val="both"/>
      </w:pPr>
      <w:r>
        <w:rPr>
          <w:rFonts w:ascii="Times New Roman"/>
          <w:b w:val="false"/>
          <w:i w:val="false"/>
          <w:color w:val="000000"/>
          <w:sz w:val="28"/>
        </w:rPr>
        <w:t>
      1. Кәсіптік стандарттың қолдану аясы: "Зергерлік және ұқсас бұйымдар өндіру" кәсіптік стандарты (бұдан әрі – кәсіптік стандарт) "Кәсіптік біліктілік туралы" Қазақстан Республикасы Заңының 5-бабына 5-тармағына сәйкес әзірленді, білім беру бағдарламаларын қалыптастыруға, оның ішінде кәсіпорындарда персоналды оқытуға, білім беру ұйымдары қызметкерлері мен түлектерінің кәсіптік біліктілігін тануға және облыстағы міндеттердің кең ауқымының шешімдеріне қойылатын талаптарды белгілейді өңдеу өнеркәсібі саласындағы қызметті жүзеге асыратын ұйымдар мен кәсіпорындарда персоналды басқару.</w:t>
      </w:r>
    </w:p>
    <w:bookmarkEnd w:id="8"/>
    <w:bookmarkStart w:name="z11" w:id="9"/>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9"/>
    <w:bookmarkStart w:name="z12" w:id="10"/>
    <w:p>
      <w:pPr>
        <w:spacing w:after="0"/>
        <w:ind w:left="0"/>
        <w:jc w:val="both"/>
      </w:pPr>
      <w:r>
        <w:rPr>
          <w:rFonts w:ascii="Times New Roman"/>
          <w:b w:val="false"/>
          <w:i w:val="false"/>
          <w:color w:val="000000"/>
          <w:sz w:val="28"/>
        </w:rPr>
        <w:t>
      1) ақпараттық білім беру – білім беру ұйымдарынан және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10"/>
    <w:bookmarkStart w:name="z13" w:id="11"/>
    <w:p>
      <w:pPr>
        <w:spacing w:after="0"/>
        <w:ind w:left="0"/>
        <w:jc w:val="both"/>
      </w:pPr>
      <w:r>
        <w:rPr>
          <w:rFonts w:ascii="Times New Roman"/>
          <w:b w:val="false"/>
          <w:i w:val="false"/>
          <w:color w:val="000000"/>
          <w:sz w:val="28"/>
        </w:rPr>
        <w:t>
      2) білім – кәсіптік міндет шеңберінде іс-әрекеттерді орындау үшін қажетті зерделенген және меңгерілген ақпарат;</w:t>
      </w:r>
    </w:p>
    <w:bookmarkEnd w:id="11"/>
    <w:bookmarkStart w:name="z14" w:id="12"/>
    <w:p>
      <w:pPr>
        <w:spacing w:after="0"/>
        <w:ind w:left="0"/>
        <w:jc w:val="both"/>
      </w:pPr>
      <w:r>
        <w:rPr>
          <w:rFonts w:ascii="Times New Roman"/>
          <w:b w:val="false"/>
          <w:i w:val="false"/>
          <w:color w:val="000000"/>
          <w:sz w:val="28"/>
        </w:rPr>
        <w:t>
      3) дағды – кәсіби тапсырманы толығымен орындауға мүмкіндік беретін білім мен дағдыларды қолдану қабілеті;</w:t>
      </w:r>
    </w:p>
    <w:bookmarkEnd w:id="12"/>
    <w:bookmarkStart w:name="z15" w:id="13"/>
    <w:p>
      <w:pPr>
        <w:spacing w:after="0"/>
        <w:ind w:left="0"/>
        <w:jc w:val="both"/>
      </w:pPr>
      <w:r>
        <w:rPr>
          <w:rFonts w:ascii="Times New Roman"/>
          <w:b w:val="false"/>
          <w:i w:val="false"/>
          <w:color w:val="000000"/>
          <w:sz w:val="28"/>
        </w:rPr>
        <w:t>
      4) мамандық – жеке тұлға жүзеге асыратын және оны орындау үшін белгілі бір біліктілікті талап ететін кәсіп түрі.</w:t>
      </w:r>
    </w:p>
    <w:bookmarkEnd w:id="13"/>
    <w:bookmarkStart w:name="z16" w:id="14"/>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4"/>
    <w:bookmarkStart w:name="z17" w:id="15"/>
    <w:p>
      <w:pPr>
        <w:spacing w:after="0"/>
        <w:ind w:left="0"/>
        <w:jc w:val="both"/>
      </w:pPr>
      <w:r>
        <w:rPr>
          <w:rFonts w:ascii="Times New Roman"/>
          <w:b w:val="false"/>
          <w:i w:val="false"/>
          <w:color w:val="000000"/>
          <w:sz w:val="28"/>
        </w:rPr>
        <w:t>
      1) БА – біліктілік анықтамалығы</w:t>
      </w:r>
    </w:p>
    <w:bookmarkEnd w:id="15"/>
    <w:bookmarkStart w:name="z18" w:id="16"/>
    <w:p>
      <w:pPr>
        <w:spacing w:after="0"/>
        <w:ind w:left="0"/>
        <w:jc w:val="both"/>
      </w:pPr>
      <w:r>
        <w:rPr>
          <w:rFonts w:ascii="Times New Roman"/>
          <w:b w:val="false"/>
          <w:i w:val="false"/>
          <w:color w:val="000000"/>
          <w:sz w:val="28"/>
        </w:rPr>
        <w:t>
      2) БТБА – бірыңғай тарифтік-біліктілік анықтамалығы</w:t>
      </w:r>
    </w:p>
    <w:bookmarkEnd w:id="16"/>
    <w:bookmarkStart w:name="z19" w:id="17"/>
    <w:p>
      <w:pPr>
        <w:spacing w:after="0"/>
        <w:ind w:left="0"/>
        <w:jc w:val="both"/>
      </w:pPr>
      <w:r>
        <w:rPr>
          <w:rFonts w:ascii="Times New Roman"/>
          <w:b w:val="false"/>
          <w:i w:val="false"/>
          <w:color w:val="000000"/>
          <w:sz w:val="28"/>
        </w:rPr>
        <w:t>
      3) СБШ – салалық біліктілік шеңбері</w:t>
      </w:r>
    </w:p>
    <w:bookmarkEnd w:id="17"/>
    <w:bookmarkStart w:name="z20" w:id="18"/>
    <w:p>
      <w:pPr>
        <w:spacing w:after="0"/>
        <w:ind w:left="0"/>
        <w:jc w:val="both"/>
      </w:pPr>
      <w:r>
        <w:rPr>
          <w:rFonts w:ascii="Times New Roman"/>
          <w:b w:val="false"/>
          <w:i w:val="false"/>
          <w:color w:val="000000"/>
          <w:sz w:val="28"/>
        </w:rPr>
        <w:t>
      4) ҰБШ – ұлттық біліктілік шеңбері</w:t>
      </w:r>
    </w:p>
    <w:bookmarkEnd w:id="18"/>
    <w:bookmarkStart w:name="z21" w:id="19"/>
    <w:p>
      <w:pPr>
        <w:spacing w:after="0"/>
        <w:ind w:left="0"/>
        <w:jc w:val="both"/>
      </w:pPr>
      <w:r>
        <w:rPr>
          <w:rFonts w:ascii="Times New Roman"/>
          <w:b w:val="false"/>
          <w:i w:val="false"/>
          <w:color w:val="000000"/>
          <w:sz w:val="28"/>
        </w:rPr>
        <w:t>
      5) ЭҚЖЖ – экономикалық қызметтің жалпы жүктеуіші.</w:t>
      </w:r>
    </w:p>
    <w:bookmarkEnd w:id="19"/>
    <w:bookmarkStart w:name="z22" w:id="20"/>
    <w:p>
      <w:pPr>
        <w:spacing w:after="0"/>
        <w:ind w:left="0"/>
        <w:jc w:val="left"/>
      </w:pPr>
      <w:r>
        <w:rPr>
          <w:rFonts w:ascii="Times New Roman"/>
          <w:b/>
          <w:i w:val="false"/>
          <w:color w:val="000000"/>
        </w:rPr>
        <w:t xml:space="preserve"> 2-тарау. Кәсіптік стандарттың паспорты</w:t>
      </w:r>
    </w:p>
    <w:bookmarkEnd w:id="20"/>
    <w:bookmarkStart w:name="z23" w:id="21"/>
    <w:p>
      <w:pPr>
        <w:spacing w:after="0"/>
        <w:ind w:left="0"/>
        <w:jc w:val="both"/>
      </w:pPr>
      <w:r>
        <w:rPr>
          <w:rFonts w:ascii="Times New Roman"/>
          <w:b w:val="false"/>
          <w:i w:val="false"/>
          <w:color w:val="000000"/>
          <w:sz w:val="28"/>
        </w:rPr>
        <w:t>
      4. Кәсіптік стандарттың атауы: Зергерлік және ұқсас бұйымдар өндіру</w:t>
      </w:r>
    </w:p>
    <w:bookmarkEnd w:id="21"/>
    <w:bookmarkStart w:name="z24" w:id="22"/>
    <w:p>
      <w:pPr>
        <w:spacing w:after="0"/>
        <w:ind w:left="0"/>
        <w:jc w:val="both"/>
      </w:pPr>
      <w:r>
        <w:rPr>
          <w:rFonts w:ascii="Times New Roman"/>
          <w:b w:val="false"/>
          <w:i w:val="false"/>
          <w:color w:val="000000"/>
          <w:sz w:val="28"/>
        </w:rPr>
        <w:t>
      5. Кәсіптік стандарттың коды: C32120063</w:t>
      </w:r>
    </w:p>
    <w:bookmarkEnd w:id="22"/>
    <w:bookmarkStart w:name="z25" w:id="23"/>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23"/>
    <w:p>
      <w:pPr>
        <w:spacing w:after="0"/>
        <w:ind w:left="0"/>
        <w:jc w:val="both"/>
      </w:pPr>
      <w:r>
        <w:rPr>
          <w:rFonts w:ascii="Times New Roman"/>
          <w:b w:val="false"/>
          <w:i w:val="false"/>
          <w:color w:val="000000"/>
          <w:sz w:val="28"/>
        </w:rPr>
        <w:t>
      C Өңдеу өнеркәсібі</w:t>
      </w:r>
    </w:p>
    <w:bookmarkStart w:name="z26" w:id="24"/>
    <w:p>
      <w:pPr>
        <w:spacing w:after="0"/>
        <w:ind w:left="0"/>
        <w:jc w:val="both"/>
      </w:pPr>
      <w:r>
        <w:rPr>
          <w:rFonts w:ascii="Times New Roman"/>
          <w:b w:val="false"/>
          <w:i w:val="false"/>
          <w:color w:val="000000"/>
          <w:sz w:val="28"/>
        </w:rPr>
        <w:t>
      32 Өзге дайын бұйымдарды жасау</w:t>
      </w:r>
    </w:p>
    <w:bookmarkEnd w:id="24"/>
    <w:bookmarkStart w:name="z27" w:id="25"/>
    <w:p>
      <w:pPr>
        <w:spacing w:after="0"/>
        <w:ind w:left="0"/>
        <w:jc w:val="both"/>
      </w:pPr>
      <w:r>
        <w:rPr>
          <w:rFonts w:ascii="Times New Roman"/>
          <w:b w:val="false"/>
          <w:i w:val="false"/>
          <w:color w:val="000000"/>
          <w:sz w:val="28"/>
        </w:rPr>
        <w:t>
      32.1 Зергерлік бұйымдарды, бижутерияларды және ұқсас бұйымдарды жасау</w:t>
      </w:r>
    </w:p>
    <w:bookmarkEnd w:id="25"/>
    <w:bookmarkStart w:name="z28" w:id="26"/>
    <w:p>
      <w:pPr>
        <w:spacing w:after="0"/>
        <w:ind w:left="0"/>
        <w:jc w:val="both"/>
      </w:pPr>
      <w:r>
        <w:rPr>
          <w:rFonts w:ascii="Times New Roman"/>
          <w:b w:val="false"/>
          <w:i w:val="false"/>
          <w:color w:val="000000"/>
          <w:sz w:val="28"/>
        </w:rPr>
        <w:t>
      32.12 Зергерлік және ұқсас бұйымдар өндіру</w:t>
      </w:r>
    </w:p>
    <w:bookmarkEnd w:id="26"/>
    <w:bookmarkStart w:name="z29" w:id="27"/>
    <w:p>
      <w:pPr>
        <w:spacing w:after="0"/>
        <w:ind w:left="0"/>
        <w:jc w:val="both"/>
      </w:pPr>
      <w:r>
        <w:rPr>
          <w:rFonts w:ascii="Times New Roman"/>
          <w:b w:val="false"/>
          <w:i w:val="false"/>
          <w:color w:val="000000"/>
          <w:sz w:val="28"/>
        </w:rPr>
        <w:t>
      32.12.0 Зергерлік және ұқсас бұйымдар өндіру</w:t>
      </w:r>
    </w:p>
    <w:bookmarkEnd w:id="27"/>
    <w:bookmarkStart w:name="z30" w:id="28"/>
    <w:p>
      <w:pPr>
        <w:spacing w:after="0"/>
        <w:ind w:left="0"/>
        <w:jc w:val="both"/>
      </w:pPr>
      <w:r>
        <w:rPr>
          <w:rFonts w:ascii="Times New Roman"/>
          <w:b w:val="false"/>
          <w:i w:val="false"/>
          <w:color w:val="000000"/>
          <w:sz w:val="28"/>
        </w:rPr>
        <w:t>
      7. Кәсіптік стандарттың қысқаша сипаттамасы: Бағалы материалдардан зергерлік бұйымдар мен ұқсас бұйымдарды тасқынды және эксклюзивті өндіру, оларды жөндеу және көркемдік қалпына келтіру.</w:t>
      </w:r>
    </w:p>
    <w:bookmarkEnd w:id="28"/>
    <w:bookmarkStart w:name="z31" w:id="29"/>
    <w:p>
      <w:pPr>
        <w:spacing w:after="0"/>
        <w:ind w:left="0"/>
        <w:jc w:val="both"/>
      </w:pPr>
      <w:r>
        <w:rPr>
          <w:rFonts w:ascii="Times New Roman"/>
          <w:b w:val="false"/>
          <w:i w:val="false"/>
          <w:color w:val="000000"/>
          <w:sz w:val="28"/>
        </w:rPr>
        <w:t>
      8. Кәсіптер карточкаларының тізімі:</w:t>
      </w:r>
    </w:p>
    <w:bookmarkEnd w:id="29"/>
    <w:bookmarkStart w:name="z32" w:id="30"/>
    <w:p>
      <w:pPr>
        <w:spacing w:after="0"/>
        <w:ind w:left="0"/>
        <w:jc w:val="both"/>
      </w:pPr>
      <w:r>
        <w:rPr>
          <w:rFonts w:ascii="Times New Roman"/>
          <w:b w:val="false"/>
          <w:i w:val="false"/>
          <w:color w:val="000000"/>
          <w:sz w:val="28"/>
        </w:rPr>
        <w:t>
      1) Инженер-технолог - 6 СБШ-нің деңгейі;</w:t>
      </w:r>
    </w:p>
    <w:bookmarkEnd w:id="30"/>
    <w:bookmarkStart w:name="z33" w:id="31"/>
    <w:p>
      <w:pPr>
        <w:spacing w:after="0"/>
        <w:ind w:left="0"/>
        <w:jc w:val="both"/>
      </w:pPr>
      <w:r>
        <w:rPr>
          <w:rFonts w:ascii="Times New Roman"/>
          <w:b w:val="false"/>
          <w:i w:val="false"/>
          <w:color w:val="000000"/>
          <w:sz w:val="28"/>
        </w:rPr>
        <w:t>
      2) Зергер - 2 СБШ-нің деңгейі;</w:t>
      </w:r>
    </w:p>
    <w:bookmarkEnd w:id="31"/>
    <w:bookmarkStart w:name="z34" w:id="32"/>
    <w:p>
      <w:pPr>
        <w:spacing w:after="0"/>
        <w:ind w:left="0"/>
        <w:jc w:val="both"/>
      </w:pPr>
      <w:r>
        <w:rPr>
          <w:rFonts w:ascii="Times New Roman"/>
          <w:b w:val="false"/>
          <w:i w:val="false"/>
          <w:color w:val="000000"/>
          <w:sz w:val="28"/>
        </w:rPr>
        <w:t>
      3) Зергер - 3 СБШ-нің деңгейі;</w:t>
      </w:r>
    </w:p>
    <w:bookmarkEnd w:id="32"/>
    <w:bookmarkStart w:name="z35" w:id="33"/>
    <w:p>
      <w:pPr>
        <w:spacing w:after="0"/>
        <w:ind w:left="0"/>
        <w:jc w:val="both"/>
      </w:pPr>
      <w:r>
        <w:rPr>
          <w:rFonts w:ascii="Times New Roman"/>
          <w:b w:val="false"/>
          <w:i w:val="false"/>
          <w:color w:val="000000"/>
          <w:sz w:val="28"/>
        </w:rPr>
        <w:t>
      4) Безендіргіш - 3 СБШ-нің деңгейі;</w:t>
      </w:r>
    </w:p>
    <w:bookmarkEnd w:id="33"/>
    <w:bookmarkStart w:name="z36" w:id="34"/>
    <w:p>
      <w:pPr>
        <w:spacing w:after="0"/>
        <w:ind w:left="0"/>
        <w:jc w:val="both"/>
      </w:pPr>
      <w:r>
        <w:rPr>
          <w:rFonts w:ascii="Times New Roman"/>
          <w:b w:val="false"/>
          <w:i w:val="false"/>
          <w:color w:val="000000"/>
          <w:sz w:val="28"/>
        </w:rPr>
        <w:t>
      5) Көркемөнер бұйымдарына алтын жалатушы (зергерлік бұйымдар) - 2 СБШ-нің деңгейі;</w:t>
      </w:r>
    </w:p>
    <w:bookmarkEnd w:id="34"/>
    <w:bookmarkStart w:name="z37" w:id="35"/>
    <w:p>
      <w:pPr>
        <w:spacing w:after="0"/>
        <w:ind w:left="0"/>
        <w:jc w:val="both"/>
      </w:pPr>
      <w:r>
        <w:rPr>
          <w:rFonts w:ascii="Times New Roman"/>
          <w:b w:val="false"/>
          <w:i w:val="false"/>
          <w:color w:val="000000"/>
          <w:sz w:val="28"/>
        </w:rPr>
        <w:t>
      6) Көркемөнер бұйымдарына алтын жалатушы (зергерлік бұйымдар) - 3 СБШ-нің деңгейі;</w:t>
      </w:r>
    </w:p>
    <w:bookmarkEnd w:id="35"/>
    <w:bookmarkStart w:name="z38" w:id="36"/>
    <w:p>
      <w:pPr>
        <w:spacing w:after="0"/>
        <w:ind w:left="0"/>
        <w:jc w:val="both"/>
      </w:pPr>
      <w:r>
        <w:rPr>
          <w:rFonts w:ascii="Times New Roman"/>
          <w:b w:val="false"/>
          <w:i w:val="false"/>
          <w:color w:val="000000"/>
          <w:sz w:val="28"/>
        </w:rPr>
        <w:t>
      7) Бағалы материалдар мен шикізаттарды қабылдаушы - 3 СБШ-нің деңгейі;</w:t>
      </w:r>
    </w:p>
    <w:bookmarkEnd w:id="36"/>
    <w:bookmarkStart w:name="z39" w:id="37"/>
    <w:p>
      <w:pPr>
        <w:spacing w:after="0"/>
        <w:ind w:left="0"/>
        <w:jc w:val="both"/>
      </w:pPr>
      <w:r>
        <w:rPr>
          <w:rFonts w:ascii="Times New Roman"/>
          <w:b w:val="false"/>
          <w:i w:val="false"/>
          <w:color w:val="000000"/>
          <w:sz w:val="28"/>
        </w:rPr>
        <w:t>
      8) Көркемөнер бұйымдарын бақылаушы (зергерлік бұйымдар) - 2 СБШ-нің деңгейі;</w:t>
      </w:r>
    </w:p>
    <w:bookmarkEnd w:id="37"/>
    <w:bookmarkStart w:name="z40" w:id="38"/>
    <w:p>
      <w:pPr>
        <w:spacing w:after="0"/>
        <w:ind w:left="0"/>
        <w:jc w:val="both"/>
      </w:pPr>
      <w:r>
        <w:rPr>
          <w:rFonts w:ascii="Times New Roman"/>
          <w:b w:val="false"/>
          <w:i w:val="false"/>
          <w:color w:val="000000"/>
          <w:sz w:val="28"/>
        </w:rPr>
        <w:t>
      9) Көркемөнер бұйымдарын бақылаушы (зергерлік бұйымдар) - 3 СБШ-нің деңгейі;</w:t>
      </w:r>
    </w:p>
    <w:bookmarkEnd w:id="38"/>
    <w:bookmarkStart w:name="z41" w:id="39"/>
    <w:p>
      <w:pPr>
        <w:spacing w:after="0"/>
        <w:ind w:left="0"/>
        <w:jc w:val="both"/>
      </w:pPr>
      <w:r>
        <w:rPr>
          <w:rFonts w:ascii="Times New Roman"/>
          <w:b w:val="false"/>
          <w:i w:val="false"/>
          <w:color w:val="000000"/>
          <w:sz w:val="28"/>
        </w:rPr>
        <w:t>
      10) Бағалы металдар жасалған бұйымдарды монтаждаушы - 3 СБШ-нің деңгейі;</w:t>
      </w:r>
    </w:p>
    <w:bookmarkEnd w:id="39"/>
    <w:bookmarkStart w:name="z42" w:id="40"/>
    <w:p>
      <w:pPr>
        <w:spacing w:after="0"/>
        <w:ind w:left="0"/>
        <w:jc w:val="both"/>
      </w:pPr>
      <w:r>
        <w:rPr>
          <w:rFonts w:ascii="Times New Roman"/>
          <w:b w:val="false"/>
          <w:i w:val="false"/>
          <w:color w:val="000000"/>
          <w:sz w:val="28"/>
        </w:rPr>
        <w:t>
      11) Бағалы металдар өндірісіндегі жабдықтарды баптаушы - 3 СБШ-нің деңгейі;</w:t>
      </w:r>
    </w:p>
    <w:bookmarkEnd w:id="40"/>
    <w:bookmarkStart w:name="z43" w:id="41"/>
    <w:p>
      <w:pPr>
        <w:spacing w:after="0"/>
        <w:ind w:left="0"/>
        <w:jc w:val="both"/>
      </w:pPr>
      <w:r>
        <w:rPr>
          <w:rFonts w:ascii="Times New Roman"/>
          <w:b w:val="false"/>
          <w:i w:val="false"/>
          <w:color w:val="000000"/>
          <w:sz w:val="28"/>
        </w:rPr>
        <w:t>
      12) Көркемөнер бұйымдарын құюшы - 3 СБШ-нің деңгейі;</w:t>
      </w:r>
    </w:p>
    <w:bookmarkEnd w:id="41"/>
    <w:bookmarkStart w:name="z44" w:id="42"/>
    <w:p>
      <w:pPr>
        <w:spacing w:after="0"/>
        <w:ind w:left="0"/>
        <w:jc w:val="both"/>
      </w:pPr>
      <w:r>
        <w:rPr>
          <w:rFonts w:ascii="Times New Roman"/>
          <w:b w:val="false"/>
          <w:i w:val="false"/>
          <w:color w:val="000000"/>
          <w:sz w:val="28"/>
        </w:rPr>
        <w:t>
      13) Безендіргіш - 2 СБШ-нің деңгейі;</w:t>
      </w:r>
    </w:p>
    <w:bookmarkEnd w:id="42"/>
    <w:bookmarkStart w:name="z45" w:id="43"/>
    <w:p>
      <w:pPr>
        <w:spacing w:after="0"/>
        <w:ind w:left="0"/>
        <w:jc w:val="both"/>
      </w:pPr>
      <w:r>
        <w:rPr>
          <w:rFonts w:ascii="Times New Roman"/>
          <w:b w:val="false"/>
          <w:i w:val="false"/>
          <w:color w:val="000000"/>
          <w:sz w:val="28"/>
        </w:rPr>
        <w:t>
      14) Бағалы материалдар мен шикізаттарды қабылдаушы - 2 СБШ-нің деңгейі;</w:t>
      </w:r>
    </w:p>
    <w:bookmarkEnd w:id="43"/>
    <w:bookmarkStart w:name="z46" w:id="44"/>
    <w:p>
      <w:pPr>
        <w:spacing w:after="0"/>
        <w:ind w:left="0"/>
        <w:jc w:val="both"/>
      </w:pPr>
      <w:r>
        <w:rPr>
          <w:rFonts w:ascii="Times New Roman"/>
          <w:b w:val="false"/>
          <w:i w:val="false"/>
          <w:color w:val="000000"/>
          <w:sz w:val="28"/>
        </w:rPr>
        <w:t>
      15) Бағалы металдар жасалған бұйымдарды монтаждаушы - 2 СБШ-нің деңгейі;</w:t>
      </w:r>
    </w:p>
    <w:bookmarkEnd w:id="44"/>
    <w:bookmarkStart w:name="z47" w:id="45"/>
    <w:p>
      <w:pPr>
        <w:spacing w:after="0"/>
        <w:ind w:left="0"/>
        <w:jc w:val="both"/>
      </w:pPr>
      <w:r>
        <w:rPr>
          <w:rFonts w:ascii="Times New Roman"/>
          <w:b w:val="false"/>
          <w:i w:val="false"/>
          <w:color w:val="000000"/>
          <w:sz w:val="28"/>
        </w:rPr>
        <w:t>
      16) Бағалы металдар өндірісіндегі жабдықтарды баптаушы - 2 СБШ-нің деңгейі;</w:t>
      </w:r>
    </w:p>
    <w:bookmarkEnd w:id="45"/>
    <w:bookmarkStart w:name="z48" w:id="46"/>
    <w:p>
      <w:pPr>
        <w:spacing w:after="0"/>
        <w:ind w:left="0"/>
        <w:jc w:val="both"/>
      </w:pPr>
      <w:r>
        <w:rPr>
          <w:rFonts w:ascii="Times New Roman"/>
          <w:b w:val="false"/>
          <w:i w:val="false"/>
          <w:color w:val="000000"/>
          <w:sz w:val="28"/>
        </w:rPr>
        <w:t>
      17) Көркемөнер бұйымдарын құюшы - 2 СБШ-нің деңгейі.</w:t>
      </w:r>
    </w:p>
    <w:bookmarkEnd w:id="46"/>
    <w:bookmarkStart w:name="z49" w:id="47"/>
    <w:p>
      <w:pPr>
        <w:spacing w:after="0"/>
        <w:ind w:left="0"/>
        <w:jc w:val="left"/>
      </w:pPr>
      <w:r>
        <w:rPr>
          <w:rFonts w:ascii="Times New Roman"/>
          <w:b/>
          <w:i w:val="false"/>
          <w:color w:val="000000"/>
        </w:rPr>
        <w:t xml:space="preserve"> 3-тарау. Кәсіптер карточкалары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Кәсіптің карточкасы "Инженер-технолог":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2020 жылғы 31 желтоқсанда № 22003 болып тіркелді. </w:t>
            </w:r>
          </w:p>
          <w:p>
            <w:pPr>
              <w:spacing w:after="20"/>
              <w:ind w:left="20"/>
              <w:jc w:val="both"/>
            </w:pPr>
            <w:r>
              <w:rPr>
                <w:rFonts w:ascii="Times New Roman"/>
                <w:b w:val="false"/>
                <w:i w:val="false"/>
                <w:color w:val="000000"/>
                <w:sz w:val="20"/>
              </w:rPr>
              <w:t xml:space="preserve">
Инженер-технолог (Технолог)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жоғары білім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Өндірістік және өңдеу салалары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инженер-технолог – II санаттағы инженер-технолог лауазымындағы жұмыс өтілі 2 жылдан кем емес; ІІ санатты инженер – разрядсыз инженер-технолог лауазымындағы жұмыс өтілі 3 жылдан кем емес; санаты жоқ инженер-технолог – I санаттағы техник лауазымындағы жұмыс өтілі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бұйымдарды, оның ішінде өнер туындыларын өндіру процесін ұйымдастыру және бақылау.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Кәсіпорында жаңа техника мен технологияны енгізуді қамтамасыз ету</w:t>
            </w:r>
          </w:p>
          <w:p>
            <w:pPr>
              <w:spacing w:after="20"/>
              <w:ind w:left="20"/>
              <w:jc w:val="both"/>
            </w:pPr>
            <w:r>
              <w:rPr>
                <w:rFonts w:ascii="Times New Roman"/>
                <w:b w:val="false"/>
                <w:i w:val="false"/>
                <w:color w:val="000000"/>
                <w:sz w:val="20"/>
              </w:rPr>
              <w:t>
2. Технологиялық процестер мен өндіріс режимдерін әзірлеу мен енгізуді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Кәсіпорында жаңа техника мен технологияны енгізуді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Кәсіпорында жаңа техника мен технологияның енгізілуін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Жаңа цехтар мен учаскелерді ұйымдастыру, жоспарлау және олардың мамандануы бойынша жұмыстарды басқару.</w:t>
            </w:r>
          </w:p>
          <w:p>
            <w:pPr>
              <w:spacing w:after="20"/>
              <w:ind w:left="20"/>
              <w:jc w:val="both"/>
            </w:pPr>
            <w:r>
              <w:rPr>
                <w:rFonts w:ascii="Times New Roman"/>
                <w:b w:val="false"/>
                <w:i w:val="false"/>
                <w:color w:val="000000"/>
                <w:sz w:val="20"/>
              </w:rPr>
              <w:t>
2. Жаңа құрал-жабдықтарды және жаңа өнімділігі жоғары технологиялық процестерді әзірлеуде басшылықты қамтамасыз ету.</w:t>
            </w:r>
          </w:p>
          <w:p>
            <w:pPr>
              <w:spacing w:after="20"/>
              <w:ind w:left="20"/>
              <w:jc w:val="both"/>
            </w:pPr>
            <w:r>
              <w:rPr>
                <w:rFonts w:ascii="Times New Roman"/>
                <w:b w:val="false"/>
                <w:i w:val="false"/>
                <w:color w:val="000000"/>
                <w:sz w:val="20"/>
              </w:rPr>
              <w:t>
3. Прогрессивті, экономикалық негізделген технологиялық процестер мен өндіріс режимдерін әзірлеуді және енгізуді ұйымдастыру, өнім сапасын жақсарту және еңбек өнімділігін арттыру шараларын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Қазіргі зергерлік өнеркәсібі, әлемдік зергерлік трендтер, зергерлік бұйымдардың негізгі брендтері</w:t>
            </w:r>
          </w:p>
          <w:p>
            <w:pPr>
              <w:spacing w:after="20"/>
              <w:ind w:left="20"/>
              <w:jc w:val="both"/>
            </w:pPr>
            <w:r>
              <w:rPr>
                <w:rFonts w:ascii="Times New Roman"/>
                <w:b w:val="false"/>
                <w:i w:val="false"/>
                <w:color w:val="000000"/>
                <w:sz w:val="20"/>
              </w:rPr>
              <w:t>
2. Өнеркәсіптік және жеке зергерлік бұйымдар өндірісінің айырмашылығы</w:t>
            </w:r>
          </w:p>
          <w:p>
            <w:pPr>
              <w:spacing w:after="20"/>
              <w:ind w:left="20"/>
              <w:jc w:val="both"/>
            </w:pPr>
            <w:r>
              <w:rPr>
                <w:rFonts w:ascii="Times New Roman"/>
                <w:b w:val="false"/>
                <w:i w:val="false"/>
                <w:color w:val="000000"/>
                <w:sz w:val="20"/>
              </w:rPr>
              <w:t>
3. Зергерлік бұйымдар нарығының құрылымдары, зергерлік компания</w:t>
            </w:r>
          </w:p>
          <w:p>
            <w:pPr>
              <w:spacing w:after="20"/>
              <w:ind w:left="20"/>
              <w:jc w:val="both"/>
            </w:pPr>
            <w:r>
              <w:rPr>
                <w:rFonts w:ascii="Times New Roman"/>
                <w:b w:val="false"/>
                <w:i w:val="false"/>
                <w:color w:val="000000"/>
                <w:sz w:val="20"/>
              </w:rPr>
              <w:t>
4. Зергерлік бұйымдар өндірісінің барлық бағыттары</w:t>
            </w:r>
          </w:p>
          <w:p>
            <w:pPr>
              <w:spacing w:after="20"/>
              <w:ind w:left="20"/>
              <w:jc w:val="both"/>
            </w:pPr>
            <w:r>
              <w:rPr>
                <w:rFonts w:ascii="Times New Roman"/>
                <w:b w:val="false"/>
                <w:i w:val="false"/>
                <w:color w:val="000000"/>
                <w:sz w:val="20"/>
              </w:rPr>
              <w:t>
5. Материалдардың (оның ішінде дәстүрлі емес), асыл және жартылай асыл тастардың, металдардың, қорытпалардың қасиеттері және оларды өңдеу әдістері</w:t>
            </w:r>
          </w:p>
          <w:p>
            <w:pPr>
              <w:spacing w:after="20"/>
              <w:ind w:left="20"/>
              <w:jc w:val="both"/>
            </w:pPr>
            <w:r>
              <w:rPr>
                <w:rFonts w:ascii="Times New Roman"/>
                <w:b w:val="false"/>
                <w:i w:val="false"/>
                <w:color w:val="000000"/>
                <w:sz w:val="20"/>
              </w:rPr>
              <w:t>
6. Зергерлік шеберхана жабдықтарымен жұмыс істеу ерекшеліктері</w:t>
            </w:r>
          </w:p>
          <w:p>
            <w:pPr>
              <w:spacing w:after="20"/>
              <w:ind w:left="20"/>
              <w:jc w:val="both"/>
            </w:pPr>
            <w:r>
              <w:rPr>
                <w:rFonts w:ascii="Times New Roman"/>
                <w:b w:val="false"/>
                <w:i w:val="false"/>
                <w:color w:val="000000"/>
                <w:sz w:val="20"/>
              </w:rPr>
              <w:t>
7. 3D сканерінің мүмкіндіктері</w:t>
            </w:r>
          </w:p>
          <w:p>
            <w:pPr>
              <w:spacing w:after="20"/>
              <w:ind w:left="20"/>
              <w:jc w:val="both"/>
            </w:pPr>
            <w:r>
              <w:rPr>
                <w:rFonts w:ascii="Times New Roman"/>
                <w:b w:val="false"/>
                <w:i w:val="false"/>
                <w:color w:val="000000"/>
                <w:sz w:val="20"/>
              </w:rPr>
              <w:t>
8. Жабдықтардың басқа түрлерінің (құю, қалыптау және т.б.) технологиялық процестерінің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Технологиялық процестер мен өндіріс режимдерін әзірлеу мен енгізуді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Кәсіпорындағы технологиялық және конструкторлық әзірлемелерді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Жұмыс орындарын техникалық жабдықтау және ұйымдастыру процестерін бақылау.</w:t>
            </w:r>
          </w:p>
          <w:p>
            <w:pPr>
              <w:spacing w:after="20"/>
              <w:ind w:left="20"/>
              <w:jc w:val="both"/>
            </w:pPr>
            <w:r>
              <w:rPr>
                <w:rFonts w:ascii="Times New Roman"/>
                <w:b w:val="false"/>
                <w:i w:val="false"/>
                <w:color w:val="000000"/>
                <w:sz w:val="20"/>
              </w:rPr>
              <w:t>
2. Өндірістік қуаттылық пен жабдық жүктемесін есептеу, технологиялық мүмкіндіктер мен жобалық шешімдердің сәйкестігін бағалау.</w:t>
            </w:r>
          </w:p>
          <w:p>
            <w:pPr>
              <w:spacing w:after="20"/>
              <w:ind w:left="20"/>
              <w:jc w:val="both"/>
            </w:pPr>
            <w:r>
              <w:rPr>
                <w:rFonts w:ascii="Times New Roman"/>
                <w:b w:val="false"/>
                <w:i w:val="false"/>
                <w:color w:val="000000"/>
                <w:sz w:val="20"/>
              </w:rPr>
              <w:t>
3. Өндіріс технологиясының озық тәжірибесін зерттеу.</w:t>
            </w:r>
          </w:p>
          <w:p>
            <w:pPr>
              <w:spacing w:after="20"/>
              <w:ind w:left="20"/>
              <w:jc w:val="both"/>
            </w:pPr>
            <w:r>
              <w:rPr>
                <w:rFonts w:ascii="Times New Roman"/>
                <w:b w:val="false"/>
                <w:i w:val="false"/>
                <w:color w:val="000000"/>
                <w:sz w:val="20"/>
              </w:rPr>
              <w:t>
4. Материалдық шығынды азайтуға, еңбек сыйымдылығын төмендетуге, еңбек өнімділігін арттыруға бағытталған өндіріс тиімділігін арттыру шараларын әзірлеу және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Кәсіпорын өнімін өндіру технологиялары, кәсіпорынның техникалық даму перспективалары.</w:t>
            </w:r>
          </w:p>
          <w:p>
            <w:pPr>
              <w:spacing w:after="20"/>
              <w:ind w:left="20"/>
              <w:jc w:val="both"/>
            </w:pPr>
            <w:r>
              <w:rPr>
                <w:rFonts w:ascii="Times New Roman"/>
                <w:b w:val="false"/>
                <w:i w:val="false"/>
                <w:color w:val="000000"/>
                <w:sz w:val="20"/>
              </w:rPr>
              <w:t>
2. Экономика негіздері.</w:t>
            </w:r>
          </w:p>
          <w:p>
            <w:pPr>
              <w:spacing w:after="20"/>
              <w:ind w:left="20"/>
              <w:jc w:val="both"/>
            </w:pPr>
            <w:r>
              <w:rPr>
                <w:rFonts w:ascii="Times New Roman"/>
                <w:b w:val="false"/>
                <w:i w:val="false"/>
                <w:color w:val="000000"/>
                <w:sz w:val="20"/>
              </w:rPr>
              <w:t>
3. Өндірісті ұйымдастыру.</w:t>
            </w:r>
          </w:p>
          <w:p>
            <w:pPr>
              <w:spacing w:after="20"/>
              <w:ind w:left="20"/>
              <w:jc w:val="both"/>
            </w:pPr>
            <w:r>
              <w:rPr>
                <w:rFonts w:ascii="Times New Roman"/>
                <w:b w:val="false"/>
                <w:i w:val="false"/>
                <w:color w:val="000000"/>
                <w:sz w:val="20"/>
              </w:rPr>
              <w:t>
4. Еңбек заңнамасының негіздері; еңбекті қорғау ережелері мен нормалары.</w:t>
            </w:r>
          </w:p>
          <w:p>
            <w:pPr>
              <w:spacing w:after="20"/>
              <w:ind w:left="20"/>
              <w:jc w:val="both"/>
            </w:pPr>
            <w:r>
              <w:rPr>
                <w:rFonts w:ascii="Times New Roman"/>
                <w:b w:val="false"/>
                <w:i w:val="false"/>
                <w:color w:val="000000"/>
                <w:sz w:val="20"/>
              </w:rPr>
              <w:t>
5. Ассортименті, саны және сапасы бойынша сатуды бақылау.</w:t>
            </w:r>
          </w:p>
          <w:p>
            <w:pPr>
              <w:spacing w:after="20"/>
              <w:ind w:left="20"/>
              <w:jc w:val="both"/>
            </w:pPr>
            <w:r>
              <w:rPr>
                <w:rFonts w:ascii="Times New Roman"/>
                <w:b w:val="false"/>
                <w:i w:val="false"/>
                <w:color w:val="000000"/>
                <w:sz w:val="20"/>
              </w:rPr>
              <w:t>
6. Кәсіпорынның ұйымдық-технологиялық құрылымының ерекшеліктері.</w:t>
            </w:r>
          </w:p>
          <w:p>
            <w:pPr>
              <w:spacing w:after="20"/>
              <w:ind w:left="20"/>
              <w:jc w:val="both"/>
            </w:pPr>
            <w:r>
              <w:rPr>
                <w:rFonts w:ascii="Times New Roman"/>
                <w:b w:val="false"/>
                <w:i w:val="false"/>
                <w:color w:val="000000"/>
                <w:sz w:val="20"/>
              </w:rPr>
              <w:t>
7. Өндірісте және кәсіпорында өндірісті технологиялық дайындауды ұйымдастыру.</w:t>
            </w:r>
          </w:p>
          <w:p>
            <w:pPr>
              <w:spacing w:after="20"/>
              <w:ind w:left="20"/>
              <w:jc w:val="both"/>
            </w:pPr>
            <w:r>
              <w:rPr>
                <w:rFonts w:ascii="Times New Roman"/>
                <w:b w:val="false"/>
                <w:i w:val="false"/>
                <w:color w:val="000000"/>
                <w:sz w:val="20"/>
              </w:rPr>
              <w:t>
8. Ұқсас өнімдерді шығарудың озық технологиясы саласындағы жетекші кәсіпорындардың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Өндіріс процесін ұйымдастыру және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Технологиялық нұсқауларды, технологиялық шарттарды және басқа да нормативтік-техникалық құжаттамаларды әзірлеу.</w:t>
            </w:r>
          </w:p>
          <w:p>
            <w:pPr>
              <w:spacing w:after="20"/>
              <w:ind w:left="20"/>
              <w:jc w:val="both"/>
            </w:pPr>
            <w:r>
              <w:rPr>
                <w:rFonts w:ascii="Times New Roman"/>
                <w:b w:val="false"/>
                <w:i w:val="false"/>
                <w:color w:val="000000"/>
                <w:sz w:val="20"/>
              </w:rPr>
              <w:t>
2. Технологиялық процестердің технологиялық нұсқаулар мен шарттарға сәйкестігін бақылау.</w:t>
            </w:r>
          </w:p>
          <w:p>
            <w:pPr>
              <w:spacing w:after="20"/>
              <w:ind w:left="20"/>
              <w:jc w:val="both"/>
            </w:pPr>
            <w:r>
              <w:rPr>
                <w:rFonts w:ascii="Times New Roman"/>
                <w:b w:val="false"/>
                <w:i w:val="false"/>
                <w:color w:val="000000"/>
                <w:sz w:val="20"/>
              </w:rPr>
              <w:t>
3. Материалды тұтыну нормалары мен технологиялық режимдердің сақталуын қадағалау.</w:t>
            </w:r>
          </w:p>
          <w:p>
            <w:pPr>
              <w:spacing w:after="20"/>
              <w:ind w:left="20"/>
              <w:jc w:val="both"/>
            </w:pPr>
            <w:r>
              <w:rPr>
                <w:rFonts w:ascii="Times New Roman"/>
                <w:b w:val="false"/>
                <w:i w:val="false"/>
                <w:color w:val="000000"/>
                <w:sz w:val="20"/>
              </w:rPr>
              <w:t>
4. Материалды тұтыну нормалары мен технологиялық режимдерін бұзуды жою бойынша шаралар қабылдау.</w:t>
            </w:r>
          </w:p>
          <w:p>
            <w:pPr>
              <w:spacing w:after="20"/>
              <w:ind w:left="20"/>
              <w:jc w:val="both"/>
            </w:pPr>
            <w:r>
              <w:rPr>
                <w:rFonts w:ascii="Times New Roman"/>
                <w:b w:val="false"/>
                <w:i w:val="false"/>
                <w:color w:val="000000"/>
                <w:sz w:val="20"/>
              </w:rPr>
              <w:t>
5. Шикізаттың кіріс инспекциясына қатысу.</w:t>
            </w:r>
          </w:p>
          <w:p>
            <w:pPr>
              <w:spacing w:after="20"/>
              <w:ind w:left="20"/>
              <w:jc w:val="both"/>
            </w:pPr>
            <w:r>
              <w:rPr>
                <w:rFonts w:ascii="Times New Roman"/>
                <w:b w:val="false"/>
                <w:i w:val="false"/>
                <w:color w:val="000000"/>
                <w:sz w:val="20"/>
              </w:rPr>
              <w:t>
6. Ақаулардың себептерін талдау және олардың алдын алу және жою шараларын белгілеу.</w:t>
            </w:r>
          </w:p>
          <w:p>
            <w:pPr>
              <w:spacing w:after="20"/>
              <w:ind w:left="20"/>
              <w:jc w:val="both"/>
            </w:pPr>
            <w:r>
              <w:rPr>
                <w:rFonts w:ascii="Times New Roman"/>
                <w:b w:val="false"/>
                <w:i w:val="false"/>
                <w:color w:val="000000"/>
                <w:sz w:val="20"/>
              </w:rPr>
              <w:t>
7. Өндіріс технологиясының қауіпсіздігін, еңбекті қорғау нормаларының сақталуын, өнеркәсіптік қауіпсіздікті, өртке қарсы және өндірістік санитарияны қадағалау.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Еңбек заңнамасының негіздері, еңбекті қорғау, өндірістік санитария және өрттен қорғау ережелері мен нормалары.</w:t>
            </w:r>
          </w:p>
          <w:p>
            <w:pPr>
              <w:spacing w:after="20"/>
              <w:ind w:left="20"/>
              <w:jc w:val="both"/>
            </w:pPr>
            <w:r>
              <w:rPr>
                <w:rFonts w:ascii="Times New Roman"/>
                <w:b w:val="false"/>
                <w:i w:val="false"/>
                <w:color w:val="000000"/>
                <w:sz w:val="20"/>
              </w:rPr>
              <w:t>
2. Материалдар мен дайын өнімге қойылатын техникалық және конструкторлық талаптар.</w:t>
            </w:r>
          </w:p>
          <w:p>
            <w:pPr>
              <w:spacing w:after="20"/>
              <w:ind w:left="20"/>
              <w:jc w:val="both"/>
            </w:pPr>
            <w:r>
              <w:rPr>
                <w:rFonts w:ascii="Times New Roman"/>
                <w:b w:val="false"/>
                <w:i w:val="false"/>
                <w:color w:val="000000"/>
                <w:sz w:val="20"/>
              </w:rPr>
              <w:t>
3. Белгіленген салалық стандарттар мен техникалық шарттар.</w:t>
            </w:r>
          </w:p>
          <w:p>
            <w:pPr>
              <w:spacing w:after="20"/>
              <w:ind w:left="20"/>
              <w:jc w:val="both"/>
            </w:pPr>
            <w:r>
              <w:rPr>
                <w:rFonts w:ascii="Times New Roman"/>
                <w:b w:val="false"/>
                <w:i w:val="false"/>
                <w:color w:val="000000"/>
                <w:sz w:val="20"/>
              </w:rPr>
              <w:t>
4. Өнімдерді таңбалауға және сақтауға қойылатын талаптар.</w:t>
            </w:r>
          </w:p>
          <w:p>
            <w:pPr>
              <w:spacing w:after="20"/>
              <w:ind w:left="20"/>
              <w:jc w:val="both"/>
            </w:pPr>
            <w:r>
              <w:rPr>
                <w:rFonts w:ascii="Times New Roman"/>
                <w:b w:val="false"/>
                <w:i w:val="false"/>
                <w:color w:val="000000"/>
                <w:sz w:val="20"/>
              </w:rPr>
              <w:t>
5. Шикізат шығынының нормалары.</w:t>
            </w:r>
          </w:p>
          <w:p>
            <w:pPr>
              <w:spacing w:after="20"/>
              <w:ind w:left="20"/>
              <w:jc w:val="both"/>
            </w:pPr>
            <w:r>
              <w:rPr>
                <w:rFonts w:ascii="Times New Roman"/>
                <w:b w:val="false"/>
                <w:i w:val="false"/>
                <w:color w:val="000000"/>
                <w:sz w:val="20"/>
              </w:rPr>
              <w:t>
6. Өнімнің өзіндік құнын калькуляциялау әдістемесі.</w:t>
            </w:r>
          </w:p>
          <w:p>
            <w:pPr>
              <w:spacing w:after="20"/>
              <w:ind w:left="20"/>
              <w:jc w:val="both"/>
            </w:pPr>
            <w:r>
              <w:rPr>
                <w:rFonts w:ascii="Times New Roman"/>
                <w:b w:val="false"/>
                <w:i w:val="false"/>
                <w:color w:val="000000"/>
                <w:sz w:val="20"/>
              </w:rPr>
              <w:t>
6. Некенің түрлері және оның алдын алу жолдары.</w:t>
            </w:r>
          </w:p>
          <w:p>
            <w:pPr>
              <w:spacing w:after="20"/>
              <w:ind w:left="20"/>
              <w:jc w:val="both"/>
            </w:pPr>
            <w:r>
              <w:rPr>
                <w:rFonts w:ascii="Times New Roman"/>
                <w:b w:val="false"/>
                <w:i w:val="false"/>
                <w:color w:val="000000"/>
                <w:sz w:val="20"/>
              </w:rPr>
              <w:t>
7. Негізгі технологиялық жабдық және оның жұмыс істеу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түсіну</w:t>
            </w:r>
          </w:p>
          <w:p>
            <w:pPr>
              <w:spacing w:after="20"/>
              <w:ind w:left="20"/>
              <w:jc w:val="both"/>
            </w:pPr>
            <w:r>
              <w:rPr>
                <w:rFonts w:ascii="Times New Roman"/>
                <w:b w:val="false"/>
                <w:i w:val="false"/>
                <w:color w:val="000000"/>
                <w:sz w:val="20"/>
              </w:rPr>
              <w:t>
Дербестік және жауапкершілік</w:t>
            </w:r>
          </w:p>
          <w:p>
            <w:pPr>
              <w:spacing w:after="20"/>
              <w:ind w:left="20"/>
              <w:jc w:val="both"/>
            </w:pPr>
            <w:r>
              <w:rPr>
                <w:rFonts w:ascii="Times New Roman"/>
                <w:b w:val="false"/>
                <w:i w:val="false"/>
                <w:color w:val="000000"/>
                <w:sz w:val="20"/>
              </w:rPr>
              <w:t>
Жүйелі ойлау</w:t>
            </w:r>
          </w:p>
          <w:p>
            <w:pPr>
              <w:spacing w:after="20"/>
              <w:ind w:left="20"/>
              <w:jc w:val="both"/>
            </w:pPr>
            <w:r>
              <w:rPr>
                <w:rFonts w:ascii="Times New Roman"/>
                <w:b w:val="false"/>
                <w:i w:val="false"/>
                <w:color w:val="000000"/>
                <w:sz w:val="20"/>
              </w:rPr>
              <w:t>
Ынтымақтастық және өзара іс-қимыл</w:t>
            </w:r>
          </w:p>
          <w:p>
            <w:pPr>
              <w:spacing w:after="20"/>
              <w:ind w:left="20"/>
              <w:jc w:val="both"/>
            </w:pPr>
            <w:r>
              <w:rPr>
                <w:rFonts w:ascii="Times New Roman"/>
                <w:b w:val="false"/>
                <w:i w:val="false"/>
                <w:color w:val="000000"/>
                <w:sz w:val="20"/>
              </w:rPr>
              <w:t>
Командада жұмыс істей білу</w:t>
            </w:r>
          </w:p>
          <w:p>
            <w:pPr>
              <w:spacing w:after="20"/>
              <w:ind w:left="20"/>
              <w:jc w:val="both"/>
            </w:pPr>
            <w:r>
              <w:rPr>
                <w:rFonts w:ascii="Times New Roman"/>
                <w:b w:val="false"/>
                <w:i w:val="false"/>
                <w:color w:val="000000"/>
                <w:sz w:val="20"/>
              </w:rPr>
              <w:t>
Өзгерістерді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967-2018 Бағалы металдар мен асыл тастардан жасалған зергерлік бұйымдар мен басқа да бұйымдар.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бұйымдарын бақылаушы (зергерлік бұйымдар)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өндіріс жөніндегі орынбасары (директор, вице-президент).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Кәсіптің карточкасы "Зергер":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61-шығарылым. "Жұмыстар мен жұмысшы кәсіптерінің бірыңғай тарифтік-біліктілік анықтамалығын (61-шығарылым) бекіту туралы" 2020 жылғы 18 наурыздағы № 102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2020 жылғы 20 наурызда № 20149 болып тіркелді. </w:t>
            </w:r>
          </w:p>
          <w:p>
            <w:pPr>
              <w:spacing w:after="20"/>
              <w:ind w:left="20"/>
              <w:jc w:val="both"/>
            </w:pPr>
            <w:r>
              <w:rPr>
                <w:rFonts w:ascii="Times New Roman"/>
                <w:b w:val="false"/>
                <w:i w:val="false"/>
                <w:color w:val="000000"/>
                <w:sz w:val="20"/>
              </w:rPr>
              <w:t xml:space="preserve">
Зергер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 жасауда кемінде 6 ай (1-ші санат үшін –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 Зергерлік бұйымдары бойынша қолөнершілер</w:t>
            </w:r>
          </w:p>
          <w:p>
            <w:pPr>
              <w:spacing w:after="20"/>
              <w:ind w:left="20"/>
              <w:jc w:val="both"/>
            </w:pPr>
            <w:r>
              <w:rPr>
                <w:rFonts w:ascii="Times New Roman"/>
                <w:b w:val="false"/>
                <w:i w:val="false"/>
                <w:color w:val="000000"/>
                <w:sz w:val="20"/>
              </w:rPr>
              <w:t>
7312-2-012 - Зергер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және бағалы металдардан зергерлік және өнер бұйымдарын өндіру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Зергерлік бұйымдарды құрастыру алдында дайындық жұмыстарын жүргізу</w:t>
            </w:r>
          </w:p>
          <w:p>
            <w:pPr>
              <w:spacing w:after="20"/>
              <w:ind w:left="20"/>
              <w:jc w:val="both"/>
            </w:pPr>
            <w:r>
              <w:rPr>
                <w:rFonts w:ascii="Times New Roman"/>
                <w:b w:val="false"/>
                <w:i w:val="false"/>
                <w:color w:val="000000"/>
                <w:sz w:val="20"/>
              </w:rPr>
              <w:t>
2. Зергерлік бұйымдарды құрастыру және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Зергерлік бұйымдарды құрастыру алдында дайындық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Өнімді құрастыруға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санат.</w:t>
            </w:r>
          </w:p>
          <w:p>
            <w:pPr>
              <w:spacing w:after="20"/>
              <w:ind w:left="20"/>
              <w:jc w:val="both"/>
            </w:pPr>
            <w:r>
              <w:rPr>
                <w:rFonts w:ascii="Times New Roman"/>
                <w:b w:val="false"/>
                <w:i w:val="false"/>
                <w:color w:val="000000"/>
                <w:sz w:val="20"/>
              </w:rPr>
              <w:t>
1. Майсыздандыруды, дәнекерлеуден кейін сымды алуды және жиналған бұйымдарды жууды орындаңыз.</w:t>
            </w:r>
          </w:p>
          <w:p>
            <w:pPr>
              <w:spacing w:after="20"/>
              <w:ind w:left="20"/>
              <w:jc w:val="both"/>
            </w:pPr>
            <w:r>
              <w:rPr>
                <w:rFonts w:ascii="Times New Roman"/>
                <w:b w:val="false"/>
                <w:i w:val="false"/>
                <w:color w:val="000000"/>
                <w:sz w:val="20"/>
              </w:rPr>
              <w:t>
2. Ағарту үшін композицияларды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1санат.</w:t>
            </w:r>
          </w:p>
          <w:p>
            <w:pPr>
              <w:spacing w:after="20"/>
              <w:ind w:left="20"/>
              <w:jc w:val="both"/>
            </w:pPr>
            <w:r>
              <w:rPr>
                <w:rFonts w:ascii="Times New Roman"/>
                <w:b w:val="false"/>
                <w:i w:val="false"/>
                <w:color w:val="000000"/>
                <w:sz w:val="20"/>
              </w:rPr>
              <w:t>
1. Дайындық операцияларын орындаудың технологиялық бірізділігі мен әдістері.</w:t>
            </w:r>
          </w:p>
          <w:p>
            <w:pPr>
              <w:spacing w:after="20"/>
              <w:ind w:left="20"/>
              <w:jc w:val="both"/>
            </w:pPr>
            <w:r>
              <w:rPr>
                <w:rFonts w:ascii="Times New Roman"/>
                <w:b w:val="false"/>
                <w:i w:val="false"/>
                <w:color w:val="000000"/>
                <w:sz w:val="20"/>
              </w:rPr>
              <w:t>
2. Майсыздандыру және жуу техникасы.</w:t>
            </w:r>
          </w:p>
          <w:p>
            <w:pPr>
              <w:spacing w:after="20"/>
              <w:ind w:left="20"/>
              <w:jc w:val="both"/>
            </w:pPr>
            <w:r>
              <w:rPr>
                <w:rFonts w:ascii="Times New Roman"/>
                <w:b w:val="false"/>
                <w:i w:val="false"/>
                <w:color w:val="000000"/>
                <w:sz w:val="20"/>
              </w:rPr>
              <w:t>
3. Ағартқыш қосылыстарды дайындау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Өнім бөлшектерін өңдеу және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2 санат.</w:t>
            </w:r>
          </w:p>
          <w:p>
            <w:pPr>
              <w:spacing w:after="20"/>
              <w:ind w:left="20"/>
              <w:jc w:val="both"/>
            </w:pPr>
            <w:r>
              <w:rPr>
                <w:rFonts w:ascii="Times New Roman"/>
                <w:b w:val="false"/>
                <w:i w:val="false"/>
                <w:color w:val="000000"/>
                <w:sz w:val="20"/>
              </w:rPr>
              <w:t>
1. Түсті және асыл металдардан жасалған қарапайым зергерлік және көркем бұйымдарды ұнтақтау, жылтырату, тырнау және сырлауды орындау.</w:t>
            </w:r>
          </w:p>
          <w:p>
            <w:pPr>
              <w:spacing w:after="20"/>
              <w:ind w:left="20"/>
              <w:jc w:val="both"/>
            </w:pPr>
            <w:r>
              <w:rPr>
                <w:rFonts w:ascii="Times New Roman"/>
                <w:b w:val="false"/>
                <w:i w:val="false"/>
                <w:color w:val="000000"/>
                <w:sz w:val="20"/>
              </w:rPr>
              <w:t>
2. Бөлшектерді өңдеу және орнату.</w:t>
            </w:r>
          </w:p>
          <w:p>
            <w:pPr>
              <w:spacing w:after="20"/>
              <w:ind w:left="20"/>
              <w:jc w:val="both"/>
            </w:pPr>
            <w:r>
              <w:rPr>
                <w:rFonts w:ascii="Times New Roman"/>
                <w:b w:val="false"/>
                <w:i w:val="false"/>
                <w:color w:val="000000"/>
                <w:sz w:val="20"/>
              </w:rPr>
              <w:t>
3. Дәнекерлеу бұрғыларын күйдіріңіз.</w:t>
            </w:r>
          </w:p>
          <w:p>
            <w:pPr>
              <w:spacing w:after="20"/>
              <w:ind w:left="20"/>
              <w:jc w:val="both"/>
            </w:pPr>
            <w:r>
              <w:rPr>
                <w:rFonts w:ascii="Times New Roman"/>
                <w:b w:val="false"/>
                <w:i w:val="false"/>
                <w:color w:val="000000"/>
                <w:sz w:val="20"/>
              </w:rPr>
              <w:t>
4. Дәнекерді бормен араластырыңыз.</w:t>
            </w:r>
          </w:p>
          <w:p>
            <w:pPr>
              <w:spacing w:after="20"/>
              <w:ind w:left="20"/>
              <w:jc w:val="both"/>
            </w:pPr>
            <w:r>
              <w:rPr>
                <w:rFonts w:ascii="Times New Roman"/>
                <w:b w:val="false"/>
                <w:i w:val="false"/>
                <w:color w:val="000000"/>
                <w:sz w:val="20"/>
              </w:rPr>
              <w:t>
5. Пісіру, дәнекерлеу, дәнекерлеу аймақтарына толтыру, иілу, түзету, орталау, бекіту, күйдіру, ағарту, оларға бұйымдарды, бөлшектер мен тораптарды дәнекерлеуден кейін жуу және кептіру үшін жиынтықтарды дайындау.</w:t>
            </w:r>
          </w:p>
          <w:p>
            <w:pPr>
              <w:spacing w:after="20"/>
              <w:ind w:left="20"/>
              <w:jc w:val="both"/>
            </w:pPr>
            <w:r>
              <w:rPr>
                <w:rFonts w:ascii="Times New Roman"/>
                <w:b w:val="false"/>
                <w:i w:val="false"/>
                <w:color w:val="000000"/>
                <w:sz w:val="20"/>
              </w:rPr>
              <w:t>
6. Қарапайым құралдарды пайдаланып тесіктерді бұрғылаңыз.</w:t>
            </w:r>
          </w:p>
          <w:p>
            <w:pPr>
              <w:spacing w:after="20"/>
              <w:ind w:left="20"/>
              <w:jc w:val="both"/>
            </w:pPr>
            <w:r>
              <w:rPr>
                <w:rFonts w:ascii="Times New Roman"/>
                <w:b w:val="false"/>
                <w:i w:val="false"/>
                <w:color w:val="000000"/>
                <w:sz w:val="20"/>
              </w:rPr>
              <w:t>
3 санат.</w:t>
            </w:r>
          </w:p>
          <w:p>
            <w:pPr>
              <w:spacing w:after="20"/>
              <w:ind w:left="20"/>
              <w:jc w:val="both"/>
            </w:pPr>
            <w:r>
              <w:rPr>
                <w:rFonts w:ascii="Times New Roman"/>
                <w:b w:val="false"/>
                <w:i w:val="false"/>
                <w:color w:val="000000"/>
                <w:sz w:val="20"/>
              </w:rPr>
              <w:t>
1. Түсті және бағалы металдардан жасалған күрделілігі орташа зергерлік және көркем бұйымдарды жөндеу және жылтыратуды орындау.</w:t>
            </w:r>
          </w:p>
          <w:p>
            <w:pPr>
              <w:spacing w:after="20"/>
              <w:ind w:left="20"/>
              <w:jc w:val="both"/>
            </w:pPr>
            <w:r>
              <w:rPr>
                <w:rFonts w:ascii="Times New Roman"/>
                <w:b w:val="false"/>
                <w:i w:val="false"/>
                <w:color w:val="000000"/>
                <w:sz w:val="20"/>
              </w:rPr>
              <w:t>
2. Мыс-мырыш, күміс және алтын дәнекерлеуіштерінің құймалары мен сымдарынан препараттар жасаңыз.</w:t>
            </w:r>
          </w:p>
          <w:p>
            <w:pPr>
              <w:spacing w:after="20"/>
              <w:ind w:left="20"/>
              <w:jc w:val="both"/>
            </w:pPr>
            <w:r>
              <w:rPr>
                <w:rFonts w:ascii="Times New Roman"/>
                <w:b w:val="false"/>
                <w:i w:val="false"/>
                <w:color w:val="000000"/>
                <w:sz w:val="20"/>
              </w:rPr>
              <w:t>
3. Зергерлік бұйымдардың бөлшектері мен кірістірулерін, бұрыштары байланған тастарды, қос фаскаларды және кабохон пішіндерін қолмен тегістеуді, жылтыратуды және әрлеуді орындау.</w:t>
            </w:r>
          </w:p>
          <w:p>
            <w:pPr>
              <w:spacing w:after="20"/>
              <w:ind w:left="20"/>
              <w:jc w:val="both"/>
            </w:pPr>
            <w:r>
              <w:rPr>
                <w:rFonts w:ascii="Times New Roman"/>
                <w:b w:val="false"/>
                <w:i w:val="false"/>
                <w:color w:val="000000"/>
                <w:sz w:val="20"/>
              </w:rPr>
              <w:t>
4. Әртүрлі құрылғылардың көмегімен тесуді және бұрғылауды орындаңыз.</w:t>
            </w:r>
          </w:p>
          <w:p>
            <w:pPr>
              <w:spacing w:after="20"/>
              <w:ind w:left="20"/>
              <w:jc w:val="both"/>
            </w:pPr>
            <w:r>
              <w:rPr>
                <w:rFonts w:ascii="Times New Roman"/>
                <w:b w:val="false"/>
                <w:i w:val="false"/>
                <w:color w:val="000000"/>
                <w:sz w:val="20"/>
              </w:rPr>
              <w:t>
5. Дайын үлгіге сәйкес сызбаны толтыру үшін сканерленген бөліктерден қарапайым пішіндерді жасаңыз.</w:t>
            </w:r>
          </w:p>
          <w:p>
            <w:pPr>
              <w:spacing w:after="20"/>
              <w:ind w:left="20"/>
              <w:jc w:val="both"/>
            </w:pPr>
            <w:r>
              <w:rPr>
                <w:rFonts w:ascii="Times New Roman"/>
                <w:b w:val="false"/>
                <w:i w:val="false"/>
                <w:color w:val="000000"/>
                <w:sz w:val="20"/>
              </w:rPr>
              <w:t>
6. Қарапайым стильдегі желді жіпті баулар, үш немесе төрт тамырдан тұратын жіптер.</w:t>
            </w:r>
          </w:p>
          <w:p>
            <w:pPr>
              <w:spacing w:after="20"/>
              <w:ind w:left="20"/>
              <w:jc w:val="both"/>
            </w:pPr>
            <w:r>
              <w:rPr>
                <w:rFonts w:ascii="Times New Roman"/>
                <w:b w:val="false"/>
                <w:i w:val="false"/>
                <w:color w:val="000000"/>
                <w:sz w:val="20"/>
              </w:rPr>
              <w:t>
7. Сілтемелердің, бұрандалардың және шайбалардың негіздерін салыңыз.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2 санат.</w:t>
            </w:r>
          </w:p>
          <w:p>
            <w:pPr>
              <w:spacing w:after="20"/>
              <w:ind w:left="20"/>
              <w:jc w:val="both"/>
            </w:pPr>
            <w:r>
              <w:rPr>
                <w:rFonts w:ascii="Times New Roman"/>
                <w:b w:val="false"/>
                <w:i w:val="false"/>
                <w:color w:val="000000"/>
                <w:sz w:val="20"/>
              </w:rPr>
              <w:t>
1. Дайындық жұмыстарының, бұйымдарды орнатудың технологиялары; дәнекерлеу қоспаларының композициялары.</w:t>
            </w:r>
          </w:p>
          <w:p>
            <w:pPr>
              <w:spacing w:after="20"/>
              <w:ind w:left="20"/>
              <w:jc w:val="both"/>
            </w:pPr>
            <w:r>
              <w:rPr>
                <w:rFonts w:ascii="Times New Roman"/>
                <w:b w:val="false"/>
                <w:i w:val="false"/>
                <w:color w:val="000000"/>
                <w:sz w:val="20"/>
              </w:rPr>
              <w:t>
2. Жабысқақ бекітудің монтаждау операцияларын орындау техникасы.</w:t>
            </w:r>
          </w:p>
          <w:p>
            <w:pPr>
              <w:spacing w:after="20"/>
              <w:ind w:left="20"/>
              <w:jc w:val="both"/>
            </w:pPr>
            <w:r>
              <w:rPr>
                <w:rFonts w:ascii="Times New Roman"/>
                <w:b w:val="false"/>
                <w:i w:val="false"/>
                <w:color w:val="000000"/>
                <w:sz w:val="20"/>
              </w:rPr>
              <w:t>
3. Ағарту ережелері.</w:t>
            </w:r>
          </w:p>
          <w:p>
            <w:pPr>
              <w:spacing w:after="20"/>
              <w:ind w:left="20"/>
              <w:jc w:val="both"/>
            </w:pPr>
            <w:r>
              <w:rPr>
                <w:rFonts w:ascii="Times New Roman"/>
                <w:b w:val="false"/>
                <w:i w:val="false"/>
                <w:color w:val="000000"/>
                <w:sz w:val="20"/>
              </w:rPr>
              <w:t>
4. Күйдіру режимдері.</w:t>
            </w:r>
          </w:p>
          <w:p>
            <w:pPr>
              <w:spacing w:after="20"/>
              <w:ind w:left="20"/>
              <w:jc w:val="both"/>
            </w:pPr>
            <w:r>
              <w:rPr>
                <w:rFonts w:ascii="Times New Roman"/>
                <w:b w:val="false"/>
                <w:i w:val="false"/>
                <w:color w:val="000000"/>
                <w:sz w:val="20"/>
              </w:rPr>
              <w:t>
3 санат.</w:t>
            </w:r>
          </w:p>
          <w:p>
            <w:pPr>
              <w:spacing w:after="20"/>
              <w:ind w:left="20"/>
              <w:jc w:val="both"/>
            </w:pPr>
            <w:r>
              <w:rPr>
                <w:rFonts w:ascii="Times New Roman"/>
                <w:b w:val="false"/>
                <w:i w:val="false"/>
                <w:color w:val="000000"/>
                <w:sz w:val="20"/>
              </w:rPr>
              <w:t>
1. Пісіру әдістері.</w:t>
            </w:r>
          </w:p>
          <w:p>
            <w:pPr>
              <w:spacing w:after="20"/>
              <w:ind w:left="20"/>
              <w:jc w:val="both"/>
            </w:pPr>
            <w:r>
              <w:rPr>
                <w:rFonts w:ascii="Times New Roman"/>
                <w:b w:val="false"/>
                <w:i w:val="false"/>
                <w:color w:val="000000"/>
                <w:sz w:val="20"/>
              </w:rPr>
              <w:t>
2. Дәнекерлеуіштердің мақсаты және олардың сызбалардағы таңбалары.</w:t>
            </w:r>
          </w:p>
          <w:p>
            <w:pPr>
              <w:spacing w:after="20"/>
              <w:ind w:left="20"/>
              <w:jc w:val="both"/>
            </w:pPr>
            <w:r>
              <w:rPr>
                <w:rFonts w:ascii="Times New Roman"/>
                <w:b w:val="false"/>
                <w:i w:val="false"/>
                <w:color w:val="000000"/>
                <w:sz w:val="20"/>
              </w:rPr>
              <w:t>
3. Кесетін құралдарды қайрау, түзету және термиялық өңдеу геометриялары.</w:t>
            </w:r>
          </w:p>
          <w:p>
            <w:pPr>
              <w:spacing w:after="20"/>
              <w:ind w:left="20"/>
              <w:jc w:val="both"/>
            </w:pPr>
            <w:r>
              <w:rPr>
                <w:rFonts w:ascii="Times New Roman"/>
                <w:b w:val="false"/>
                <w:i w:val="false"/>
                <w:color w:val="000000"/>
                <w:sz w:val="20"/>
              </w:rPr>
              <w:t>
4. Бағалы металдардың ең аз шығынын қамтамасыз ететін өңдеу әдістері мен әдістері.</w:t>
            </w:r>
          </w:p>
          <w:p>
            <w:pPr>
              <w:spacing w:after="20"/>
              <w:ind w:left="20"/>
              <w:jc w:val="both"/>
            </w:pPr>
            <w:r>
              <w:rPr>
                <w:rFonts w:ascii="Times New Roman"/>
                <w:b w:val="false"/>
                <w:i w:val="false"/>
                <w:color w:val="000000"/>
                <w:sz w:val="20"/>
              </w:rPr>
              <w:t>
5. Әртүрлі қималардың сымдарын тарту әдістері.</w:t>
            </w:r>
          </w:p>
          <w:p>
            <w:pPr>
              <w:spacing w:after="20"/>
              <w:ind w:left="20"/>
              <w:jc w:val="both"/>
            </w:pPr>
            <w:r>
              <w:rPr>
                <w:rFonts w:ascii="Times New Roman"/>
                <w:b w:val="false"/>
                <w:i w:val="false"/>
                <w:color w:val="000000"/>
                <w:sz w:val="20"/>
              </w:rPr>
              <w:t>
6. Рамканы орнату және розетканы ендірмеге реттеу техникасы.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Зергерлік бұйымдарды құрастыру және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Бекіту кірістірулері және бұйымдардың бетін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санат.</w:t>
            </w:r>
          </w:p>
          <w:p>
            <w:pPr>
              <w:spacing w:after="20"/>
              <w:ind w:left="20"/>
              <w:jc w:val="both"/>
            </w:pPr>
            <w:r>
              <w:rPr>
                <w:rFonts w:ascii="Times New Roman"/>
                <w:b w:val="false"/>
                <w:i w:val="false"/>
                <w:color w:val="000000"/>
                <w:sz w:val="20"/>
              </w:rPr>
              <w:t>
1. Әйнектен, әшекей тастардан және 0,5 сантиметрден асатын дөңгелек және сопақ пішіндегі корундтан жасалған кірістірулерді түсті металдардан және күмістен жасалған зергерлік бұйымдардың штампталған тістер касталарына кейіннен саңылауларды алып тастай отырып бекітіңіз.</w:t>
            </w:r>
          </w:p>
          <w:p>
            <w:pPr>
              <w:spacing w:after="20"/>
              <w:ind w:left="20"/>
              <w:jc w:val="both"/>
            </w:pPr>
            <w:r>
              <w:rPr>
                <w:rFonts w:ascii="Times New Roman"/>
                <w:b w:val="false"/>
                <w:i w:val="false"/>
                <w:color w:val="000000"/>
                <w:sz w:val="20"/>
              </w:rPr>
              <w:t>
2. Түсті металдардан және күмістен жасалған ыдыс-аяқтың зергерлік бұйымдарын салуды, қыруды және қолмен жылтыратуды орындау.</w:t>
            </w:r>
          </w:p>
          <w:p>
            <w:pPr>
              <w:spacing w:after="20"/>
              <w:ind w:left="20"/>
              <w:jc w:val="both"/>
            </w:pPr>
            <w:r>
              <w:rPr>
                <w:rFonts w:ascii="Times New Roman"/>
                <w:b w:val="false"/>
                <w:i w:val="false"/>
                <w:color w:val="000000"/>
                <w:sz w:val="20"/>
              </w:rPr>
              <w:t>
3. Еңбекті қорғау, өндірістік санитария және гигиена талаптарын сақтау, өрт сөндіргіштер мен жеке қорғаныс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санат.</w:t>
            </w:r>
          </w:p>
          <w:p>
            <w:pPr>
              <w:spacing w:after="20"/>
              <w:ind w:left="20"/>
              <w:jc w:val="both"/>
            </w:pPr>
            <w:r>
              <w:rPr>
                <w:rFonts w:ascii="Times New Roman"/>
                <w:b w:val="false"/>
                <w:i w:val="false"/>
                <w:color w:val="000000"/>
                <w:sz w:val="20"/>
              </w:rPr>
              <w:t>
1. Енгізулерді ілгекпен бекіту техникасы.</w:t>
            </w:r>
          </w:p>
          <w:p>
            <w:pPr>
              <w:spacing w:after="20"/>
              <w:ind w:left="20"/>
              <w:jc w:val="both"/>
            </w:pPr>
            <w:r>
              <w:rPr>
                <w:rFonts w:ascii="Times New Roman"/>
                <w:b w:val="false"/>
                <w:i w:val="false"/>
                <w:color w:val="000000"/>
                <w:sz w:val="20"/>
              </w:rPr>
              <w:t>
2. Бекіту үшін қолданылатын құралды жіппен тігу ережелері.</w:t>
            </w:r>
          </w:p>
          <w:p>
            <w:pPr>
              <w:spacing w:after="20"/>
              <w:ind w:left="20"/>
              <w:jc w:val="both"/>
            </w:pPr>
            <w:r>
              <w:rPr>
                <w:rFonts w:ascii="Times New Roman"/>
                <w:b w:val="false"/>
                <w:i w:val="false"/>
                <w:color w:val="000000"/>
                <w:sz w:val="20"/>
              </w:rPr>
              <w:t>
3. Енгізулерді кесу түрлері.</w:t>
            </w:r>
          </w:p>
          <w:p>
            <w:pPr>
              <w:spacing w:after="20"/>
              <w:ind w:left="20"/>
              <w:jc w:val="both"/>
            </w:pPr>
            <w:r>
              <w:rPr>
                <w:rFonts w:ascii="Times New Roman"/>
                <w:b w:val="false"/>
                <w:i w:val="false"/>
                <w:color w:val="000000"/>
                <w:sz w:val="20"/>
              </w:rPr>
              <w:t>
4. Корундтың физика-механикалық қасиеттері.</w:t>
            </w:r>
          </w:p>
          <w:p>
            <w:pPr>
              <w:spacing w:after="20"/>
              <w:ind w:left="20"/>
              <w:jc w:val="both"/>
            </w:pPr>
            <w:r>
              <w:rPr>
                <w:rFonts w:ascii="Times New Roman"/>
                <w:b w:val="false"/>
                <w:i w:val="false"/>
                <w:color w:val="000000"/>
                <w:sz w:val="20"/>
              </w:rPr>
              <w:t>
5. Ыдыс-аяқ бұйымдарын қолмен өңдеудің технологиялық процесі мен әдістері және қолданылатын құралдар.</w:t>
            </w:r>
          </w:p>
          <w:p>
            <w:pPr>
              <w:spacing w:after="20"/>
              <w:ind w:left="20"/>
              <w:jc w:val="both"/>
            </w:pPr>
            <w:r>
              <w:rPr>
                <w:rFonts w:ascii="Times New Roman"/>
                <w:b w:val="false"/>
                <w:i w:val="false"/>
                <w:color w:val="000000"/>
                <w:sz w:val="20"/>
              </w:rPr>
              <w:t>
6. Еңбекті қорғау, өнеркәсіптік қауіпсіздік, өрттен қорғау және өндірістік санитария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Өнім бөлшектерін монтаждау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2 санат.</w:t>
            </w:r>
          </w:p>
          <w:p>
            <w:pPr>
              <w:spacing w:after="20"/>
              <w:ind w:left="20"/>
              <w:jc w:val="both"/>
            </w:pPr>
            <w:r>
              <w:rPr>
                <w:rFonts w:ascii="Times New Roman"/>
                <w:b w:val="false"/>
                <w:i w:val="false"/>
                <w:color w:val="000000"/>
                <w:sz w:val="20"/>
              </w:rPr>
              <w:t>
1. Сілтемелерді құлақтарға жалғаңыз.</w:t>
            </w:r>
          </w:p>
          <w:p>
            <w:pPr>
              <w:spacing w:after="20"/>
              <w:ind w:left="20"/>
              <w:jc w:val="both"/>
            </w:pPr>
            <w:r>
              <w:rPr>
                <w:rFonts w:ascii="Times New Roman"/>
                <w:b w:val="false"/>
                <w:i w:val="false"/>
                <w:color w:val="000000"/>
                <w:sz w:val="20"/>
              </w:rPr>
              <w:t>
2. Құралды қайраңыз және толтырыңыз.</w:t>
            </w:r>
          </w:p>
          <w:p>
            <w:pPr>
              <w:spacing w:after="20"/>
              <w:ind w:left="20"/>
              <w:jc w:val="both"/>
            </w:pPr>
            <w:r>
              <w:rPr>
                <w:rFonts w:ascii="Times New Roman"/>
                <w:b w:val="false"/>
                <w:i w:val="false"/>
                <w:color w:val="000000"/>
                <w:sz w:val="20"/>
              </w:rPr>
              <w:t>
3. Бұйымдарды қарсылық (нүктелік) дәнекерлеуді орындау.</w:t>
            </w:r>
          </w:p>
          <w:p>
            <w:pPr>
              <w:spacing w:after="20"/>
              <w:ind w:left="20"/>
              <w:jc w:val="both"/>
            </w:pPr>
            <w:r>
              <w:rPr>
                <w:rFonts w:ascii="Times New Roman"/>
                <w:b w:val="false"/>
                <w:i w:val="false"/>
                <w:color w:val="000000"/>
                <w:sz w:val="20"/>
              </w:rPr>
              <w:t>
4. Көлемі 0,5 сантиметрге дейінгі дөңгелек және сопақша пішінді шыныдан, әшекей тастардан және корундтан жасалған кірістірулерді түсті металдардан және күмістен жасалған зергерлік бұйымдардың штампталған және құйылған тістеріне бекітіңіз.</w:t>
            </w:r>
          </w:p>
          <w:p>
            <w:pPr>
              <w:spacing w:after="20"/>
              <w:ind w:left="20"/>
              <w:jc w:val="both"/>
            </w:pPr>
            <w:r>
              <w:rPr>
                <w:rFonts w:ascii="Times New Roman"/>
                <w:b w:val="false"/>
                <w:i w:val="false"/>
                <w:color w:val="000000"/>
                <w:sz w:val="20"/>
              </w:rPr>
              <w:t>
5. Кішкене кірістірулерді желіммен бекітіңіз.</w:t>
            </w:r>
          </w:p>
          <w:p>
            <w:pPr>
              <w:spacing w:after="20"/>
              <w:ind w:left="20"/>
              <w:jc w:val="both"/>
            </w:pPr>
            <w:r>
              <w:rPr>
                <w:rFonts w:ascii="Times New Roman"/>
                <w:b w:val="false"/>
                <w:i w:val="false"/>
                <w:color w:val="000000"/>
                <w:sz w:val="20"/>
              </w:rPr>
              <w:t>
6. Еңбекті қорғау, өндірістік санитария және гигиена талаптарын сақтау, өрт сөндіргіштер мен жеке қорғаныс құралдарын қолдану.</w:t>
            </w:r>
          </w:p>
          <w:p>
            <w:pPr>
              <w:spacing w:after="20"/>
              <w:ind w:left="20"/>
              <w:jc w:val="both"/>
            </w:pPr>
            <w:r>
              <w:rPr>
                <w:rFonts w:ascii="Times New Roman"/>
                <w:b w:val="false"/>
                <w:i w:val="false"/>
                <w:color w:val="000000"/>
                <w:sz w:val="20"/>
              </w:rPr>
              <w:t>
3 санат.</w:t>
            </w:r>
          </w:p>
          <w:p>
            <w:pPr>
              <w:spacing w:after="20"/>
              <w:ind w:left="20"/>
              <w:jc w:val="both"/>
            </w:pPr>
            <w:r>
              <w:rPr>
                <w:rFonts w:ascii="Times New Roman"/>
                <w:b w:val="false"/>
                <w:i w:val="false"/>
                <w:color w:val="000000"/>
                <w:sz w:val="20"/>
              </w:rPr>
              <w:t>
1. Құлыптың астындағы дәнекерлеуді, топсаларды және пластиналарды дәнекерлеу.</w:t>
            </w:r>
          </w:p>
          <w:p>
            <w:pPr>
              <w:spacing w:after="20"/>
              <w:ind w:left="20"/>
              <w:jc w:val="both"/>
            </w:pPr>
            <w:r>
              <w:rPr>
                <w:rFonts w:ascii="Times New Roman"/>
                <w:b w:val="false"/>
                <w:i w:val="false"/>
                <w:color w:val="000000"/>
                <w:sz w:val="20"/>
              </w:rPr>
              <w:t>
2. Дайын бөлшектерді сызба бойынша қағаздан немесе үлгіден бұйымдарға немесе қағазға ажурлы сканер арқылы дәнекерлеу.</w:t>
            </w:r>
          </w:p>
          <w:p>
            <w:pPr>
              <w:spacing w:after="20"/>
              <w:ind w:left="20"/>
              <w:jc w:val="both"/>
            </w:pPr>
            <w:r>
              <w:rPr>
                <w:rFonts w:ascii="Times New Roman"/>
                <w:b w:val="false"/>
                <w:i w:val="false"/>
                <w:color w:val="000000"/>
                <w:sz w:val="20"/>
              </w:rPr>
              <w:t>
3. 50 шаршы сантиметрге дейінгі филигранды өрнегі бар бұйымдарға жағылған филигранды дәнекерлеу.</w:t>
            </w:r>
          </w:p>
          <w:p>
            <w:pPr>
              <w:spacing w:after="20"/>
              <w:ind w:left="20"/>
              <w:jc w:val="both"/>
            </w:pPr>
            <w:r>
              <w:rPr>
                <w:rFonts w:ascii="Times New Roman"/>
                <w:b w:val="false"/>
                <w:i w:val="false"/>
                <w:color w:val="000000"/>
                <w:sz w:val="20"/>
              </w:rPr>
              <w:t>
4. Металды химиялық өңдеу және патинациялауды орындау.</w:t>
            </w:r>
          </w:p>
          <w:p>
            <w:pPr>
              <w:spacing w:after="20"/>
              <w:ind w:left="20"/>
              <w:jc w:val="both"/>
            </w:pPr>
            <w:r>
              <w:rPr>
                <w:rFonts w:ascii="Times New Roman"/>
                <w:b w:val="false"/>
                <w:i w:val="false"/>
                <w:color w:val="000000"/>
                <w:sz w:val="20"/>
              </w:rPr>
              <w:t>
5. Түсті және асыл металдардан жасалған зергерлік және көркем бұйымдарды композицияның нақышсыз дизайнымен қаралауды орындау.</w:t>
            </w:r>
          </w:p>
          <w:p>
            <w:pPr>
              <w:spacing w:after="20"/>
              <w:ind w:left="20"/>
              <w:jc w:val="both"/>
            </w:pPr>
            <w:r>
              <w:rPr>
                <w:rFonts w:ascii="Times New Roman"/>
                <w:b w:val="false"/>
                <w:i w:val="false"/>
                <w:color w:val="000000"/>
                <w:sz w:val="20"/>
              </w:rPr>
              <w:t>
6. Арнайы кескіш құралдарды қайраңыз, түзетіңіз және қыздырыңыз.</w:t>
            </w:r>
          </w:p>
          <w:p>
            <w:pPr>
              <w:spacing w:after="20"/>
              <w:ind w:left="20"/>
              <w:jc w:val="both"/>
            </w:pPr>
            <w:r>
              <w:rPr>
                <w:rFonts w:ascii="Times New Roman"/>
                <w:b w:val="false"/>
                <w:i w:val="false"/>
                <w:color w:val="000000"/>
                <w:sz w:val="20"/>
              </w:rPr>
              <w:t>
7. Шыныдан, сәндік тастардан және корундтан жасалған төртбұрышты, төртбұрышты және алмұрт тәрізді кірістірулерді ілгек және соқыр касталарға бекітіңіз.</w:t>
            </w:r>
          </w:p>
          <w:p>
            <w:pPr>
              <w:spacing w:after="20"/>
              <w:ind w:left="20"/>
              <w:jc w:val="both"/>
            </w:pPr>
            <w:r>
              <w:rPr>
                <w:rFonts w:ascii="Times New Roman"/>
                <w:b w:val="false"/>
                <w:i w:val="false"/>
                <w:color w:val="000000"/>
                <w:sz w:val="20"/>
              </w:rPr>
              <w:t>
8. Үлкен кірістірулерді желіммен бекітіңіз.</w:t>
            </w:r>
          </w:p>
          <w:p>
            <w:pPr>
              <w:spacing w:after="20"/>
              <w:ind w:left="20"/>
              <w:jc w:val="both"/>
            </w:pPr>
            <w:r>
              <w:rPr>
                <w:rFonts w:ascii="Times New Roman"/>
                <w:b w:val="false"/>
                <w:i w:val="false"/>
                <w:color w:val="000000"/>
                <w:sz w:val="20"/>
              </w:rPr>
              <w:t>
9. Диаметрі 0,25 миллиметрден асатын сымнан "зәкір" және "бронь" сияқты тізбектерді тоқуға арналған шынжырлы тоқу машиналарына техникалық қызмет көрсету.</w:t>
            </w:r>
          </w:p>
          <w:p>
            <w:pPr>
              <w:spacing w:after="20"/>
              <w:ind w:left="20"/>
              <w:jc w:val="both"/>
            </w:pPr>
            <w:r>
              <w:rPr>
                <w:rFonts w:ascii="Times New Roman"/>
                <w:b w:val="false"/>
                <w:i w:val="false"/>
                <w:color w:val="000000"/>
                <w:sz w:val="20"/>
              </w:rPr>
              <w:t>
10. Қарапайым пішінді бұйымдар мен бөлшектерге қарапайым гүлді және геометриялық өрнектерді бедерлеу.</w:t>
            </w:r>
          </w:p>
          <w:p>
            <w:pPr>
              <w:spacing w:after="20"/>
              <w:ind w:left="20"/>
              <w:jc w:val="both"/>
            </w:pPr>
            <w:r>
              <w:rPr>
                <w:rFonts w:ascii="Times New Roman"/>
                <w:b w:val="false"/>
                <w:i w:val="false"/>
                <w:color w:val="000000"/>
                <w:sz w:val="20"/>
              </w:rPr>
              <w:t>
11. Бағалы металдардың балқытылған сынықтары.</w:t>
            </w:r>
          </w:p>
          <w:p>
            <w:pPr>
              <w:spacing w:after="20"/>
              <w:ind w:left="20"/>
              <w:jc w:val="both"/>
            </w:pPr>
            <w:r>
              <w:rPr>
                <w:rFonts w:ascii="Times New Roman"/>
                <w:b w:val="false"/>
                <w:i w:val="false"/>
                <w:color w:val="000000"/>
                <w:sz w:val="20"/>
              </w:rPr>
              <w:t>
12. Еңбекті қорғау, өндірістік санитария және гигиена талаптарын сақтау, өрт сөндіргіштер мен жеке қорғаныс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2 санат.</w:t>
            </w:r>
          </w:p>
          <w:p>
            <w:pPr>
              <w:spacing w:after="20"/>
              <w:ind w:left="20"/>
              <w:jc w:val="both"/>
            </w:pPr>
            <w:r>
              <w:rPr>
                <w:rFonts w:ascii="Times New Roman"/>
                <w:b w:val="false"/>
                <w:i w:val="false"/>
                <w:color w:val="000000"/>
                <w:sz w:val="20"/>
              </w:rPr>
              <w:t>
1. Қарсылық дәнекерлеу аппараттарының, жылтырату және тегістеу станоктарының құрылғылары мен құралдары, құрылғылары және жұмыс істеу ережелері.</w:t>
            </w:r>
          </w:p>
          <w:p>
            <w:pPr>
              <w:spacing w:after="20"/>
              <w:ind w:left="20"/>
              <w:jc w:val="both"/>
            </w:pPr>
            <w:r>
              <w:rPr>
                <w:rFonts w:ascii="Times New Roman"/>
                <w:b w:val="false"/>
                <w:i w:val="false"/>
                <w:color w:val="000000"/>
                <w:sz w:val="20"/>
              </w:rPr>
              <w:t>
2. Қолданылатын материалдардың негізгі қасиеттері.</w:t>
            </w:r>
          </w:p>
          <w:p>
            <w:pPr>
              <w:spacing w:after="20"/>
              <w:ind w:left="20"/>
              <w:jc w:val="both"/>
            </w:pPr>
            <w:r>
              <w:rPr>
                <w:rFonts w:ascii="Times New Roman"/>
                <w:b w:val="false"/>
                <w:i w:val="false"/>
                <w:color w:val="000000"/>
                <w:sz w:val="20"/>
              </w:rPr>
              <w:t>
3. Асыл және түсті металдардың үлгілері.</w:t>
            </w:r>
          </w:p>
          <w:p>
            <w:pPr>
              <w:spacing w:after="20"/>
              <w:ind w:left="20"/>
              <w:jc w:val="both"/>
            </w:pPr>
            <w:r>
              <w:rPr>
                <w:rFonts w:ascii="Times New Roman"/>
                <w:b w:val="false"/>
                <w:i w:val="false"/>
                <w:color w:val="000000"/>
                <w:sz w:val="20"/>
              </w:rPr>
              <w:t>
4. Құралдарды қайрау және толтыру әдістері.</w:t>
            </w:r>
          </w:p>
          <w:p>
            <w:pPr>
              <w:spacing w:after="20"/>
              <w:ind w:left="20"/>
              <w:jc w:val="both"/>
            </w:pPr>
            <w:r>
              <w:rPr>
                <w:rFonts w:ascii="Times New Roman"/>
                <w:b w:val="false"/>
                <w:i w:val="false"/>
                <w:color w:val="000000"/>
                <w:sz w:val="20"/>
              </w:rPr>
              <w:t>
5. Түсті және бағалы металдардың физика-механикалық қасиеттері.</w:t>
            </w:r>
          </w:p>
          <w:p>
            <w:pPr>
              <w:spacing w:after="20"/>
              <w:ind w:left="20"/>
              <w:jc w:val="both"/>
            </w:pPr>
            <w:r>
              <w:rPr>
                <w:rFonts w:ascii="Times New Roman"/>
                <w:b w:val="false"/>
                <w:i w:val="false"/>
                <w:color w:val="000000"/>
                <w:sz w:val="20"/>
              </w:rPr>
              <w:t>
6. Еңбекті қорғау, өнеркәсіптік қауіпсіздік, өрттен қорғау және өндірістік санитария негіздері.</w:t>
            </w:r>
          </w:p>
          <w:p>
            <w:pPr>
              <w:spacing w:after="20"/>
              <w:ind w:left="20"/>
              <w:jc w:val="both"/>
            </w:pPr>
            <w:r>
              <w:rPr>
                <w:rFonts w:ascii="Times New Roman"/>
                <w:b w:val="false"/>
                <w:i w:val="false"/>
                <w:color w:val="000000"/>
                <w:sz w:val="20"/>
              </w:rPr>
              <w:t>
3 санат.</w:t>
            </w:r>
          </w:p>
          <w:p>
            <w:pPr>
              <w:spacing w:after="20"/>
              <w:ind w:left="20"/>
              <w:jc w:val="both"/>
            </w:pPr>
            <w:r>
              <w:rPr>
                <w:rFonts w:ascii="Times New Roman"/>
                <w:b w:val="false"/>
                <w:i w:val="false"/>
                <w:color w:val="000000"/>
                <w:sz w:val="20"/>
              </w:rPr>
              <w:t>
1. Бекіту кезіндегі ақаулардың түрлері мен себептері және оның алдын алу және түзету әдістері.</w:t>
            </w:r>
          </w:p>
          <w:p>
            <w:pPr>
              <w:spacing w:after="20"/>
              <w:ind w:left="20"/>
              <w:jc w:val="both"/>
            </w:pPr>
            <w:r>
              <w:rPr>
                <w:rFonts w:ascii="Times New Roman"/>
                <w:b w:val="false"/>
                <w:i w:val="false"/>
                <w:color w:val="000000"/>
                <w:sz w:val="20"/>
              </w:rPr>
              <w:t>
2. Тесіктерді бұрғылау және тесу үшін әртүрлі құрылғыларды қолдану әдістері.</w:t>
            </w:r>
          </w:p>
          <w:p>
            <w:pPr>
              <w:spacing w:after="20"/>
              <w:ind w:left="20"/>
              <w:jc w:val="both"/>
            </w:pPr>
            <w:r>
              <w:rPr>
                <w:rFonts w:ascii="Times New Roman"/>
                <w:b w:val="false"/>
                <w:i w:val="false"/>
                <w:color w:val="000000"/>
                <w:sz w:val="20"/>
              </w:rPr>
              <w:t>
3. Түсті және бағалы металдардан жасалған бұйымдарды термиялық өңдеу ережелері.</w:t>
            </w:r>
          </w:p>
          <w:p>
            <w:pPr>
              <w:spacing w:after="20"/>
              <w:ind w:left="20"/>
              <w:jc w:val="both"/>
            </w:pPr>
            <w:r>
              <w:rPr>
                <w:rFonts w:ascii="Times New Roman"/>
                <w:b w:val="false"/>
                <w:i w:val="false"/>
                <w:color w:val="000000"/>
                <w:sz w:val="20"/>
              </w:rPr>
              <w:t>
4. Муфельді пештердің конструкциясы.</w:t>
            </w:r>
          </w:p>
          <w:p>
            <w:pPr>
              <w:spacing w:after="20"/>
              <w:ind w:left="20"/>
              <w:jc w:val="both"/>
            </w:pPr>
            <w:r>
              <w:rPr>
                <w:rFonts w:ascii="Times New Roman"/>
                <w:b w:val="false"/>
                <w:i w:val="false"/>
                <w:color w:val="000000"/>
                <w:sz w:val="20"/>
              </w:rPr>
              <w:t>
5. Филигранды орау және филигранды дәнекерлеу технологиялары.</w:t>
            </w:r>
          </w:p>
          <w:p>
            <w:pPr>
              <w:spacing w:after="20"/>
              <w:ind w:left="20"/>
              <w:jc w:val="both"/>
            </w:pPr>
            <w:r>
              <w:rPr>
                <w:rFonts w:ascii="Times New Roman"/>
                <w:b w:val="false"/>
                <w:i w:val="false"/>
                <w:color w:val="000000"/>
                <w:sz w:val="20"/>
              </w:rPr>
              <w:t>
6. Бөлшектерді балқыту техникасы.</w:t>
            </w:r>
          </w:p>
          <w:p>
            <w:pPr>
              <w:spacing w:after="20"/>
              <w:ind w:left="20"/>
              <w:jc w:val="both"/>
            </w:pPr>
            <w:r>
              <w:rPr>
                <w:rFonts w:ascii="Times New Roman"/>
                <w:b w:val="false"/>
                <w:i w:val="false"/>
                <w:color w:val="000000"/>
                <w:sz w:val="20"/>
              </w:rPr>
              <w:t>
7. Еңбекті қорғау, өнеркәсіптік қауіпсіздік, өрттен қорғау және өндірістік санитария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Шыдамдылық</w:t>
            </w:r>
          </w:p>
          <w:p>
            <w:pPr>
              <w:spacing w:after="20"/>
              <w:ind w:left="20"/>
              <w:jc w:val="both"/>
            </w:pPr>
            <w:r>
              <w:rPr>
                <w:rFonts w:ascii="Times New Roman"/>
                <w:b w:val="false"/>
                <w:i w:val="false"/>
                <w:color w:val="000000"/>
                <w:sz w:val="20"/>
              </w:rPr>
              <w:t>
Дәлдік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967-2018 Асыл металдар мен асыл тастардан жасалған зергерлік бұйымдар мен басқа да бұйымдар.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мен шикізатты қабылдаушы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Кәсіптің карточкасы "Зергер":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61-шығарылым. "Жұмыстар мен жұмысшы кәсіптерінің бірыңғай тарифтік-біліктілік анықтамалығын (61-шығарылым) бекіту туралы" 2020 жылғы 18 наурыздағы № 102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2020 жылғы 20 наурызда № 20149 болып тіркелді. </w:t>
            </w:r>
          </w:p>
          <w:p>
            <w:pPr>
              <w:spacing w:after="20"/>
              <w:ind w:left="20"/>
              <w:jc w:val="both"/>
            </w:pPr>
            <w:r>
              <w:rPr>
                <w:rFonts w:ascii="Times New Roman"/>
                <w:b w:val="false"/>
                <w:i w:val="false"/>
                <w:color w:val="000000"/>
                <w:sz w:val="20"/>
              </w:rPr>
              <w:t xml:space="preserve">
Зергер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Зергерлік іс шебері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 жасауда кемінде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7312-2-012 - Зергер</w:t>
            </w:r>
          </w:p>
          <w:p>
            <w:pPr>
              <w:spacing w:after="20"/>
              <w:ind w:left="20"/>
              <w:jc w:val="both"/>
            </w:pPr>
            <w:r>
              <w:rPr>
                <w:rFonts w:ascii="Times New Roman"/>
                <w:b w:val="false"/>
                <w:i w:val="false"/>
                <w:color w:val="000000"/>
                <w:sz w:val="20"/>
              </w:rPr>
              <w:t>
7312 - Зергерлік бұйымдары бойынша қолөнершілер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және бағалы металдардан зергерлік және көркем бұйымдарды жасау және жөндеу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 бөліктерін дайындау</w:t>
            </w:r>
          </w:p>
          <w:p>
            <w:pPr>
              <w:spacing w:after="20"/>
              <w:ind w:left="20"/>
              <w:jc w:val="both"/>
            </w:pPr>
            <w:r>
              <w:rPr>
                <w:rFonts w:ascii="Times New Roman"/>
                <w:b w:val="false"/>
                <w:i w:val="false"/>
                <w:color w:val="000000"/>
                <w:sz w:val="20"/>
              </w:rPr>
              <w:t>
2. Зергерлік бұйымдарды құрастыру және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Өнім бөліктерін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Өнім бөлшектерін жасау, өңдеу және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4 санат.</w:t>
            </w:r>
          </w:p>
          <w:p>
            <w:pPr>
              <w:spacing w:after="20"/>
              <w:ind w:left="20"/>
              <w:jc w:val="both"/>
            </w:pPr>
            <w:r>
              <w:rPr>
                <w:rFonts w:ascii="Times New Roman"/>
                <w:b w:val="false"/>
                <w:i w:val="false"/>
                <w:color w:val="000000"/>
                <w:sz w:val="20"/>
              </w:rPr>
              <w:t>
1. Түсті және бағалы металдардан жасалған күрделі зергерлік және көркем бұйымдарды жөндеу, ұнтақтау, жылтырату және қыру.</w:t>
            </w:r>
          </w:p>
          <w:p>
            <w:pPr>
              <w:spacing w:after="20"/>
              <w:ind w:left="20"/>
              <w:jc w:val="both"/>
            </w:pPr>
            <w:r>
              <w:rPr>
                <w:rFonts w:ascii="Times New Roman"/>
                <w:b w:val="false"/>
                <w:i w:val="false"/>
                <w:color w:val="000000"/>
                <w:sz w:val="20"/>
              </w:rPr>
              <w:t>
2. Қуыс бұйымдарды жасаңыз.</w:t>
            </w:r>
          </w:p>
          <w:p>
            <w:pPr>
              <w:spacing w:after="20"/>
              <w:ind w:left="20"/>
              <w:jc w:val="both"/>
            </w:pPr>
            <w:r>
              <w:rPr>
                <w:rFonts w:ascii="Times New Roman"/>
                <w:b w:val="false"/>
                <w:i w:val="false"/>
                <w:color w:val="000000"/>
                <w:sz w:val="20"/>
              </w:rPr>
              <w:t>
3. Белгіленген химиялық құрамға сәйкес балқытылған сынықтар.</w:t>
            </w:r>
          </w:p>
          <w:p>
            <w:pPr>
              <w:spacing w:after="20"/>
              <w:ind w:left="20"/>
              <w:jc w:val="both"/>
            </w:pPr>
            <w:r>
              <w:rPr>
                <w:rFonts w:ascii="Times New Roman"/>
                <w:b w:val="false"/>
                <w:i w:val="false"/>
                <w:color w:val="000000"/>
                <w:sz w:val="20"/>
              </w:rPr>
              <w:t>
4. Бұрғыны пайдаланып, роликтермен, профильді роликтермен металды өңдеуді орындау.</w:t>
            </w:r>
          </w:p>
          <w:p>
            <w:pPr>
              <w:spacing w:after="20"/>
              <w:ind w:left="20"/>
              <w:jc w:val="both"/>
            </w:pPr>
            <w:r>
              <w:rPr>
                <w:rFonts w:ascii="Times New Roman"/>
                <w:b w:val="false"/>
                <w:i w:val="false"/>
                <w:color w:val="000000"/>
                <w:sz w:val="20"/>
              </w:rPr>
              <w:t>
5. Калибрлі жинақтың сапасын тексеріңіз.</w:t>
            </w:r>
          </w:p>
          <w:p>
            <w:pPr>
              <w:spacing w:after="20"/>
              <w:ind w:left="20"/>
              <w:jc w:val="both"/>
            </w:pPr>
            <w:r>
              <w:rPr>
                <w:rFonts w:ascii="Times New Roman"/>
                <w:b w:val="false"/>
                <w:i w:val="false"/>
                <w:color w:val="000000"/>
                <w:sz w:val="20"/>
              </w:rPr>
              <w:t>
6. Күміс бұйымдарды қалпына келтіру жұмыстарын жүргізу.</w:t>
            </w:r>
          </w:p>
          <w:p>
            <w:pPr>
              <w:spacing w:after="20"/>
              <w:ind w:left="20"/>
              <w:jc w:val="both"/>
            </w:pPr>
            <w:r>
              <w:rPr>
                <w:rFonts w:ascii="Times New Roman"/>
                <w:b w:val="false"/>
                <w:i w:val="false"/>
                <w:color w:val="000000"/>
                <w:sz w:val="20"/>
              </w:rPr>
              <w:t>
5 санат.</w:t>
            </w:r>
          </w:p>
          <w:p>
            <w:pPr>
              <w:spacing w:after="20"/>
              <w:ind w:left="20"/>
              <w:jc w:val="both"/>
            </w:pPr>
            <w:r>
              <w:rPr>
                <w:rFonts w:ascii="Times New Roman"/>
                <w:b w:val="false"/>
                <w:i w:val="false"/>
                <w:color w:val="000000"/>
                <w:sz w:val="20"/>
              </w:rPr>
              <w:t>
1. Көркемдігі жоғары зергерлік бұйымдар үлгілерінің элементтерін суретшілердің макеттері, құймалары, сызбалары мен нобайлары бойынша және жеке, шағын және орта өндіріс үшін өзіміз бойынша жөндеу.</w:t>
            </w:r>
          </w:p>
          <w:p>
            <w:pPr>
              <w:spacing w:after="20"/>
              <w:ind w:left="20"/>
              <w:jc w:val="both"/>
            </w:pPr>
            <w:r>
              <w:rPr>
                <w:rFonts w:ascii="Times New Roman"/>
                <w:b w:val="false"/>
                <w:i w:val="false"/>
                <w:color w:val="000000"/>
                <w:sz w:val="20"/>
              </w:rPr>
              <w:t>
2. Асыл металдардан асыл тастармен жасалған ерекше күрделі қолдан жасалған зергерлік бұйымдарды жөндеу элементтері.</w:t>
            </w:r>
          </w:p>
          <w:p>
            <w:pPr>
              <w:spacing w:after="20"/>
              <w:ind w:left="20"/>
              <w:jc w:val="both"/>
            </w:pPr>
            <w:r>
              <w:rPr>
                <w:rFonts w:ascii="Times New Roman"/>
                <w:b w:val="false"/>
                <w:i w:val="false"/>
                <w:color w:val="000000"/>
                <w:sz w:val="20"/>
              </w:rPr>
              <w:t>
3. Бұйым элементтерінің өлшемдерін және оны дайындау бойынша жұмыстарды орындау технологиясын анықтау (көрсетіңіз).</w:t>
            </w:r>
          </w:p>
          <w:p>
            <w:pPr>
              <w:spacing w:after="20"/>
              <w:ind w:left="20"/>
              <w:jc w:val="both"/>
            </w:pPr>
            <w:r>
              <w:rPr>
                <w:rFonts w:ascii="Times New Roman"/>
                <w:b w:val="false"/>
                <w:i w:val="false"/>
                <w:color w:val="000000"/>
                <w:sz w:val="20"/>
              </w:rPr>
              <w:t>
4. Монтаждау, бекіту, жылтырату жұмыстарының ыңғайлылығы және құлыптардың сенімділігі үшін өндірістің конструктивтік және технологиялық талаптарын ескере отырып үлгі дайындамаларын белгілеңіз.</w:t>
            </w:r>
          </w:p>
          <w:p>
            <w:pPr>
              <w:spacing w:after="20"/>
              <w:ind w:left="20"/>
              <w:jc w:val="both"/>
            </w:pPr>
            <w:r>
              <w:rPr>
                <w:rFonts w:ascii="Times New Roman"/>
                <w:b w:val="false"/>
                <w:i w:val="false"/>
                <w:color w:val="000000"/>
                <w:sz w:val="20"/>
              </w:rPr>
              <w:t>
5. Құрылымдық элементтердің жоғары дәлдігімен техникалық құжаттамаға сәйкес құюға арналған үлгілерді дайындау.</w:t>
            </w:r>
          </w:p>
          <w:p>
            <w:pPr>
              <w:spacing w:after="20"/>
              <w:ind w:left="20"/>
              <w:jc w:val="both"/>
            </w:pPr>
            <w:r>
              <w:rPr>
                <w:rFonts w:ascii="Times New Roman"/>
                <w:b w:val="false"/>
                <w:i w:val="false"/>
                <w:color w:val="000000"/>
                <w:sz w:val="20"/>
              </w:rPr>
              <w:t>
6. Мох шкаласы (минералогиялық қаттылық) бойынша қаттылығы 7 бірлік материалдан тас кесетін бұйымдарды қолмен жасаңыз.</w:t>
            </w:r>
          </w:p>
          <w:p>
            <w:pPr>
              <w:spacing w:after="20"/>
              <w:ind w:left="20"/>
              <w:jc w:val="both"/>
            </w:pPr>
            <w:r>
              <w:rPr>
                <w:rFonts w:ascii="Times New Roman"/>
                <w:b w:val="false"/>
                <w:i w:val="false"/>
                <w:color w:val="000000"/>
                <w:sz w:val="20"/>
              </w:rPr>
              <w:t>
7. Қарапайым және орташа күрделіліктегі мозаикалық панельдерді жасаңыз.</w:t>
            </w:r>
          </w:p>
          <w:p>
            <w:pPr>
              <w:spacing w:after="20"/>
              <w:ind w:left="20"/>
              <w:jc w:val="both"/>
            </w:pPr>
            <w:r>
              <w:rPr>
                <w:rFonts w:ascii="Times New Roman"/>
                <w:b w:val="false"/>
                <w:i w:val="false"/>
                <w:color w:val="000000"/>
                <w:sz w:val="20"/>
              </w:rPr>
              <w:t>
6 санат.</w:t>
            </w:r>
          </w:p>
          <w:p>
            <w:pPr>
              <w:spacing w:after="20"/>
              <w:ind w:left="20"/>
              <w:jc w:val="both"/>
            </w:pPr>
            <w:r>
              <w:rPr>
                <w:rFonts w:ascii="Times New Roman"/>
                <w:b w:val="false"/>
                <w:i w:val="false"/>
                <w:color w:val="000000"/>
                <w:sz w:val="20"/>
              </w:rPr>
              <w:t>
1. Бірегей зергерлік бұйымдарды суретшілердің дизайны мен өз композициялары бойынша жөндеңіз.</w:t>
            </w:r>
          </w:p>
          <w:p>
            <w:pPr>
              <w:spacing w:after="20"/>
              <w:ind w:left="20"/>
              <w:jc w:val="both"/>
            </w:pPr>
            <w:r>
              <w:rPr>
                <w:rFonts w:ascii="Times New Roman"/>
                <w:b w:val="false"/>
                <w:i w:val="false"/>
                <w:color w:val="000000"/>
                <w:sz w:val="20"/>
              </w:rPr>
              <w:t>
2. Күрделі кесу үлгілері бар бұйымдардың бөлшектерін жасау.</w:t>
            </w:r>
          </w:p>
          <w:p>
            <w:pPr>
              <w:spacing w:after="20"/>
              <w:ind w:left="20"/>
              <w:jc w:val="both"/>
            </w:pPr>
            <w:r>
              <w:rPr>
                <w:rFonts w:ascii="Times New Roman"/>
                <w:b w:val="false"/>
                <w:i w:val="false"/>
                <w:color w:val="000000"/>
                <w:sz w:val="20"/>
              </w:rPr>
              <w:t>
3. Жұмыс істеу үшін арнайы құралдарды, құрылғылар мен жабдықтарды жасаңыз күрделі пішіндер мен конфигурациялардың үлгілері мен үлгілері.</w:t>
            </w:r>
          </w:p>
          <w:p>
            <w:pPr>
              <w:spacing w:after="20"/>
              <w:ind w:left="20"/>
              <w:jc w:val="both"/>
            </w:pPr>
            <w:r>
              <w:rPr>
                <w:rFonts w:ascii="Times New Roman"/>
                <w:b w:val="false"/>
                <w:i w:val="false"/>
                <w:color w:val="000000"/>
                <w:sz w:val="20"/>
              </w:rPr>
              <w:t>
4. Қаттылығы 7 бірліктен жоғары материалдан тас кесетін бұйымдарды дайындау.</w:t>
            </w:r>
          </w:p>
          <w:p>
            <w:pPr>
              <w:spacing w:after="20"/>
              <w:ind w:left="20"/>
              <w:jc w:val="both"/>
            </w:pPr>
            <w:r>
              <w:rPr>
                <w:rFonts w:ascii="Times New Roman"/>
                <w:b w:val="false"/>
                <w:i w:val="false"/>
                <w:color w:val="000000"/>
                <w:sz w:val="20"/>
              </w:rPr>
              <w:t>
Mohs шкаласы (минералогиялық қаттылық шкаласы) қолмен;</w:t>
            </w:r>
          </w:p>
          <w:p>
            <w:pPr>
              <w:spacing w:after="20"/>
              <w:ind w:left="20"/>
              <w:jc w:val="both"/>
            </w:pPr>
            <w:r>
              <w:rPr>
                <w:rFonts w:ascii="Times New Roman"/>
                <w:b w:val="false"/>
                <w:i w:val="false"/>
                <w:color w:val="000000"/>
                <w:sz w:val="20"/>
              </w:rPr>
              <w:t>
5. Күрделі мозаикалық панельдер жасаңыз.</w:t>
            </w:r>
          </w:p>
          <w:p>
            <w:pPr>
              <w:spacing w:after="20"/>
              <w:ind w:left="20"/>
              <w:jc w:val="both"/>
            </w:pPr>
            <w:r>
              <w:rPr>
                <w:rFonts w:ascii="Times New Roman"/>
                <w:b w:val="false"/>
                <w:i w:val="false"/>
                <w:color w:val="000000"/>
                <w:sz w:val="20"/>
              </w:rPr>
              <w:t>
6. Өзіңіздің сызбаларыңыз, сызбаларыңыз және композицияларыңыз бойынша бұйымдарды терең ойып, бедерлеуді орындау.</w:t>
            </w:r>
          </w:p>
          <w:p>
            <w:pPr>
              <w:spacing w:after="20"/>
              <w:ind w:left="20"/>
              <w:jc w:val="both"/>
            </w:pPr>
            <w:r>
              <w:rPr>
                <w:rFonts w:ascii="Times New Roman"/>
                <w:b w:val="false"/>
                <w:i w:val="false"/>
                <w:color w:val="000000"/>
                <w:sz w:val="20"/>
              </w:rPr>
              <w:t>
7. Күрделі көркем композицияның өрнектері бар маркалар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4 санат.</w:t>
            </w:r>
          </w:p>
          <w:p>
            <w:pPr>
              <w:spacing w:after="20"/>
              <w:ind w:left="20"/>
              <w:jc w:val="both"/>
            </w:pPr>
            <w:r>
              <w:rPr>
                <w:rFonts w:ascii="Times New Roman"/>
                <w:b w:val="false"/>
                <w:i w:val="false"/>
                <w:color w:val="000000"/>
                <w:sz w:val="20"/>
              </w:rPr>
              <w:t>
1. Бағалы материалдардың (металл және тастар) физика-механикалық қасиеттері.</w:t>
            </w:r>
          </w:p>
          <w:p>
            <w:pPr>
              <w:spacing w:after="20"/>
              <w:ind w:left="20"/>
              <w:jc w:val="both"/>
            </w:pPr>
            <w:r>
              <w:rPr>
                <w:rFonts w:ascii="Times New Roman"/>
                <w:b w:val="false"/>
                <w:i w:val="false"/>
                <w:color w:val="000000"/>
                <w:sz w:val="20"/>
              </w:rPr>
              <w:t>
2. Жартылай асыл және асыл тастарды кесу түрлері.</w:t>
            </w:r>
          </w:p>
          <w:p>
            <w:pPr>
              <w:spacing w:after="20"/>
              <w:ind w:left="20"/>
              <w:jc w:val="both"/>
            </w:pPr>
            <w:r>
              <w:rPr>
                <w:rFonts w:ascii="Times New Roman"/>
                <w:b w:val="false"/>
                <w:i w:val="false"/>
                <w:color w:val="000000"/>
                <w:sz w:val="20"/>
              </w:rPr>
              <w:t>
3. Сырғалар үшін жұптас тастарды таңдауға қойылатын талаптар.</w:t>
            </w:r>
          </w:p>
          <w:p>
            <w:pPr>
              <w:spacing w:after="20"/>
              <w:ind w:left="20"/>
              <w:jc w:val="both"/>
            </w:pPr>
            <w:r>
              <w:rPr>
                <w:rFonts w:ascii="Times New Roman"/>
                <w:b w:val="false"/>
                <w:i w:val="false"/>
                <w:color w:val="000000"/>
                <w:sz w:val="20"/>
              </w:rPr>
              <w:t>
4. Енгізулерді бекітуге арналған мастикалардың құрамы мен дайындау әдістері.</w:t>
            </w:r>
          </w:p>
          <w:p>
            <w:pPr>
              <w:spacing w:after="20"/>
              <w:ind w:left="20"/>
              <w:jc w:val="both"/>
            </w:pPr>
            <w:r>
              <w:rPr>
                <w:rFonts w:ascii="Times New Roman"/>
                <w:b w:val="false"/>
                <w:i w:val="false"/>
                <w:color w:val="000000"/>
                <w:sz w:val="20"/>
              </w:rPr>
              <w:t>
5. Зергерлік бұйымдарға арналған күрделі бөлшектер мен түйіндерді дайындау әдістері.</w:t>
            </w:r>
          </w:p>
          <w:p>
            <w:pPr>
              <w:spacing w:after="20"/>
              <w:ind w:left="20"/>
              <w:jc w:val="both"/>
            </w:pPr>
            <w:r>
              <w:rPr>
                <w:rFonts w:ascii="Times New Roman"/>
                <w:b w:val="false"/>
                <w:i w:val="false"/>
                <w:color w:val="000000"/>
                <w:sz w:val="20"/>
              </w:rPr>
              <w:t>
6. Параметрлердің әртүрлі типтеріне арналған кірістірулерге жақтауларды реттеу әдістері.</w:t>
            </w:r>
          </w:p>
          <w:p>
            <w:pPr>
              <w:spacing w:after="20"/>
              <w:ind w:left="20"/>
              <w:jc w:val="both"/>
            </w:pPr>
            <w:r>
              <w:rPr>
                <w:rFonts w:ascii="Times New Roman"/>
                <w:b w:val="false"/>
                <w:i w:val="false"/>
                <w:color w:val="000000"/>
                <w:sz w:val="20"/>
              </w:rPr>
              <w:t>
7. Бұрғымен бұйымдарды өңдеу техникасы.</w:t>
            </w:r>
          </w:p>
          <w:p>
            <w:pPr>
              <w:spacing w:after="20"/>
              <w:ind w:left="20"/>
              <w:jc w:val="both"/>
            </w:pPr>
            <w:r>
              <w:rPr>
                <w:rFonts w:ascii="Times New Roman"/>
                <w:b w:val="false"/>
                <w:i w:val="false"/>
                <w:color w:val="000000"/>
                <w:sz w:val="20"/>
              </w:rPr>
              <w:t>
5 санат.</w:t>
            </w:r>
          </w:p>
          <w:p>
            <w:pPr>
              <w:spacing w:after="20"/>
              <w:ind w:left="20"/>
              <w:jc w:val="both"/>
            </w:pPr>
            <w:r>
              <w:rPr>
                <w:rFonts w:ascii="Times New Roman"/>
                <w:b w:val="false"/>
                <w:i w:val="false"/>
                <w:color w:val="000000"/>
                <w:sz w:val="20"/>
              </w:rPr>
              <w:t>
1. Бағалы және түсті металдар мен тастарды көркем өңдеу түрлері.</w:t>
            </w:r>
          </w:p>
          <w:p>
            <w:pPr>
              <w:spacing w:after="20"/>
              <w:ind w:left="20"/>
              <w:jc w:val="both"/>
            </w:pPr>
            <w:r>
              <w:rPr>
                <w:rFonts w:ascii="Times New Roman"/>
                <w:b w:val="false"/>
                <w:i w:val="false"/>
                <w:color w:val="000000"/>
                <w:sz w:val="20"/>
              </w:rPr>
              <w:t>
2. Сәндік-қолданбалы өнердің негізгі стильдік ерекшеліктері.</w:t>
            </w:r>
          </w:p>
          <w:p>
            <w:pPr>
              <w:spacing w:after="20"/>
              <w:ind w:left="20"/>
              <w:jc w:val="both"/>
            </w:pPr>
            <w:r>
              <w:rPr>
                <w:rFonts w:ascii="Times New Roman"/>
                <w:b w:val="false"/>
                <w:i w:val="false"/>
                <w:color w:val="000000"/>
                <w:sz w:val="20"/>
              </w:rPr>
              <w:t>
3. Металлмен көмкерілген сүйек бұйымдарын құю, филиграндық, бедерлі, эмальдық, тас кесу, оюлаудың өзіндік ерекшеліктері.</w:t>
            </w:r>
          </w:p>
          <w:p>
            <w:pPr>
              <w:spacing w:after="20"/>
              <w:ind w:left="20"/>
              <w:jc w:val="both"/>
            </w:pPr>
            <w:r>
              <w:rPr>
                <w:rFonts w:ascii="Times New Roman"/>
                <w:b w:val="false"/>
                <w:i w:val="false"/>
                <w:color w:val="000000"/>
                <w:sz w:val="20"/>
              </w:rPr>
              <w:t>
6 санат.</w:t>
            </w:r>
          </w:p>
          <w:p>
            <w:pPr>
              <w:spacing w:after="20"/>
              <w:ind w:left="20"/>
              <w:jc w:val="both"/>
            </w:pPr>
            <w:r>
              <w:rPr>
                <w:rFonts w:ascii="Times New Roman"/>
                <w:b w:val="false"/>
                <w:i w:val="false"/>
                <w:color w:val="000000"/>
                <w:sz w:val="20"/>
              </w:rPr>
              <w:t>
1. Ерекше күрделі ажурлы, фигуралы, бозарған, кармозды жақтаулар.</w:t>
            </w:r>
          </w:p>
          <w:p>
            <w:pPr>
              <w:spacing w:after="20"/>
              <w:ind w:left="20"/>
              <w:jc w:val="both"/>
            </w:pPr>
            <w:r>
              <w:rPr>
                <w:rFonts w:ascii="Times New Roman"/>
                <w:b w:val="false"/>
                <w:i w:val="false"/>
                <w:color w:val="000000"/>
                <w:sz w:val="20"/>
              </w:rPr>
              <w:t>
2. Мастиканы модельдеу әдістері.</w:t>
            </w:r>
          </w:p>
          <w:p>
            <w:pPr>
              <w:spacing w:after="20"/>
              <w:ind w:left="20"/>
              <w:jc w:val="both"/>
            </w:pPr>
            <w:r>
              <w:rPr>
                <w:rFonts w:ascii="Times New Roman"/>
                <w:b w:val="false"/>
                <w:i w:val="false"/>
                <w:color w:val="000000"/>
                <w:sz w:val="20"/>
              </w:rPr>
              <w:t>
3. "Флоренциялық" және "орыс" мозаикаларын дайындау ерекшеліктері.</w:t>
            </w:r>
          </w:p>
          <w:p>
            <w:pPr>
              <w:spacing w:after="20"/>
              <w:ind w:left="20"/>
              <w:jc w:val="both"/>
            </w:pPr>
            <w:r>
              <w:rPr>
                <w:rFonts w:ascii="Times New Roman"/>
                <w:b w:val="false"/>
                <w:i w:val="false"/>
                <w:color w:val="000000"/>
                <w:sz w:val="20"/>
              </w:rPr>
              <w:t>
4. Кескіндеме, графика, мүсін өнерінің негіздері.</w:t>
            </w:r>
          </w:p>
          <w:p>
            <w:pPr>
              <w:spacing w:after="20"/>
              <w:ind w:left="20"/>
              <w:jc w:val="both"/>
            </w:pPr>
            <w:r>
              <w:rPr>
                <w:rFonts w:ascii="Times New Roman"/>
                <w:b w:val="false"/>
                <w:i w:val="false"/>
                <w:color w:val="000000"/>
                <w:sz w:val="20"/>
              </w:rPr>
              <w:t>
5. Классикалық және заманауи зергерлік бұйымдардың негізгі бағыттары және</w:t>
            </w:r>
          </w:p>
          <w:p>
            <w:pPr>
              <w:spacing w:after="20"/>
              <w:ind w:left="20"/>
              <w:jc w:val="both"/>
            </w:pPr>
            <w:r>
              <w:rPr>
                <w:rFonts w:ascii="Times New Roman"/>
                <w:b w:val="false"/>
                <w:i w:val="false"/>
                <w:color w:val="000000"/>
                <w:sz w:val="20"/>
              </w:rPr>
              <w:t>
зергерлік сән.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Зергерлік бұйымдарды құрастыру және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Өнім бөлшектерін құрастыру және өнімді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4санат.</w:t>
            </w:r>
          </w:p>
          <w:p>
            <w:pPr>
              <w:spacing w:after="20"/>
              <w:ind w:left="20"/>
              <w:jc w:val="both"/>
            </w:pPr>
            <w:r>
              <w:rPr>
                <w:rFonts w:ascii="Times New Roman"/>
                <w:b w:val="false"/>
                <w:i w:val="false"/>
                <w:color w:val="000000"/>
                <w:sz w:val="20"/>
              </w:rPr>
              <w:t>
1. Өнімдерге немесе шаблонға күрделілігі орташа сканирленген бөлшектерді және ажурлы филигранды өндіру мен құрастыруды орындаңыз.</w:t>
            </w:r>
          </w:p>
          <w:p>
            <w:pPr>
              <w:spacing w:after="20"/>
              <w:ind w:left="20"/>
              <w:jc w:val="both"/>
            </w:pPr>
            <w:r>
              <w:rPr>
                <w:rFonts w:ascii="Times New Roman"/>
                <w:b w:val="false"/>
                <w:i w:val="false"/>
                <w:color w:val="000000"/>
                <w:sz w:val="20"/>
              </w:rPr>
              <w:t>
2. Ажырмалы филиграндық жинақтарды дәнекерлеу.</w:t>
            </w:r>
          </w:p>
          <w:p>
            <w:pPr>
              <w:spacing w:after="20"/>
              <w:ind w:left="20"/>
              <w:jc w:val="both"/>
            </w:pPr>
            <w:r>
              <w:rPr>
                <w:rFonts w:ascii="Times New Roman"/>
                <w:b w:val="false"/>
                <w:i w:val="false"/>
                <w:color w:val="000000"/>
                <w:sz w:val="20"/>
              </w:rPr>
              <w:t>
3. Дәндерді балқыту.</w:t>
            </w:r>
          </w:p>
          <w:p>
            <w:pPr>
              <w:spacing w:after="20"/>
              <w:ind w:left="20"/>
              <w:jc w:val="both"/>
            </w:pPr>
            <w:r>
              <w:rPr>
                <w:rFonts w:ascii="Times New Roman"/>
                <w:b w:val="false"/>
                <w:i w:val="false"/>
                <w:color w:val="000000"/>
                <w:sz w:val="20"/>
              </w:rPr>
              <w:t>
4. Үлгіден бұйымға сызбаларды тасымалдау, бұйымның пішініне сәйкес өрнек салу.</w:t>
            </w:r>
          </w:p>
          <w:p>
            <w:pPr>
              <w:spacing w:after="20"/>
              <w:ind w:left="20"/>
              <w:jc w:val="both"/>
            </w:pPr>
            <w:r>
              <w:rPr>
                <w:rFonts w:ascii="Times New Roman"/>
                <w:b w:val="false"/>
                <w:i w:val="false"/>
                <w:color w:val="000000"/>
                <w:sz w:val="20"/>
              </w:rPr>
              <w:t>
5. Түсті және бағалы металдардан жасалған зергерлік бұйымдар мен көркем бұйымдарды композицияның ою оюмен қаралауды орындау.</w:t>
            </w:r>
          </w:p>
          <w:p>
            <w:pPr>
              <w:spacing w:after="20"/>
              <w:ind w:left="20"/>
              <w:jc w:val="both"/>
            </w:pPr>
            <w:r>
              <w:rPr>
                <w:rFonts w:ascii="Times New Roman"/>
                <w:b w:val="false"/>
                <w:i w:val="false"/>
                <w:color w:val="000000"/>
                <w:sz w:val="20"/>
              </w:rPr>
              <w:t>
6. Бұйымдарды гальваникалық жабуды орындау.</w:t>
            </w:r>
          </w:p>
          <w:p>
            <w:pPr>
              <w:spacing w:after="20"/>
              <w:ind w:left="20"/>
              <w:jc w:val="both"/>
            </w:pPr>
            <w:r>
              <w:rPr>
                <w:rFonts w:ascii="Times New Roman"/>
                <w:b w:val="false"/>
                <w:i w:val="false"/>
                <w:color w:val="000000"/>
                <w:sz w:val="20"/>
              </w:rPr>
              <w:t>
7. Өнімдерді эмальмен қаптау.</w:t>
            </w:r>
          </w:p>
          <w:p>
            <w:pPr>
              <w:spacing w:after="20"/>
              <w:ind w:left="20"/>
              <w:jc w:val="both"/>
            </w:pPr>
            <w:r>
              <w:rPr>
                <w:rFonts w:ascii="Times New Roman"/>
                <w:b w:val="false"/>
                <w:i w:val="false"/>
                <w:color w:val="000000"/>
                <w:sz w:val="20"/>
              </w:rPr>
              <w:t>
8. Бұйымдарды бедерлеуді орындау.</w:t>
            </w:r>
          </w:p>
          <w:p>
            <w:pPr>
              <w:spacing w:after="20"/>
              <w:ind w:left="20"/>
              <w:jc w:val="both"/>
            </w:pPr>
            <w:r>
              <w:rPr>
                <w:rFonts w:ascii="Times New Roman"/>
                <w:b w:val="false"/>
                <w:i w:val="false"/>
                <w:color w:val="000000"/>
                <w:sz w:val="20"/>
              </w:rPr>
              <w:t>
9. Бағалы және жартылай асыл тастардың кірістіргіштерін асыл металдардан жасалған зергерлік бұйымдардың тегіс әрлеуі (қысым) құймалары бар тісті және жалюзимен бекітіңіз.</w:t>
            </w:r>
          </w:p>
          <w:p>
            <w:pPr>
              <w:spacing w:after="20"/>
              <w:ind w:left="20"/>
              <w:jc w:val="both"/>
            </w:pPr>
            <w:r>
              <w:rPr>
                <w:rFonts w:ascii="Times New Roman"/>
                <w:b w:val="false"/>
                <w:i w:val="false"/>
                <w:color w:val="000000"/>
                <w:sz w:val="20"/>
              </w:rPr>
              <w:t>
10. Жеке өрнекті бөліктерден және қабаттасудан құрастырылған бұйымдардағы біріктірілген касталары бар жақтауларға кірістірулерді бекітіңіз.</w:t>
            </w:r>
          </w:p>
          <w:p>
            <w:pPr>
              <w:spacing w:after="20"/>
              <w:ind w:left="20"/>
              <w:jc w:val="both"/>
            </w:pPr>
            <w:r>
              <w:rPr>
                <w:rFonts w:ascii="Times New Roman"/>
                <w:b w:val="false"/>
                <w:i w:val="false"/>
                <w:color w:val="000000"/>
                <w:sz w:val="20"/>
              </w:rPr>
              <w:t>
11. Диаметрі 0,25 миллиметрден аспайтын сымнан, "қос спираль", "Бостон", "корд", "жылан", "француздық тоқу", "зәкір" және "бронь" сияқты шынжырлардың матасын тоқу. қос сауыт", шынжырлы тоқу станоктарында "шалшабақ", серіппелі құлыпқа арналған автоматты станоктарда бөлшектерді шығарады.</w:t>
            </w:r>
          </w:p>
          <w:p>
            <w:pPr>
              <w:spacing w:after="20"/>
              <w:ind w:left="20"/>
              <w:jc w:val="both"/>
            </w:pPr>
            <w:r>
              <w:rPr>
                <w:rFonts w:ascii="Times New Roman"/>
                <w:b w:val="false"/>
                <w:i w:val="false"/>
                <w:color w:val="000000"/>
                <w:sz w:val="20"/>
              </w:rPr>
              <w:t>
12. Станоктарды реттеу, бөлшектеу және құрастыру.</w:t>
            </w:r>
          </w:p>
          <w:p>
            <w:pPr>
              <w:spacing w:after="20"/>
              <w:ind w:left="20"/>
              <w:jc w:val="both"/>
            </w:pPr>
            <w:r>
              <w:rPr>
                <w:rFonts w:ascii="Times New Roman"/>
                <w:b w:val="false"/>
                <w:i w:val="false"/>
                <w:color w:val="000000"/>
                <w:sz w:val="20"/>
              </w:rPr>
              <w:t xml:space="preserve">
13. Еңбекті қорғау, өндірістік санитария және гигиена талаптарын сақтау, өрт сөндіргіштер мен жеке қорғаныс құралдарын қолдану. </w:t>
            </w:r>
          </w:p>
          <w:p>
            <w:pPr>
              <w:spacing w:after="20"/>
              <w:ind w:left="20"/>
              <w:jc w:val="both"/>
            </w:pPr>
            <w:r>
              <w:rPr>
                <w:rFonts w:ascii="Times New Roman"/>
                <w:b w:val="false"/>
                <w:i w:val="false"/>
                <w:color w:val="000000"/>
                <w:sz w:val="20"/>
              </w:rPr>
              <w:t>
5 санат.</w:t>
            </w:r>
          </w:p>
          <w:p>
            <w:pPr>
              <w:spacing w:after="20"/>
              <w:ind w:left="20"/>
              <w:jc w:val="both"/>
            </w:pPr>
            <w:r>
              <w:rPr>
                <w:rFonts w:ascii="Times New Roman"/>
                <w:b w:val="false"/>
                <w:i w:val="false"/>
                <w:color w:val="000000"/>
                <w:sz w:val="20"/>
              </w:rPr>
              <w:t>
1. Жеке, шағын және орта өндіріс үшін суретшілердің макеттері, құймалары, сызбалары мен эскиздері бойынша және өзіміз бойынша зергерлік бұйымдардың көркемдігі жоғары үлгілерін шығару.</w:t>
            </w:r>
          </w:p>
          <w:p>
            <w:pPr>
              <w:spacing w:after="20"/>
              <w:ind w:left="20"/>
              <w:jc w:val="both"/>
            </w:pPr>
            <w:r>
              <w:rPr>
                <w:rFonts w:ascii="Times New Roman"/>
                <w:b w:val="false"/>
                <w:i w:val="false"/>
                <w:color w:val="000000"/>
                <w:sz w:val="20"/>
              </w:rPr>
              <w:t>
2. Қымбат металдардан жасалған аса күрделі қолдан жасалған зергерлік бұйымдарды асыл тастармен монтаждаңыз.</w:t>
            </w:r>
          </w:p>
          <w:p>
            <w:pPr>
              <w:spacing w:after="20"/>
              <w:ind w:left="20"/>
              <w:jc w:val="both"/>
            </w:pPr>
            <w:r>
              <w:rPr>
                <w:rFonts w:ascii="Times New Roman"/>
                <w:b w:val="false"/>
                <w:i w:val="false"/>
                <w:color w:val="000000"/>
                <w:sz w:val="20"/>
              </w:rPr>
              <w:t>
3. 50 шаршы сантиметрден асатын филигранды өрнегі бар бұйымдарға жағылған филигранды дәнекерлеу.</w:t>
            </w:r>
          </w:p>
          <w:p>
            <w:pPr>
              <w:spacing w:after="20"/>
              <w:ind w:left="20"/>
              <w:jc w:val="both"/>
            </w:pPr>
            <w:r>
              <w:rPr>
                <w:rFonts w:ascii="Times New Roman"/>
                <w:b w:val="false"/>
                <w:i w:val="false"/>
                <w:color w:val="000000"/>
                <w:sz w:val="20"/>
              </w:rPr>
              <w:t>
4. Мөлдір эмаль астында қарапайым және күрделілігі орташа сканерленген үлгілер жинағын орындаңыз; өнімдер немесе шаблондар үшін сканерленген бөлшектер мен ажурларды өндіру және таңдау күрделі пішінді филигран.</w:t>
            </w:r>
          </w:p>
          <w:p>
            <w:pPr>
              <w:spacing w:after="20"/>
              <w:ind w:left="20"/>
              <w:jc w:val="both"/>
            </w:pPr>
            <w:r>
              <w:rPr>
                <w:rFonts w:ascii="Times New Roman"/>
                <w:b w:val="false"/>
                <w:i w:val="false"/>
                <w:color w:val="000000"/>
                <w:sz w:val="20"/>
              </w:rPr>
              <w:t>
5. Түсті және асыл металдардан жасалған зергерлік және көркем бұйымдардың беттеріне сызбалар бойынша әртүрлі стильдегі нақышталған өрнектерді жағу.</w:t>
            </w:r>
          </w:p>
          <w:p>
            <w:pPr>
              <w:spacing w:after="20"/>
              <w:ind w:left="20"/>
              <w:jc w:val="both"/>
            </w:pPr>
            <w:r>
              <w:rPr>
                <w:rFonts w:ascii="Times New Roman"/>
                <w:b w:val="false"/>
                <w:i w:val="false"/>
                <w:color w:val="000000"/>
                <w:sz w:val="20"/>
              </w:rPr>
              <w:t>
6. Қаралау алдында және одан кейін оюды орындаңыз.</w:t>
            </w:r>
          </w:p>
          <w:p>
            <w:pPr>
              <w:spacing w:after="20"/>
              <w:ind w:left="20"/>
              <w:jc w:val="both"/>
            </w:pPr>
            <w:r>
              <w:rPr>
                <w:rFonts w:ascii="Times New Roman"/>
                <w:b w:val="false"/>
                <w:i w:val="false"/>
                <w:color w:val="000000"/>
                <w:sz w:val="20"/>
              </w:rPr>
              <w:t>
7. Жартылай бағалы және асыл тастарды гризантпен соқыр құймаға салыңыз.</w:t>
            </w:r>
          </w:p>
          <w:p>
            <w:pPr>
              <w:spacing w:after="20"/>
              <w:ind w:left="20"/>
              <w:jc w:val="both"/>
            </w:pPr>
            <w:r>
              <w:rPr>
                <w:rFonts w:ascii="Times New Roman"/>
                <w:b w:val="false"/>
                <w:i w:val="false"/>
                <w:color w:val="000000"/>
                <w:sz w:val="20"/>
              </w:rPr>
              <w:t>
8. Бағалы металдардан жасалған көркемдігі жоғары антиквариат бұйымдарын қалпына келтіруді жүзеге асыру.</w:t>
            </w:r>
          </w:p>
          <w:p>
            <w:pPr>
              <w:spacing w:after="20"/>
              <w:ind w:left="20"/>
              <w:jc w:val="both"/>
            </w:pPr>
            <w:r>
              <w:rPr>
                <w:rFonts w:ascii="Times New Roman"/>
                <w:b w:val="false"/>
                <w:i w:val="false"/>
                <w:color w:val="000000"/>
                <w:sz w:val="20"/>
              </w:rPr>
              <w:t>
9. Тізбекті тоқыма станоктарындағы "үш бау", "аралас якорь", "құрама брондалған", "шар", "үш брондалған", "венециялық" сияқты шынжырлардың тоқыма матасы.</w:t>
            </w:r>
          </w:p>
          <w:p>
            <w:pPr>
              <w:spacing w:after="20"/>
              <w:ind w:left="20"/>
              <w:jc w:val="both"/>
            </w:pPr>
            <w:r>
              <w:rPr>
                <w:rFonts w:ascii="Times New Roman"/>
                <w:b w:val="false"/>
                <w:i w:val="false"/>
                <w:color w:val="000000"/>
                <w:sz w:val="20"/>
              </w:rPr>
              <w:t>
10. Бөлектелген дөңгелек құлақтардан ("арқан") және иілген ("қабық шынжыр"), асыл металдардан жасалған дәнекерленген шынжырлардан түсті және асыл металдардан шынжырларды қолмен жасау.</w:t>
            </w:r>
          </w:p>
          <w:p>
            <w:pPr>
              <w:spacing w:after="20"/>
              <w:ind w:left="20"/>
              <w:jc w:val="both"/>
            </w:pPr>
            <w:r>
              <w:rPr>
                <w:rFonts w:ascii="Times New Roman"/>
                <w:b w:val="false"/>
                <w:i w:val="false"/>
                <w:color w:val="000000"/>
                <w:sz w:val="20"/>
              </w:rPr>
              <w:t>
11. Химиялық құрамын есептеңдер.</w:t>
            </w:r>
          </w:p>
          <w:p>
            <w:pPr>
              <w:spacing w:after="20"/>
              <w:ind w:left="20"/>
              <w:jc w:val="both"/>
            </w:pPr>
            <w:r>
              <w:rPr>
                <w:rFonts w:ascii="Times New Roman"/>
                <w:b w:val="false"/>
                <w:i w:val="false"/>
                <w:color w:val="000000"/>
                <w:sz w:val="20"/>
              </w:rPr>
              <w:t>
12. Техникалық талаптарға сәйкес асыл металдардың сынықтарын балқытуды орындау.</w:t>
            </w:r>
          </w:p>
          <w:p>
            <w:pPr>
              <w:spacing w:after="20"/>
              <w:ind w:left="20"/>
              <w:jc w:val="both"/>
            </w:pPr>
            <w:r>
              <w:rPr>
                <w:rFonts w:ascii="Times New Roman"/>
                <w:b w:val="false"/>
                <w:i w:val="false"/>
                <w:color w:val="000000"/>
                <w:sz w:val="20"/>
              </w:rPr>
              <w:t xml:space="preserve">
13. Еңбекті қорғау, өндірістік санитария және гигиена талаптарын сақтау, өрт сөндіргіштер мен жеке қорғаныс құралдарын қолдану. </w:t>
            </w:r>
          </w:p>
          <w:p>
            <w:pPr>
              <w:spacing w:after="20"/>
              <w:ind w:left="20"/>
              <w:jc w:val="both"/>
            </w:pPr>
            <w:r>
              <w:rPr>
                <w:rFonts w:ascii="Times New Roman"/>
                <w:b w:val="false"/>
                <w:i w:val="false"/>
                <w:color w:val="000000"/>
                <w:sz w:val="20"/>
              </w:rPr>
              <w:t>
6 санат.</w:t>
            </w:r>
          </w:p>
          <w:p>
            <w:pPr>
              <w:spacing w:after="20"/>
              <w:ind w:left="20"/>
              <w:jc w:val="both"/>
            </w:pPr>
            <w:r>
              <w:rPr>
                <w:rFonts w:ascii="Times New Roman"/>
                <w:b w:val="false"/>
                <w:i w:val="false"/>
                <w:color w:val="000000"/>
                <w:sz w:val="20"/>
              </w:rPr>
              <w:t>
1. Суретшілердің дизайны мен жеке композициялар негізінде бірегей зергерлік бұйымдарды жасаңыз.</w:t>
            </w:r>
          </w:p>
          <w:p>
            <w:pPr>
              <w:spacing w:after="20"/>
              <w:ind w:left="20"/>
              <w:jc w:val="both"/>
            </w:pPr>
            <w:r>
              <w:rPr>
                <w:rFonts w:ascii="Times New Roman"/>
                <w:b w:val="false"/>
                <w:i w:val="false"/>
                <w:color w:val="000000"/>
                <w:sz w:val="20"/>
              </w:rPr>
              <w:t>
2. Күрделі кесу үлгілері бар бұйымдарды жасау.</w:t>
            </w:r>
          </w:p>
          <w:p>
            <w:pPr>
              <w:spacing w:after="20"/>
              <w:ind w:left="20"/>
              <w:jc w:val="both"/>
            </w:pPr>
            <w:r>
              <w:rPr>
                <w:rFonts w:ascii="Times New Roman"/>
                <w:b w:val="false"/>
                <w:i w:val="false"/>
                <w:color w:val="000000"/>
                <w:sz w:val="20"/>
              </w:rPr>
              <w:t>
3. Жартылай бағалы және асыл тастарды әр түрлі касталарға бекіту арнайы құрылғыларды пайдалану.</w:t>
            </w:r>
          </w:p>
          <w:p>
            <w:pPr>
              <w:spacing w:after="20"/>
              <w:ind w:left="20"/>
              <w:jc w:val="both"/>
            </w:pPr>
            <w:r>
              <w:rPr>
                <w:rFonts w:ascii="Times New Roman"/>
                <w:b w:val="false"/>
                <w:i w:val="false"/>
                <w:color w:val="000000"/>
                <w:sz w:val="20"/>
              </w:rPr>
              <w:t>
4. Кіріктірмелердің барлық түрлерін және асыл тастарды жоғары көркемдікте бекітіңіз</w:t>
            </w:r>
          </w:p>
          <w:p>
            <w:pPr>
              <w:spacing w:after="20"/>
              <w:ind w:left="20"/>
              <w:jc w:val="both"/>
            </w:pPr>
            <w:r>
              <w:rPr>
                <w:rFonts w:ascii="Times New Roman"/>
                <w:b w:val="false"/>
                <w:i w:val="false"/>
                <w:color w:val="000000"/>
                <w:sz w:val="20"/>
              </w:rPr>
              <w:t>
бағалы металдардан жасалған бұйымдар.</w:t>
            </w:r>
          </w:p>
          <w:p>
            <w:pPr>
              <w:spacing w:after="20"/>
              <w:ind w:left="20"/>
              <w:jc w:val="both"/>
            </w:pPr>
            <w:r>
              <w:rPr>
                <w:rFonts w:ascii="Times New Roman"/>
                <w:b w:val="false"/>
                <w:i w:val="false"/>
                <w:color w:val="000000"/>
                <w:sz w:val="20"/>
              </w:rPr>
              <w:t>
5. Асыл тастарды таңдау арқылы қашықтағы касталарға тағайындаңыз.</w:t>
            </w:r>
          </w:p>
          <w:p>
            <w:pPr>
              <w:spacing w:after="20"/>
              <w:ind w:left="20"/>
              <w:jc w:val="both"/>
            </w:pPr>
            <w:r>
              <w:rPr>
                <w:rFonts w:ascii="Times New Roman"/>
                <w:b w:val="false"/>
                <w:i w:val="false"/>
                <w:color w:val="000000"/>
                <w:sz w:val="20"/>
              </w:rPr>
              <w:t>
6. Түрлі сәндік бөлшектердің күрделі механикалық бекіткіштері бар ажурлы конструкцияларды қиып алу, түйреу, тігу, престеу және басқа жұмыстар.</w:t>
            </w:r>
          </w:p>
          <w:p>
            <w:pPr>
              <w:spacing w:after="20"/>
              <w:ind w:left="20"/>
              <w:jc w:val="both"/>
            </w:pPr>
            <w:r>
              <w:rPr>
                <w:rFonts w:ascii="Times New Roman"/>
                <w:b w:val="false"/>
                <w:i w:val="false"/>
                <w:color w:val="000000"/>
                <w:sz w:val="20"/>
              </w:rPr>
              <w:t>
7. Эмаль тәріздес ою-өрнекті орындаңыз.</w:t>
            </w:r>
          </w:p>
          <w:p>
            <w:pPr>
              <w:spacing w:after="20"/>
              <w:ind w:left="20"/>
              <w:jc w:val="both"/>
            </w:pPr>
            <w:r>
              <w:rPr>
                <w:rFonts w:ascii="Times New Roman"/>
                <w:b w:val="false"/>
                <w:i w:val="false"/>
                <w:color w:val="000000"/>
                <w:sz w:val="20"/>
              </w:rPr>
              <w:t>
8. Филигран жиынтығымен, рельефті көлемді ажурлы-филиграндық бұйымдарды жасаңыз қабаттасқан және сәндік өрнекпен.</w:t>
            </w:r>
          </w:p>
          <w:p>
            <w:pPr>
              <w:spacing w:after="20"/>
              <w:ind w:left="20"/>
              <w:jc w:val="both"/>
            </w:pPr>
            <w:r>
              <w:rPr>
                <w:rFonts w:ascii="Times New Roman"/>
                <w:b w:val="false"/>
                <w:i w:val="false"/>
                <w:color w:val="000000"/>
                <w:sz w:val="20"/>
              </w:rPr>
              <w:t>
9. Бедерлі рельефке сәйкес филигран жиынтығын орындаңыз.</w:t>
            </w:r>
          </w:p>
          <w:p>
            <w:pPr>
              <w:spacing w:after="20"/>
              <w:ind w:left="20"/>
              <w:jc w:val="both"/>
            </w:pPr>
            <w:r>
              <w:rPr>
                <w:rFonts w:ascii="Times New Roman"/>
                <w:b w:val="false"/>
                <w:i w:val="false"/>
                <w:color w:val="000000"/>
                <w:sz w:val="20"/>
              </w:rPr>
              <w:t>
10. Сызбаларды жасаңыз және мөлдір эмаль астындағы күрделі сканерленген үлгілер жинағын жасаңыз.</w:t>
            </w:r>
          </w:p>
          <w:p>
            <w:pPr>
              <w:spacing w:after="20"/>
              <w:ind w:left="20"/>
              <w:jc w:val="both"/>
            </w:pPr>
            <w:r>
              <w:rPr>
                <w:rFonts w:ascii="Times New Roman"/>
                <w:b w:val="false"/>
                <w:i w:val="false"/>
                <w:color w:val="000000"/>
                <w:sz w:val="20"/>
              </w:rPr>
              <w:t>
11. Нысандардың күрделі ажурлы-филиграндық жеке бөліктерін үлгіге сәйкес реттеу мен арматураны орындау.</w:t>
            </w:r>
          </w:p>
          <w:p>
            <w:pPr>
              <w:spacing w:after="20"/>
              <w:ind w:left="20"/>
              <w:jc w:val="both"/>
            </w:pPr>
            <w:r>
              <w:rPr>
                <w:rFonts w:ascii="Times New Roman"/>
                <w:b w:val="false"/>
                <w:i w:val="false"/>
                <w:color w:val="000000"/>
                <w:sz w:val="20"/>
              </w:rPr>
              <w:t>
12. Ажырмалы жоғары рельефті бірегей көркем бұйымдарды, алтын филигранды бұйымдарды аралық операциялармен дәнекерлеуді орындау.</w:t>
            </w:r>
          </w:p>
          <w:p>
            <w:pPr>
              <w:spacing w:after="20"/>
              <w:ind w:left="20"/>
              <w:jc w:val="both"/>
            </w:pPr>
            <w:r>
              <w:rPr>
                <w:rFonts w:ascii="Times New Roman"/>
                <w:b w:val="false"/>
                <w:i w:val="false"/>
                <w:color w:val="000000"/>
                <w:sz w:val="20"/>
              </w:rPr>
              <w:t>
13. Эмальдың мөлшерін қосыңыз.</w:t>
            </w:r>
          </w:p>
          <w:p>
            <w:pPr>
              <w:spacing w:after="20"/>
              <w:ind w:left="20"/>
              <w:jc w:val="both"/>
            </w:pPr>
            <w:r>
              <w:rPr>
                <w:rFonts w:ascii="Times New Roman"/>
                <w:b w:val="false"/>
                <w:i w:val="false"/>
                <w:color w:val="000000"/>
                <w:sz w:val="20"/>
              </w:rPr>
              <w:t>
14. Көркемдігі жоғары және бірегей бұйымдарды қалпына келтіруді жүзеге асыру.</w:t>
            </w:r>
          </w:p>
          <w:p>
            <w:pPr>
              <w:spacing w:after="20"/>
              <w:ind w:left="20"/>
              <w:jc w:val="both"/>
            </w:pPr>
            <w:r>
              <w:rPr>
                <w:rFonts w:ascii="Times New Roman"/>
                <w:b w:val="false"/>
                <w:i w:val="false"/>
                <w:color w:val="000000"/>
                <w:sz w:val="20"/>
              </w:rPr>
              <w:t>
15. Сәндік дизайнды қалпына келтіру.</w:t>
            </w:r>
          </w:p>
          <w:p>
            <w:pPr>
              <w:spacing w:after="20"/>
              <w:ind w:left="20"/>
              <w:jc w:val="both"/>
            </w:pPr>
            <w:r>
              <w:rPr>
                <w:rFonts w:ascii="Times New Roman"/>
                <w:b w:val="false"/>
                <w:i w:val="false"/>
                <w:color w:val="000000"/>
                <w:sz w:val="20"/>
              </w:rPr>
              <w:t>
16. Қызыл, сары, жасыл, ақ алтын қорытпаларының қосындысы бар шынжырлардың матасын тоқу.</w:t>
            </w:r>
          </w:p>
          <w:p>
            <w:pPr>
              <w:spacing w:after="20"/>
              <w:ind w:left="20"/>
              <w:jc w:val="both"/>
            </w:pPr>
            <w:r>
              <w:rPr>
                <w:rFonts w:ascii="Times New Roman"/>
                <w:b w:val="false"/>
                <w:i w:val="false"/>
                <w:color w:val="000000"/>
                <w:sz w:val="20"/>
              </w:rPr>
              <w:t>
17. Автоматтарда бір мезгілде дәнекерлеумен серіппелі құлыптың корпустарын жасау.</w:t>
            </w:r>
          </w:p>
          <w:p>
            <w:pPr>
              <w:spacing w:after="20"/>
              <w:ind w:left="20"/>
              <w:jc w:val="both"/>
            </w:pPr>
            <w:r>
              <w:rPr>
                <w:rFonts w:ascii="Times New Roman"/>
                <w:b w:val="false"/>
                <w:i w:val="false"/>
                <w:color w:val="000000"/>
                <w:sz w:val="20"/>
              </w:rPr>
              <w:t>
18. Зергерлік бұйымдарды лазерлік дәнекерлеу аппараттарының көмегімен дәнекерлеу.</w:t>
            </w:r>
          </w:p>
          <w:p>
            <w:pPr>
              <w:spacing w:after="20"/>
              <w:ind w:left="20"/>
              <w:jc w:val="both"/>
            </w:pPr>
            <w:r>
              <w:rPr>
                <w:rFonts w:ascii="Times New Roman"/>
                <w:b w:val="false"/>
                <w:i w:val="false"/>
                <w:color w:val="000000"/>
                <w:sz w:val="20"/>
              </w:rPr>
              <w:t xml:space="preserve">
19. Еңбекті қорғау, өндірістік санитария және гигиена талаптарын сақтау, өрт сөндіргіштер мен жеке қорғаныс құралдарын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4-ші санат.</w:t>
            </w:r>
          </w:p>
          <w:p>
            <w:pPr>
              <w:spacing w:after="20"/>
              <w:ind w:left="20"/>
              <w:jc w:val="both"/>
            </w:pPr>
            <w:r>
              <w:rPr>
                <w:rFonts w:ascii="Times New Roman"/>
                <w:b w:val="false"/>
                <w:i w:val="false"/>
                <w:color w:val="000000"/>
                <w:sz w:val="20"/>
              </w:rPr>
              <w:t>
1. Құрастыру, қондыру, сапа кезіндегі калибрлерді пайдалану ережелері мен рұқсат ету.</w:t>
            </w:r>
          </w:p>
          <w:p>
            <w:pPr>
              <w:spacing w:after="20"/>
              <w:ind w:left="20"/>
              <w:jc w:val="both"/>
            </w:pPr>
            <w:r>
              <w:rPr>
                <w:rFonts w:ascii="Times New Roman"/>
                <w:b w:val="false"/>
                <w:i w:val="false"/>
                <w:color w:val="000000"/>
                <w:sz w:val="20"/>
              </w:rPr>
              <w:t>
2. Кедір-бұдырлық параметрлері (өңдеу дәлдігі мен тазалық кластары).</w:t>
            </w:r>
          </w:p>
          <w:p>
            <w:pPr>
              <w:spacing w:after="20"/>
              <w:ind w:left="20"/>
              <w:jc w:val="both"/>
            </w:pPr>
            <w:r>
              <w:rPr>
                <w:rFonts w:ascii="Times New Roman"/>
                <w:b w:val="false"/>
                <w:i w:val="false"/>
                <w:color w:val="000000"/>
                <w:sz w:val="20"/>
              </w:rPr>
              <w:t>
3. Бөлшектерді аралық монтаждау арқылы филигранды бұйымдарды дәнекерлеу техникасы.</w:t>
            </w:r>
          </w:p>
          <w:p>
            <w:pPr>
              <w:spacing w:after="20"/>
              <w:ind w:left="20"/>
              <w:jc w:val="both"/>
            </w:pPr>
            <w:r>
              <w:rPr>
                <w:rFonts w:ascii="Times New Roman"/>
                <w:b w:val="false"/>
                <w:i w:val="false"/>
                <w:color w:val="000000"/>
                <w:sz w:val="20"/>
              </w:rPr>
              <w:t>
4. Астықты балқыту әдістері.</w:t>
            </w:r>
          </w:p>
          <w:p>
            <w:pPr>
              <w:spacing w:after="20"/>
              <w:ind w:left="20"/>
              <w:jc w:val="both"/>
            </w:pPr>
            <w:r>
              <w:rPr>
                <w:rFonts w:ascii="Times New Roman"/>
                <w:b w:val="false"/>
                <w:i w:val="false"/>
                <w:color w:val="000000"/>
                <w:sz w:val="20"/>
              </w:rPr>
              <w:t>
5. Сыртқы белгілері бойынша дәнекерлеу сапасын анықтау әдістері.</w:t>
            </w:r>
          </w:p>
          <w:p>
            <w:pPr>
              <w:spacing w:after="20"/>
              <w:ind w:left="20"/>
              <w:jc w:val="both"/>
            </w:pPr>
            <w:r>
              <w:rPr>
                <w:rFonts w:ascii="Times New Roman"/>
                <w:b w:val="false"/>
                <w:i w:val="false"/>
                <w:color w:val="000000"/>
                <w:sz w:val="20"/>
              </w:rPr>
              <w:t>
6. Фигуралар мен өңдеулерді тұрғызу үшін есептеулерді орындау ережелері.</w:t>
            </w:r>
          </w:p>
          <w:p>
            <w:pPr>
              <w:spacing w:after="20"/>
              <w:ind w:left="20"/>
              <w:jc w:val="both"/>
            </w:pPr>
            <w:r>
              <w:rPr>
                <w:rFonts w:ascii="Times New Roman"/>
                <w:b w:val="false"/>
                <w:i w:val="false"/>
                <w:color w:val="000000"/>
                <w:sz w:val="20"/>
              </w:rPr>
              <w:t>
7. Ниеллоны қыру және ұнтақтау техникасы.</w:t>
            </w:r>
          </w:p>
          <w:p>
            <w:pPr>
              <w:spacing w:after="20"/>
              <w:ind w:left="20"/>
              <w:jc w:val="both"/>
            </w:pPr>
            <w:r>
              <w:rPr>
                <w:rFonts w:ascii="Times New Roman"/>
                <w:b w:val="false"/>
                <w:i w:val="false"/>
                <w:color w:val="000000"/>
                <w:sz w:val="20"/>
              </w:rPr>
              <w:t>
8. Күміс бұйымдарды қалпына келтіру әдістері.</w:t>
            </w:r>
          </w:p>
          <w:p>
            <w:pPr>
              <w:spacing w:after="20"/>
              <w:ind w:left="20"/>
              <w:jc w:val="both"/>
            </w:pPr>
            <w:r>
              <w:rPr>
                <w:rFonts w:ascii="Times New Roman"/>
                <w:b w:val="false"/>
                <w:i w:val="false"/>
                <w:color w:val="000000"/>
                <w:sz w:val="20"/>
              </w:rPr>
              <w:t>
9. Қызмет көрсетілетін жабдықтың кинематикалық диаграммалары.</w:t>
            </w:r>
          </w:p>
          <w:p>
            <w:pPr>
              <w:spacing w:after="20"/>
              <w:ind w:left="20"/>
              <w:jc w:val="both"/>
            </w:pPr>
            <w:r>
              <w:rPr>
                <w:rFonts w:ascii="Times New Roman"/>
                <w:b w:val="false"/>
                <w:i w:val="false"/>
                <w:color w:val="000000"/>
                <w:sz w:val="20"/>
              </w:rPr>
              <w:t>
10. Тізбекті тоқу станоктарының жұмысын агрегат бөлшектерін орналастыру және звено түзу дұрыстығын тексеру әдістері.</w:t>
            </w:r>
          </w:p>
          <w:p>
            <w:pPr>
              <w:spacing w:after="20"/>
              <w:ind w:left="20"/>
              <w:jc w:val="both"/>
            </w:pPr>
            <w:r>
              <w:rPr>
                <w:rFonts w:ascii="Times New Roman"/>
                <w:b w:val="false"/>
                <w:i w:val="false"/>
                <w:color w:val="000000"/>
                <w:sz w:val="20"/>
              </w:rPr>
              <w:t>
11. Еңбекті қорғау, өнеркәсіптік қауіпсіздік, өрттен қорғау және өндірістік санитария негіздері.</w:t>
            </w:r>
          </w:p>
          <w:p>
            <w:pPr>
              <w:spacing w:after="20"/>
              <w:ind w:left="20"/>
              <w:jc w:val="both"/>
            </w:pPr>
            <w:r>
              <w:rPr>
                <w:rFonts w:ascii="Times New Roman"/>
                <w:b w:val="false"/>
                <w:i w:val="false"/>
                <w:color w:val="000000"/>
                <w:sz w:val="20"/>
              </w:rPr>
              <w:t>
5-ші санат.</w:t>
            </w:r>
          </w:p>
          <w:p>
            <w:pPr>
              <w:spacing w:after="20"/>
              <w:ind w:left="20"/>
              <w:jc w:val="both"/>
            </w:pPr>
            <w:r>
              <w:rPr>
                <w:rFonts w:ascii="Times New Roman"/>
                <w:b w:val="false"/>
                <w:i w:val="false"/>
                <w:color w:val="000000"/>
                <w:sz w:val="20"/>
              </w:rPr>
              <w:t>
1. Сызбаларды оқу ережелері.</w:t>
            </w:r>
          </w:p>
          <w:p>
            <w:pPr>
              <w:spacing w:after="20"/>
              <w:ind w:left="20"/>
              <w:jc w:val="both"/>
            </w:pPr>
            <w:r>
              <w:rPr>
                <w:rFonts w:ascii="Times New Roman"/>
                <w:b w:val="false"/>
                <w:i w:val="false"/>
                <w:color w:val="000000"/>
                <w:sz w:val="20"/>
              </w:rPr>
              <w:t>
2. Гравюра жұмысына арналған құралдарды жасау әдістері.</w:t>
            </w:r>
          </w:p>
          <w:p>
            <w:pPr>
              <w:spacing w:after="20"/>
              <w:ind w:left="20"/>
              <w:jc w:val="both"/>
            </w:pPr>
            <w:r>
              <w:rPr>
                <w:rFonts w:ascii="Times New Roman"/>
                <w:b w:val="false"/>
                <w:i w:val="false"/>
                <w:color w:val="000000"/>
                <w:sz w:val="20"/>
              </w:rPr>
              <w:t>
3. Каратометрлерді, караттық және аналитикалық таразыларды қолдану ережелері.</w:t>
            </w:r>
          </w:p>
          <w:p>
            <w:pPr>
              <w:spacing w:after="20"/>
              <w:ind w:left="20"/>
              <w:jc w:val="both"/>
            </w:pPr>
            <w:r>
              <w:rPr>
                <w:rFonts w:ascii="Times New Roman"/>
                <w:b w:val="false"/>
                <w:i w:val="false"/>
                <w:color w:val="000000"/>
                <w:sz w:val="20"/>
              </w:rPr>
              <w:t>
4. Еңбекті қорғау, өнеркәсіптік қауіпсіздік, өрттен қорғау және өндірістік санитария негіздері.</w:t>
            </w:r>
          </w:p>
          <w:p>
            <w:pPr>
              <w:spacing w:after="20"/>
              <w:ind w:left="20"/>
              <w:jc w:val="both"/>
            </w:pPr>
            <w:r>
              <w:rPr>
                <w:rFonts w:ascii="Times New Roman"/>
                <w:b w:val="false"/>
                <w:i w:val="false"/>
                <w:color w:val="000000"/>
                <w:sz w:val="20"/>
              </w:rPr>
              <w:t>
6 санат.</w:t>
            </w:r>
          </w:p>
          <w:p>
            <w:pPr>
              <w:spacing w:after="20"/>
              <w:ind w:left="20"/>
              <w:jc w:val="both"/>
            </w:pPr>
            <w:r>
              <w:rPr>
                <w:rFonts w:ascii="Times New Roman"/>
                <w:b w:val="false"/>
                <w:i w:val="false"/>
                <w:color w:val="000000"/>
                <w:sz w:val="20"/>
              </w:rPr>
              <w:t>
1. Пружиналды станокта дәнекерлеудің режимдері мен әдістері.</w:t>
            </w:r>
          </w:p>
          <w:p>
            <w:pPr>
              <w:spacing w:after="20"/>
              <w:ind w:left="20"/>
              <w:jc w:val="both"/>
            </w:pPr>
            <w:r>
              <w:rPr>
                <w:rFonts w:ascii="Times New Roman"/>
                <w:b w:val="false"/>
                <w:i w:val="false"/>
                <w:color w:val="000000"/>
                <w:sz w:val="20"/>
              </w:rPr>
              <w:t>
2. Машиналарды баптау әдістері.</w:t>
            </w:r>
          </w:p>
          <w:p>
            <w:pPr>
              <w:spacing w:after="20"/>
              <w:ind w:left="20"/>
              <w:jc w:val="both"/>
            </w:pPr>
            <w:r>
              <w:rPr>
                <w:rFonts w:ascii="Times New Roman"/>
                <w:b w:val="false"/>
                <w:i w:val="false"/>
                <w:color w:val="000000"/>
                <w:sz w:val="20"/>
              </w:rPr>
              <w:t>
3. Зергерлік шынжырларды лазермен дәнекерлеу қондырғыларының жұмыс режимдері.</w:t>
            </w:r>
          </w:p>
          <w:p>
            <w:pPr>
              <w:spacing w:after="20"/>
              <w:ind w:left="20"/>
              <w:jc w:val="both"/>
            </w:pPr>
            <w:r>
              <w:rPr>
                <w:rFonts w:ascii="Times New Roman"/>
                <w:b w:val="false"/>
                <w:i w:val="false"/>
                <w:color w:val="000000"/>
                <w:sz w:val="20"/>
              </w:rPr>
              <w:t>
4. Еңбекті қорғау, өнеркәсіптік қауіпсіздік, өрттен қорғау және өндірістік санитария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Шыдамдылық</w:t>
            </w:r>
          </w:p>
          <w:p>
            <w:pPr>
              <w:spacing w:after="20"/>
              <w:ind w:left="20"/>
              <w:jc w:val="both"/>
            </w:pPr>
            <w:r>
              <w:rPr>
                <w:rFonts w:ascii="Times New Roman"/>
                <w:b w:val="false"/>
                <w:i w:val="false"/>
                <w:color w:val="000000"/>
                <w:sz w:val="20"/>
              </w:rPr>
              <w:t>
Дәлдік</w:t>
            </w:r>
          </w:p>
          <w:p>
            <w:pPr>
              <w:spacing w:after="20"/>
              <w:ind w:left="20"/>
              <w:jc w:val="both"/>
            </w:pPr>
            <w:r>
              <w:rPr>
                <w:rFonts w:ascii="Times New Roman"/>
                <w:b w:val="false"/>
                <w:i w:val="false"/>
                <w:color w:val="000000"/>
                <w:sz w:val="20"/>
              </w:rPr>
              <w:t>
Төзімділік пен еңбексүйгіштік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967-2018 Асыл металдар мен асыл тастардан жасалған зергерлік бұйымдар мен басқа да бұйымдар.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мен шикізатты қабылдаушы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Кәсіптің карточкасы "Безендіргіш":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Безендіргіш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61-шығарылым. "Жұмыстар мен жұмысшы кәсіптерінің бірыңғай тарифтік-біліктілік анықтамалығын (61-шығарылым) бекіту туралы" 2020 жылғы 18 наурыздағы № 102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2020 жылғы 20 наурызда № 20149 болып тіркелді. </w:t>
            </w:r>
          </w:p>
          <w:p>
            <w:pPr>
              <w:spacing w:after="20"/>
              <w:ind w:left="20"/>
              <w:jc w:val="both"/>
            </w:pPr>
            <w:r>
              <w:rPr>
                <w:rFonts w:ascii="Times New Roman"/>
                <w:b w:val="false"/>
                <w:i w:val="false"/>
                <w:color w:val="000000"/>
                <w:sz w:val="20"/>
              </w:rPr>
              <w:t xml:space="preserve">
Инкрустатор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Зергерлік іс шебері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 жасауда кемінде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бұйымдарының безенуі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Безендіру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Безендіру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Безендіру орындалуы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5 санат.</w:t>
            </w:r>
          </w:p>
          <w:p>
            <w:pPr>
              <w:spacing w:after="20"/>
              <w:ind w:left="20"/>
              <w:jc w:val="both"/>
            </w:pPr>
            <w:r>
              <w:rPr>
                <w:rFonts w:ascii="Times New Roman"/>
                <w:b w:val="false"/>
                <w:i w:val="false"/>
                <w:color w:val="000000"/>
                <w:sz w:val="20"/>
              </w:rPr>
              <w:t>
1. Ағаштан, металдан, сүйектен – бағалы ағаш түрлерінен, інжу-маржан, янтарь, мүйіз, сабан, сүйек, пластмассадан күрделі ою-өрнектер бойынша инкстрациялау.</w:t>
            </w:r>
          </w:p>
          <w:p>
            <w:pPr>
              <w:spacing w:after="20"/>
              <w:ind w:left="20"/>
              <w:jc w:val="both"/>
            </w:pPr>
            <w:r>
              <w:rPr>
                <w:rFonts w:ascii="Times New Roman"/>
                <w:b w:val="false"/>
                <w:i w:val="false"/>
                <w:color w:val="000000"/>
                <w:sz w:val="20"/>
              </w:rPr>
              <w:t>
2. Бұйымдарға ою-өрнекті белгілеу, янтарь, пластмасса, сабан, ағаш, сүйек, мүйіз, қалайыдан, күмістен, алтыннан жасалған сымды конструкция бойынша арнайы құрылғыға сызу арқылы дайындау.</w:t>
            </w:r>
          </w:p>
          <w:p>
            <w:pPr>
              <w:spacing w:after="20"/>
              <w:ind w:left="20"/>
              <w:jc w:val="both"/>
            </w:pPr>
            <w:r>
              <w:rPr>
                <w:rFonts w:ascii="Times New Roman"/>
                <w:b w:val="false"/>
                <w:i w:val="false"/>
                <w:color w:val="000000"/>
                <w:sz w:val="20"/>
              </w:rPr>
              <w:t>
3. Бұйымдарды жылтыратуды және соңғы өңдеуді орындау.</w:t>
            </w:r>
          </w:p>
          <w:p>
            <w:pPr>
              <w:spacing w:after="20"/>
              <w:ind w:left="20"/>
              <w:jc w:val="both"/>
            </w:pPr>
            <w:r>
              <w:rPr>
                <w:rFonts w:ascii="Times New Roman"/>
                <w:b w:val="false"/>
                <w:i w:val="false"/>
                <w:color w:val="000000"/>
                <w:sz w:val="20"/>
              </w:rPr>
              <w:t>
4. Еңбекті қорғау, өндірістік санитария және гигиена талаптарын сақтау, өрт сөндіргіштер мен жеке қорғаныс құралдарын қолдану.</w:t>
            </w:r>
          </w:p>
          <w:p>
            <w:pPr>
              <w:spacing w:after="20"/>
              <w:ind w:left="20"/>
              <w:jc w:val="both"/>
            </w:pPr>
            <w:r>
              <w:rPr>
                <w:rFonts w:ascii="Times New Roman"/>
                <w:b w:val="false"/>
                <w:i w:val="false"/>
                <w:color w:val="000000"/>
                <w:sz w:val="20"/>
              </w:rPr>
              <w:t>
6 санат.</w:t>
            </w:r>
          </w:p>
          <w:p>
            <w:pPr>
              <w:spacing w:after="20"/>
              <w:ind w:left="20"/>
              <w:jc w:val="both"/>
            </w:pPr>
            <w:r>
              <w:rPr>
                <w:rFonts w:ascii="Times New Roman"/>
                <w:b w:val="false"/>
                <w:i w:val="false"/>
                <w:color w:val="000000"/>
                <w:sz w:val="20"/>
              </w:rPr>
              <w:t>
1. Ағаштан, металдан, сүйектен жасалған көркемдігі жоғары және бірегей бұйымдар - бағалы ағаш түрлерінен, інжу-маржаннан, янтарьдан, пластмассадан, металдан, сүйектен, мүйізден, сабаннан ерекше күрделі өрнектермен, сондай-ақ асыл және бағалы емес өрнектермен кесу. -қара металдар - қалайы, күміс және алтын.</w:t>
            </w:r>
          </w:p>
          <w:p>
            <w:pPr>
              <w:spacing w:after="20"/>
              <w:ind w:left="20"/>
              <w:jc w:val="both"/>
            </w:pPr>
            <w:r>
              <w:rPr>
                <w:rFonts w:ascii="Times New Roman"/>
                <w:b w:val="false"/>
                <w:i w:val="false"/>
                <w:color w:val="000000"/>
                <w:sz w:val="20"/>
              </w:rPr>
              <w:t>
2. Әртүрлі стильдегі шрифттердің каллиграфиясын жоғары дәлдікпен және әрлеу тазалығымен орындаңыз.</w:t>
            </w:r>
          </w:p>
          <w:p>
            <w:pPr>
              <w:spacing w:after="20"/>
              <w:ind w:left="20"/>
              <w:jc w:val="both"/>
            </w:pPr>
            <w:r>
              <w:rPr>
                <w:rFonts w:ascii="Times New Roman"/>
                <w:b w:val="false"/>
                <w:i w:val="false"/>
                <w:color w:val="000000"/>
                <w:sz w:val="20"/>
              </w:rPr>
              <w:t>
3. Бұйымдардағы конструкцияны белгілеңіз - ағашқа кесулерді жасай отырып, арнайы құрылғылармен металды қазудың әртүрлі тереңдігі бар металл және сүйекке.</w:t>
            </w:r>
          </w:p>
          <w:p>
            <w:pPr>
              <w:spacing w:after="20"/>
              <w:ind w:left="20"/>
              <w:jc w:val="both"/>
            </w:pPr>
            <w:r>
              <w:rPr>
                <w:rFonts w:ascii="Times New Roman"/>
                <w:b w:val="false"/>
                <w:i w:val="false"/>
                <w:color w:val="000000"/>
                <w:sz w:val="20"/>
              </w:rPr>
              <w:t>
4. Қалайдан, күмістен, алтыннан сым дайындау.</w:t>
            </w:r>
          </w:p>
          <w:p>
            <w:pPr>
              <w:spacing w:after="20"/>
              <w:ind w:left="20"/>
              <w:jc w:val="both"/>
            </w:pPr>
            <w:r>
              <w:rPr>
                <w:rFonts w:ascii="Times New Roman"/>
                <w:b w:val="false"/>
                <w:i w:val="false"/>
                <w:color w:val="000000"/>
                <w:sz w:val="20"/>
              </w:rPr>
              <w:t>
5. Еңбекті қорғау, өндірістік санитария және гигиена талаптарын сақтау, өрт сөндіргіштер мен жеке қорғаныс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5 санат.</w:t>
            </w:r>
          </w:p>
          <w:p>
            <w:pPr>
              <w:spacing w:after="20"/>
              <w:ind w:left="20"/>
              <w:jc w:val="both"/>
            </w:pPr>
            <w:r>
              <w:rPr>
                <w:rFonts w:ascii="Times New Roman"/>
                <w:b w:val="false"/>
                <w:i w:val="false"/>
                <w:color w:val="000000"/>
                <w:sz w:val="20"/>
              </w:rPr>
              <w:t>
1. Күрделі конструкцияларды пайдалана отырып, инкрустацияларды орындау техникасы.</w:t>
            </w:r>
          </w:p>
          <w:p>
            <w:pPr>
              <w:spacing w:after="20"/>
              <w:ind w:left="20"/>
              <w:jc w:val="both"/>
            </w:pPr>
            <w:r>
              <w:rPr>
                <w:rFonts w:ascii="Times New Roman"/>
                <w:b w:val="false"/>
                <w:i w:val="false"/>
                <w:color w:val="000000"/>
                <w:sz w:val="20"/>
              </w:rPr>
              <w:t>
2. Сызбаларды белгілеу және оларға трафареттер мен шаблондарды жасау әдістері.</w:t>
            </w:r>
          </w:p>
          <w:p>
            <w:pPr>
              <w:spacing w:after="20"/>
              <w:ind w:left="20"/>
              <w:jc w:val="both"/>
            </w:pPr>
            <w:r>
              <w:rPr>
                <w:rFonts w:ascii="Times New Roman"/>
                <w:b w:val="false"/>
                <w:i w:val="false"/>
                <w:color w:val="000000"/>
                <w:sz w:val="20"/>
              </w:rPr>
              <w:t>
3. Кескіндеменің негіздері, ою-өрнектің алуан түрлері.</w:t>
            </w:r>
          </w:p>
          <w:p>
            <w:pPr>
              <w:spacing w:after="20"/>
              <w:ind w:left="20"/>
              <w:jc w:val="both"/>
            </w:pPr>
            <w:r>
              <w:rPr>
                <w:rFonts w:ascii="Times New Roman"/>
                <w:b w:val="false"/>
                <w:i w:val="false"/>
                <w:color w:val="000000"/>
                <w:sz w:val="20"/>
              </w:rPr>
              <w:t>
4. Инлейлеу техникасы арқылы көркем шығармаларды жаңғырту әдістері.</w:t>
            </w:r>
          </w:p>
          <w:p>
            <w:pPr>
              <w:spacing w:after="20"/>
              <w:ind w:left="20"/>
              <w:jc w:val="both"/>
            </w:pPr>
            <w:r>
              <w:rPr>
                <w:rFonts w:ascii="Times New Roman"/>
                <w:b w:val="false"/>
                <w:i w:val="false"/>
                <w:color w:val="000000"/>
                <w:sz w:val="20"/>
              </w:rPr>
              <w:t>
5. Барлық материалдарды инкрустацияға дайындау және олардың физикалық қасиеттері мен сапалары.</w:t>
            </w:r>
          </w:p>
          <w:p>
            <w:pPr>
              <w:spacing w:after="20"/>
              <w:ind w:left="20"/>
              <w:jc w:val="both"/>
            </w:pPr>
            <w:r>
              <w:rPr>
                <w:rFonts w:ascii="Times New Roman"/>
                <w:b w:val="false"/>
                <w:i w:val="false"/>
                <w:color w:val="000000"/>
                <w:sz w:val="20"/>
              </w:rPr>
              <w:t>
6. Еңбекті қорғау, өнеркәсіптік қауіпсіздік, өрттен қорғау және өндірістік санитария негіздері.</w:t>
            </w:r>
          </w:p>
          <w:p>
            <w:pPr>
              <w:spacing w:after="20"/>
              <w:ind w:left="20"/>
              <w:jc w:val="both"/>
            </w:pPr>
            <w:r>
              <w:rPr>
                <w:rFonts w:ascii="Times New Roman"/>
                <w:b w:val="false"/>
                <w:i w:val="false"/>
                <w:color w:val="000000"/>
                <w:sz w:val="20"/>
              </w:rPr>
              <w:t>
6 санат.</w:t>
            </w:r>
          </w:p>
          <w:p>
            <w:pPr>
              <w:spacing w:after="20"/>
              <w:ind w:left="20"/>
              <w:jc w:val="both"/>
            </w:pPr>
            <w:r>
              <w:rPr>
                <w:rFonts w:ascii="Times New Roman"/>
                <w:b w:val="false"/>
                <w:i w:val="false"/>
                <w:color w:val="000000"/>
                <w:sz w:val="20"/>
              </w:rPr>
              <w:t>
1. Ерекше күрделі конструкцияларды пайдалана отырып, инкрустацияларды орындау техникасы; ағаштан, қара металдан және сүйектен жасалған көркем бұйымдардағы алтын, күміс және қалайы бар ойықтар.</w:t>
            </w:r>
          </w:p>
          <w:p>
            <w:pPr>
              <w:spacing w:after="20"/>
              <w:ind w:left="20"/>
              <w:jc w:val="both"/>
            </w:pPr>
            <w:r>
              <w:rPr>
                <w:rFonts w:ascii="Times New Roman"/>
                <w:b w:val="false"/>
                <w:i w:val="false"/>
                <w:color w:val="000000"/>
                <w:sz w:val="20"/>
              </w:rPr>
              <w:t>
2. Кетікке арналған сымды тарту әдістері.</w:t>
            </w:r>
          </w:p>
          <w:p>
            <w:pPr>
              <w:spacing w:after="20"/>
              <w:ind w:left="20"/>
              <w:jc w:val="both"/>
            </w:pPr>
            <w:r>
              <w:rPr>
                <w:rFonts w:ascii="Times New Roman"/>
                <w:b w:val="false"/>
                <w:i w:val="false"/>
                <w:color w:val="000000"/>
                <w:sz w:val="20"/>
              </w:rPr>
              <w:t>
3. Сүйек пен мүйізді ою және жылтырату ережелері.</w:t>
            </w:r>
          </w:p>
          <w:p>
            <w:pPr>
              <w:spacing w:after="20"/>
              <w:ind w:left="20"/>
              <w:jc w:val="both"/>
            </w:pPr>
            <w:r>
              <w:rPr>
                <w:rFonts w:ascii="Times New Roman"/>
                <w:b w:val="false"/>
                <w:i w:val="false"/>
                <w:color w:val="000000"/>
                <w:sz w:val="20"/>
              </w:rPr>
              <w:t>
4. Дизайнды бұйымдарға таңбалау және беру техникасы.</w:t>
            </w:r>
          </w:p>
          <w:p>
            <w:pPr>
              <w:spacing w:after="20"/>
              <w:ind w:left="20"/>
              <w:jc w:val="both"/>
            </w:pPr>
            <w:r>
              <w:rPr>
                <w:rFonts w:ascii="Times New Roman"/>
                <w:b w:val="false"/>
                <w:i w:val="false"/>
                <w:color w:val="000000"/>
                <w:sz w:val="20"/>
              </w:rPr>
              <w:t>
5. Терең оюларды жасау әдістері.</w:t>
            </w:r>
          </w:p>
          <w:p>
            <w:pPr>
              <w:spacing w:after="20"/>
              <w:ind w:left="20"/>
              <w:jc w:val="both"/>
            </w:pPr>
            <w:r>
              <w:rPr>
                <w:rFonts w:ascii="Times New Roman"/>
                <w:b w:val="false"/>
                <w:i w:val="false"/>
                <w:color w:val="000000"/>
                <w:sz w:val="20"/>
              </w:rPr>
              <w:t>
6. Кескіндеменің негіздері.</w:t>
            </w:r>
          </w:p>
          <w:p>
            <w:pPr>
              <w:spacing w:after="20"/>
              <w:ind w:left="20"/>
              <w:jc w:val="both"/>
            </w:pPr>
            <w:r>
              <w:rPr>
                <w:rFonts w:ascii="Times New Roman"/>
                <w:b w:val="false"/>
                <w:i w:val="false"/>
                <w:color w:val="000000"/>
                <w:sz w:val="20"/>
              </w:rPr>
              <w:t>
7. Ою-өрнектің алуан түрлері.</w:t>
            </w:r>
          </w:p>
          <w:p>
            <w:pPr>
              <w:spacing w:after="20"/>
              <w:ind w:left="20"/>
              <w:jc w:val="both"/>
            </w:pPr>
            <w:r>
              <w:rPr>
                <w:rFonts w:ascii="Times New Roman"/>
                <w:b w:val="false"/>
                <w:i w:val="false"/>
                <w:color w:val="000000"/>
                <w:sz w:val="20"/>
              </w:rPr>
              <w:t>
8. Түстану және пластикалық анатомия негіздері.</w:t>
            </w:r>
          </w:p>
          <w:p>
            <w:pPr>
              <w:spacing w:after="20"/>
              <w:ind w:left="20"/>
              <w:jc w:val="both"/>
            </w:pPr>
            <w:r>
              <w:rPr>
                <w:rFonts w:ascii="Times New Roman"/>
                <w:b w:val="false"/>
                <w:i w:val="false"/>
                <w:color w:val="000000"/>
                <w:sz w:val="20"/>
              </w:rPr>
              <w:t>
9. Еңбекті қорғау, өнеркәсіптік қауіпсіздік, өрттен қорғау және өндірістік санитария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Шыдамдылық</w:t>
            </w:r>
          </w:p>
          <w:p>
            <w:pPr>
              <w:spacing w:after="20"/>
              <w:ind w:left="20"/>
              <w:jc w:val="both"/>
            </w:pPr>
            <w:r>
              <w:rPr>
                <w:rFonts w:ascii="Times New Roman"/>
                <w:b w:val="false"/>
                <w:i w:val="false"/>
                <w:color w:val="000000"/>
                <w:sz w:val="20"/>
              </w:rPr>
              <w:t>
Дәлдік</w:t>
            </w:r>
          </w:p>
          <w:p>
            <w:pPr>
              <w:spacing w:after="20"/>
              <w:ind w:left="20"/>
              <w:jc w:val="both"/>
            </w:pPr>
            <w:r>
              <w:rPr>
                <w:rFonts w:ascii="Times New Roman"/>
                <w:b w:val="false"/>
                <w:i w:val="false"/>
                <w:color w:val="000000"/>
                <w:sz w:val="20"/>
              </w:rPr>
              <w:t>
Төзімділік пен еңбексүйгіштік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мен шикізатты қабылдаушы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Кәсіптің карточкасы "Көркемөнер бұйымдарына алтын жалатушы (зергерлік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бұйымдарына алтын жалатушы (зергерлік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61-шығарылым. "Жұмыстар мен жұмысшы кәсіптерінің бірыңғай тарифтік-біліктілік анықтамалығын (61-шығарылым) бекіту туралы" 2020 жылғы 18 наурыздағы № 102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2020 жылғы 20 наурызда № 20149 болып тіркелді. </w:t>
            </w:r>
          </w:p>
          <w:p>
            <w:pPr>
              <w:spacing w:after="20"/>
              <w:ind w:left="20"/>
              <w:jc w:val="both"/>
            </w:pPr>
            <w:r>
              <w:rPr>
                <w:rFonts w:ascii="Times New Roman"/>
                <w:b w:val="false"/>
                <w:i w:val="false"/>
                <w:color w:val="000000"/>
                <w:sz w:val="20"/>
              </w:rPr>
              <w:t xml:space="preserve">
Көркемөнер бұйымдарына алтын жалатушы (зергерлік бұйымдар)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 жасауда кемінде 6 ай (2 санат үшін –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бұйымдарды алтын жалату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Көркем бұйымдардың бетін алтын жалатуға дайындау</w:t>
            </w:r>
          </w:p>
          <w:p>
            <w:pPr>
              <w:spacing w:after="20"/>
              <w:ind w:left="20"/>
              <w:jc w:val="both"/>
            </w:pPr>
            <w:r>
              <w:rPr>
                <w:rFonts w:ascii="Times New Roman"/>
                <w:b w:val="false"/>
                <w:i w:val="false"/>
                <w:color w:val="000000"/>
                <w:sz w:val="20"/>
              </w:rPr>
              <w:t>
2. Көркем бұйымдардың бетін алтын жалату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Көркем бұйымдардың бетін алтын жалатуға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Бетті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2 санат.</w:t>
            </w:r>
          </w:p>
          <w:p>
            <w:pPr>
              <w:spacing w:after="20"/>
              <w:ind w:left="20"/>
              <w:jc w:val="both"/>
            </w:pPr>
            <w:r>
              <w:rPr>
                <w:rFonts w:ascii="Times New Roman"/>
                <w:b w:val="false"/>
                <w:i w:val="false"/>
                <w:color w:val="000000"/>
                <w:sz w:val="20"/>
              </w:rPr>
              <w:t>
1. Дайындалған қоспалармен алтын жалатуды жууды жүргізіңіз.</w:t>
            </w:r>
          </w:p>
          <w:p>
            <w:pPr>
              <w:spacing w:after="20"/>
              <w:ind w:left="20"/>
              <w:jc w:val="both"/>
            </w:pPr>
            <w:r>
              <w:rPr>
                <w:rFonts w:ascii="Times New Roman"/>
                <w:b w:val="false"/>
                <w:i w:val="false"/>
                <w:color w:val="000000"/>
                <w:sz w:val="20"/>
              </w:rPr>
              <w:t>
2. Ағаштан, гипстен, тастан және металдан ескі алтынның қалдықтарын алып тастаңыз, оны қайта өңдеу үшін сақтаңыз.</w:t>
            </w:r>
          </w:p>
          <w:p>
            <w:pPr>
              <w:spacing w:after="20"/>
              <w:ind w:left="20"/>
              <w:jc w:val="both"/>
            </w:pPr>
            <w:r>
              <w:rPr>
                <w:rFonts w:ascii="Times New Roman"/>
                <w:b w:val="false"/>
                <w:i w:val="false"/>
                <w:color w:val="000000"/>
                <w:sz w:val="20"/>
              </w:rPr>
              <w:t>
3. Алтын жалатуды қалпына келтіру кезінде гессо мен бояулардың бетін тазалаңыз</w:t>
            </w:r>
          </w:p>
          <w:p>
            <w:pPr>
              <w:spacing w:after="20"/>
              <w:ind w:left="20"/>
              <w:jc w:val="both"/>
            </w:pPr>
            <w:r>
              <w:rPr>
                <w:rFonts w:ascii="Times New Roman"/>
                <w:b w:val="false"/>
                <w:i w:val="false"/>
                <w:color w:val="000000"/>
                <w:sz w:val="20"/>
              </w:rPr>
              <w:t>
3 санат.</w:t>
            </w:r>
          </w:p>
          <w:p>
            <w:pPr>
              <w:spacing w:after="20"/>
              <w:ind w:left="20"/>
              <w:jc w:val="both"/>
            </w:pPr>
            <w:r>
              <w:rPr>
                <w:rFonts w:ascii="Times New Roman"/>
                <w:b w:val="false"/>
                <w:i w:val="false"/>
                <w:color w:val="000000"/>
                <w:sz w:val="20"/>
              </w:rPr>
              <w:t>
1. Алтындалатын бетті тазалау, лакпен жабу, желімдеу, замазка, гессо.</w:t>
            </w:r>
          </w:p>
          <w:p>
            <w:pPr>
              <w:spacing w:after="20"/>
              <w:ind w:left="20"/>
              <w:jc w:val="both"/>
            </w:pPr>
            <w:r>
              <w:rPr>
                <w:rFonts w:ascii="Times New Roman"/>
                <w:b w:val="false"/>
                <w:i w:val="false"/>
                <w:color w:val="000000"/>
                <w:sz w:val="20"/>
              </w:rPr>
              <w:t>
2. Түсті праймерді жағыңыз.</w:t>
            </w:r>
          </w:p>
          <w:p>
            <w:pPr>
              <w:spacing w:after="20"/>
              <w:ind w:left="20"/>
              <w:jc w:val="both"/>
            </w:pPr>
            <w:r>
              <w:rPr>
                <w:rFonts w:ascii="Times New Roman"/>
                <w:b w:val="false"/>
                <w:i w:val="false"/>
                <w:color w:val="000000"/>
                <w:sz w:val="20"/>
              </w:rPr>
              <w:t>
3. Беттерді лакпен жабыңыз.</w:t>
            </w:r>
          </w:p>
          <w:p>
            <w:pPr>
              <w:spacing w:after="20"/>
              <w:ind w:left="20"/>
              <w:jc w:val="both"/>
            </w:pPr>
            <w:r>
              <w:rPr>
                <w:rFonts w:ascii="Times New Roman"/>
                <w:b w:val="false"/>
                <w:i w:val="false"/>
                <w:color w:val="000000"/>
                <w:sz w:val="20"/>
              </w:rPr>
              <w:t>
4. Дайын рецепттер бойынша замазка, гессо, праймер дайындаңыз.</w:t>
            </w:r>
          </w:p>
          <w:p>
            <w:pPr>
              <w:spacing w:after="20"/>
              <w:ind w:left="20"/>
              <w:jc w:val="both"/>
            </w:pPr>
            <w:r>
              <w:rPr>
                <w:rFonts w:ascii="Times New Roman"/>
                <w:b w:val="false"/>
                <w:i w:val="false"/>
                <w:color w:val="000000"/>
                <w:sz w:val="20"/>
              </w:rPr>
              <w:t>
5. Полимент пен желімге жасалған алтын жалатуды жуыңыз.</w:t>
            </w:r>
          </w:p>
          <w:p>
            <w:pPr>
              <w:spacing w:after="20"/>
              <w:ind w:left="20"/>
              <w:jc w:val="both"/>
            </w:pPr>
            <w:r>
              <w:rPr>
                <w:rFonts w:ascii="Times New Roman"/>
                <w:b w:val="false"/>
                <w:i w:val="false"/>
                <w:color w:val="000000"/>
                <w:sz w:val="20"/>
              </w:rPr>
              <w:t>
4 санат.</w:t>
            </w:r>
          </w:p>
          <w:p>
            <w:pPr>
              <w:spacing w:after="20"/>
              <w:ind w:left="20"/>
              <w:jc w:val="both"/>
            </w:pPr>
            <w:r>
              <w:rPr>
                <w:rFonts w:ascii="Times New Roman"/>
                <w:b w:val="false"/>
                <w:i w:val="false"/>
                <w:color w:val="000000"/>
                <w:sz w:val="20"/>
              </w:rPr>
              <w:t>
1. Әлсіз алтын жалатылған гессоны күшейтіңіз, беткі ластаушы заттарды химиялық (еріткіштер) және механикалық (скальпель және басқа құралдар) тазартыңыз.</w:t>
            </w:r>
          </w:p>
          <w:p>
            <w:pPr>
              <w:spacing w:after="20"/>
              <w:ind w:left="20"/>
              <w:jc w:val="both"/>
            </w:pPr>
            <w:r>
              <w:rPr>
                <w:rFonts w:ascii="Times New Roman"/>
                <w:b w:val="false"/>
                <w:i w:val="false"/>
                <w:color w:val="000000"/>
                <w:sz w:val="20"/>
              </w:rPr>
              <w:t>
2. Мордан лакына және Гулфабраға алтын жалату кезінде бетті тегістеу және жылтырату арқылы гессо жасаңыз.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2 санат.</w:t>
            </w:r>
          </w:p>
          <w:p>
            <w:pPr>
              <w:spacing w:after="20"/>
              <w:ind w:left="20"/>
              <w:jc w:val="both"/>
            </w:pPr>
            <w:r>
              <w:rPr>
                <w:rFonts w:ascii="Times New Roman"/>
                <w:b w:val="false"/>
                <w:i w:val="false"/>
                <w:color w:val="000000"/>
                <w:sz w:val="20"/>
              </w:rPr>
              <w:t>
1. Алтын жалатуды дайын қосылыстармен жуудың негізгі әдістері.</w:t>
            </w:r>
          </w:p>
          <w:p>
            <w:pPr>
              <w:spacing w:after="20"/>
              <w:ind w:left="20"/>
              <w:jc w:val="both"/>
            </w:pPr>
            <w:r>
              <w:rPr>
                <w:rFonts w:ascii="Times New Roman"/>
                <w:b w:val="false"/>
                <w:i w:val="false"/>
                <w:color w:val="000000"/>
                <w:sz w:val="20"/>
              </w:rPr>
              <w:t>
2. Гипстен, ағаштан, тастан және металдан ескі алтынның қалдықтарын тазарту әдістері.</w:t>
            </w:r>
          </w:p>
          <w:p>
            <w:pPr>
              <w:spacing w:after="20"/>
              <w:ind w:left="20"/>
              <w:jc w:val="both"/>
            </w:pPr>
            <w:r>
              <w:rPr>
                <w:rFonts w:ascii="Times New Roman"/>
                <w:b w:val="false"/>
                <w:i w:val="false"/>
                <w:color w:val="000000"/>
                <w:sz w:val="20"/>
              </w:rPr>
              <w:t>
3. Гессо мен бояудан беттерді тазалауға арналған композициялар.</w:t>
            </w:r>
          </w:p>
          <w:p>
            <w:pPr>
              <w:spacing w:after="20"/>
              <w:ind w:left="20"/>
              <w:jc w:val="both"/>
            </w:pPr>
            <w:r>
              <w:rPr>
                <w:rFonts w:ascii="Times New Roman"/>
                <w:b w:val="false"/>
                <w:i w:val="false"/>
                <w:color w:val="000000"/>
                <w:sz w:val="20"/>
              </w:rPr>
              <w:t>
4. Бетті алтындауға дайындау үшін қолданылатын материалдар.</w:t>
            </w:r>
          </w:p>
          <w:p>
            <w:pPr>
              <w:spacing w:after="20"/>
              <w:ind w:left="20"/>
              <w:jc w:val="both"/>
            </w:pPr>
            <w:r>
              <w:rPr>
                <w:rFonts w:ascii="Times New Roman"/>
                <w:b w:val="false"/>
                <w:i w:val="false"/>
                <w:color w:val="000000"/>
                <w:sz w:val="20"/>
              </w:rPr>
              <w:t>
3 санат.</w:t>
            </w:r>
          </w:p>
          <w:p>
            <w:pPr>
              <w:spacing w:after="20"/>
              <w:ind w:left="20"/>
              <w:jc w:val="both"/>
            </w:pPr>
            <w:r>
              <w:rPr>
                <w:rFonts w:ascii="Times New Roman"/>
                <w:b w:val="false"/>
                <w:i w:val="false"/>
                <w:color w:val="000000"/>
                <w:sz w:val="20"/>
              </w:rPr>
              <w:t>
1. Ағаштан, гипстен, металдан жасалған көркем бұйымдардың бетін шпаклевка, гессо, праймер дайындау арқылы "Мордан" лак және Гульфабра бойынша алтын жалатуға дайындаудың технологиялық процесі.</w:t>
            </w:r>
          </w:p>
          <w:p>
            <w:pPr>
              <w:spacing w:after="20"/>
              <w:ind w:left="20"/>
              <w:jc w:val="both"/>
            </w:pPr>
            <w:r>
              <w:rPr>
                <w:rFonts w:ascii="Times New Roman"/>
                <w:b w:val="false"/>
                <w:i w:val="false"/>
                <w:color w:val="000000"/>
                <w:sz w:val="20"/>
              </w:rPr>
              <w:t>
2. Бетті алтындауға дайындау әдістері.</w:t>
            </w:r>
          </w:p>
          <w:p>
            <w:pPr>
              <w:spacing w:after="20"/>
              <w:ind w:left="20"/>
              <w:jc w:val="both"/>
            </w:pPr>
            <w:r>
              <w:rPr>
                <w:rFonts w:ascii="Times New Roman"/>
                <w:b w:val="false"/>
                <w:i w:val="false"/>
                <w:color w:val="000000"/>
                <w:sz w:val="20"/>
              </w:rPr>
              <w:t>
4 санат.</w:t>
            </w:r>
          </w:p>
          <w:p>
            <w:pPr>
              <w:spacing w:after="20"/>
              <w:ind w:left="20"/>
              <w:jc w:val="both"/>
            </w:pPr>
            <w:r>
              <w:rPr>
                <w:rFonts w:ascii="Times New Roman"/>
                <w:b w:val="false"/>
                <w:i w:val="false"/>
                <w:color w:val="000000"/>
                <w:sz w:val="20"/>
              </w:rPr>
              <w:t>
1. Алтын жалатуды консервациялау және қалпына келтіруде қолданылатын табиғи және жасанды пигменттердің, шайырлардың, лактардың физика-химиялық қасиеттері.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Көркем бұйымдардың бетін алтын жалату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Алтын жалату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2 санат.</w:t>
            </w:r>
          </w:p>
          <w:p>
            <w:pPr>
              <w:spacing w:after="20"/>
              <w:ind w:left="20"/>
              <w:jc w:val="both"/>
            </w:pPr>
            <w:r>
              <w:rPr>
                <w:rFonts w:ascii="Times New Roman"/>
                <w:b w:val="false"/>
                <w:i w:val="false"/>
                <w:color w:val="000000"/>
                <w:sz w:val="20"/>
              </w:rPr>
              <w:t>
1. Алтындау және қалпына келтіру кезінде көмекші жұмыстарды орындау.</w:t>
            </w:r>
          </w:p>
          <w:p>
            <w:pPr>
              <w:spacing w:after="20"/>
              <w:ind w:left="20"/>
              <w:jc w:val="both"/>
            </w:pPr>
            <w:r>
              <w:rPr>
                <w:rFonts w:ascii="Times New Roman"/>
                <w:b w:val="false"/>
                <w:i w:val="false"/>
                <w:color w:val="000000"/>
                <w:sz w:val="20"/>
              </w:rPr>
              <w:t>
2. Біліктілігі жоғары алтындаушының жетекшілігімен көркем бұйымдарға қарапайым алтын жалату жұмыстарын орындау.</w:t>
            </w:r>
          </w:p>
          <w:p>
            <w:pPr>
              <w:spacing w:after="20"/>
              <w:ind w:left="20"/>
              <w:jc w:val="both"/>
            </w:pPr>
            <w:r>
              <w:rPr>
                <w:rFonts w:ascii="Times New Roman"/>
                <w:b w:val="false"/>
                <w:i w:val="false"/>
                <w:color w:val="000000"/>
                <w:sz w:val="20"/>
              </w:rPr>
              <w:t>
3. Еңбекті қорғау, өндірістік санитария және гигиена талаптарын сақтау, өрт сөндіргіштер мен жеке қорғаныс құралдарын қолдану.</w:t>
            </w:r>
          </w:p>
          <w:p>
            <w:pPr>
              <w:spacing w:after="20"/>
              <w:ind w:left="20"/>
              <w:jc w:val="both"/>
            </w:pPr>
            <w:r>
              <w:rPr>
                <w:rFonts w:ascii="Times New Roman"/>
                <w:b w:val="false"/>
                <w:i w:val="false"/>
                <w:color w:val="000000"/>
                <w:sz w:val="20"/>
              </w:rPr>
              <w:t>
3 санат.</w:t>
            </w:r>
          </w:p>
          <w:p>
            <w:pPr>
              <w:spacing w:after="20"/>
              <w:ind w:left="20"/>
              <w:jc w:val="both"/>
            </w:pPr>
            <w:r>
              <w:rPr>
                <w:rFonts w:ascii="Times New Roman"/>
                <w:b w:val="false"/>
                <w:i w:val="false"/>
                <w:color w:val="000000"/>
                <w:sz w:val="20"/>
              </w:rPr>
              <w:t>
1. Көркем бұйымдарға қарапайым алтын жалату жұмыстарын орындау.</w:t>
            </w:r>
          </w:p>
          <w:p>
            <w:pPr>
              <w:spacing w:after="20"/>
              <w:ind w:left="20"/>
              <w:jc w:val="both"/>
            </w:pPr>
            <w:r>
              <w:rPr>
                <w:rFonts w:ascii="Times New Roman"/>
                <w:b w:val="false"/>
                <w:i w:val="false"/>
                <w:color w:val="000000"/>
                <w:sz w:val="20"/>
              </w:rPr>
              <w:t>
2. Гипстен, ағаштан, металдан жасалған көркем бұйымдардың тегіс беттеріне алтын жапырақ жағыңыз.</w:t>
            </w:r>
          </w:p>
          <w:p>
            <w:pPr>
              <w:spacing w:after="20"/>
              <w:ind w:left="20"/>
              <w:jc w:val="both"/>
            </w:pPr>
            <w:r>
              <w:rPr>
                <w:rFonts w:ascii="Times New Roman"/>
                <w:b w:val="false"/>
                <w:i w:val="false"/>
                <w:color w:val="000000"/>
                <w:sz w:val="20"/>
              </w:rPr>
              <w:t>
3. Дайын рецепттер бойынша замазка, гессо, праймер дайындаңыз.</w:t>
            </w:r>
          </w:p>
          <w:p>
            <w:pPr>
              <w:spacing w:after="20"/>
              <w:ind w:left="20"/>
              <w:jc w:val="both"/>
            </w:pPr>
            <w:r>
              <w:rPr>
                <w:rFonts w:ascii="Times New Roman"/>
                <w:b w:val="false"/>
                <w:i w:val="false"/>
                <w:color w:val="000000"/>
                <w:sz w:val="20"/>
              </w:rPr>
              <w:t>
4. Еңбекті қорғау, өндірістік санитария және гигиена талаптарын сақтау, өрт сөндіргіштер мен жеке қорғаныс құралдарын қолдану.</w:t>
            </w:r>
          </w:p>
          <w:p>
            <w:pPr>
              <w:spacing w:after="20"/>
              <w:ind w:left="20"/>
              <w:jc w:val="both"/>
            </w:pPr>
            <w:r>
              <w:rPr>
                <w:rFonts w:ascii="Times New Roman"/>
                <w:b w:val="false"/>
                <w:i w:val="false"/>
                <w:color w:val="000000"/>
                <w:sz w:val="20"/>
              </w:rPr>
              <w:t>
4 санат.</w:t>
            </w:r>
          </w:p>
          <w:p>
            <w:pPr>
              <w:spacing w:after="20"/>
              <w:ind w:left="20"/>
              <w:jc w:val="both"/>
            </w:pPr>
            <w:r>
              <w:rPr>
                <w:rFonts w:ascii="Times New Roman"/>
                <w:b w:val="false"/>
                <w:i w:val="false"/>
                <w:color w:val="000000"/>
                <w:sz w:val="20"/>
              </w:rPr>
              <w:t>
1. Көркем бұйымдарды алтындау бойынша күрделілігі орташа жұмыстарды орындау.</w:t>
            </w:r>
          </w:p>
          <w:p>
            <w:pPr>
              <w:spacing w:after="20"/>
              <w:ind w:left="20"/>
              <w:jc w:val="both"/>
            </w:pPr>
            <w:r>
              <w:rPr>
                <w:rFonts w:ascii="Times New Roman"/>
                <w:b w:val="false"/>
                <w:i w:val="false"/>
                <w:color w:val="000000"/>
                <w:sz w:val="20"/>
              </w:rPr>
              <w:t>
2. Еңбекті қорғау, өндірістік санитария және гигиена талаптарын сақтау, өрт сөндіргіштер мен жеке қорғаныс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2 санат.</w:t>
            </w:r>
          </w:p>
          <w:p>
            <w:pPr>
              <w:spacing w:after="20"/>
              <w:ind w:left="20"/>
              <w:jc w:val="both"/>
            </w:pPr>
            <w:r>
              <w:rPr>
                <w:rFonts w:ascii="Times New Roman"/>
                <w:b w:val="false"/>
                <w:i w:val="false"/>
                <w:color w:val="000000"/>
                <w:sz w:val="20"/>
              </w:rPr>
              <w:t>
1. Негізгі құралдар, жұмыс істеу ережелері және оларға күтім жасау.</w:t>
            </w:r>
          </w:p>
          <w:p>
            <w:pPr>
              <w:spacing w:after="20"/>
              <w:ind w:left="20"/>
              <w:jc w:val="both"/>
            </w:pPr>
            <w:r>
              <w:rPr>
                <w:rFonts w:ascii="Times New Roman"/>
                <w:b w:val="false"/>
                <w:i w:val="false"/>
                <w:color w:val="000000"/>
                <w:sz w:val="20"/>
              </w:rPr>
              <w:t>
2. Еңбекті қорғау, өнеркәсіптік қауіпсіздік, өрттен қорғау және өндірістік санитария негіздері.</w:t>
            </w:r>
          </w:p>
          <w:p>
            <w:pPr>
              <w:spacing w:after="20"/>
              <w:ind w:left="20"/>
              <w:jc w:val="both"/>
            </w:pPr>
            <w:r>
              <w:rPr>
                <w:rFonts w:ascii="Times New Roman"/>
                <w:b w:val="false"/>
                <w:i w:val="false"/>
                <w:color w:val="000000"/>
                <w:sz w:val="20"/>
              </w:rPr>
              <w:t>
3 санат.</w:t>
            </w:r>
          </w:p>
          <w:p>
            <w:pPr>
              <w:spacing w:after="20"/>
              <w:ind w:left="20"/>
              <w:jc w:val="both"/>
            </w:pPr>
            <w:r>
              <w:rPr>
                <w:rFonts w:ascii="Times New Roman"/>
                <w:b w:val="false"/>
                <w:i w:val="false"/>
                <w:color w:val="000000"/>
                <w:sz w:val="20"/>
              </w:rPr>
              <w:t>
1. Қарапайым алтындау жұмыстарын орындау техникасы.</w:t>
            </w:r>
          </w:p>
          <w:p>
            <w:pPr>
              <w:spacing w:after="20"/>
              <w:ind w:left="20"/>
              <w:jc w:val="both"/>
            </w:pPr>
            <w:r>
              <w:rPr>
                <w:rFonts w:ascii="Times New Roman"/>
                <w:b w:val="false"/>
                <w:i w:val="false"/>
                <w:color w:val="000000"/>
                <w:sz w:val="20"/>
              </w:rPr>
              <w:t>
2. Алтын жалатудың түрлері және алтын жалатуға қолданылатын негізгі материалдар.</w:t>
            </w:r>
          </w:p>
          <w:p>
            <w:pPr>
              <w:spacing w:after="20"/>
              <w:ind w:left="20"/>
              <w:jc w:val="both"/>
            </w:pPr>
            <w:r>
              <w:rPr>
                <w:rFonts w:ascii="Times New Roman"/>
                <w:b w:val="false"/>
                <w:i w:val="false"/>
                <w:color w:val="000000"/>
                <w:sz w:val="20"/>
              </w:rPr>
              <w:t>
3. Ағаш, металл, гипс, папье-маше және мастикалардың физика-химиялық қасиеттері мен технологиялық сипаттамалары.</w:t>
            </w:r>
          </w:p>
          <w:p>
            <w:pPr>
              <w:spacing w:after="20"/>
              <w:ind w:left="20"/>
              <w:jc w:val="both"/>
            </w:pPr>
            <w:r>
              <w:rPr>
                <w:rFonts w:ascii="Times New Roman"/>
                <w:b w:val="false"/>
                <w:i w:val="false"/>
                <w:color w:val="000000"/>
                <w:sz w:val="20"/>
              </w:rPr>
              <w:t>
4. Еңбекті қорғау, өнеркәсіптік қауіпсіздік, өрттен қорғау және өндірістік санитария негіздері</w:t>
            </w:r>
          </w:p>
          <w:p>
            <w:pPr>
              <w:spacing w:after="20"/>
              <w:ind w:left="20"/>
              <w:jc w:val="both"/>
            </w:pPr>
            <w:r>
              <w:rPr>
                <w:rFonts w:ascii="Times New Roman"/>
                <w:b w:val="false"/>
                <w:i w:val="false"/>
                <w:color w:val="000000"/>
                <w:sz w:val="20"/>
              </w:rPr>
              <w:t>
4 санат.</w:t>
            </w:r>
          </w:p>
          <w:p>
            <w:pPr>
              <w:spacing w:after="20"/>
              <w:ind w:left="20"/>
              <w:jc w:val="both"/>
            </w:pPr>
            <w:r>
              <w:rPr>
                <w:rFonts w:ascii="Times New Roman"/>
                <w:b w:val="false"/>
                <w:i w:val="false"/>
                <w:color w:val="000000"/>
                <w:sz w:val="20"/>
              </w:rPr>
              <w:t>
1. Күрделілігі орташа жұмыстарды орындау техникасы.</w:t>
            </w:r>
          </w:p>
          <w:p>
            <w:pPr>
              <w:spacing w:after="20"/>
              <w:ind w:left="20"/>
              <w:jc w:val="both"/>
            </w:pPr>
            <w:r>
              <w:rPr>
                <w:rFonts w:ascii="Times New Roman"/>
                <w:b w:val="false"/>
                <w:i w:val="false"/>
                <w:color w:val="000000"/>
                <w:sz w:val="20"/>
              </w:rPr>
              <w:t>
2. Алтын жалату өндірісінде және оны қалпына келтіруде материалдардың қасиеттері және оларға қойылатын талаптар.</w:t>
            </w:r>
          </w:p>
          <w:p>
            <w:pPr>
              <w:spacing w:after="20"/>
              <w:ind w:left="20"/>
              <w:jc w:val="both"/>
            </w:pPr>
            <w:r>
              <w:rPr>
                <w:rFonts w:ascii="Times New Roman"/>
                <w:b w:val="false"/>
                <w:i w:val="false"/>
                <w:color w:val="000000"/>
                <w:sz w:val="20"/>
              </w:rPr>
              <w:t>
3. Еңбекті қорғау, өнеркәсіптік қауіпсіздік, өрттен қорғау және өндірістік санитария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Шыдамдылық</w:t>
            </w:r>
          </w:p>
          <w:p>
            <w:pPr>
              <w:spacing w:after="20"/>
              <w:ind w:left="20"/>
              <w:jc w:val="both"/>
            </w:pPr>
            <w:r>
              <w:rPr>
                <w:rFonts w:ascii="Times New Roman"/>
                <w:b w:val="false"/>
                <w:i w:val="false"/>
                <w:color w:val="000000"/>
                <w:sz w:val="20"/>
              </w:rPr>
              <w:t>
Дәлдік</w:t>
            </w:r>
          </w:p>
          <w:p>
            <w:pPr>
              <w:spacing w:after="20"/>
              <w:ind w:left="20"/>
              <w:jc w:val="both"/>
            </w:pPr>
            <w:r>
              <w:rPr>
                <w:rFonts w:ascii="Times New Roman"/>
                <w:b w:val="false"/>
                <w:i w:val="false"/>
                <w:color w:val="000000"/>
                <w:sz w:val="20"/>
              </w:rPr>
              <w:t>
Төзімділік пен еңбексүйгіштік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мен шикізатты қабылдаушы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Кәсіптің карточкасы "Көркемөнер бұйымдарына алтын жалатушы (зергерлік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бұйымдарына алтын жалатушы (зергерлік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61-шығарылым. "Жұмыстар мен жұмысшы кәсіптерінің бірыңғай тарифтік-біліктілік анықтамалығын (61-шығарылым) бекіту туралы" 2020 жылғы 18 наурыздағы № 102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2020 жылғы 20 наурызда № 20149 болып тіркелді. </w:t>
            </w:r>
          </w:p>
          <w:p>
            <w:pPr>
              <w:spacing w:after="20"/>
              <w:ind w:left="20"/>
              <w:jc w:val="both"/>
            </w:pPr>
            <w:r>
              <w:rPr>
                <w:rFonts w:ascii="Times New Roman"/>
                <w:b w:val="false"/>
                <w:i w:val="false"/>
                <w:color w:val="000000"/>
                <w:sz w:val="20"/>
              </w:rPr>
              <w:t xml:space="preserve">
Көркемөнер бұйымдарына алтын жалатушы (зергерлік бұйымдар)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Зергерлік іс шебері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 жасауда кемінде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бұйымдарды алтын жалату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Көркем бұйымдардың бетін алтын жалатуға дайындау</w:t>
            </w:r>
          </w:p>
          <w:p>
            <w:pPr>
              <w:spacing w:after="20"/>
              <w:ind w:left="20"/>
              <w:jc w:val="both"/>
            </w:pPr>
            <w:r>
              <w:rPr>
                <w:rFonts w:ascii="Times New Roman"/>
                <w:b w:val="false"/>
                <w:i w:val="false"/>
                <w:color w:val="000000"/>
                <w:sz w:val="20"/>
              </w:rPr>
              <w:t>
2. Көркем бұйымдардың бетін алтын жалату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Көркем бұйымдардың бетін алтын жалатуға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Бетті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5 санат.</w:t>
            </w:r>
          </w:p>
          <w:p>
            <w:pPr>
              <w:spacing w:after="20"/>
              <w:ind w:left="20"/>
              <w:jc w:val="both"/>
            </w:pPr>
            <w:r>
              <w:rPr>
                <w:rFonts w:ascii="Times New Roman"/>
                <w:b w:val="false"/>
                <w:i w:val="false"/>
                <w:color w:val="000000"/>
                <w:sz w:val="20"/>
              </w:rPr>
              <w:t>
1. Полиментті тегістеу және жылтырату арқылы жалату кезінде қатты зақымдалған гессо мен жалатуды, гессоны күшейтіңіз.</w:t>
            </w:r>
          </w:p>
          <w:p>
            <w:pPr>
              <w:spacing w:after="20"/>
              <w:ind w:left="20"/>
              <w:jc w:val="both"/>
            </w:pPr>
            <w:r>
              <w:rPr>
                <w:rFonts w:ascii="Times New Roman"/>
                <w:b w:val="false"/>
                <w:i w:val="false"/>
                <w:color w:val="000000"/>
                <w:sz w:val="20"/>
              </w:rPr>
              <w:t>
2. Біліктілігі төмен алтындаушылардың жұмысын қадағалау.</w:t>
            </w:r>
          </w:p>
          <w:p>
            <w:pPr>
              <w:spacing w:after="20"/>
              <w:ind w:left="20"/>
              <w:jc w:val="both"/>
            </w:pPr>
            <w:r>
              <w:rPr>
                <w:rFonts w:ascii="Times New Roman"/>
                <w:b w:val="false"/>
                <w:i w:val="false"/>
                <w:color w:val="000000"/>
                <w:sz w:val="20"/>
              </w:rPr>
              <w:t>
6 санат.</w:t>
            </w:r>
          </w:p>
          <w:p>
            <w:pPr>
              <w:spacing w:after="20"/>
              <w:ind w:left="20"/>
              <w:jc w:val="both"/>
            </w:pPr>
            <w:r>
              <w:rPr>
                <w:rFonts w:ascii="Times New Roman"/>
                <w:b w:val="false"/>
                <w:i w:val="false"/>
                <w:color w:val="000000"/>
                <w:sz w:val="20"/>
              </w:rPr>
              <w:t>
1. Түрлі материалдардан жасалған бірегей туындыларға мөлдір алтын жалату.</w:t>
            </w:r>
          </w:p>
          <w:p>
            <w:pPr>
              <w:spacing w:after="20"/>
              <w:ind w:left="20"/>
              <w:jc w:val="both"/>
            </w:pPr>
            <w:r>
              <w:rPr>
                <w:rFonts w:ascii="Times New Roman"/>
                <w:b w:val="false"/>
                <w:i w:val="false"/>
                <w:color w:val="000000"/>
                <w:sz w:val="20"/>
              </w:rPr>
              <w:t>
2. Алтын жалату жұмыстарына арнайы құрал жаса.</w:t>
            </w:r>
          </w:p>
          <w:p>
            <w:pPr>
              <w:spacing w:after="20"/>
              <w:ind w:left="20"/>
              <w:jc w:val="both"/>
            </w:pPr>
            <w:r>
              <w:rPr>
                <w:rFonts w:ascii="Times New Roman"/>
                <w:b w:val="false"/>
                <w:i w:val="false"/>
                <w:color w:val="000000"/>
                <w:sz w:val="20"/>
              </w:rPr>
              <w:t>
3. Өзіңіздің праймерлеріңізді, гессо, полимент, мордан лак және әртүрлі реңктердің қолаларын дайындаңыз.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5 санат.</w:t>
            </w:r>
          </w:p>
          <w:p>
            <w:pPr>
              <w:spacing w:after="20"/>
              <w:ind w:left="20"/>
              <w:jc w:val="both"/>
            </w:pPr>
            <w:r>
              <w:rPr>
                <w:rFonts w:ascii="Times New Roman"/>
                <w:b w:val="false"/>
                <w:i w:val="false"/>
                <w:color w:val="000000"/>
                <w:sz w:val="20"/>
              </w:rPr>
              <w:t>
1. Полиментте алтын жалатуға бетті дайындаудың технологиялық процесі және праймерлерді, гессо, полименттерді дайындау тәсілі.</w:t>
            </w:r>
          </w:p>
          <w:p>
            <w:pPr>
              <w:spacing w:after="20"/>
              <w:ind w:left="20"/>
              <w:jc w:val="both"/>
            </w:pPr>
            <w:r>
              <w:rPr>
                <w:rFonts w:ascii="Times New Roman"/>
                <w:b w:val="false"/>
                <w:i w:val="false"/>
                <w:color w:val="000000"/>
                <w:sz w:val="20"/>
              </w:rPr>
              <w:t>
2. "Мордан" сенсорлық лак қолдану және алтын жапырақты жағу технологиялары.</w:t>
            </w:r>
          </w:p>
          <w:p>
            <w:pPr>
              <w:spacing w:after="20"/>
              <w:ind w:left="20"/>
              <w:jc w:val="both"/>
            </w:pPr>
            <w:r>
              <w:rPr>
                <w:rFonts w:ascii="Times New Roman"/>
                <w:b w:val="false"/>
                <w:i w:val="false"/>
                <w:color w:val="000000"/>
                <w:sz w:val="20"/>
              </w:rPr>
              <w:t>
6 санат.</w:t>
            </w:r>
          </w:p>
          <w:p>
            <w:pPr>
              <w:spacing w:after="20"/>
              <w:ind w:left="20"/>
              <w:jc w:val="both"/>
            </w:pPr>
            <w:r>
              <w:rPr>
                <w:rFonts w:ascii="Times New Roman"/>
                <w:b w:val="false"/>
                <w:i w:val="false"/>
                <w:color w:val="000000"/>
                <w:sz w:val="20"/>
              </w:rPr>
              <w:t>
1. Полиментте алтын жалатуға бетті дайындаудың технологиялық процесі.</w:t>
            </w:r>
          </w:p>
          <w:p>
            <w:pPr>
              <w:spacing w:after="20"/>
              <w:ind w:left="20"/>
              <w:jc w:val="both"/>
            </w:pPr>
            <w:r>
              <w:rPr>
                <w:rFonts w:ascii="Times New Roman"/>
                <w:b w:val="false"/>
                <w:i w:val="false"/>
                <w:color w:val="000000"/>
                <w:sz w:val="20"/>
              </w:rPr>
              <w:t>
2. Праймерлерді, гессоларды, полименттерді дайындау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Көркем бұйымдардың бетін алтын жалату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Алтын жалату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5 санат.</w:t>
            </w:r>
          </w:p>
          <w:p>
            <w:pPr>
              <w:spacing w:after="20"/>
              <w:ind w:left="20"/>
              <w:jc w:val="both"/>
            </w:pPr>
            <w:r>
              <w:rPr>
                <w:rFonts w:ascii="Times New Roman"/>
                <w:b w:val="false"/>
                <w:i w:val="false"/>
                <w:color w:val="000000"/>
                <w:sz w:val="20"/>
              </w:rPr>
              <w:t>
1. Көркем бұйымдарды алтын жалату бойынша күрделі жұмыстарды орындау.</w:t>
            </w:r>
          </w:p>
          <w:p>
            <w:pPr>
              <w:spacing w:after="20"/>
              <w:ind w:left="20"/>
              <w:jc w:val="both"/>
            </w:pPr>
            <w:r>
              <w:rPr>
                <w:rFonts w:ascii="Times New Roman"/>
                <w:b w:val="false"/>
                <w:i w:val="false"/>
                <w:color w:val="000000"/>
                <w:sz w:val="20"/>
              </w:rPr>
              <w:t>
2. Қалың қабырғалы алтын жалатуды, көп қабатты және қорғаныш және сәндік жабындарды орындаңыз.</w:t>
            </w:r>
          </w:p>
          <w:p>
            <w:pPr>
              <w:spacing w:after="20"/>
              <w:ind w:left="20"/>
              <w:jc w:val="both"/>
            </w:pPr>
            <w:r>
              <w:rPr>
                <w:rFonts w:ascii="Times New Roman"/>
                <w:b w:val="false"/>
                <w:i w:val="false"/>
                <w:color w:val="000000"/>
                <w:sz w:val="20"/>
              </w:rPr>
              <w:t>
3. Көлемді және үздіксіз бедерлі ою-өрнекті беті бар көркем бұйымдардың бетіне алтын жапырақты жағу, ескі алтын мен қоланы еске түсіру.</w:t>
            </w:r>
          </w:p>
          <w:p>
            <w:pPr>
              <w:spacing w:after="20"/>
              <w:ind w:left="20"/>
              <w:jc w:val="both"/>
            </w:pPr>
            <w:r>
              <w:rPr>
                <w:rFonts w:ascii="Times New Roman"/>
                <w:b w:val="false"/>
                <w:i w:val="false"/>
                <w:color w:val="000000"/>
                <w:sz w:val="20"/>
              </w:rPr>
              <w:t xml:space="preserve">
4. Еңбекті қорғау, өндірістік санитария және гигиена талаптарын сақтау, өрт сөндіргіштер мен жеке қорғаныс құралдарын қолдану. </w:t>
            </w:r>
          </w:p>
          <w:p>
            <w:pPr>
              <w:spacing w:after="20"/>
              <w:ind w:left="20"/>
              <w:jc w:val="both"/>
            </w:pPr>
            <w:r>
              <w:rPr>
                <w:rFonts w:ascii="Times New Roman"/>
                <w:b w:val="false"/>
                <w:i w:val="false"/>
                <w:color w:val="000000"/>
                <w:sz w:val="20"/>
              </w:rPr>
              <w:t>
6 санат.</w:t>
            </w:r>
          </w:p>
          <w:p>
            <w:pPr>
              <w:spacing w:after="20"/>
              <w:ind w:left="20"/>
              <w:jc w:val="both"/>
            </w:pPr>
            <w:r>
              <w:rPr>
                <w:rFonts w:ascii="Times New Roman"/>
                <w:b w:val="false"/>
                <w:i w:val="false"/>
                <w:color w:val="000000"/>
                <w:sz w:val="20"/>
              </w:rPr>
              <w:t>
1. Көркем бұйымдарды алтын жалату бойынша ерекше күрделі жұмыстарды орындау.</w:t>
            </w:r>
          </w:p>
          <w:p>
            <w:pPr>
              <w:spacing w:after="20"/>
              <w:ind w:left="20"/>
              <w:jc w:val="both"/>
            </w:pPr>
            <w:r>
              <w:rPr>
                <w:rFonts w:ascii="Times New Roman"/>
                <w:b w:val="false"/>
                <w:i w:val="false"/>
                <w:color w:val="000000"/>
                <w:sz w:val="20"/>
              </w:rPr>
              <w:t>
2. Әртүрлі материалдардан жасалған бірегей жұмыстарға алтын жалату және алтындауды күшейту.</w:t>
            </w:r>
          </w:p>
          <w:p>
            <w:pPr>
              <w:spacing w:after="20"/>
              <w:ind w:left="20"/>
              <w:jc w:val="both"/>
            </w:pPr>
            <w:r>
              <w:rPr>
                <w:rFonts w:ascii="Times New Roman"/>
                <w:b w:val="false"/>
                <w:i w:val="false"/>
                <w:color w:val="000000"/>
                <w:sz w:val="20"/>
              </w:rPr>
              <w:t>
3. Ақық тістермен жылтыратуды, жасалған алтынмен жалатуды, бояумен байланысты құрама алтындауды, күңгірт жалатуды орындаңыз.</w:t>
            </w:r>
          </w:p>
          <w:p>
            <w:pPr>
              <w:spacing w:after="20"/>
              <w:ind w:left="20"/>
              <w:jc w:val="both"/>
            </w:pPr>
            <w:r>
              <w:rPr>
                <w:rFonts w:ascii="Times New Roman"/>
                <w:b w:val="false"/>
                <w:i w:val="false"/>
                <w:color w:val="000000"/>
                <w:sz w:val="20"/>
              </w:rPr>
              <w:t xml:space="preserve">
4. Еңбекті қорғау, өндірістік санитария және гигиена талаптарын сақтау, өрт сөндіргіштер мен жеке қорғаныс құралдарын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5 санат.</w:t>
            </w:r>
          </w:p>
          <w:p>
            <w:pPr>
              <w:spacing w:after="20"/>
              <w:ind w:left="20"/>
              <w:jc w:val="both"/>
            </w:pPr>
            <w:r>
              <w:rPr>
                <w:rFonts w:ascii="Times New Roman"/>
                <w:b w:val="false"/>
                <w:i w:val="false"/>
                <w:color w:val="000000"/>
                <w:sz w:val="20"/>
              </w:rPr>
              <w:t>
1. Көркем бұйымдарды алтындау бойынша күрделі жұмыстарды орындау техникасы.</w:t>
            </w:r>
          </w:p>
          <w:p>
            <w:pPr>
              <w:spacing w:after="20"/>
              <w:ind w:left="20"/>
              <w:jc w:val="both"/>
            </w:pPr>
            <w:r>
              <w:rPr>
                <w:rFonts w:ascii="Times New Roman"/>
                <w:b w:val="false"/>
                <w:i w:val="false"/>
                <w:color w:val="000000"/>
                <w:sz w:val="20"/>
              </w:rPr>
              <w:t>
2. Шеңберлеу техникасы (кесілген бетке гессодағы өрнекті қию), жарқырау.</w:t>
            </w:r>
          </w:p>
          <w:p>
            <w:pPr>
              <w:spacing w:after="20"/>
              <w:ind w:left="20"/>
              <w:jc w:val="both"/>
            </w:pPr>
            <w:r>
              <w:rPr>
                <w:rFonts w:ascii="Times New Roman"/>
                <w:b w:val="false"/>
                <w:i w:val="false"/>
                <w:color w:val="000000"/>
                <w:sz w:val="20"/>
              </w:rPr>
              <w:t>
3. Еңбекті қорғау, өнеркәсіптік қауіпсіздік, өрттен қорғау және өндірістік санитария негіздері.</w:t>
            </w:r>
          </w:p>
          <w:p>
            <w:pPr>
              <w:spacing w:after="20"/>
              <w:ind w:left="20"/>
              <w:jc w:val="both"/>
            </w:pPr>
            <w:r>
              <w:rPr>
                <w:rFonts w:ascii="Times New Roman"/>
                <w:b w:val="false"/>
                <w:i w:val="false"/>
                <w:color w:val="000000"/>
                <w:sz w:val="20"/>
              </w:rPr>
              <w:t>
6 санат.</w:t>
            </w:r>
          </w:p>
          <w:p>
            <w:pPr>
              <w:spacing w:after="20"/>
              <w:ind w:left="20"/>
              <w:jc w:val="both"/>
            </w:pPr>
            <w:r>
              <w:rPr>
                <w:rFonts w:ascii="Times New Roman"/>
                <w:b w:val="false"/>
                <w:i w:val="false"/>
                <w:color w:val="000000"/>
                <w:sz w:val="20"/>
              </w:rPr>
              <w:t>
1. Көркем бұйымдарды алтындау бойынша ерекше күрделі жұмыстарды орындау техникасы.</w:t>
            </w:r>
          </w:p>
          <w:p>
            <w:pPr>
              <w:spacing w:after="20"/>
              <w:ind w:left="20"/>
              <w:jc w:val="both"/>
            </w:pPr>
            <w:r>
              <w:rPr>
                <w:rFonts w:ascii="Times New Roman"/>
                <w:b w:val="false"/>
                <w:i w:val="false"/>
                <w:color w:val="000000"/>
                <w:sz w:val="20"/>
              </w:rPr>
              <w:t>
2. Мырышпен алтындау және жылтырату, күңгірт жалату, жасалған алтынмен жалату технологиялары.</w:t>
            </w:r>
          </w:p>
          <w:p>
            <w:pPr>
              <w:spacing w:after="20"/>
              <w:ind w:left="20"/>
              <w:jc w:val="both"/>
            </w:pPr>
            <w:r>
              <w:rPr>
                <w:rFonts w:ascii="Times New Roman"/>
                <w:b w:val="false"/>
                <w:i w:val="false"/>
                <w:color w:val="000000"/>
                <w:sz w:val="20"/>
              </w:rPr>
              <w:t>
3. Кескіндемемен байланысты жарқыраудың, алтын жалатудың және заттарды көркем безендірудің басқа түрлерінің техникасы.</w:t>
            </w:r>
          </w:p>
          <w:p>
            <w:pPr>
              <w:spacing w:after="20"/>
              <w:ind w:left="20"/>
              <w:jc w:val="both"/>
            </w:pPr>
            <w:r>
              <w:rPr>
                <w:rFonts w:ascii="Times New Roman"/>
                <w:b w:val="false"/>
                <w:i w:val="false"/>
                <w:color w:val="000000"/>
                <w:sz w:val="20"/>
              </w:rPr>
              <w:t>
4. Жасалған алтынды дайындау әдістері.</w:t>
            </w:r>
          </w:p>
          <w:p>
            <w:pPr>
              <w:spacing w:after="20"/>
              <w:ind w:left="20"/>
              <w:jc w:val="both"/>
            </w:pPr>
            <w:r>
              <w:rPr>
                <w:rFonts w:ascii="Times New Roman"/>
                <w:b w:val="false"/>
                <w:i w:val="false"/>
                <w:color w:val="000000"/>
                <w:sz w:val="20"/>
              </w:rPr>
              <w:t>
5. Еңбекті қорғау, өнеркәсіптік қауіпсіздік, өрттен қорғау және өндірістік санитария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Шыдамдылық</w:t>
            </w:r>
          </w:p>
          <w:p>
            <w:pPr>
              <w:spacing w:after="20"/>
              <w:ind w:left="20"/>
              <w:jc w:val="both"/>
            </w:pPr>
            <w:r>
              <w:rPr>
                <w:rFonts w:ascii="Times New Roman"/>
                <w:b w:val="false"/>
                <w:i w:val="false"/>
                <w:color w:val="000000"/>
                <w:sz w:val="20"/>
              </w:rPr>
              <w:t>
Дәлдік</w:t>
            </w:r>
          </w:p>
          <w:p>
            <w:pPr>
              <w:spacing w:after="20"/>
              <w:ind w:left="20"/>
              <w:jc w:val="both"/>
            </w:pPr>
            <w:r>
              <w:rPr>
                <w:rFonts w:ascii="Times New Roman"/>
                <w:b w:val="false"/>
                <w:i w:val="false"/>
                <w:color w:val="000000"/>
                <w:sz w:val="20"/>
              </w:rPr>
              <w:t>
Төзімділік пен еңбексүйгіштік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мен шикізатты қабылдаушы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Кәсіптің карточкасы "Бағалы материалдар мен шикізаттарды қабылдаушы":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материалдар мен шикізаттарды қабылдаушы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8-шығарылым. "Жұмыстар мен жұмысшы кәсіптерінің бірыңғай тарифтік-біліктілік анықтамалығын (8-шығарылым) бекіту туралы" 2021 жылғы 6 қаңтардағы № 4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2021 жылғы 8 қаңтарда № 22048 болып тіркелді. </w:t>
            </w:r>
          </w:p>
          <w:p>
            <w:pPr>
              <w:spacing w:after="20"/>
              <w:ind w:left="20"/>
              <w:jc w:val="both"/>
            </w:pPr>
            <w:r>
              <w:rPr>
                <w:rFonts w:ascii="Times New Roman"/>
                <w:b w:val="false"/>
                <w:i w:val="false"/>
                <w:color w:val="000000"/>
                <w:sz w:val="20"/>
              </w:rPr>
              <w:t xml:space="preserve">
Бағалы материалдар мен шикізаттарды қабылдаушы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Зергерлік іс шебері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 жасауда кемінде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8131-9-183 - Шикізатты, жартылай фабрикаттарды және дайын өнімді қабылдаушы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шламды, жартылай фабрикаттарды, металл сынықтарын, қалдықтарды, дайын өнімдерді қабылдау.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Бағалы шикізатты, жартылай фабрикаттарды, дайын өнімді қабылдау және жіберу</w:t>
            </w:r>
          </w:p>
          <w:p>
            <w:pPr>
              <w:spacing w:after="20"/>
              <w:ind w:left="20"/>
              <w:jc w:val="both"/>
            </w:pPr>
            <w:r>
              <w:rPr>
                <w:rFonts w:ascii="Times New Roman"/>
                <w:b w:val="false"/>
                <w:i w:val="false"/>
                <w:color w:val="000000"/>
                <w:sz w:val="20"/>
              </w:rPr>
              <w:t>
2. Бағалы шикізатты, жартылай фабрикаттарды, дайын өнімдерді есепке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Бағалы шикізатты, жартылай фабрикаттарды, дайын өнімді қабылдау және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Материалдық құндылықтарды қабылдау және жіберу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4 санат.</w:t>
            </w:r>
          </w:p>
          <w:p>
            <w:pPr>
              <w:spacing w:after="20"/>
              <w:ind w:left="20"/>
              <w:jc w:val="both"/>
            </w:pPr>
            <w:r>
              <w:rPr>
                <w:rFonts w:ascii="Times New Roman"/>
                <w:b w:val="false"/>
                <w:i w:val="false"/>
                <w:color w:val="000000"/>
                <w:sz w:val="20"/>
              </w:rPr>
              <w:t>
1. Шикізатты, шламды, жартылай фабрикаттарды, сынықтардағы металдарды, қалдықтарды, дайын өнімді қабылдауды, сынауға дайындауды, сынауды орындау.</w:t>
            </w:r>
          </w:p>
          <w:p>
            <w:pPr>
              <w:spacing w:after="20"/>
              <w:ind w:left="20"/>
              <w:jc w:val="both"/>
            </w:pPr>
            <w:r>
              <w:rPr>
                <w:rFonts w:ascii="Times New Roman"/>
                <w:b w:val="false"/>
                <w:i w:val="false"/>
                <w:color w:val="000000"/>
                <w:sz w:val="20"/>
              </w:rPr>
              <w:t>
2. Металлдар мен қорытпалардың түрлері бойынша қайталама шикізатты сұрыптаңыз.</w:t>
            </w:r>
          </w:p>
          <w:p>
            <w:pPr>
              <w:spacing w:after="20"/>
              <w:ind w:left="20"/>
              <w:jc w:val="both"/>
            </w:pPr>
            <w:r>
              <w:rPr>
                <w:rFonts w:ascii="Times New Roman"/>
                <w:b w:val="false"/>
                <w:i w:val="false"/>
                <w:color w:val="000000"/>
                <w:sz w:val="20"/>
              </w:rPr>
              <w:t>
3. Бағалы металл қорытпаларына жоғары сапалы спектрлік талдау жасау.</w:t>
            </w:r>
          </w:p>
          <w:p>
            <w:pPr>
              <w:spacing w:after="20"/>
              <w:ind w:left="20"/>
              <w:jc w:val="both"/>
            </w:pPr>
            <w:r>
              <w:rPr>
                <w:rFonts w:ascii="Times New Roman"/>
                <w:b w:val="false"/>
                <w:i w:val="false"/>
                <w:color w:val="000000"/>
                <w:sz w:val="20"/>
              </w:rPr>
              <w:t>
4. Шикізатты, жартылай фабрикаттарды, дайын өнімдер мен ыдыстарды өлшеп, қайта өлшеңіз.</w:t>
            </w:r>
          </w:p>
          <w:p>
            <w:pPr>
              <w:spacing w:after="20"/>
              <w:ind w:left="20"/>
              <w:jc w:val="both"/>
            </w:pPr>
            <w:r>
              <w:rPr>
                <w:rFonts w:ascii="Times New Roman"/>
                <w:b w:val="false"/>
                <w:i w:val="false"/>
                <w:color w:val="000000"/>
                <w:sz w:val="20"/>
              </w:rPr>
              <w:t>
5. Сынау схемаларын анықтау және сынауға шикізатты алдын ала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4 санат.</w:t>
            </w:r>
          </w:p>
          <w:p>
            <w:pPr>
              <w:spacing w:after="20"/>
              <w:ind w:left="20"/>
              <w:jc w:val="both"/>
            </w:pPr>
            <w:r>
              <w:rPr>
                <w:rFonts w:ascii="Times New Roman"/>
                <w:b w:val="false"/>
                <w:i w:val="false"/>
                <w:color w:val="000000"/>
                <w:sz w:val="20"/>
              </w:rPr>
              <w:t>
1. Шикізатқа, жартылай фабрикаттарға, дайын өнімдерге, реагенттерге мемлекеттік стандарттар мен техникалық шарттар.</w:t>
            </w:r>
          </w:p>
          <w:p>
            <w:pPr>
              <w:spacing w:after="20"/>
              <w:ind w:left="20"/>
              <w:jc w:val="both"/>
            </w:pPr>
            <w:r>
              <w:rPr>
                <w:rFonts w:ascii="Times New Roman"/>
                <w:b w:val="false"/>
                <w:i w:val="false"/>
                <w:color w:val="000000"/>
                <w:sz w:val="20"/>
              </w:rPr>
              <w:t>
2. Сынау сұлбалары, шикізат пен жартылай фабрикаттарды сынаудың ұтымды әдістері.</w:t>
            </w:r>
          </w:p>
          <w:p>
            <w:pPr>
              <w:spacing w:after="20"/>
              <w:ind w:left="20"/>
              <w:jc w:val="both"/>
            </w:pPr>
            <w:r>
              <w:rPr>
                <w:rFonts w:ascii="Times New Roman"/>
                <w:b w:val="false"/>
                <w:i w:val="false"/>
                <w:color w:val="000000"/>
                <w:sz w:val="20"/>
              </w:rPr>
              <w:t>
3. Бағалы металдарды қабылдау жөніндегі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Бағалы шикізатты, жартылай фабрикаттарды, дайын өнімдерді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Материалдық құндылықтарды есепке алу және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4 санат.</w:t>
            </w:r>
          </w:p>
          <w:p>
            <w:pPr>
              <w:spacing w:after="20"/>
              <w:ind w:left="20"/>
              <w:jc w:val="both"/>
            </w:pPr>
            <w:r>
              <w:rPr>
                <w:rFonts w:ascii="Times New Roman"/>
                <w:b w:val="false"/>
                <w:i w:val="false"/>
                <w:color w:val="000000"/>
                <w:sz w:val="20"/>
              </w:rPr>
              <w:t>
1. Дайын өнімді таңбалау және орау.</w:t>
            </w:r>
          </w:p>
          <w:p>
            <w:pPr>
              <w:spacing w:after="20"/>
              <w:ind w:left="20"/>
              <w:jc w:val="both"/>
            </w:pPr>
            <w:r>
              <w:rPr>
                <w:rFonts w:ascii="Times New Roman"/>
                <w:b w:val="false"/>
                <w:i w:val="false"/>
                <w:color w:val="000000"/>
                <w:sz w:val="20"/>
              </w:rPr>
              <w:t>
2. Шикізат пен дайын өнімді қабылдау және тапсыру бойынша құжаттаманы дайындау.</w:t>
            </w:r>
          </w:p>
          <w:p>
            <w:pPr>
              <w:spacing w:after="20"/>
              <w:ind w:left="20"/>
              <w:jc w:val="both"/>
            </w:pPr>
            <w:r>
              <w:rPr>
                <w:rFonts w:ascii="Times New Roman"/>
                <w:b w:val="false"/>
                <w:i w:val="false"/>
                <w:color w:val="000000"/>
                <w:sz w:val="20"/>
              </w:rPr>
              <w:t>
3. Бухгалтерлік құжаттаманы жүргізе отырып, қордағы бағалы металдарды шығару және алу.</w:t>
            </w:r>
          </w:p>
          <w:p>
            <w:pPr>
              <w:spacing w:after="20"/>
              <w:ind w:left="20"/>
              <w:jc w:val="both"/>
            </w:pPr>
            <w:r>
              <w:rPr>
                <w:rFonts w:ascii="Times New Roman"/>
                <w:b w:val="false"/>
                <w:i w:val="false"/>
                <w:color w:val="000000"/>
                <w:sz w:val="20"/>
              </w:rPr>
              <w:t xml:space="preserve">
4. Еңбекті қорғау, өндірістік санитария және гигиена талаптарын сақтау, өрт сөндіргіштер мен жеке қорғаныс құралдарын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4 санат.</w:t>
            </w:r>
          </w:p>
          <w:p>
            <w:pPr>
              <w:spacing w:after="20"/>
              <w:ind w:left="20"/>
              <w:jc w:val="both"/>
            </w:pPr>
            <w:r>
              <w:rPr>
                <w:rFonts w:ascii="Times New Roman"/>
                <w:b w:val="false"/>
                <w:i w:val="false"/>
                <w:color w:val="000000"/>
                <w:sz w:val="20"/>
              </w:rPr>
              <w:t>
1. Бағалы металдарды есепке алу және сақтау жөніндегі нұсқаулық.</w:t>
            </w:r>
          </w:p>
          <w:p>
            <w:pPr>
              <w:spacing w:after="20"/>
              <w:ind w:left="20"/>
              <w:jc w:val="both"/>
            </w:pPr>
            <w:r>
              <w:rPr>
                <w:rFonts w:ascii="Times New Roman"/>
                <w:b w:val="false"/>
                <w:i w:val="false"/>
                <w:color w:val="000000"/>
                <w:sz w:val="20"/>
              </w:rPr>
              <w:t>
2. Аспаптар мен таразыларды пайдалану ережелері.</w:t>
            </w:r>
          </w:p>
          <w:p>
            <w:pPr>
              <w:spacing w:after="20"/>
              <w:ind w:left="20"/>
              <w:jc w:val="both"/>
            </w:pPr>
            <w:r>
              <w:rPr>
                <w:rFonts w:ascii="Times New Roman"/>
                <w:b w:val="false"/>
                <w:i w:val="false"/>
                <w:color w:val="000000"/>
                <w:sz w:val="20"/>
              </w:rPr>
              <w:t>
3. Бағалы металдарды есепке алу және сақтау жөніндегі нұсқаулық.</w:t>
            </w:r>
          </w:p>
          <w:p>
            <w:pPr>
              <w:spacing w:after="20"/>
              <w:ind w:left="20"/>
              <w:jc w:val="both"/>
            </w:pPr>
            <w:r>
              <w:rPr>
                <w:rFonts w:ascii="Times New Roman"/>
                <w:b w:val="false"/>
                <w:i w:val="false"/>
                <w:color w:val="000000"/>
                <w:sz w:val="20"/>
              </w:rPr>
              <w:t>
4. Бухгалтерлік есеп негіздері, құжаттаманы дайындау ережелері.</w:t>
            </w:r>
          </w:p>
          <w:p>
            <w:pPr>
              <w:spacing w:after="20"/>
              <w:ind w:left="20"/>
              <w:jc w:val="both"/>
            </w:pPr>
            <w:r>
              <w:rPr>
                <w:rFonts w:ascii="Times New Roman"/>
                <w:b w:val="false"/>
                <w:i w:val="false"/>
                <w:color w:val="000000"/>
                <w:sz w:val="20"/>
              </w:rPr>
              <w:t>
5. Еңбекті қорғау, өнеркәсіптік қауіпсіздік, өрттен қорғау және өндірістік санитария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Тәртіптілік</w:t>
            </w:r>
          </w:p>
          <w:p>
            <w:pPr>
              <w:spacing w:after="20"/>
              <w:ind w:left="20"/>
              <w:jc w:val="both"/>
            </w:pPr>
            <w:r>
              <w:rPr>
                <w:rFonts w:ascii="Times New Roman"/>
                <w:b w:val="false"/>
                <w:i w:val="false"/>
                <w:color w:val="000000"/>
                <w:sz w:val="20"/>
              </w:rPr>
              <w:t>
Дәлдік</w:t>
            </w:r>
          </w:p>
          <w:p>
            <w:pPr>
              <w:spacing w:after="20"/>
              <w:ind w:left="20"/>
              <w:jc w:val="both"/>
            </w:pPr>
            <w:r>
              <w:rPr>
                <w:rFonts w:ascii="Times New Roman"/>
                <w:b w:val="false"/>
                <w:i w:val="false"/>
                <w:color w:val="000000"/>
                <w:sz w:val="20"/>
              </w:rPr>
              <w:t>
Сыпайылық</w:t>
            </w:r>
          </w:p>
          <w:p>
            <w:pPr>
              <w:spacing w:after="20"/>
              <w:ind w:left="20"/>
              <w:jc w:val="both"/>
            </w:pPr>
            <w:r>
              <w:rPr>
                <w:rFonts w:ascii="Times New Roman"/>
                <w:b w:val="false"/>
                <w:i w:val="false"/>
                <w:color w:val="000000"/>
                <w:sz w:val="20"/>
              </w:rPr>
              <w:t>
Төзімділік пен еңбексүйгіштік</w:t>
            </w:r>
          </w:p>
          <w:p>
            <w:pPr>
              <w:spacing w:after="20"/>
              <w:ind w:left="20"/>
              <w:jc w:val="both"/>
            </w:pPr>
            <w:r>
              <w:rPr>
                <w:rFonts w:ascii="Times New Roman"/>
                <w:b w:val="false"/>
                <w:i w:val="false"/>
                <w:color w:val="000000"/>
                <w:sz w:val="20"/>
              </w:rPr>
              <w:t>
Зейінді шоғырландыру және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мен шикізатты қабылдаушы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Кәсіптің карточкасы "Көркемөнер бұйымдарын бақылаушы (зергерлік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бұйымдарын бақылаушы (зергерлік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61-шығарылым. "Жұмыстар мен жұмысшы кәсіптерінің бірыңғай тарифтік-біліктілік анықтамалығын (61-шығарылым) бекіту туралы" 2020 жылғы 18 наурыздағы № 102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2020 жылғы 20 наурызда № 20149 болып тіркелді. </w:t>
            </w:r>
          </w:p>
          <w:p>
            <w:pPr>
              <w:spacing w:after="20"/>
              <w:ind w:left="20"/>
              <w:jc w:val="both"/>
            </w:pPr>
            <w:r>
              <w:rPr>
                <w:rFonts w:ascii="Times New Roman"/>
                <w:b w:val="false"/>
                <w:i w:val="false"/>
                <w:color w:val="000000"/>
                <w:sz w:val="20"/>
              </w:rPr>
              <w:t xml:space="preserve">
Көркемөнер бұйымдарын бақылаушы (зергерлік бұйымдар)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 жасауда кемінде 6 ай (2 санат үшін –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8100-0-030 - Қымбат өнімдер бақылаушысы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(зергерлік) бұйымдардың сапасын бақылау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Көркемдік (зергерлік) бұйымдардың сапасын бағалау</w:t>
            </w:r>
          </w:p>
          <w:p>
            <w:pPr>
              <w:spacing w:after="20"/>
              <w:ind w:left="20"/>
              <w:jc w:val="both"/>
            </w:pPr>
            <w:r>
              <w:rPr>
                <w:rFonts w:ascii="Times New Roman"/>
                <w:b w:val="false"/>
                <w:i w:val="false"/>
                <w:color w:val="000000"/>
                <w:sz w:val="20"/>
              </w:rPr>
              <w:t>
2. Көркемдік (зергерлік) бұйымдардың сапасын бағалау нәтижелерін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Көркемдік (зергерлік) бұйымдардың сапасын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Сапаны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2 санат.</w:t>
            </w:r>
          </w:p>
          <w:p>
            <w:pPr>
              <w:spacing w:after="20"/>
              <w:ind w:left="20"/>
              <w:jc w:val="both"/>
            </w:pPr>
            <w:r>
              <w:rPr>
                <w:rFonts w:ascii="Times New Roman"/>
                <w:b w:val="false"/>
                <w:i w:val="false"/>
                <w:color w:val="000000"/>
                <w:sz w:val="20"/>
              </w:rPr>
              <w:t>
1. Қарапайым көркем бұйымдардың және оларға арналған түсті металдардан, пластмассадан, ағаштан, тастан, сүйектен, мүйізден, папье-машеден, шыныдан және басқа да материалдардан жасалған бөлшектердің сапасын сыртқы тексеру арқылы және қарапайым сынау-өлшеу құралдарын пайдалана отырып бақылауды жүзеге асыру ( шаблондар, калибрлер, қапсырмалар) .</w:t>
            </w:r>
          </w:p>
          <w:p>
            <w:pPr>
              <w:spacing w:after="20"/>
              <w:ind w:left="20"/>
              <w:jc w:val="both"/>
            </w:pPr>
            <w:r>
              <w:rPr>
                <w:rFonts w:ascii="Times New Roman"/>
                <w:b w:val="false"/>
                <w:i w:val="false"/>
                <w:color w:val="000000"/>
                <w:sz w:val="20"/>
              </w:rPr>
              <w:t>
2. Жеке операцияларда қарапайым дайындамаларды немесе бөлшектерді, сондай-ақ шикізат пен материалдарды қабылдау.</w:t>
            </w:r>
          </w:p>
          <w:p>
            <w:pPr>
              <w:spacing w:after="20"/>
              <w:ind w:left="20"/>
              <w:jc w:val="both"/>
            </w:pPr>
            <w:r>
              <w:rPr>
                <w:rFonts w:ascii="Times New Roman"/>
                <w:b w:val="false"/>
                <w:i w:val="false"/>
                <w:color w:val="000000"/>
                <w:sz w:val="20"/>
              </w:rPr>
              <w:t>
3. Қарапайым бөлшектерді металл қаптағаннан кейін тексеруді жүргізу.</w:t>
            </w:r>
          </w:p>
          <w:p>
            <w:pPr>
              <w:spacing w:after="20"/>
              <w:ind w:left="20"/>
              <w:jc w:val="both"/>
            </w:pPr>
            <w:r>
              <w:rPr>
                <w:rFonts w:ascii="Times New Roman"/>
                <w:b w:val="false"/>
                <w:i w:val="false"/>
                <w:color w:val="000000"/>
                <w:sz w:val="20"/>
              </w:rPr>
              <w:t>
3 санат.</w:t>
            </w:r>
          </w:p>
          <w:p>
            <w:pPr>
              <w:spacing w:after="20"/>
              <w:ind w:left="20"/>
              <w:jc w:val="both"/>
            </w:pPr>
            <w:r>
              <w:rPr>
                <w:rFonts w:ascii="Times New Roman"/>
                <w:b w:val="false"/>
                <w:i w:val="false"/>
                <w:color w:val="000000"/>
                <w:sz w:val="20"/>
              </w:rPr>
              <w:t>
1. Бақылау-өлшеу аспаптарын пайдалана отырып, күрделілігі орташа көркем бұйымдардың, жекелеген тораптар мен оларға арналған бөлшектердің сапасын бақылауды жүзеге асыру.</w:t>
            </w:r>
          </w:p>
          <w:p>
            <w:pPr>
              <w:spacing w:after="20"/>
              <w:ind w:left="20"/>
              <w:jc w:val="both"/>
            </w:pPr>
            <w:r>
              <w:rPr>
                <w:rFonts w:ascii="Times New Roman"/>
                <w:b w:val="false"/>
                <w:i w:val="false"/>
                <w:color w:val="000000"/>
                <w:sz w:val="20"/>
              </w:rPr>
              <w:t>
2. Өлшемді және қорғаныш және сәндік жабындарды қолдануды қадағалау.</w:t>
            </w:r>
          </w:p>
          <w:p>
            <w:pPr>
              <w:spacing w:after="20"/>
              <w:ind w:left="20"/>
              <w:jc w:val="both"/>
            </w:pPr>
            <w:r>
              <w:rPr>
                <w:rFonts w:ascii="Times New Roman"/>
                <w:b w:val="false"/>
                <w:i w:val="false"/>
                <w:color w:val="000000"/>
                <w:sz w:val="20"/>
              </w:rPr>
              <w:t>
3. Жылтырату және жылтыратудың технологиялық процестерінің жабынға дейін және одан кейінгі орындалуын қадағалау.</w:t>
            </w:r>
          </w:p>
          <w:p>
            <w:pPr>
              <w:spacing w:after="20"/>
              <w:ind w:left="20"/>
              <w:jc w:val="both"/>
            </w:pPr>
            <w:r>
              <w:rPr>
                <w:rFonts w:ascii="Times New Roman"/>
                <w:b w:val="false"/>
                <w:i w:val="false"/>
                <w:color w:val="000000"/>
                <w:sz w:val="20"/>
              </w:rPr>
              <w:t>
4. Алмаз өндірісіндегі көмекші материалдардың сапасын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2 санат.</w:t>
            </w:r>
          </w:p>
          <w:p>
            <w:pPr>
              <w:spacing w:after="20"/>
              <w:ind w:left="20"/>
              <w:jc w:val="both"/>
            </w:pPr>
            <w:r>
              <w:rPr>
                <w:rFonts w:ascii="Times New Roman"/>
                <w:b w:val="false"/>
                <w:i w:val="false"/>
                <w:color w:val="000000"/>
                <w:sz w:val="20"/>
              </w:rPr>
              <w:t>
1. Қарапайым көркем бұйымдарды, бөлшектерді, дайындамаларды қабылдау ережелері және сапасын бақылау әдістері.</w:t>
            </w:r>
          </w:p>
          <w:p>
            <w:pPr>
              <w:spacing w:after="20"/>
              <w:ind w:left="20"/>
              <w:jc w:val="both"/>
            </w:pPr>
            <w:r>
              <w:rPr>
                <w:rFonts w:ascii="Times New Roman"/>
                <w:b w:val="false"/>
                <w:i w:val="false"/>
                <w:color w:val="000000"/>
                <w:sz w:val="20"/>
              </w:rPr>
              <w:t>
2. Қабылданатын өнімдер мен бақылау объектілеріне арналған нұсқаулықтар мен техникалық талаптар.</w:t>
            </w:r>
          </w:p>
          <w:p>
            <w:pPr>
              <w:spacing w:after="20"/>
              <w:ind w:left="20"/>
              <w:jc w:val="both"/>
            </w:pPr>
            <w:r>
              <w:rPr>
                <w:rFonts w:ascii="Times New Roman"/>
                <w:b w:val="false"/>
                <w:i w:val="false"/>
                <w:color w:val="000000"/>
                <w:sz w:val="20"/>
              </w:rPr>
              <w:t>
3. Қажетті арнайы бақылау-өлшеу аспаптары мен массалық өнімді қабылдау құрылғылары мен құрылғыларын пайдалану.</w:t>
            </w:r>
          </w:p>
          <w:p>
            <w:pPr>
              <w:spacing w:after="20"/>
              <w:ind w:left="20"/>
              <w:jc w:val="both"/>
            </w:pPr>
            <w:r>
              <w:rPr>
                <w:rFonts w:ascii="Times New Roman"/>
                <w:b w:val="false"/>
                <w:i w:val="false"/>
                <w:color w:val="000000"/>
                <w:sz w:val="20"/>
              </w:rPr>
              <w:t>
3 санат.</w:t>
            </w:r>
          </w:p>
          <w:p>
            <w:pPr>
              <w:spacing w:after="20"/>
              <w:ind w:left="20"/>
              <w:jc w:val="both"/>
            </w:pPr>
            <w:r>
              <w:rPr>
                <w:rFonts w:ascii="Times New Roman"/>
                <w:b w:val="false"/>
                <w:i w:val="false"/>
                <w:color w:val="000000"/>
                <w:sz w:val="20"/>
              </w:rPr>
              <w:t>
1. Күрделілігі орташа көркемөнер бұйымдарының сапасын бақылау әдістері.</w:t>
            </w:r>
          </w:p>
          <w:p>
            <w:pPr>
              <w:spacing w:after="20"/>
              <w:ind w:left="20"/>
              <w:jc w:val="both"/>
            </w:pPr>
            <w:r>
              <w:rPr>
                <w:rFonts w:ascii="Times New Roman"/>
                <w:b w:val="false"/>
                <w:i w:val="false"/>
                <w:color w:val="000000"/>
                <w:sz w:val="20"/>
              </w:rPr>
              <w:t>
2. Қабылданатын бөлшектер мен бұйымдардың техникалық шарттары.</w:t>
            </w:r>
          </w:p>
          <w:p>
            <w:pPr>
              <w:spacing w:after="20"/>
              <w:ind w:left="20"/>
              <w:jc w:val="both"/>
            </w:pPr>
            <w:r>
              <w:rPr>
                <w:rFonts w:ascii="Times New Roman"/>
                <w:b w:val="false"/>
                <w:i w:val="false"/>
                <w:color w:val="000000"/>
                <w:sz w:val="20"/>
              </w:rPr>
              <w:t>
3. Технологиялық процестің негіздері.</w:t>
            </w:r>
          </w:p>
          <w:p>
            <w:pPr>
              <w:spacing w:after="20"/>
              <w:ind w:left="20"/>
              <w:jc w:val="both"/>
            </w:pPr>
            <w:r>
              <w:rPr>
                <w:rFonts w:ascii="Times New Roman"/>
                <w:b w:val="false"/>
                <w:i w:val="false"/>
                <w:color w:val="000000"/>
                <w:sz w:val="20"/>
              </w:rPr>
              <w:t>
4. Бөлшектер мен бұйымдарды өңдеу кезіндегі төзімділік және қондыру жүйелері.</w:t>
            </w:r>
          </w:p>
          <w:p>
            <w:pPr>
              <w:spacing w:after="20"/>
              <w:ind w:left="20"/>
              <w:jc w:val="both"/>
            </w:pPr>
            <w:r>
              <w:rPr>
                <w:rFonts w:ascii="Times New Roman"/>
                <w:b w:val="false"/>
                <w:i w:val="false"/>
                <w:color w:val="000000"/>
                <w:sz w:val="20"/>
              </w:rPr>
              <w:t>
5. Сызбалар мен техникалық шарттар бойынша дайындаудың дәлдігін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Көркемдік (зергерлік) бұйымдардың сапасын бағалау нәтижелерін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Сапаны бағалау нәтижелерін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2 санат.</w:t>
            </w:r>
          </w:p>
          <w:p>
            <w:pPr>
              <w:spacing w:after="20"/>
              <w:ind w:left="20"/>
              <w:jc w:val="both"/>
            </w:pPr>
            <w:r>
              <w:rPr>
                <w:rFonts w:ascii="Times New Roman"/>
                <w:b w:val="false"/>
                <w:i w:val="false"/>
                <w:color w:val="000000"/>
                <w:sz w:val="20"/>
              </w:rPr>
              <w:t>
1. Нұсқауларға сәйкес бас тарту нәтижелерінің жазбалары мен жазбаларын жүргізіңіз.</w:t>
            </w:r>
          </w:p>
          <w:p>
            <w:pPr>
              <w:spacing w:after="20"/>
              <w:ind w:left="20"/>
              <w:jc w:val="both"/>
            </w:pPr>
            <w:r>
              <w:rPr>
                <w:rFonts w:ascii="Times New Roman"/>
                <w:b w:val="false"/>
                <w:i w:val="false"/>
                <w:color w:val="000000"/>
                <w:sz w:val="20"/>
              </w:rPr>
              <w:t xml:space="preserve">
2. Еңбекті қорғау, өндірістік санитария және гигиена талаптарын сақтау, өрт сөндіргіштер мен жеке қорғаныс құралдарын қолдану. </w:t>
            </w:r>
          </w:p>
          <w:p>
            <w:pPr>
              <w:spacing w:after="20"/>
              <w:ind w:left="20"/>
              <w:jc w:val="both"/>
            </w:pPr>
            <w:r>
              <w:rPr>
                <w:rFonts w:ascii="Times New Roman"/>
                <w:b w:val="false"/>
                <w:i w:val="false"/>
                <w:color w:val="000000"/>
                <w:sz w:val="20"/>
              </w:rPr>
              <w:t>
3 санат.</w:t>
            </w:r>
          </w:p>
          <w:p>
            <w:pPr>
              <w:spacing w:after="20"/>
              <w:ind w:left="20"/>
              <w:jc w:val="both"/>
            </w:pPr>
            <w:r>
              <w:rPr>
                <w:rFonts w:ascii="Times New Roman"/>
                <w:b w:val="false"/>
                <w:i w:val="false"/>
                <w:color w:val="000000"/>
                <w:sz w:val="20"/>
              </w:rPr>
              <w:t>
1. Нұсқауларға сәйкес бас тарту нәтижелерінің жазбалары мен жазбаларын жүргізіңіз.</w:t>
            </w:r>
          </w:p>
          <w:p>
            <w:pPr>
              <w:spacing w:after="20"/>
              <w:ind w:left="20"/>
              <w:jc w:val="both"/>
            </w:pPr>
            <w:r>
              <w:rPr>
                <w:rFonts w:ascii="Times New Roman"/>
                <w:b w:val="false"/>
                <w:i w:val="false"/>
                <w:color w:val="000000"/>
                <w:sz w:val="20"/>
              </w:rPr>
              <w:t xml:space="preserve">
2. Еңбекті қорғау, өндірістік санитария және гигиена талаптарын сақтау, өрт сөндіргіштер мен жеке қорғаныс құралдарын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2 санат.</w:t>
            </w:r>
          </w:p>
          <w:p>
            <w:pPr>
              <w:spacing w:after="20"/>
              <w:ind w:left="20"/>
              <w:jc w:val="both"/>
            </w:pPr>
            <w:r>
              <w:rPr>
                <w:rFonts w:ascii="Times New Roman"/>
                <w:b w:val="false"/>
                <w:i w:val="false"/>
                <w:color w:val="000000"/>
                <w:sz w:val="20"/>
              </w:rPr>
              <w:t>
1. Қолайлы және қабылданбаған басқару объектілерін белгілеу ережелері.</w:t>
            </w:r>
          </w:p>
          <w:p>
            <w:pPr>
              <w:spacing w:after="20"/>
              <w:ind w:left="20"/>
              <w:jc w:val="both"/>
            </w:pPr>
            <w:r>
              <w:rPr>
                <w:rFonts w:ascii="Times New Roman"/>
                <w:b w:val="false"/>
                <w:i w:val="false"/>
                <w:color w:val="000000"/>
                <w:sz w:val="20"/>
              </w:rPr>
              <w:t>
2. Некенің негізгі түрлері.</w:t>
            </w:r>
          </w:p>
          <w:p>
            <w:pPr>
              <w:spacing w:after="20"/>
              <w:ind w:left="20"/>
              <w:jc w:val="both"/>
            </w:pPr>
            <w:r>
              <w:rPr>
                <w:rFonts w:ascii="Times New Roman"/>
                <w:b w:val="false"/>
                <w:i w:val="false"/>
                <w:color w:val="000000"/>
                <w:sz w:val="20"/>
              </w:rPr>
              <w:t>
3. Қабылдамау нәтижелерін санау және тіркеу ережелері.</w:t>
            </w:r>
          </w:p>
          <w:p>
            <w:pPr>
              <w:spacing w:after="20"/>
              <w:ind w:left="20"/>
              <w:jc w:val="both"/>
            </w:pPr>
            <w:r>
              <w:rPr>
                <w:rFonts w:ascii="Times New Roman"/>
                <w:b w:val="false"/>
                <w:i w:val="false"/>
                <w:color w:val="000000"/>
                <w:sz w:val="20"/>
              </w:rPr>
              <w:t>
4. Еңбекті қорғау, өнеркәсіптік қауіпсіздік, өрттен қорғау және өндірістік санитария негіздері.</w:t>
            </w:r>
          </w:p>
          <w:p>
            <w:pPr>
              <w:spacing w:after="20"/>
              <w:ind w:left="20"/>
              <w:jc w:val="both"/>
            </w:pPr>
            <w:r>
              <w:rPr>
                <w:rFonts w:ascii="Times New Roman"/>
                <w:b w:val="false"/>
                <w:i w:val="false"/>
                <w:color w:val="000000"/>
                <w:sz w:val="20"/>
              </w:rPr>
              <w:t>
3 санат.</w:t>
            </w:r>
          </w:p>
          <w:p>
            <w:pPr>
              <w:spacing w:after="20"/>
              <w:ind w:left="20"/>
              <w:jc w:val="both"/>
            </w:pPr>
            <w:r>
              <w:rPr>
                <w:rFonts w:ascii="Times New Roman"/>
                <w:b w:val="false"/>
                <w:i w:val="false"/>
                <w:color w:val="000000"/>
                <w:sz w:val="20"/>
              </w:rPr>
              <w:t>
1. Қолайлы және қабылданбаған басқару объектілерін белгілеу ережелері.</w:t>
            </w:r>
          </w:p>
          <w:p>
            <w:pPr>
              <w:spacing w:after="20"/>
              <w:ind w:left="20"/>
              <w:jc w:val="both"/>
            </w:pPr>
            <w:r>
              <w:rPr>
                <w:rFonts w:ascii="Times New Roman"/>
                <w:b w:val="false"/>
                <w:i w:val="false"/>
                <w:color w:val="000000"/>
                <w:sz w:val="20"/>
              </w:rPr>
              <w:t>
2. Некенің негізгі түрлері.</w:t>
            </w:r>
          </w:p>
          <w:p>
            <w:pPr>
              <w:spacing w:after="20"/>
              <w:ind w:left="20"/>
              <w:jc w:val="both"/>
            </w:pPr>
            <w:r>
              <w:rPr>
                <w:rFonts w:ascii="Times New Roman"/>
                <w:b w:val="false"/>
                <w:i w:val="false"/>
                <w:color w:val="000000"/>
                <w:sz w:val="20"/>
              </w:rPr>
              <w:t>
3. Қабылдамау нәтижелерін санау және тіркеу ережелері.</w:t>
            </w:r>
          </w:p>
          <w:p>
            <w:pPr>
              <w:spacing w:after="20"/>
              <w:ind w:left="20"/>
              <w:jc w:val="both"/>
            </w:pPr>
            <w:r>
              <w:rPr>
                <w:rFonts w:ascii="Times New Roman"/>
                <w:b w:val="false"/>
                <w:i w:val="false"/>
                <w:color w:val="000000"/>
                <w:sz w:val="20"/>
              </w:rPr>
              <w:t>
4. Еңбекті қорғау, өнеркәсіптік қауіпсіздік, өрттен қорғау және өндірістік санитария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Дәлдік</w:t>
            </w:r>
          </w:p>
          <w:p>
            <w:pPr>
              <w:spacing w:after="20"/>
              <w:ind w:left="20"/>
              <w:jc w:val="both"/>
            </w:pPr>
            <w:r>
              <w:rPr>
                <w:rFonts w:ascii="Times New Roman"/>
                <w:b w:val="false"/>
                <w:i w:val="false"/>
                <w:color w:val="000000"/>
                <w:sz w:val="20"/>
              </w:rPr>
              <w:t>
Зейінді шоғырландыру және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967-2018 Асыл металдар мен асыл тастардан жасалған зергерлік бұйымдар мен басқа да бұйымдар.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Кәсіптің карточкасы "Көркемөнер бұйымдарын бақылаушы (зергерлік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бұйымдарын бақылаушы (зергерлік бұйымдар)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61-шығарылым. "Жұмыстар мен жұмысшы кәсіптерінің бірыңғай тарифтік-біліктілік анықтамалығын (61-шығарылым) бекіту туралы" 2020 жылғы 18 наурыздағы № 102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2020 жылғы 20 наурызда № 20149 болып тіркелді. </w:t>
            </w:r>
          </w:p>
          <w:p>
            <w:pPr>
              <w:spacing w:after="20"/>
              <w:ind w:left="20"/>
              <w:jc w:val="both"/>
            </w:pPr>
            <w:r>
              <w:rPr>
                <w:rFonts w:ascii="Times New Roman"/>
                <w:b w:val="false"/>
                <w:i w:val="false"/>
                <w:color w:val="000000"/>
                <w:sz w:val="20"/>
              </w:rPr>
              <w:t xml:space="preserve">
Көркемөнер бұйымдарын бақылаушы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Зергерлік іс шебері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 жасауда кемінде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8100-0-030 - Қымбат өнімдер бақылаушысы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(зергерлік) бұйымдардың сапасын бақылау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Көркемдік (зергерлік) бұйымдардың сапасын бағалау</w:t>
            </w:r>
          </w:p>
          <w:p>
            <w:pPr>
              <w:spacing w:after="20"/>
              <w:ind w:left="20"/>
              <w:jc w:val="both"/>
            </w:pPr>
            <w:r>
              <w:rPr>
                <w:rFonts w:ascii="Times New Roman"/>
                <w:b w:val="false"/>
                <w:i w:val="false"/>
                <w:color w:val="000000"/>
                <w:sz w:val="20"/>
              </w:rPr>
              <w:t>
2. Көркемдік (зергерлік) бұйымдардың сапасын бағалау нәтижелерін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Көркемдік (зергерлік) бұйымдардың сапасын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Сапаны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4 санат.</w:t>
            </w:r>
          </w:p>
          <w:p>
            <w:pPr>
              <w:spacing w:after="20"/>
              <w:ind w:left="20"/>
              <w:jc w:val="both"/>
            </w:pPr>
            <w:r>
              <w:rPr>
                <w:rFonts w:ascii="Times New Roman"/>
                <w:b w:val="false"/>
                <w:i w:val="false"/>
                <w:color w:val="000000"/>
                <w:sz w:val="20"/>
              </w:rPr>
              <w:t>
1. Күрделі көркем бұйымдардың, бөлшектердің, тораптардың, соғу және құймалардың сапасын бақылауды жүзеге асыру.</w:t>
            </w:r>
          </w:p>
          <w:p>
            <w:pPr>
              <w:spacing w:after="20"/>
              <w:ind w:left="20"/>
              <w:jc w:val="both"/>
            </w:pPr>
            <w:r>
              <w:rPr>
                <w:rFonts w:ascii="Times New Roman"/>
                <w:b w:val="false"/>
                <w:i w:val="false"/>
                <w:color w:val="000000"/>
                <w:sz w:val="20"/>
              </w:rPr>
              <w:t>
2. Күрделі және күрделі бөлшектер мен тораптарды термиялық өңдеудің барлық түрлерін бақылауды жүзеге асыру.</w:t>
            </w:r>
          </w:p>
          <w:p>
            <w:pPr>
              <w:spacing w:after="20"/>
              <w:ind w:left="20"/>
              <w:jc w:val="both"/>
            </w:pPr>
            <w:r>
              <w:rPr>
                <w:rFonts w:ascii="Times New Roman"/>
                <w:b w:val="false"/>
                <w:i w:val="false"/>
                <w:color w:val="000000"/>
                <w:sz w:val="20"/>
              </w:rPr>
              <w:t>
3. Дөңгелек гауһар тастарды аралау және ұнтақтау, жылтырату және гауһар тастарды лупа, штангенциркуль, индикатор, сағат проекторы арқылы көзбен көру операциясынан кейін жартылай фабрикаттардың сапасын бақылауды жүзеге асыру;</w:t>
            </w:r>
          </w:p>
          <w:p>
            <w:pPr>
              <w:spacing w:after="20"/>
              <w:ind w:left="20"/>
              <w:jc w:val="both"/>
            </w:pPr>
            <w:r>
              <w:rPr>
                <w:rFonts w:ascii="Times New Roman"/>
                <w:b w:val="false"/>
                <w:i w:val="false"/>
                <w:color w:val="000000"/>
                <w:sz w:val="20"/>
              </w:rPr>
              <w:t>
карат таразысында өлшеу.</w:t>
            </w:r>
          </w:p>
          <w:p>
            <w:pPr>
              <w:spacing w:after="20"/>
              <w:ind w:left="20"/>
              <w:jc w:val="both"/>
            </w:pPr>
            <w:r>
              <w:rPr>
                <w:rFonts w:ascii="Times New Roman"/>
                <w:b w:val="false"/>
                <w:i w:val="false"/>
                <w:color w:val="000000"/>
                <w:sz w:val="20"/>
              </w:rPr>
              <w:t>
5 санат.</w:t>
            </w:r>
          </w:p>
          <w:p>
            <w:pPr>
              <w:spacing w:after="20"/>
              <w:ind w:left="20"/>
              <w:jc w:val="both"/>
            </w:pPr>
            <w:r>
              <w:rPr>
                <w:rFonts w:ascii="Times New Roman"/>
                <w:b w:val="false"/>
                <w:i w:val="false"/>
                <w:color w:val="000000"/>
                <w:sz w:val="20"/>
              </w:rPr>
              <w:t>
1. Ерекше күрделі көркем бұйымдардың, бөлшектердің, штамптардың, қалыптардың, макеттердің, бұйымдарды құюға арналған қалыптардың суретшінің эскизіне, стандартты немесе дайын үлгіге дәл сәйкестігін бақылауды жүзеге асыру.</w:t>
            </w:r>
          </w:p>
          <w:p>
            <w:pPr>
              <w:spacing w:after="20"/>
              <w:ind w:left="20"/>
              <w:jc w:val="both"/>
            </w:pPr>
            <w:r>
              <w:rPr>
                <w:rFonts w:ascii="Times New Roman"/>
                <w:b w:val="false"/>
                <w:i w:val="false"/>
                <w:color w:val="000000"/>
                <w:sz w:val="20"/>
              </w:rPr>
              <w:t>
2. Жұмыс орындарында технологиялық шарттар мен операциялардың дұрыс орындалуын тексеру.</w:t>
            </w:r>
          </w:p>
          <w:p>
            <w:pPr>
              <w:spacing w:after="20"/>
              <w:ind w:left="20"/>
              <w:jc w:val="both"/>
            </w:pPr>
            <w:r>
              <w:rPr>
                <w:rFonts w:ascii="Times New Roman"/>
                <w:b w:val="false"/>
                <w:i w:val="false"/>
                <w:color w:val="000000"/>
                <w:sz w:val="20"/>
              </w:rPr>
              <w:t>
3. Арнайы бақылау-өлшеу құралдары мен күрделі аспаптарды пайдалана отырып, мемлекеттік стандарт бойынша дәлдік класы мен өңдеу түрлеріне сәйкес өңдеу тазалығын анықтау.</w:t>
            </w:r>
          </w:p>
          <w:p>
            <w:pPr>
              <w:spacing w:after="20"/>
              <w:ind w:left="20"/>
              <w:jc w:val="both"/>
            </w:pPr>
            <w:r>
              <w:rPr>
                <w:rFonts w:ascii="Times New Roman"/>
                <w:b w:val="false"/>
                <w:i w:val="false"/>
                <w:color w:val="000000"/>
                <w:sz w:val="20"/>
              </w:rPr>
              <w:t>
4. Үлкейткіш лупалар көмегімен жартылай фабрикаттарды сәнді гауһарға айналдыру сапасын бақылауды жүзеге асыру.</w:t>
            </w:r>
          </w:p>
          <w:p>
            <w:pPr>
              <w:spacing w:after="20"/>
              <w:ind w:left="20"/>
              <w:jc w:val="both"/>
            </w:pPr>
            <w:r>
              <w:rPr>
                <w:rFonts w:ascii="Times New Roman"/>
                <w:b w:val="false"/>
                <w:i w:val="false"/>
                <w:color w:val="000000"/>
                <w:sz w:val="20"/>
              </w:rPr>
              <w:t>
5. Алмаздан жылтыратылған гауһарға дейінгі жартылай фабрикаттардың геометриялық параметрлерін транспортирлерді, өлшеуіш ұлғайтқыштарды және штангенциркульдерді пайдаланып өлшеңіз.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4 санат.</w:t>
            </w:r>
          </w:p>
          <w:p>
            <w:pPr>
              <w:spacing w:after="20"/>
              <w:ind w:left="20"/>
              <w:jc w:val="both"/>
            </w:pPr>
            <w:r>
              <w:rPr>
                <w:rFonts w:ascii="Times New Roman"/>
                <w:b w:val="false"/>
                <w:i w:val="false"/>
                <w:color w:val="000000"/>
                <w:sz w:val="20"/>
              </w:rPr>
              <w:t>
1. Күрделі көркем бұйымдардың сапасын бақылау әдістері.</w:t>
            </w:r>
          </w:p>
          <w:p>
            <w:pPr>
              <w:spacing w:after="20"/>
              <w:ind w:left="20"/>
              <w:jc w:val="both"/>
            </w:pPr>
            <w:r>
              <w:rPr>
                <w:rFonts w:ascii="Times New Roman"/>
                <w:b w:val="false"/>
                <w:i w:val="false"/>
                <w:color w:val="000000"/>
                <w:sz w:val="20"/>
              </w:rPr>
              <w:t>
2. Қабылданған бөлшектердің техникалық шарттары.</w:t>
            </w:r>
          </w:p>
          <w:p>
            <w:pPr>
              <w:spacing w:after="20"/>
              <w:ind w:left="20"/>
              <w:jc w:val="both"/>
            </w:pPr>
            <w:r>
              <w:rPr>
                <w:rFonts w:ascii="Times New Roman"/>
                <w:b w:val="false"/>
                <w:i w:val="false"/>
                <w:color w:val="000000"/>
                <w:sz w:val="20"/>
              </w:rPr>
              <w:t>
3. Бұйымдар мен құрастырмалы жұмыстар, дәлдік кластары.</w:t>
            </w:r>
          </w:p>
          <w:p>
            <w:pPr>
              <w:spacing w:after="20"/>
              <w:ind w:left="20"/>
              <w:jc w:val="both"/>
            </w:pPr>
            <w:r>
              <w:rPr>
                <w:rFonts w:ascii="Times New Roman"/>
                <w:b w:val="false"/>
                <w:i w:val="false"/>
                <w:color w:val="000000"/>
                <w:sz w:val="20"/>
              </w:rPr>
              <w:t>
4. Басқару объектілерін техникалық қабылдау және сынау.</w:t>
            </w:r>
          </w:p>
          <w:p>
            <w:pPr>
              <w:spacing w:after="20"/>
              <w:ind w:left="20"/>
              <w:jc w:val="both"/>
            </w:pPr>
            <w:r>
              <w:rPr>
                <w:rFonts w:ascii="Times New Roman"/>
                <w:b w:val="false"/>
                <w:i w:val="false"/>
                <w:color w:val="000000"/>
                <w:sz w:val="20"/>
              </w:rPr>
              <w:t>
5. Бақылау-өлшеу аспаптарын және сынау жабдықтарын баптау ережелері.</w:t>
            </w:r>
          </w:p>
          <w:p>
            <w:pPr>
              <w:spacing w:after="20"/>
              <w:ind w:left="20"/>
              <w:jc w:val="both"/>
            </w:pPr>
            <w:r>
              <w:rPr>
                <w:rFonts w:ascii="Times New Roman"/>
                <w:b w:val="false"/>
                <w:i w:val="false"/>
                <w:color w:val="000000"/>
                <w:sz w:val="20"/>
              </w:rPr>
              <w:t>
6. Құрастыру және бөлшек сызбаларын оқу.</w:t>
            </w:r>
          </w:p>
          <w:p>
            <w:pPr>
              <w:spacing w:after="20"/>
              <w:ind w:left="20"/>
              <w:jc w:val="both"/>
            </w:pPr>
            <w:r>
              <w:rPr>
                <w:rFonts w:ascii="Times New Roman"/>
                <w:b w:val="false"/>
                <w:i w:val="false"/>
                <w:color w:val="000000"/>
                <w:sz w:val="20"/>
              </w:rPr>
              <w:t>
7. Кристаллография негіздері, алмаздардың физика-химиялық және механикалық қасиеттері.</w:t>
            </w:r>
          </w:p>
          <w:p>
            <w:pPr>
              <w:spacing w:after="20"/>
              <w:ind w:left="20"/>
              <w:jc w:val="both"/>
            </w:pPr>
            <w:r>
              <w:rPr>
                <w:rFonts w:ascii="Times New Roman"/>
                <w:b w:val="false"/>
                <w:i w:val="false"/>
                <w:color w:val="000000"/>
                <w:sz w:val="20"/>
              </w:rPr>
              <w:t>
8. Алмаз жартылай фабрикаттарына техникалық шарттар.</w:t>
            </w:r>
          </w:p>
          <w:p>
            <w:pPr>
              <w:spacing w:after="20"/>
              <w:ind w:left="20"/>
              <w:jc w:val="both"/>
            </w:pPr>
            <w:r>
              <w:rPr>
                <w:rFonts w:ascii="Times New Roman"/>
                <w:b w:val="false"/>
                <w:i w:val="false"/>
                <w:color w:val="000000"/>
                <w:sz w:val="20"/>
              </w:rPr>
              <w:t>
9. Алмазды жартылай фабрикаттардың технологиялық процестері және технологиялық карталары.</w:t>
            </w:r>
          </w:p>
          <w:p>
            <w:pPr>
              <w:spacing w:after="20"/>
              <w:ind w:left="20"/>
              <w:jc w:val="both"/>
            </w:pPr>
            <w:r>
              <w:rPr>
                <w:rFonts w:ascii="Times New Roman"/>
                <w:b w:val="false"/>
                <w:i w:val="false"/>
                <w:color w:val="000000"/>
                <w:sz w:val="20"/>
              </w:rPr>
              <w:t>
10. Алмаз жартылай фабрикаттарын өндіруде қолданылатын құралдар мен технологиялық жабдықтарды пайдалану ережелері.</w:t>
            </w:r>
          </w:p>
          <w:p>
            <w:pPr>
              <w:spacing w:after="20"/>
              <w:ind w:left="20"/>
              <w:jc w:val="both"/>
            </w:pPr>
            <w:r>
              <w:rPr>
                <w:rFonts w:ascii="Times New Roman"/>
                <w:b w:val="false"/>
                <w:i w:val="false"/>
                <w:color w:val="000000"/>
                <w:sz w:val="20"/>
              </w:rPr>
              <w:t>
11. Кристаллография негіздері.</w:t>
            </w:r>
          </w:p>
          <w:p>
            <w:pPr>
              <w:spacing w:after="20"/>
              <w:ind w:left="20"/>
              <w:jc w:val="both"/>
            </w:pPr>
            <w:r>
              <w:rPr>
                <w:rFonts w:ascii="Times New Roman"/>
                <w:b w:val="false"/>
                <w:i w:val="false"/>
                <w:color w:val="000000"/>
                <w:sz w:val="20"/>
              </w:rPr>
              <w:t>
5 санат.</w:t>
            </w:r>
          </w:p>
          <w:p>
            <w:pPr>
              <w:spacing w:after="20"/>
              <w:ind w:left="20"/>
              <w:jc w:val="both"/>
            </w:pPr>
            <w:r>
              <w:rPr>
                <w:rFonts w:ascii="Times New Roman"/>
                <w:b w:val="false"/>
                <w:i w:val="false"/>
                <w:color w:val="000000"/>
                <w:sz w:val="20"/>
              </w:rPr>
              <w:t>
1. Басқару объектілеріне қойылатын техникалық шарттар мен талаптар.</w:t>
            </w:r>
          </w:p>
          <w:p>
            <w:pPr>
              <w:spacing w:after="20"/>
              <w:ind w:left="20"/>
              <w:jc w:val="both"/>
            </w:pPr>
            <w:r>
              <w:rPr>
                <w:rFonts w:ascii="Times New Roman"/>
                <w:b w:val="false"/>
                <w:i w:val="false"/>
                <w:color w:val="000000"/>
                <w:sz w:val="20"/>
              </w:rPr>
              <w:t>
2. Қабылданған бұйымдарды дайындау мен құрастырудың технологиялық процестері.</w:t>
            </w:r>
          </w:p>
          <w:p>
            <w:pPr>
              <w:spacing w:after="20"/>
              <w:ind w:left="20"/>
              <w:jc w:val="both"/>
            </w:pPr>
            <w:r>
              <w:rPr>
                <w:rFonts w:ascii="Times New Roman"/>
                <w:b w:val="false"/>
                <w:i w:val="false"/>
                <w:color w:val="000000"/>
                <w:sz w:val="20"/>
              </w:rPr>
              <w:t>
3. Кез келген күрделіліктегі сызбаларды оқу.</w:t>
            </w:r>
          </w:p>
          <w:p>
            <w:pPr>
              <w:spacing w:after="20"/>
              <w:ind w:left="20"/>
              <w:jc w:val="both"/>
            </w:pPr>
            <w:r>
              <w:rPr>
                <w:rFonts w:ascii="Times New Roman"/>
                <w:b w:val="false"/>
                <w:i w:val="false"/>
                <w:color w:val="000000"/>
                <w:sz w:val="20"/>
              </w:rPr>
              <w:t>
4. Технологиялық карталарды, анықтамалықтарды, кестелерді пайдалану ережелері.</w:t>
            </w:r>
          </w:p>
          <w:p>
            <w:pPr>
              <w:spacing w:after="20"/>
              <w:ind w:left="20"/>
              <w:jc w:val="both"/>
            </w:pPr>
            <w:r>
              <w:rPr>
                <w:rFonts w:ascii="Times New Roman"/>
                <w:b w:val="false"/>
                <w:i w:val="false"/>
                <w:color w:val="000000"/>
                <w:sz w:val="20"/>
              </w:rPr>
              <w:t>
5. Караттық және аналитикалық таразыларға арналған құрылғылар.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Көркемдік (зергерлік) бұйымдардың сапасын бағалау нәтижелерін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Сапаны бағалау нәтижелерін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4 санат, 5 санат.</w:t>
            </w:r>
          </w:p>
          <w:p>
            <w:pPr>
              <w:spacing w:after="20"/>
              <w:ind w:left="20"/>
              <w:jc w:val="both"/>
            </w:pPr>
            <w:r>
              <w:rPr>
                <w:rFonts w:ascii="Times New Roman"/>
                <w:b w:val="false"/>
                <w:i w:val="false"/>
                <w:color w:val="000000"/>
                <w:sz w:val="20"/>
              </w:rPr>
              <w:t>
1. Нұсқауларға сәйкес бас тарту нәтижелерінің жазбалары мен жазбаларын жүргізіңіз.</w:t>
            </w:r>
          </w:p>
          <w:p>
            <w:pPr>
              <w:spacing w:after="20"/>
              <w:ind w:left="20"/>
              <w:jc w:val="both"/>
            </w:pPr>
            <w:r>
              <w:rPr>
                <w:rFonts w:ascii="Times New Roman"/>
                <w:b w:val="false"/>
                <w:i w:val="false"/>
                <w:color w:val="000000"/>
                <w:sz w:val="20"/>
              </w:rPr>
              <w:t>
2. Сапасыз өнімге шағым жасау.</w:t>
            </w:r>
          </w:p>
          <w:p>
            <w:pPr>
              <w:spacing w:after="20"/>
              <w:ind w:left="20"/>
              <w:jc w:val="both"/>
            </w:pPr>
            <w:r>
              <w:rPr>
                <w:rFonts w:ascii="Times New Roman"/>
                <w:b w:val="false"/>
                <w:i w:val="false"/>
                <w:color w:val="000000"/>
                <w:sz w:val="20"/>
              </w:rPr>
              <w:t xml:space="preserve">
3. Еңбекті қорғау, өндірістік санитария және гигиена талаптарын сақтау, өрт сөндіргіштер мен жеке қорғаныс құралдарын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4 санат.</w:t>
            </w:r>
          </w:p>
          <w:p>
            <w:pPr>
              <w:spacing w:after="20"/>
              <w:ind w:left="20"/>
              <w:jc w:val="both"/>
            </w:pPr>
            <w:r>
              <w:rPr>
                <w:rFonts w:ascii="Times New Roman"/>
                <w:b w:val="false"/>
                <w:i w:val="false"/>
                <w:color w:val="000000"/>
                <w:sz w:val="20"/>
              </w:rPr>
              <w:t>
1. Сәйкес және қабылданбаған басқару объектілерін белгілеу ережелері.</w:t>
            </w:r>
          </w:p>
          <w:p>
            <w:pPr>
              <w:spacing w:after="20"/>
              <w:ind w:left="20"/>
              <w:jc w:val="both"/>
            </w:pPr>
            <w:r>
              <w:rPr>
                <w:rFonts w:ascii="Times New Roman"/>
                <w:b w:val="false"/>
                <w:i w:val="false"/>
                <w:color w:val="000000"/>
                <w:sz w:val="20"/>
              </w:rPr>
              <w:t>
2. Некенің негізгі түрлері.</w:t>
            </w:r>
          </w:p>
          <w:p>
            <w:pPr>
              <w:spacing w:after="20"/>
              <w:ind w:left="20"/>
              <w:jc w:val="both"/>
            </w:pPr>
            <w:r>
              <w:rPr>
                <w:rFonts w:ascii="Times New Roman"/>
                <w:b w:val="false"/>
                <w:i w:val="false"/>
                <w:color w:val="000000"/>
                <w:sz w:val="20"/>
              </w:rPr>
              <w:t>
3. Қабылдамау нәтижелерін санау және тіркеу ережелері.</w:t>
            </w:r>
          </w:p>
          <w:p>
            <w:pPr>
              <w:spacing w:after="20"/>
              <w:ind w:left="20"/>
              <w:jc w:val="both"/>
            </w:pPr>
            <w:r>
              <w:rPr>
                <w:rFonts w:ascii="Times New Roman"/>
                <w:b w:val="false"/>
                <w:i w:val="false"/>
                <w:color w:val="000000"/>
                <w:sz w:val="20"/>
              </w:rPr>
              <w:t>
4. Бақылау-өлшеу аспаптарын, құрылғылар мен аспаптарды пайдалана отырып, техникалық шарттар, сызбалар мен нұсқаулықтар бойынша құжаттарды дайындау ережесі.</w:t>
            </w:r>
          </w:p>
          <w:p>
            <w:pPr>
              <w:spacing w:after="20"/>
              <w:ind w:left="20"/>
              <w:jc w:val="both"/>
            </w:pPr>
            <w:r>
              <w:rPr>
                <w:rFonts w:ascii="Times New Roman"/>
                <w:b w:val="false"/>
                <w:i w:val="false"/>
                <w:color w:val="000000"/>
                <w:sz w:val="20"/>
              </w:rPr>
              <w:t>
5. Еңбекті қорғау, өнеркәсіптік қауіпсіздік, өрттен қорғау және өндірістік санитария негіздері.</w:t>
            </w:r>
          </w:p>
          <w:p>
            <w:pPr>
              <w:spacing w:after="20"/>
              <w:ind w:left="20"/>
              <w:jc w:val="both"/>
            </w:pPr>
            <w:r>
              <w:rPr>
                <w:rFonts w:ascii="Times New Roman"/>
                <w:b w:val="false"/>
                <w:i w:val="false"/>
                <w:color w:val="000000"/>
                <w:sz w:val="20"/>
              </w:rPr>
              <w:t>
5 санат.</w:t>
            </w:r>
          </w:p>
          <w:p>
            <w:pPr>
              <w:spacing w:after="20"/>
              <w:ind w:left="20"/>
              <w:jc w:val="both"/>
            </w:pPr>
            <w:r>
              <w:rPr>
                <w:rFonts w:ascii="Times New Roman"/>
                <w:b w:val="false"/>
                <w:i w:val="false"/>
                <w:color w:val="000000"/>
                <w:sz w:val="20"/>
              </w:rPr>
              <w:t>
1. Сәйкес және қабылданбаған басқару объектілерін белгілеу ережелері.</w:t>
            </w:r>
          </w:p>
          <w:p>
            <w:pPr>
              <w:spacing w:after="20"/>
              <w:ind w:left="20"/>
              <w:jc w:val="both"/>
            </w:pPr>
            <w:r>
              <w:rPr>
                <w:rFonts w:ascii="Times New Roman"/>
                <w:b w:val="false"/>
                <w:i w:val="false"/>
                <w:color w:val="000000"/>
                <w:sz w:val="20"/>
              </w:rPr>
              <w:t>
2. Некенің негізгі түрлері.</w:t>
            </w:r>
          </w:p>
          <w:p>
            <w:pPr>
              <w:spacing w:after="20"/>
              <w:ind w:left="20"/>
              <w:jc w:val="both"/>
            </w:pPr>
            <w:r>
              <w:rPr>
                <w:rFonts w:ascii="Times New Roman"/>
                <w:b w:val="false"/>
                <w:i w:val="false"/>
                <w:color w:val="000000"/>
                <w:sz w:val="20"/>
              </w:rPr>
              <w:t>
3. Қабылдамау нәтижелерін санау және тіркеу ережелері.</w:t>
            </w:r>
          </w:p>
          <w:p>
            <w:pPr>
              <w:spacing w:after="20"/>
              <w:ind w:left="20"/>
              <w:jc w:val="both"/>
            </w:pPr>
            <w:r>
              <w:rPr>
                <w:rFonts w:ascii="Times New Roman"/>
                <w:b w:val="false"/>
                <w:i w:val="false"/>
                <w:color w:val="000000"/>
                <w:sz w:val="20"/>
              </w:rPr>
              <w:t>
4. Бақылау объектілерін техникалық қабылдау және сынау бойынша құжаттаманы жасау және ресімдеу.</w:t>
            </w:r>
          </w:p>
          <w:p>
            <w:pPr>
              <w:spacing w:after="20"/>
              <w:ind w:left="20"/>
              <w:jc w:val="both"/>
            </w:pPr>
            <w:r>
              <w:rPr>
                <w:rFonts w:ascii="Times New Roman"/>
                <w:b w:val="false"/>
                <w:i w:val="false"/>
                <w:color w:val="000000"/>
                <w:sz w:val="20"/>
              </w:rPr>
              <w:t>
5. Еңбекті қорғау, өнеркәсіптік қауіпсіздік, өрттен қорғау және өндірістік санитария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Дәлдік</w:t>
            </w:r>
          </w:p>
          <w:p>
            <w:pPr>
              <w:spacing w:after="20"/>
              <w:ind w:left="20"/>
              <w:jc w:val="both"/>
            </w:pPr>
            <w:r>
              <w:rPr>
                <w:rFonts w:ascii="Times New Roman"/>
                <w:b w:val="false"/>
                <w:i w:val="false"/>
                <w:color w:val="000000"/>
                <w:sz w:val="20"/>
              </w:rPr>
              <w:t>
Зейінді шоғырландыру және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967-2018 Бағалы металдар мен бағалы тастардан жасалған зергерлік бұйымдар мен басқа да бұйымдар.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Кәсіптің карточкасы "Бағалы металдар жасалған бұйымдарды монтаждаушы":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7312-4-001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жасалған бұйымдарды монтаждаушы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8-шығарылым. "Жұмыстар мен жұмысшы кәсіптерінің бірыңғай тарифтік-біліктілік анықтамалығын (8-шығарылым) бекіту туралы" 2021 жылғы 6 қаңтардағы № 4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2021 жылғы 8 қаңтарда № 22048 болып тіркелді. </w:t>
            </w:r>
          </w:p>
          <w:p>
            <w:pPr>
              <w:spacing w:after="20"/>
              <w:ind w:left="20"/>
              <w:jc w:val="both"/>
            </w:pPr>
            <w:r>
              <w:rPr>
                <w:rFonts w:ascii="Times New Roman"/>
                <w:b w:val="false"/>
                <w:i w:val="false"/>
                <w:color w:val="000000"/>
                <w:sz w:val="20"/>
              </w:rPr>
              <w:t xml:space="preserve">
Бағалы металдар жасалған бұйымдарды монтаждаушы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Зергерлік іс шебері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 жасауда кемінде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7312-2-016 - Зергер-монтерлеуші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металдардың және олардың қорытпаларының қаңылтыр және профильді дайындамаларынан бұйымдарды монтаждау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Құрылғыларды (жабдықтарды) және бұйымдарды монтаждау</w:t>
            </w:r>
          </w:p>
          <w:p>
            <w:pPr>
              <w:spacing w:after="20"/>
              <w:ind w:left="20"/>
              <w:jc w:val="both"/>
            </w:pPr>
            <w:r>
              <w:rPr>
                <w:rFonts w:ascii="Times New Roman"/>
                <w:b w:val="false"/>
                <w:i w:val="false"/>
                <w:color w:val="000000"/>
                <w:sz w:val="20"/>
              </w:rPr>
              <w:t>
2. Құрылғыларға (жабдықтарға) және бұйымдарға техникалық қызмет көрсету және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Құрылғыларды (жабдықтарды) және бұйымдарды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Монтаждау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5 санат.</w:t>
            </w:r>
          </w:p>
          <w:p>
            <w:pPr>
              <w:spacing w:after="20"/>
              <w:ind w:left="20"/>
              <w:jc w:val="both"/>
            </w:pPr>
            <w:r>
              <w:rPr>
                <w:rFonts w:ascii="Times New Roman"/>
                <w:b w:val="false"/>
                <w:i w:val="false"/>
                <w:color w:val="000000"/>
                <w:sz w:val="20"/>
              </w:rPr>
              <w:t>
1. Ректификациялық аппараттарды, фотосуреттерді, катушкаларды, шыны балқыту ыдыстарын және басқа да өндірістік, медициналық, 8-11 біліктілік (дәлдіктің 3-4 сыныбы) бойынша жұмыстарды орындайтын, дәнекерлеу мен дәнекерлеуді қолданатын асыл металдардың және олардың қорытпаларының қаңылтыр және профильді дайындамалары бойынша күрделілігі орташа және күрделі пішінді зертханалық жабдық кедір-бұдырлық параметрлері R_a 0,08-ден R_a 0,06 (11-12 өңдеу тазалығы кластары), қолмен және арнайы тегістеу, өңдеу және басқа станоктарда.</w:t>
            </w:r>
          </w:p>
          <w:p>
            <w:pPr>
              <w:spacing w:after="20"/>
              <w:ind w:left="20"/>
              <w:jc w:val="both"/>
            </w:pPr>
            <w:r>
              <w:rPr>
                <w:rFonts w:ascii="Times New Roman"/>
                <w:b w:val="false"/>
                <w:i w:val="false"/>
                <w:color w:val="000000"/>
                <w:sz w:val="20"/>
              </w:rPr>
              <w:t>
2. Еңбекті қорғау, өндірістік санитария және гигиена талаптарын сақтауға, өрт сөндіргіштер мен жеке қорғаныс құралдарын пайдалануға.</w:t>
            </w:r>
          </w:p>
          <w:p>
            <w:pPr>
              <w:spacing w:after="20"/>
              <w:ind w:left="20"/>
              <w:jc w:val="both"/>
            </w:pPr>
            <w:r>
              <w:rPr>
                <w:rFonts w:ascii="Times New Roman"/>
                <w:b w:val="false"/>
                <w:i w:val="false"/>
                <w:color w:val="000000"/>
                <w:sz w:val="20"/>
              </w:rPr>
              <w:t>
6 санат.</w:t>
            </w:r>
          </w:p>
          <w:p>
            <w:pPr>
              <w:spacing w:after="20"/>
              <w:ind w:left="20"/>
              <w:jc w:val="both"/>
            </w:pPr>
            <w:r>
              <w:rPr>
                <w:rFonts w:ascii="Times New Roman"/>
                <w:b w:val="false"/>
                <w:i w:val="false"/>
                <w:color w:val="000000"/>
                <w:sz w:val="20"/>
              </w:rPr>
              <w:t>
1. Өнеркәсіптік, медициналық, зертханалық жабдықтарды және бағалы металдардың қаңылтыр және профильді дайындамаларынан ерекше күрделі пішінді бұйымдарды орнатуды орындау.</w:t>
            </w:r>
          </w:p>
          <w:p>
            <w:pPr>
              <w:spacing w:after="20"/>
              <w:ind w:left="20"/>
              <w:jc w:val="both"/>
            </w:pPr>
            <w:r>
              <w:rPr>
                <w:rFonts w:ascii="Times New Roman"/>
                <w:b w:val="false"/>
                <w:i w:val="false"/>
                <w:color w:val="000000"/>
                <w:sz w:val="20"/>
              </w:rPr>
              <w:t>
6-8 біліктілік (дәлдіктің 1-2 кластары) және кедір-бұдырлық параметрлері R_a 0,02-ден R_a 0,01-ге дейін (13-14 өңдеу тазалығы кластары) қолмен және арнайы тегістеу, өңдеу бойынша орындалатын жұмыстарды дәнекерлеу мен дәнекерлеуді қолданатын металдар мен олардың қорытпалары және басқа машиналар.</w:t>
            </w:r>
          </w:p>
          <w:p>
            <w:pPr>
              <w:spacing w:after="20"/>
              <w:ind w:left="20"/>
              <w:jc w:val="both"/>
            </w:pPr>
            <w:r>
              <w:rPr>
                <w:rFonts w:ascii="Times New Roman"/>
                <w:b w:val="false"/>
                <w:i w:val="false"/>
                <w:color w:val="000000"/>
                <w:sz w:val="20"/>
              </w:rPr>
              <w:t>
2. Оттегі-сутек газымен металдарды күйдіру және қатайту.</w:t>
            </w:r>
          </w:p>
          <w:p>
            <w:pPr>
              <w:spacing w:after="20"/>
              <w:ind w:left="20"/>
              <w:jc w:val="both"/>
            </w:pPr>
            <w:r>
              <w:rPr>
                <w:rFonts w:ascii="Times New Roman"/>
                <w:b w:val="false"/>
                <w:i w:val="false"/>
                <w:color w:val="000000"/>
                <w:sz w:val="20"/>
              </w:rPr>
              <w:t>
3. Резистентті пештерде металдарды күйдіру және қатайту.</w:t>
            </w:r>
          </w:p>
          <w:p>
            <w:pPr>
              <w:spacing w:after="20"/>
              <w:ind w:left="20"/>
              <w:jc w:val="both"/>
            </w:pPr>
            <w:r>
              <w:rPr>
                <w:rFonts w:ascii="Times New Roman"/>
                <w:b w:val="false"/>
                <w:i w:val="false"/>
                <w:color w:val="000000"/>
                <w:sz w:val="20"/>
              </w:rPr>
              <w:t>
4. Еңбекті қорғау, өндірістік санитария және гигиена талаптарын сақтау, өрт сөндіргіштер мен жеке қорғаныс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5 санат.</w:t>
            </w:r>
          </w:p>
          <w:p>
            <w:pPr>
              <w:spacing w:after="20"/>
              <w:ind w:left="20"/>
              <w:jc w:val="both"/>
            </w:pPr>
            <w:r>
              <w:rPr>
                <w:rFonts w:ascii="Times New Roman"/>
                <w:b w:val="false"/>
                <w:i w:val="false"/>
                <w:color w:val="000000"/>
                <w:sz w:val="20"/>
              </w:rPr>
              <w:t>
1. Өндірістік, медициналық және зертханалық қондырғылар мен бұйымдардың конструкциялық ерекшеліктері.</w:t>
            </w:r>
          </w:p>
          <w:p>
            <w:pPr>
              <w:spacing w:after="20"/>
              <w:ind w:left="20"/>
              <w:jc w:val="both"/>
            </w:pPr>
            <w:r>
              <w:rPr>
                <w:rFonts w:ascii="Times New Roman"/>
                <w:b w:val="false"/>
                <w:i w:val="false"/>
                <w:color w:val="000000"/>
                <w:sz w:val="20"/>
              </w:rPr>
              <w:t>
2. Ою-өрнектер мен зергерлік бұйымдар туралы негізгі мәліметтер.</w:t>
            </w:r>
          </w:p>
          <w:p>
            <w:pPr>
              <w:spacing w:after="20"/>
              <w:ind w:left="20"/>
              <w:jc w:val="both"/>
            </w:pPr>
            <w:r>
              <w:rPr>
                <w:rFonts w:ascii="Times New Roman"/>
                <w:b w:val="false"/>
                <w:i w:val="false"/>
                <w:color w:val="000000"/>
                <w:sz w:val="20"/>
              </w:rPr>
              <w:t>
3. Еңбекті қорғау, өнеркәсіптік қауіпсіздік, өрттен қорғау және өндірістік санитария негіздері.</w:t>
            </w:r>
          </w:p>
          <w:p>
            <w:pPr>
              <w:spacing w:after="20"/>
              <w:ind w:left="20"/>
              <w:jc w:val="both"/>
            </w:pPr>
            <w:r>
              <w:rPr>
                <w:rFonts w:ascii="Times New Roman"/>
                <w:b w:val="false"/>
                <w:i w:val="false"/>
                <w:color w:val="000000"/>
                <w:sz w:val="20"/>
              </w:rPr>
              <w:t>
6 санат.</w:t>
            </w:r>
          </w:p>
          <w:p>
            <w:pPr>
              <w:spacing w:after="20"/>
              <w:ind w:left="20"/>
              <w:jc w:val="both"/>
            </w:pPr>
            <w:r>
              <w:rPr>
                <w:rFonts w:ascii="Times New Roman"/>
                <w:b w:val="false"/>
                <w:i w:val="false"/>
                <w:color w:val="000000"/>
                <w:sz w:val="20"/>
              </w:rPr>
              <w:t>
1. Өндірістік, медициналық және зертханалық қондырғылар мен бұйымдардың конструкциялары.</w:t>
            </w:r>
          </w:p>
          <w:p>
            <w:pPr>
              <w:spacing w:after="20"/>
              <w:ind w:left="20"/>
              <w:jc w:val="both"/>
            </w:pPr>
            <w:r>
              <w:rPr>
                <w:rFonts w:ascii="Times New Roman"/>
                <w:b w:val="false"/>
                <w:i w:val="false"/>
                <w:color w:val="000000"/>
                <w:sz w:val="20"/>
              </w:rPr>
              <w:t>
2. Дәнекерленетін металдардың механикалық және технологиялық қасиеттері.</w:t>
            </w:r>
          </w:p>
          <w:p>
            <w:pPr>
              <w:spacing w:after="20"/>
              <w:ind w:left="20"/>
              <w:jc w:val="both"/>
            </w:pPr>
            <w:r>
              <w:rPr>
                <w:rFonts w:ascii="Times New Roman"/>
                <w:b w:val="false"/>
                <w:i w:val="false"/>
                <w:color w:val="000000"/>
                <w:sz w:val="20"/>
              </w:rPr>
              <w:t>
3. Дәнекерлердің маркалары мен қасиеттері және тотықтырғыш металдарды дәнекерлеу әдістері.</w:t>
            </w:r>
          </w:p>
          <w:p>
            <w:pPr>
              <w:spacing w:after="20"/>
              <w:ind w:left="20"/>
              <w:jc w:val="both"/>
            </w:pPr>
            <w:r>
              <w:rPr>
                <w:rFonts w:ascii="Times New Roman"/>
                <w:b w:val="false"/>
                <w:i w:val="false"/>
                <w:color w:val="000000"/>
                <w:sz w:val="20"/>
              </w:rPr>
              <w:t>
4. Еңбекті қорғау, өнеркәсіптік қауіпсіздік, өрттен қорғау және өндірістік санитария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Құрылғыларға (жабдықтарға) және бұйымдарға техникалық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Құрылғыларға (жабдықтарға) жəне бұйымдарға техникалық қызмет көрсету зəне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5 санат.</w:t>
            </w:r>
          </w:p>
          <w:p>
            <w:pPr>
              <w:spacing w:after="20"/>
              <w:ind w:left="20"/>
              <w:jc w:val="both"/>
            </w:pPr>
            <w:r>
              <w:rPr>
                <w:rFonts w:ascii="Times New Roman"/>
                <w:b w:val="false"/>
                <w:i w:val="false"/>
                <w:color w:val="000000"/>
                <w:sz w:val="20"/>
              </w:rPr>
              <w:t>
1. Қымбат металдардан жасалған төсемде жүгіру.</w:t>
            </w:r>
          </w:p>
          <w:p>
            <w:pPr>
              <w:spacing w:after="20"/>
              <w:ind w:left="20"/>
              <w:jc w:val="both"/>
            </w:pPr>
            <w:r>
              <w:rPr>
                <w:rFonts w:ascii="Times New Roman"/>
                <w:b w:val="false"/>
                <w:i w:val="false"/>
                <w:color w:val="000000"/>
                <w:sz w:val="20"/>
              </w:rPr>
              <w:t>
2. Күміс парақ дайындамаларын дәнекерлеу.</w:t>
            </w:r>
          </w:p>
          <w:p>
            <w:pPr>
              <w:spacing w:after="20"/>
              <w:ind w:left="20"/>
              <w:jc w:val="both"/>
            </w:pPr>
            <w:r>
              <w:rPr>
                <w:rFonts w:ascii="Times New Roman"/>
                <w:b w:val="false"/>
                <w:i w:val="false"/>
                <w:color w:val="000000"/>
                <w:sz w:val="20"/>
              </w:rPr>
              <w:t>
6 санат.</w:t>
            </w:r>
          </w:p>
          <w:p>
            <w:pPr>
              <w:spacing w:after="20"/>
              <w:ind w:left="20"/>
              <w:jc w:val="both"/>
            </w:pPr>
            <w:r>
              <w:rPr>
                <w:rFonts w:ascii="Times New Roman"/>
                <w:b w:val="false"/>
                <w:i w:val="false"/>
                <w:color w:val="000000"/>
                <w:sz w:val="20"/>
              </w:rPr>
              <w:t>
1. Бағалы металдардың қаптамасында жүгіру.</w:t>
            </w:r>
          </w:p>
          <w:p>
            <w:pPr>
              <w:spacing w:after="20"/>
              <w:ind w:left="20"/>
              <w:jc w:val="both"/>
            </w:pPr>
            <w:r>
              <w:rPr>
                <w:rFonts w:ascii="Times New Roman"/>
                <w:b w:val="false"/>
                <w:i w:val="false"/>
                <w:color w:val="000000"/>
                <w:sz w:val="20"/>
              </w:rPr>
              <w:t>
2. Құралды қайта толтырыңыз және қалпына келтіріңіз.</w:t>
            </w:r>
          </w:p>
          <w:p>
            <w:pPr>
              <w:spacing w:after="20"/>
              <w:ind w:left="20"/>
              <w:jc w:val="both"/>
            </w:pPr>
            <w:r>
              <w:rPr>
                <w:rFonts w:ascii="Times New Roman"/>
                <w:b w:val="false"/>
                <w:i w:val="false"/>
                <w:color w:val="000000"/>
                <w:sz w:val="20"/>
              </w:rPr>
              <w:t>
3. Белгілер мен шаблондар бойынша дайындамаларды белгілеу және кесу.</w:t>
            </w:r>
          </w:p>
          <w:p>
            <w:pPr>
              <w:spacing w:after="20"/>
              <w:ind w:left="20"/>
              <w:jc w:val="both"/>
            </w:pPr>
            <w:r>
              <w:rPr>
                <w:rFonts w:ascii="Times New Roman"/>
                <w:b w:val="false"/>
                <w:i w:val="false"/>
                <w:color w:val="000000"/>
                <w:sz w:val="20"/>
              </w:rPr>
              <w:t>
4. Қызмет көрсетілетін жабдықты жөндеуге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5 санат.</w:t>
            </w:r>
          </w:p>
          <w:p>
            <w:pPr>
              <w:spacing w:after="20"/>
              <w:ind w:left="20"/>
              <w:jc w:val="both"/>
            </w:pPr>
            <w:r>
              <w:rPr>
                <w:rFonts w:ascii="Times New Roman"/>
                <w:b w:val="false"/>
                <w:i w:val="false"/>
                <w:color w:val="000000"/>
                <w:sz w:val="20"/>
              </w:rPr>
              <w:t>
1. Дәлдігін тексеру ережелері.</w:t>
            </w:r>
          </w:p>
          <w:p>
            <w:pPr>
              <w:spacing w:after="20"/>
              <w:ind w:left="20"/>
              <w:jc w:val="both"/>
            </w:pPr>
            <w:r>
              <w:rPr>
                <w:rFonts w:ascii="Times New Roman"/>
                <w:b w:val="false"/>
                <w:i w:val="false"/>
                <w:color w:val="000000"/>
                <w:sz w:val="20"/>
              </w:rPr>
              <w:t>
2. Бақылау-өлшеу аспаптары мен аспаптарының құрылғылары.</w:t>
            </w:r>
          </w:p>
          <w:p>
            <w:pPr>
              <w:spacing w:after="20"/>
              <w:ind w:left="20"/>
              <w:jc w:val="both"/>
            </w:pPr>
            <w:r>
              <w:rPr>
                <w:rFonts w:ascii="Times New Roman"/>
                <w:b w:val="false"/>
                <w:i w:val="false"/>
                <w:color w:val="000000"/>
                <w:sz w:val="20"/>
              </w:rPr>
              <w:t>
3. Станокты майлау жүйелері, төзімділік және қондыру жүйелері.</w:t>
            </w:r>
          </w:p>
          <w:p>
            <w:pPr>
              <w:spacing w:after="20"/>
              <w:ind w:left="20"/>
              <w:jc w:val="both"/>
            </w:pPr>
            <w:r>
              <w:rPr>
                <w:rFonts w:ascii="Times New Roman"/>
                <w:b w:val="false"/>
                <w:i w:val="false"/>
                <w:color w:val="000000"/>
                <w:sz w:val="20"/>
              </w:rPr>
              <w:t>
6 санат.</w:t>
            </w:r>
          </w:p>
          <w:p>
            <w:pPr>
              <w:spacing w:after="20"/>
              <w:ind w:left="20"/>
              <w:jc w:val="both"/>
            </w:pPr>
            <w:r>
              <w:rPr>
                <w:rFonts w:ascii="Times New Roman"/>
                <w:b w:val="false"/>
                <w:i w:val="false"/>
                <w:color w:val="000000"/>
                <w:sz w:val="20"/>
              </w:rPr>
              <w:t>
1. Сапа және кедір-бұдырлық параметрлерінің жүйелері (өңдеу дәлдігі мен тазалығының кластары).</w:t>
            </w:r>
          </w:p>
          <w:p>
            <w:pPr>
              <w:spacing w:after="20"/>
              <w:ind w:left="20"/>
              <w:jc w:val="both"/>
            </w:pPr>
            <w:r>
              <w:rPr>
                <w:rFonts w:ascii="Times New Roman"/>
                <w:b w:val="false"/>
                <w:i w:val="false"/>
                <w:color w:val="000000"/>
                <w:sz w:val="20"/>
              </w:rPr>
              <w:t>
2. Сантехника.</w:t>
            </w:r>
          </w:p>
          <w:p>
            <w:pPr>
              <w:spacing w:after="20"/>
              <w:ind w:left="20"/>
              <w:jc w:val="both"/>
            </w:pPr>
            <w:r>
              <w:rPr>
                <w:rFonts w:ascii="Times New Roman"/>
                <w:b w:val="false"/>
                <w:i w:val="false"/>
                <w:color w:val="000000"/>
                <w:sz w:val="20"/>
              </w:rPr>
              <w:t>
3. Белгіленген жоғалту нормалары мен бағалы металдарды сақтау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Дәлдік</w:t>
            </w:r>
          </w:p>
          <w:p>
            <w:pPr>
              <w:spacing w:after="20"/>
              <w:ind w:left="20"/>
              <w:jc w:val="both"/>
            </w:pPr>
            <w:r>
              <w:rPr>
                <w:rFonts w:ascii="Times New Roman"/>
                <w:b w:val="false"/>
                <w:i w:val="false"/>
                <w:color w:val="000000"/>
                <w:sz w:val="20"/>
              </w:rPr>
              <w:t>
Зейінді шоғырландыру және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мен шикізатты қабылдаушы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Кәсіптің карточкасы "Бағалы металдар өндірісіндегі жабдықтарды баптаушы":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7312-9-005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өндірісіндегі жабдықтарды баптаушы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8-шығарылым. "Жұмыстар мен жұмысшы кәсіптерінің бірыңғай тарифтік-біліктілік анықтамалығын (8-шығарылым) бекіту туралы" 2021 жылғы 6 қаңтардағы № 4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2021 жылғы 8 қаңтарда № 22048 болып тіркелді. </w:t>
            </w:r>
          </w:p>
          <w:p>
            <w:pPr>
              <w:spacing w:after="20"/>
              <w:ind w:left="20"/>
              <w:jc w:val="both"/>
            </w:pPr>
            <w:r>
              <w:rPr>
                <w:rFonts w:ascii="Times New Roman"/>
                <w:b w:val="false"/>
                <w:i w:val="false"/>
                <w:color w:val="000000"/>
                <w:sz w:val="20"/>
              </w:rPr>
              <w:t xml:space="preserve">
Бағалы металдар өндірісіндегі жабдықтарды баптаушы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Электромеханикалық жабдықтарға техникалық қызмет көрсету, жөндеу және пайдалану (түрлері және салалары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 жасауда кемінде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3112-2-001 - Баптау және сынау жөніндегі техник</w:t>
            </w:r>
          </w:p>
          <w:p>
            <w:pPr>
              <w:spacing w:after="20"/>
              <w:ind w:left="20"/>
              <w:jc w:val="both"/>
            </w:pPr>
            <w:r>
              <w:rPr>
                <w:rFonts w:ascii="Times New Roman"/>
                <w:b w:val="false"/>
                <w:i w:val="false"/>
                <w:color w:val="000000"/>
                <w:sz w:val="20"/>
              </w:rPr>
              <w:t>
7239-2-032 - Технологиялық жабдықтарды жөндеуші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баптау және ағымдағы жөндеу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Жабдықты баптау</w:t>
            </w:r>
          </w:p>
          <w:p>
            <w:pPr>
              <w:spacing w:after="20"/>
              <w:ind w:left="20"/>
              <w:jc w:val="both"/>
            </w:pPr>
            <w:r>
              <w:rPr>
                <w:rFonts w:ascii="Times New Roman"/>
                <w:b w:val="false"/>
                <w:i w:val="false"/>
                <w:color w:val="000000"/>
                <w:sz w:val="20"/>
              </w:rPr>
              <w:t>
2. Жабдықты ағымдағы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Жабдықты баптау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Жабдықты баптау және күту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5 санат.</w:t>
            </w:r>
          </w:p>
          <w:p>
            <w:pPr>
              <w:spacing w:after="20"/>
              <w:ind w:left="20"/>
              <w:jc w:val="both"/>
            </w:pPr>
            <w:r>
              <w:rPr>
                <w:rFonts w:ascii="Times New Roman"/>
                <w:b w:val="false"/>
                <w:i w:val="false"/>
                <w:color w:val="000000"/>
                <w:sz w:val="20"/>
              </w:rPr>
              <w:t>
1. Автоматтандырылған технологиялық қондырғыларды, сорғыларды, редукторларды және басқа жабдықты тексеру.</w:t>
            </w:r>
          </w:p>
          <w:p>
            <w:pPr>
              <w:spacing w:after="20"/>
              <w:ind w:left="20"/>
              <w:jc w:val="both"/>
            </w:pPr>
            <w:r>
              <w:rPr>
                <w:rFonts w:ascii="Times New Roman"/>
                <w:b w:val="false"/>
                <w:i w:val="false"/>
                <w:color w:val="000000"/>
                <w:sz w:val="20"/>
              </w:rPr>
              <w:t>
2. Таза асыл металдар мен олардың тұздарын өндіруде технологиялық жабдықты және технологиялық процесті реттеуді орындау.</w:t>
            </w:r>
          </w:p>
          <w:p>
            <w:pPr>
              <w:spacing w:after="20"/>
              <w:ind w:left="20"/>
              <w:jc w:val="both"/>
            </w:pPr>
            <w:r>
              <w:rPr>
                <w:rFonts w:ascii="Times New Roman"/>
                <w:b w:val="false"/>
                <w:i w:val="false"/>
                <w:color w:val="000000"/>
                <w:sz w:val="20"/>
              </w:rPr>
              <w:t>
3. Жаңа жабдықты сынау және жаңа технологияны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5 санат.</w:t>
            </w:r>
          </w:p>
          <w:p>
            <w:pPr>
              <w:spacing w:after="20"/>
              <w:ind w:left="20"/>
              <w:jc w:val="both"/>
            </w:pPr>
            <w:r>
              <w:rPr>
                <w:rFonts w:ascii="Times New Roman"/>
                <w:b w:val="false"/>
                <w:i w:val="false"/>
                <w:color w:val="000000"/>
                <w:sz w:val="20"/>
              </w:rPr>
              <w:t>
1. Таза асыл металдар мен олардың тұздарын алудың барлық технологиялық жабдықтары мен технологияларының жобалары.</w:t>
            </w:r>
          </w:p>
          <w:p>
            <w:pPr>
              <w:spacing w:after="20"/>
              <w:ind w:left="20"/>
              <w:jc w:val="both"/>
            </w:pPr>
            <w:r>
              <w:rPr>
                <w:rFonts w:ascii="Times New Roman"/>
                <w:b w:val="false"/>
                <w:i w:val="false"/>
                <w:color w:val="000000"/>
                <w:sz w:val="20"/>
              </w:rPr>
              <w:t>
2. Коммуникациялық схемалар.</w:t>
            </w:r>
          </w:p>
          <w:p>
            <w:pPr>
              <w:spacing w:after="20"/>
              <w:ind w:left="20"/>
              <w:jc w:val="both"/>
            </w:pPr>
            <w:r>
              <w:rPr>
                <w:rFonts w:ascii="Times New Roman"/>
                <w:b w:val="false"/>
                <w:i w:val="false"/>
                <w:color w:val="000000"/>
                <w:sz w:val="20"/>
              </w:rPr>
              <w:t>
3. Жабдықты сынау бағдарламалары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Жабдықты ағымдағы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Жабдықты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5 санат.</w:t>
            </w:r>
          </w:p>
          <w:p>
            <w:pPr>
              <w:spacing w:after="20"/>
              <w:ind w:left="20"/>
              <w:jc w:val="both"/>
            </w:pPr>
            <w:r>
              <w:rPr>
                <w:rFonts w:ascii="Times New Roman"/>
                <w:b w:val="false"/>
                <w:i w:val="false"/>
                <w:color w:val="000000"/>
                <w:sz w:val="20"/>
              </w:rPr>
              <w:t>
1. Таза асыл металдар мен олардың тұздарын өндірудегі барлық технологиялық жабдықтардың жағдайын және технологиялық процесті тексеру.</w:t>
            </w:r>
          </w:p>
          <w:p>
            <w:pPr>
              <w:spacing w:after="20"/>
              <w:ind w:left="20"/>
              <w:jc w:val="both"/>
            </w:pPr>
            <w:r>
              <w:rPr>
                <w:rFonts w:ascii="Times New Roman"/>
                <w:b w:val="false"/>
                <w:i w:val="false"/>
                <w:color w:val="000000"/>
                <w:sz w:val="20"/>
              </w:rPr>
              <w:t>
2. Технологиялық жабдықтың жұмысындағы ақауларды анықтау және жою.</w:t>
            </w:r>
          </w:p>
          <w:p>
            <w:pPr>
              <w:spacing w:after="20"/>
              <w:ind w:left="20"/>
              <w:jc w:val="both"/>
            </w:pPr>
            <w:r>
              <w:rPr>
                <w:rFonts w:ascii="Times New Roman"/>
                <w:b w:val="false"/>
                <w:i w:val="false"/>
                <w:color w:val="000000"/>
                <w:sz w:val="20"/>
              </w:rPr>
              <w:t>
3. Автоматтандырылған технологиялық қондырғыларды, сорғыларды, редукторларды және басқа жабдықтарды ағымдағы жөндеуді жүргізу.</w:t>
            </w:r>
          </w:p>
          <w:p>
            <w:pPr>
              <w:spacing w:after="20"/>
              <w:ind w:left="20"/>
              <w:jc w:val="both"/>
            </w:pPr>
            <w:r>
              <w:rPr>
                <w:rFonts w:ascii="Times New Roman"/>
                <w:b w:val="false"/>
                <w:i w:val="false"/>
                <w:color w:val="000000"/>
                <w:sz w:val="20"/>
              </w:rPr>
              <w:t>
4. Жабдықты іске қосыңыз.</w:t>
            </w:r>
          </w:p>
          <w:p>
            <w:pPr>
              <w:spacing w:after="20"/>
              <w:ind w:left="20"/>
              <w:jc w:val="both"/>
            </w:pPr>
            <w:r>
              <w:rPr>
                <w:rFonts w:ascii="Times New Roman"/>
                <w:b w:val="false"/>
                <w:i w:val="false"/>
                <w:color w:val="000000"/>
                <w:sz w:val="20"/>
              </w:rPr>
              <w:t xml:space="preserve">
5. Еңбекті қорғау, өндірістік санитария және гигиена талаптарын сақтау, өрт сөндіргіштер мен жеке қорғаныс құралдарын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5 санат.</w:t>
            </w:r>
          </w:p>
          <w:p>
            <w:pPr>
              <w:spacing w:after="20"/>
              <w:ind w:left="20"/>
              <w:jc w:val="both"/>
            </w:pPr>
            <w:r>
              <w:rPr>
                <w:rFonts w:ascii="Times New Roman"/>
                <w:b w:val="false"/>
                <w:i w:val="false"/>
                <w:color w:val="000000"/>
                <w:sz w:val="20"/>
              </w:rPr>
              <w:t>
1. Технологиялық жабдықтың дұрыс жұмыс істемеу себептерін жою әдістері.</w:t>
            </w:r>
          </w:p>
          <w:p>
            <w:pPr>
              <w:spacing w:after="20"/>
              <w:ind w:left="20"/>
              <w:jc w:val="both"/>
            </w:pPr>
            <w:r>
              <w:rPr>
                <w:rFonts w:ascii="Times New Roman"/>
                <w:b w:val="false"/>
                <w:i w:val="false"/>
                <w:color w:val="000000"/>
                <w:sz w:val="20"/>
              </w:rPr>
              <w:t>
2. Сантехника.</w:t>
            </w:r>
          </w:p>
          <w:p>
            <w:pPr>
              <w:spacing w:after="20"/>
              <w:ind w:left="20"/>
              <w:jc w:val="both"/>
            </w:pPr>
            <w:r>
              <w:rPr>
                <w:rFonts w:ascii="Times New Roman"/>
                <w:b w:val="false"/>
                <w:i w:val="false"/>
                <w:color w:val="000000"/>
                <w:sz w:val="20"/>
              </w:rPr>
              <w:t>
3. Еңбекті қорғау, өнеркәсіптік қауіпсіздік, өрттен қорғау және өндірістік санитария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Командада жұмыс істей білу</w:t>
            </w:r>
          </w:p>
          <w:p>
            <w:pPr>
              <w:spacing w:after="20"/>
              <w:ind w:left="20"/>
              <w:jc w:val="both"/>
            </w:pPr>
            <w:r>
              <w:rPr>
                <w:rFonts w:ascii="Times New Roman"/>
                <w:b w:val="false"/>
                <w:i w:val="false"/>
                <w:color w:val="000000"/>
                <w:sz w:val="20"/>
              </w:rPr>
              <w:t>
Дәлдік</w:t>
            </w:r>
          </w:p>
          <w:p>
            <w:pPr>
              <w:spacing w:after="20"/>
              <w:ind w:left="20"/>
              <w:jc w:val="both"/>
            </w:pPr>
            <w:r>
              <w:rPr>
                <w:rFonts w:ascii="Times New Roman"/>
                <w:b w:val="false"/>
                <w:i w:val="false"/>
                <w:color w:val="000000"/>
                <w:sz w:val="20"/>
              </w:rPr>
              <w:t>
Зейінді шоғырландыру және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Кәсіптің карточкасы "Көркемөнер бұйымдарын құюшы":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8121-4-028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бұйымдарын құюшы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61-шығарылым. "Жұмыстар мен жұмысшы кәсіптерінің бірыңғай тарифтік-біліктілік анықтамалығын (61-шығарылым) бекіту туралы" 2020 жылғы 18 наурыздағы № 102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2020 жылғы 20 наурызда № 20149 болып тіркелді. </w:t>
            </w:r>
          </w:p>
          <w:p>
            <w:pPr>
              <w:spacing w:after="20"/>
              <w:ind w:left="20"/>
              <w:jc w:val="both"/>
            </w:pPr>
            <w:r>
              <w:rPr>
                <w:rFonts w:ascii="Times New Roman"/>
                <w:b w:val="false"/>
                <w:i w:val="false"/>
                <w:color w:val="000000"/>
                <w:sz w:val="20"/>
              </w:rPr>
              <w:t xml:space="preserve">
Көркемөнер бұйымдарын құюшы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Зергерлік іс шебері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 жасауда кемінде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8121-4-025 - Металдар мен құймаларды құюшы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Металдардан бөлшектер мен көркемдік (зергерлік) бұйымдарды құю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Құюға дайындық</w:t>
            </w:r>
          </w:p>
          <w:p>
            <w:pPr>
              <w:spacing w:after="20"/>
              <w:ind w:left="20"/>
              <w:jc w:val="both"/>
            </w:pPr>
            <w:r>
              <w:rPr>
                <w:rFonts w:ascii="Times New Roman"/>
                <w:b w:val="false"/>
                <w:i w:val="false"/>
                <w:color w:val="000000"/>
                <w:sz w:val="20"/>
              </w:rPr>
              <w:t>
2. Бөлшектер мен бұйымдарды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Құюға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Пештерді, шикіқұрамды және қалыптарды құюға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4 санат.</w:t>
            </w:r>
          </w:p>
          <w:p>
            <w:pPr>
              <w:spacing w:after="20"/>
              <w:ind w:left="20"/>
              <w:jc w:val="both"/>
            </w:pPr>
            <w:r>
              <w:rPr>
                <w:rFonts w:ascii="Times New Roman"/>
                <w:b w:val="false"/>
                <w:i w:val="false"/>
                <w:color w:val="000000"/>
                <w:sz w:val="20"/>
              </w:rPr>
              <w:t>
1. Тигельдер мен пештерді балқытуға дайындаңыз.</w:t>
            </w:r>
          </w:p>
          <w:p>
            <w:pPr>
              <w:spacing w:after="20"/>
              <w:ind w:left="20"/>
              <w:jc w:val="both"/>
            </w:pPr>
            <w:r>
              <w:rPr>
                <w:rFonts w:ascii="Times New Roman"/>
                <w:b w:val="false"/>
                <w:i w:val="false"/>
                <w:color w:val="000000"/>
                <w:sz w:val="20"/>
              </w:rPr>
              <w:t>
2. Зарядты дайындаңыз және оны салыңыз.</w:t>
            </w:r>
          </w:p>
          <w:p>
            <w:pPr>
              <w:spacing w:after="20"/>
              <w:ind w:left="20"/>
              <w:jc w:val="both"/>
            </w:pPr>
            <w:r>
              <w:rPr>
                <w:rFonts w:ascii="Times New Roman"/>
                <w:b w:val="false"/>
                <w:i w:val="false"/>
                <w:color w:val="000000"/>
                <w:sz w:val="20"/>
              </w:rPr>
              <w:t>
3. Қалыптарды немесе құймаларды машинадан алыңыз.</w:t>
            </w:r>
          </w:p>
          <w:p>
            <w:pPr>
              <w:spacing w:after="20"/>
              <w:ind w:left="20"/>
              <w:jc w:val="both"/>
            </w:pPr>
            <w:r>
              <w:rPr>
                <w:rFonts w:ascii="Times New Roman"/>
                <w:b w:val="false"/>
                <w:i w:val="false"/>
                <w:color w:val="000000"/>
                <w:sz w:val="20"/>
              </w:rPr>
              <w:t>
4. Металл құюға арналған қалыптарды дайындау.</w:t>
            </w:r>
          </w:p>
          <w:p>
            <w:pPr>
              <w:spacing w:after="20"/>
              <w:ind w:left="20"/>
              <w:jc w:val="both"/>
            </w:pPr>
            <w:r>
              <w:rPr>
                <w:rFonts w:ascii="Times New Roman"/>
                <w:b w:val="false"/>
                <w:i w:val="false"/>
                <w:color w:val="000000"/>
                <w:sz w:val="20"/>
              </w:rPr>
              <w:t>
5. Бояуды дайындаңыз.</w:t>
            </w:r>
          </w:p>
          <w:p>
            <w:pPr>
              <w:spacing w:after="20"/>
              <w:ind w:left="20"/>
              <w:jc w:val="both"/>
            </w:pPr>
            <w:r>
              <w:rPr>
                <w:rFonts w:ascii="Times New Roman"/>
                <w:b w:val="false"/>
                <w:i w:val="false"/>
                <w:color w:val="000000"/>
                <w:sz w:val="20"/>
              </w:rPr>
              <w:t>
6. Үлгілік композицияны өртеп, колбаларды күйдіріңіз.</w:t>
            </w:r>
          </w:p>
          <w:p>
            <w:pPr>
              <w:spacing w:after="20"/>
              <w:ind w:left="20"/>
              <w:jc w:val="both"/>
            </w:pPr>
            <w:r>
              <w:rPr>
                <w:rFonts w:ascii="Times New Roman"/>
                <w:b w:val="false"/>
                <w:i w:val="false"/>
                <w:color w:val="000000"/>
                <w:sz w:val="20"/>
              </w:rPr>
              <w:t>
7. Құймаларды өңдеу және оларды арнайы режим бойынша аммиак пен аммоний хлоридінде кептіру.</w:t>
            </w:r>
          </w:p>
          <w:p>
            <w:pPr>
              <w:spacing w:after="20"/>
              <w:ind w:left="20"/>
              <w:jc w:val="both"/>
            </w:pPr>
            <w:r>
              <w:rPr>
                <w:rFonts w:ascii="Times New Roman"/>
                <w:b w:val="false"/>
                <w:i w:val="false"/>
                <w:color w:val="000000"/>
                <w:sz w:val="20"/>
              </w:rPr>
              <w:t>
8. Арнайы қондырғыларға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4 санат.</w:t>
            </w:r>
          </w:p>
          <w:p>
            <w:pPr>
              <w:spacing w:after="20"/>
              <w:ind w:left="20"/>
              <w:jc w:val="both"/>
            </w:pPr>
            <w:r>
              <w:rPr>
                <w:rFonts w:ascii="Times New Roman"/>
                <w:b w:val="false"/>
                <w:i w:val="false"/>
                <w:color w:val="000000"/>
                <w:sz w:val="20"/>
              </w:rPr>
              <w:t>
1. Пештер мен құю қондырғыларының құрылымы, жұмыс істеу принциптері және жұмыс істеу ережелері.</w:t>
            </w:r>
          </w:p>
          <w:p>
            <w:pPr>
              <w:spacing w:after="20"/>
              <w:ind w:left="20"/>
              <w:jc w:val="both"/>
            </w:pPr>
            <w:r>
              <w:rPr>
                <w:rFonts w:ascii="Times New Roman"/>
                <w:b w:val="false"/>
                <w:i w:val="false"/>
                <w:color w:val="000000"/>
                <w:sz w:val="20"/>
              </w:rPr>
              <w:t>
2. Қалыптар мен қалыптардың мақсаты және оларды дайындау және құю ережелері.</w:t>
            </w:r>
          </w:p>
          <w:p>
            <w:pPr>
              <w:spacing w:after="20"/>
              <w:ind w:left="20"/>
              <w:jc w:val="both"/>
            </w:pPr>
            <w:r>
              <w:rPr>
                <w:rFonts w:ascii="Times New Roman"/>
                <w:b w:val="false"/>
                <w:i w:val="false"/>
                <w:color w:val="000000"/>
                <w:sz w:val="20"/>
              </w:rPr>
              <w:t>
3. Шихта материалдарының қасиеттері, тағайындалуы және құрамы, олардың металдың қасиеттері мен сапасына әсері.</w:t>
            </w:r>
          </w:p>
          <w:p>
            <w:pPr>
              <w:spacing w:after="20"/>
              <w:ind w:left="20"/>
              <w:jc w:val="both"/>
            </w:pPr>
            <w:r>
              <w:rPr>
                <w:rFonts w:ascii="Times New Roman"/>
                <w:b w:val="false"/>
                <w:i w:val="false"/>
                <w:color w:val="000000"/>
                <w:sz w:val="20"/>
              </w:rPr>
              <w:t>
4. Зергерлік блоктарды бояу және оларды ерекше режим бойынша кептіру.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Бөлшектер мен бұйымдарды құю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Темірқорамқа немесе қалыптарға құю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4 санат.</w:t>
            </w:r>
          </w:p>
          <w:p>
            <w:pPr>
              <w:spacing w:after="20"/>
              <w:ind w:left="20"/>
              <w:jc w:val="both"/>
            </w:pPr>
            <w:r>
              <w:rPr>
                <w:rFonts w:ascii="Times New Roman"/>
                <w:b w:val="false"/>
                <w:i w:val="false"/>
                <w:color w:val="000000"/>
                <w:sz w:val="20"/>
              </w:rPr>
              <w:t>
1. Бағалы металдардан жоғалған балауыз үлгілерін пайдалана отырып, ерекше күрделі конфигурациядағы зергерлік бұйымдар мен көркем бұйымдарды құю.</w:t>
            </w:r>
          </w:p>
          <w:p>
            <w:pPr>
              <w:spacing w:after="20"/>
              <w:ind w:left="20"/>
              <w:jc w:val="both"/>
            </w:pPr>
            <w:r>
              <w:rPr>
                <w:rFonts w:ascii="Times New Roman"/>
                <w:b w:val="false"/>
                <w:i w:val="false"/>
                <w:color w:val="000000"/>
                <w:sz w:val="20"/>
              </w:rPr>
              <w:t>
2. Түрлі тәсілдермен түсті және қара металдар мен қорытпалардан бетінде пішінді шығыңқы жерлері бар ерекше күрделі және сыни, жұқа қабырғалы және металды көп қажет ететін бөлшектер мен көркем бұйымдарды құю.</w:t>
            </w:r>
          </w:p>
          <w:p>
            <w:pPr>
              <w:spacing w:after="20"/>
              <w:ind w:left="20"/>
              <w:jc w:val="both"/>
            </w:pPr>
            <w:r>
              <w:rPr>
                <w:rFonts w:ascii="Times New Roman"/>
                <w:b w:val="false"/>
                <w:i w:val="false"/>
                <w:color w:val="000000"/>
                <w:sz w:val="20"/>
              </w:rPr>
              <w:t>
3. Вакуумда металды балқыту және құюды орындау.</w:t>
            </w:r>
          </w:p>
          <w:p>
            <w:pPr>
              <w:spacing w:after="20"/>
              <w:ind w:left="20"/>
              <w:jc w:val="both"/>
            </w:pPr>
            <w:r>
              <w:rPr>
                <w:rFonts w:ascii="Times New Roman"/>
                <w:b w:val="false"/>
                <w:i w:val="false"/>
                <w:color w:val="000000"/>
                <w:sz w:val="20"/>
              </w:rPr>
              <w:t xml:space="preserve">
4. Еңбекті қорғау, өндірістік санитария және гигиена талаптарын сақтау, өрт сөндіргіштер мен жеке қорғаныс құралдарын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4 санат.</w:t>
            </w:r>
          </w:p>
          <w:p>
            <w:pPr>
              <w:spacing w:after="20"/>
              <w:ind w:left="20"/>
              <w:jc w:val="both"/>
            </w:pPr>
            <w:r>
              <w:rPr>
                <w:rFonts w:ascii="Times New Roman"/>
                <w:b w:val="false"/>
                <w:i w:val="false"/>
                <w:color w:val="000000"/>
                <w:sz w:val="20"/>
              </w:rPr>
              <w:t>
1. Металды вакуумда балқыту және құюдың технологиялық процесі.</w:t>
            </w:r>
          </w:p>
          <w:p>
            <w:pPr>
              <w:spacing w:after="20"/>
              <w:ind w:left="20"/>
              <w:jc w:val="both"/>
            </w:pPr>
            <w:r>
              <w:rPr>
                <w:rFonts w:ascii="Times New Roman"/>
                <w:b w:val="false"/>
                <w:i w:val="false"/>
                <w:color w:val="000000"/>
                <w:sz w:val="20"/>
              </w:rPr>
              <w:t>
2. Құю кезіндегі металдар мен қорытпалардың температуралары.</w:t>
            </w:r>
          </w:p>
          <w:p>
            <w:pPr>
              <w:spacing w:after="20"/>
              <w:ind w:left="20"/>
              <w:jc w:val="both"/>
            </w:pPr>
            <w:r>
              <w:rPr>
                <w:rFonts w:ascii="Times New Roman"/>
                <w:b w:val="false"/>
                <w:i w:val="false"/>
                <w:color w:val="000000"/>
                <w:sz w:val="20"/>
              </w:rPr>
              <w:t>
3. Тотықсыздандырғыштар мен флюстер, олардың қасиеттері және металдың сапасына әсері.</w:t>
            </w:r>
          </w:p>
          <w:p>
            <w:pPr>
              <w:spacing w:after="20"/>
              <w:ind w:left="20"/>
              <w:jc w:val="both"/>
            </w:pPr>
            <w:r>
              <w:rPr>
                <w:rFonts w:ascii="Times New Roman"/>
                <w:b w:val="false"/>
                <w:i w:val="false"/>
                <w:color w:val="000000"/>
                <w:sz w:val="20"/>
              </w:rPr>
              <w:t>
4. Бақылау-өлшеу құралдарын пайдалану ережелері.</w:t>
            </w:r>
          </w:p>
          <w:p>
            <w:pPr>
              <w:spacing w:after="20"/>
              <w:ind w:left="20"/>
              <w:jc w:val="both"/>
            </w:pPr>
            <w:r>
              <w:rPr>
                <w:rFonts w:ascii="Times New Roman"/>
                <w:b w:val="false"/>
                <w:i w:val="false"/>
                <w:color w:val="000000"/>
                <w:sz w:val="20"/>
              </w:rPr>
              <w:t>
5. Дайын құймаларға қойылатын талаптар.</w:t>
            </w:r>
          </w:p>
          <w:p>
            <w:pPr>
              <w:spacing w:after="20"/>
              <w:ind w:left="20"/>
              <w:jc w:val="both"/>
            </w:pPr>
            <w:r>
              <w:rPr>
                <w:rFonts w:ascii="Times New Roman"/>
                <w:b w:val="false"/>
                <w:i w:val="false"/>
                <w:color w:val="000000"/>
                <w:sz w:val="20"/>
              </w:rPr>
              <w:t>
6. Еңбекті қорғау, өнеркәсіптік қауіпсіздік, өрттен қорғау және өндірістік санитария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Шыдамдылық</w:t>
            </w:r>
          </w:p>
          <w:p>
            <w:pPr>
              <w:spacing w:after="20"/>
              <w:ind w:left="20"/>
              <w:jc w:val="both"/>
            </w:pPr>
            <w:r>
              <w:rPr>
                <w:rFonts w:ascii="Times New Roman"/>
                <w:b w:val="false"/>
                <w:i w:val="false"/>
                <w:color w:val="000000"/>
                <w:sz w:val="20"/>
              </w:rPr>
              <w:t>
Дәлдік</w:t>
            </w:r>
          </w:p>
          <w:p>
            <w:pPr>
              <w:spacing w:after="20"/>
              <w:ind w:left="20"/>
              <w:jc w:val="both"/>
            </w:pPr>
            <w:r>
              <w:rPr>
                <w:rFonts w:ascii="Times New Roman"/>
                <w:b w:val="false"/>
                <w:i w:val="false"/>
                <w:color w:val="000000"/>
                <w:sz w:val="20"/>
              </w:rPr>
              <w:t>
Төзімділік пен еңбексүйгіштік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26645-85. Металдар мен қорытпалардан құймалар. Өлшемдік, массалық және механикалық өңдеуге рұқсаттар.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мен шикізатты қабылдаушы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Кәсіптің карточкасы "Безендіргіш":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Безендіргіш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61-шығарылым. "Жұмыстар мен жұмысшы кәсіптерінің бірыңғай тарифтік-біліктілік анықтамалығын (61-шығарылым) бекіту туралы" 2020 жылғы 18 наурыздағы № 102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2020 жылғы 20 наурызда № 20149 болып тіркелді. </w:t>
            </w:r>
          </w:p>
          <w:p>
            <w:pPr>
              <w:spacing w:after="20"/>
              <w:ind w:left="20"/>
              <w:jc w:val="both"/>
            </w:pPr>
            <w:r>
              <w:rPr>
                <w:rFonts w:ascii="Times New Roman"/>
                <w:b w:val="false"/>
                <w:i w:val="false"/>
                <w:color w:val="000000"/>
                <w:sz w:val="20"/>
              </w:rPr>
              <w:t xml:space="preserve">
Безендіргіш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 жасауда кемінде 6 ай (3 санат үшін –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бұйымдарының безенуі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Безендіру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Безендіру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Безендіру орындалуы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3 санат.</w:t>
            </w:r>
          </w:p>
          <w:p>
            <w:pPr>
              <w:spacing w:after="20"/>
              <w:ind w:left="20"/>
              <w:jc w:val="both"/>
            </w:pPr>
            <w:r>
              <w:rPr>
                <w:rFonts w:ascii="Times New Roman"/>
                <w:b w:val="false"/>
                <w:i w:val="false"/>
                <w:color w:val="000000"/>
                <w:sz w:val="20"/>
              </w:rPr>
              <w:t>
1. Ағаштан, металдан, сүйектен, бағалы ағаштан, сабаннан, інжу-маржаннан, металдан, сүйектен, мүйізден, пластмассадан жасалған көркем бұйымдарды қарапайым ою-өрнек бойынша инкуляциялау.</w:t>
            </w:r>
          </w:p>
          <w:p>
            <w:pPr>
              <w:spacing w:after="20"/>
              <w:ind w:left="20"/>
              <w:jc w:val="both"/>
            </w:pPr>
            <w:r>
              <w:rPr>
                <w:rFonts w:ascii="Times New Roman"/>
                <w:b w:val="false"/>
                <w:i w:val="false"/>
                <w:color w:val="000000"/>
                <w:sz w:val="20"/>
              </w:rPr>
              <w:t>
2. Дайын үлгіге және сызбаға сәйкес инкляцияға арналған материалды таңдаңыз.</w:t>
            </w:r>
          </w:p>
          <w:p>
            <w:pPr>
              <w:spacing w:after="20"/>
              <w:ind w:left="20"/>
              <w:jc w:val="both"/>
            </w:pPr>
            <w:r>
              <w:rPr>
                <w:rFonts w:ascii="Times New Roman"/>
                <w:b w:val="false"/>
                <w:i w:val="false"/>
                <w:color w:val="000000"/>
                <w:sz w:val="20"/>
              </w:rPr>
              <w:t>
3. Кесу құралдарын қайрау және өңдеу.</w:t>
            </w:r>
          </w:p>
          <w:p>
            <w:pPr>
              <w:spacing w:after="20"/>
              <w:ind w:left="20"/>
              <w:jc w:val="both"/>
            </w:pPr>
            <w:r>
              <w:rPr>
                <w:rFonts w:ascii="Times New Roman"/>
                <w:b w:val="false"/>
                <w:i w:val="false"/>
                <w:color w:val="000000"/>
                <w:sz w:val="20"/>
              </w:rPr>
              <w:t xml:space="preserve">
4. Еңбекті қорғау, өндірістік санитария және гигиена талаптарын сақтау, өрт сөндіргіштер мен жеке қорғаныс құралдарын қолдану. </w:t>
            </w:r>
          </w:p>
          <w:p>
            <w:pPr>
              <w:spacing w:after="20"/>
              <w:ind w:left="20"/>
              <w:jc w:val="both"/>
            </w:pPr>
            <w:r>
              <w:rPr>
                <w:rFonts w:ascii="Times New Roman"/>
                <w:b w:val="false"/>
                <w:i w:val="false"/>
                <w:color w:val="000000"/>
                <w:sz w:val="20"/>
              </w:rPr>
              <w:t>
4 санат.</w:t>
            </w:r>
          </w:p>
          <w:p>
            <w:pPr>
              <w:spacing w:after="20"/>
              <w:ind w:left="20"/>
              <w:jc w:val="both"/>
            </w:pPr>
            <w:r>
              <w:rPr>
                <w:rFonts w:ascii="Times New Roman"/>
                <w:b w:val="false"/>
                <w:i w:val="false"/>
                <w:color w:val="000000"/>
                <w:sz w:val="20"/>
              </w:rPr>
              <w:t>
1. Түсті және бағалы металдардан жасалған күрделі зергерлік және көркем бұйымдарды жөндеу, ұнтақтау, жылтырату және қыру.</w:t>
            </w:r>
          </w:p>
          <w:p>
            <w:pPr>
              <w:spacing w:after="20"/>
              <w:ind w:left="20"/>
              <w:jc w:val="both"/>
            </w:pPr>
            <w:r>
              <w:rPr>
                <w:rFonts w:ascii="Times New Roman"/>
                <w:b w:val="false"/>
                <w:i w:val="false"/>
                <w:color w:val="000000"/>
                <w:sz w:val="20"/>
              </w:rPr>
              <w:t>
2. Қуыс бұйымдарды жасаңыз.</w:t>
            </w:r>
          </w:p>
          <w:p>
            <w:pPr>
              <w:spacing w:after="20"/>
              <w:ind w:left="20"/>
              <w:jc w:val="both"/>
            </w:pPr>
            <w:r>
              <w:rPr>
                <w:rFonts w:ascii="Times New Roman"/>
                <w:b w:val="false"/>
                <w:i w:val="false"/>
                <w:color w:val="000000"/>
                <w:sz w:val="20"/>
              </w:rPr>
              <w:t>
3. Белгіленген химиялық құрамға сәйкес балқытылған сынықтар.</w:t>
            </w:r>
          </w:p>
          <w:p>
            <w:pPr>
              <w:spacing w:after="20"/>
              <w:ind w:left="20"/>
              <w:jc w:val="both"/>
            </w:pPr>
            <w:r>
              <w:rPr>
                <w:rFonts w:ascii="Times New Roman"/>
                <w:b w:val="false"/>
                <w:i w:val="false"/>
                <w:color w:val="000000"/>
                <w:sz w:val="20"/>
              </w:rPr>
              <w:t>
4. Металды шығыршықтармен, профильді роликтермен өңдеу, бұрғы көмегімен бұйымдарды өңдеу.</w:t>
            </w:r>
          </w:p>
          <w:p>
            <w:pPr>
              <w:spacing w:after="20"/>
              <w:ind w:left="20"/>
              <w:jc w:val="both"/>
            </w:pPr>
            <w:r>
              <w:rPr>
                <w:rFonts w:ascii="Times New Roman"/>
                <w:b w:val="false"/>
                <w:i w:val="false"/>
                <w:color w:val="000000"/>
                <w:sz w:val="20"/>
              </w:rPr>
              <w:t>
5. Жинақтың сапасын калибрмен тексеріңіз.</w:t>
            </w:r>
          </w:p>
          <w:p>
            <w:pPr>
              <w:spacing w:after="20"/>
              <w:ind w:left="20"/>
              <w:jc w:val="both"/>
            </w:pPr>
            <w:r>
              <w:rPr>
                <w:rFonts w:ascii="Times New Roman"/>
                <w:b w:val="false"/>
                <w:i w:val="false"/>
                <w:color w:val="000000"/>
                <w:sz w:val="20"/>
              </w:rPr>
              <w:t>
6. Күміс бұйымдарды қалпына келтіріңіз.</w:t>
            </w:r>
          </w:p>
          <w:p>
            <w:pPr>
              <w:spacing w:after="20"/>
              <w:ind w:left="20"/>
              <w:jc w:val="both"/>
            </w:pPr>
            <w:r>
              <w:rPr>
                <w:rFonts w:ascii="Times New Roman"/>
                <w:b w:val="false"/>
                <w:i w:val="false"/>
                <w:color w:val="000000"/>
                <w:sz w:val="20"/>
              </w:rPr>
              <w:t xml:space="preserve">
7. Еңбекті қорғау, өндірістік санитария және гигиена талаптарын сақтау, өрт сөндіргіштер мен жеке қорғаныс құралдарын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3 санат.</w:t>
            </w:r>
          </w:p>
          <w:p>
            <w:pPr>
              <w:spacing w:after="20"/>
              <w:ind w:left="20"/>
              <w:jc w:val="both"/>
            </w:pPr>
            <w:r>
              <w:rPr>
                <w:rFonts w:ascii="Times New Roman"/>
                <w:b w:val="false"/>
                <w:i w:val="false"/>
                <w:color w:val="000000"/>
                <w:sz w:val="20"/>
              </w:rPr>
              <w:t>
1. Түрлі-түсті фанера, сабан, інжу, кәріптас, металл, сүйек, мүйіз, пластмассадан қарапайым конструкцияларды қолданып инкрустация жасау техникасы.</w:t>
            </w:r>
          </w:p>
          <w:p>
            <w:pPr>
              <w:spacing w:after="20"/>
              <w:ind w:left="20"/>
              <w:jc w:val="both"/>
            </w:pPr>
            <w:r>
              <w:rPr>
                <w:rFonts w:ascii="Times New Roman"/>
                <w:b w:val="false"/>
                <w:i w:val="false"/>
                <w:color w:val="000000"/>
                <w:sz w:val="20"/>
              </w:rPr>
              <w:t>
2. Түсті және бағалы металдармен ойықтарды кесу техникасы.</w:t>
            </w:r>
          </w:p>
          <w:p>
            <w:pPr>
              <w:spacing w:after="20"/>
              <w:ind w:left="20"/>
              <w:jc w:val="both"/>
            </w:pPr>
            <w:r>
              <w:rPr>
                <w:rFonts w:ascii="Times New Roman"/>
                <w:b w:val="false"/>
                <w:i w:val="false"/>
                <w:color w:val="000000"/>
                <w:sz w:val="20"/>
              </w:rPr>
              <w:t>
3. Инкрустацияға қолданылатын материалдардың қасиеттері мен сапасы; кескіш құралдармен ағаш өңдеу технологиялары.</w:t>
            </w:r>
          </w:p>
          <w:p>
            <w:pPr>
              <w:spacing w:after="20"/>
              <w:ind w:left="20"/>
              <w:jc w:val="both"/>
            </w:pPr>
            <w:r>
              <w:rPr>
                <w:rFonts w:ascii="Times New Roman"/>
                <w:b w:val="false"/>
                <w:i w:val="false"/>
                <w:color w:val="000000"/>
                <w:sz w:val="20"/>
              </w:rPr>
              <w:t>
4. Түс және сызықтық перспектива заңдары.</w:t>
            </w:r>
          </w:p>
          <w:p>
            <w:pPr>
              <w:spacing w:after="20"/>
              <w:ind w:left="20"/>
              <w:jc w:val="both"/>
            </w:pPr>
            <w:r>
              <w:rPr>
                <w:rFonts w:ascii="Times New Roman"/>
                <w:b w:val="false"/>
                <w:i w:val="false"/>
                <w:color w:val="000000"/>
                <w:sz w:val="20"/>
              </w:rPr>
              <w:t>
5. Еңбекті қорғау, өнеркәсіптік қауіпсіздік, өрттен қорғау және өндірістік санитария негіздері.</w:t>
            </w:r>
          </w:p>
          <w:p>
            <w:pPr>
              <w:spacing w:after="20"/>
              <w:ind w:left="20"/>
              <w:jc w:val="both"/>
            </w:pPr>
            <w:r>
              <w:rPr>
                <w:rFonts w:ascii="Times New Roman"/>
                <w:b w:val="false"/>
                <w:i w:val="false"/>
                <w:color w:val="000000"/>
                <w:sz w:val="20"/>
              </w:rPr>
              <w:t>
4 санат.</w:t>
            </w:r>
          </w:p>
          <w:p>
            <w:pPr>
              <w:spacing w:after="20"/>
              <w:ind w:left="20"/>
              <w:jc w:val="both"/>
            </w:pPr>
            <w:r>
              <w:rPr>
                <w:rFonts w:ascii="Times New Roman"/>
                <w:b w:val="false"/>
                <w:i w:val="false"/>
                <w:color w:val="000000"/>
                <w:sz w:val="20"/>
              </w:rPr>
              <w:t>
1. Асыл материалдардың (металл және тастар) физикалық-механикалық қасиеттері.</w:t>
            </w:r>
          </w:p>
          <w:p>
            <w:pPr>
              <w:spacing w:after="20"/>
              <w:ind w:left="20"/>
              <w:jc w:val="both"/>
            </w:pPr>
            <w:r>
              <w:rPr>
                <w:rFonts w:ascii="Times New Roman"/>
                <w:b w:val="false"/>
                <w:i w:val="false"/>
                <w:color w:val="000000"/>
                <w:sz w:val="20"/>
              </w:rPr>
              <w:t>
2. Жартылай асыл және асыл тастарды кесу түрлері.</w:t>
            </w:r>
          </w:p>
          <w:p>
            <w:pPr>
              <w:spacing w:after="20"/>
              <w:ind w:left="20"/>
              <w:jc w:val="both"/>
            </w:pPr>
            <w:r>
              <w:rPr>
                <w:rFonts w:ascii="Times New Roman"/>
                <w:b w:val="false"/>
                <w:i w:val="false"/>
                <w:color w:val="000000"/>
                <w:sz w:val="20"/>
              </w:rPr>
              <w:t>
3. Сырғалар үшін жұптас тастарды таңдауға қойылатын талаптар.</w:t>
            </w:r>
          </w:p>
          <w:p>
            <w:pPr>
              <w:spacing w:after="20"/>
              <w:ind w:left="20"/>
              <w:jc w:val="both"/>
            </w:pPr>
            <w:r>
              <w:rPr>
                <w:rFonts w:ascii="Times New Roman"/>
                <w:b w:val="false"/>
                <w:i w:val="false"/>
                <w:color w:val="000000"/>
                <w:sz w:val="20"/>
              </w:rPr>
              <w:t>
4. Енгізулерді бекітуге арналған мастикалардың құрамы мен дайындау тәсілдері.</w:t>
            </w:r>
          </w:p>
          <w:p>
            <w:pPr>
              <w:spacing w:after="20"/>
              <w:ind w:left="20"/>
              <w:jc w:val="both"/>
            </w:pPr>
            <w:r>
              <w:rPr>
                <w:rFonts w:ascii="Times New Roman"/>
                <w:b w:val="false"/>
                <w:i w:val="false"/>
                <w:color w:val="000000"/>
                <w:sz w:val="20"/>
              </w:rPr>
              <w:t>
5. Зергерлік бұйымдарға арналған күрделі бөлшектер мен түйіндерді дайындау әдістері.</w:t>
            </w:r>
          </w:p>
          <w:p>
            <w:pPr>
              <w:spacing w:after="20"/>
              <w:ind w:left="20"/>
              <w:jc w:val="both"/>
            </w:pPr>
            <w:r>
              <w:rPr>
                <w:rFonts w:ascii="Times New Roman"/>
                <w:b w:val="false"/>
                <w:i w:val="false"/>
                <w:color w:val="000000"/>
                <w:sz w:val="20"/>
              </w:rPr>
              <w:t>
6. Параметрлердің әртүрлі типтеріне арналған кірістірулерге жақтауларды реттеу әдістері.</w:t>
            </w:r>
          </w:p>
          <w:p>
            <w:pPr>
              <w:spacing w:after="20"/>
              <w:ind w:left="20"/>
              <w:jc w:val="both"/>
            </w:pPr>
            <w:r>
              <w:rPr>
                <w:rFonts w:ascii="Times New Roman"/>
                <w:b w:val="false"/>
                <w:i w:val="false"/>
                <w:color w:val="000000"/>
                <w:sz w:val="20"/>
              </w:rPr>
              <w:t>
7. Бұрғымен бұйымдарды өңдеу техникасы.</w:t>
            </w:r>
          </w:p>
          <w:p>
            <w:pPr>
              <w:spacing w:after="20"/>
              <w:ind w:left="20"/>
              <w:jc w:val="both"/>
            </w:pPr>
            <w:r>
              <w:rPr>
                <w:rFonts w:ascii="Times New Roman"/>
                <w:b w:val="false"/>
                <w:i w:val="false"/>
                <w:color w:val="000000"/>
                <w:sz w:val="20"/>
              </w:rPr>
              <w:t>
8. Еңбекті қорғау, өнеркәсіптік қауіпсіздік, өрттен қорғау және өндірістік санитария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Шыдамдылық</w:t>
            </w:r>
          </w:p>
          <w:p>
            <w:pPr>
              <w:spacing w:after="20"/>
              <w:ind w:left="20"/>
              <w:jc w:val="both"/>
            </w:pPr>
            <w:r>
              <w:rPr>
                <w:rFonts w:ascii="Times New Roman"/>
                <w:b w:val="false"/>
                <w:i w:val="false"/>
                <w:color w:val="000000"/>
                <w:sz w:val="20"/>
              </w:rPr>
              <w:t>
Дәлдік</w:t>
            </w:r>
          </w:p>
          <w:p>
            <w:pPr>
              <w:spacing w:after="20"/>
              <w:ind w:left="20"/>
              <w:jc w:val="both"/>
            </w:pPr>
            <w:r>
              <w:rPr>
                <w:rFonts w:ascii="Times New Roman"/>
                <w:b w:val="false"/>
                <w:i w:val="false"/>
                <w:color w:val="000000"/>
                <w:sz w:val="20"/>
              </w:rPr>
              <w:t>
Төзімділік пен еңбексүйгіштік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мен шикізатты қабылдаушы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Кәсіптің карточкасы "Бағалы материалдар мен шикізаттарды қабылдаушы":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материалдар мен шикізаттарды қабылдаушы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8-шығарылым. "Жұмыстар мен жұмысшы кәсіптерінің бірыңғай тарифтік-біліктілік анықтамалығын (8-шығарылым) бекіту туралы" 2021 жылғы 6 қаңтардағы № 4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2021 жылғы 8 қаңтарда № 22048 болып тіркелді. </w:t>
            </w:r>
          </w:p>
          <w:p>
            <w:pPr>
              <w:spacing w:after="20"/>
              <w:ind w:left="20"/>
              <w:jc w:val="both"/>
            </w:pPr>
            <w:r>
              <w:rPr>
                <w:rFonts w:ascii="Times New Roman"/>
                <w:b w:val="false"/>
                <w:i w:val="false"/>
                <w:color w:val="000000"/>
                <w:sz w:val="20"/>
              </w:rPr>
              <w:t xml:space="preserve">
Бағалы материалдар мен шикізаттарды қабылдаушы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және/немесе өндірістік оқыту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шламды, жартылай фабрикаттарды, металдарды сынықтарға, қалдықтарға, дайын өнімдерге қабылдау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Бағалы шикізатты қабылдау және жеткізу, жартылай фабрикаттар, дайын өнімдер</w:t>
            </w:r>
          </w:p>
          <w:p>
            <w:pPr>
              <w:spacing w:after="20"/>
              <w:ind w:left="20"/>
              <w:jc w:val="both"/>
            </w:pPr>
            <w:r>
              <w:rPr>
                <w:rFonts w:ascii="Times New Roman"/>
                <w:b w:val="false"/>
                <w:i w:val="false"/>
                <w:color w:val="000000"/>
                <w:sz w:val="20"/>
              </w:rPr>
              <w:t>
2. Бағалы шикізатты, жартылай фабрикаттарды, дайын өнімдерді есепке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Бағалы шикізатты қабылдау және жеткізу, жартылай фабрикаттар, дайын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Қабылдау және жеткізу материалдық құндылықтар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3 санат.</w:t>
            </w:r>
          </w:p>
          <w:p>
            <w:pPr>
              <w:spacing w:after="20"/>
              <w:ind w:left="20"/>
              <w:jc w:val="both"/>
            </w:pPr>
            <w:r>
              <w:rPr>
                <w:rFonts w:ascii="Times New Roman"/>
                <w:b w:val="false"/>
                <w:i w:val="false"/>
                <w:color w:val="000000"/>
                <w:sz w:val="20"/>
              </w:rPr>
              <w:t>
1. Шикізатты, жартылай фабрикаттарды, дайын өнімдерді, ыдыстарды қабылдауды және алдын ала өлшеуді орындау.</w:t>
            </w:r>
          </w:p>
          <w:p>
            <w:pPr>
              <w:spacing w:after="20"/>
              <w:ind w:left="20"/>
              <w:jc w:val="both"/>
            </w:pPr>
            <w:r>
              <w:rPr>
                <w:rFonts w:ascii="Times New Roman"/>
                <w:b w:val="false"/>
                <w:i w:val="false"/>
                <w:color w:val="000000"/>
                <w:sz w:val="20"/>
              </w:rPr>
              <w:t>
2. Шикізат пен жартылай фабрикаттарды ұсақтау, ұнтақтау, електен өткізу.</w:t>
            </w:r>
          </w:p>
          <w:p>
            <w:pPr>
              <w:spacing w:after="20"/>
              <w:ind w:left="20"/>
              <w:jc w:val="both"/>
            </w:pPr>
            <w:r>
              <w:rPr>
                <w:rFonts w:ascii="Times New Roman"/>
                <w:b w:val="false"/>
                <w:i w:val="false"/>
                <w:color w:val="000000"/>
                <w:sz w:val="20"/>
              </w:rPr>
              <w:t>
3. Ұсатқыштарға, күйдіргіш пештерге, диірмендерге және шикізатты сынауға арналған құрылғыларға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3 санат.</w:t>
            </w:r>
          </w:p>
          <w:p>
            <w:pPr>
              <w:spacing w:after="20"/>
              <w:ind w:left="20"/>
              <w:jc w:val="both"/>
            </w:pPr>
            <w:r>
              <w:rPr>
                <w:rFonts w:ascii="Times New Roman"/>
                <w:b w:val="false"/>
                <w:i w:val="false"/>
                <w:color w:val="000000"/>
                <w:sz w:val="20"/>
              </w:rPr>
              <w:t>
1. Дайын өнімдер мен ыдыстардың номенклатурасы мен техникалық шарттары.</w:t>
            </w:r>
          </w:p>
          <w:p>
            <w:pPr>
              <w:spacing w:after="20"/>
              <w:ind w:left="20"/>
              <w:jc w:val="both"/>
            </w:pPr>
            <w:r>
              <w:rPr>
                <w:rFonts w:ascii="Times New Roman"/>
                <w:b w:val="false"/>
                <w:i w:val="false"/>
                <w:color w:val="000000"/>
                <w:sz w:val="20"/>
              </w:rPr>
              <w:t>
2. Шикізатты, жартылай фабрикаттарды және дайын өнімді қабылдау жөніндегі нұсқаулық.</w:t>
            </w:r>
          </w:p>
          <w:p>
            <w:pPr>
              <w:spacing w:after="20"/>
              <w:ind w:left="20"/>
              <w:jc w:val="both"/>
            </w:pPr>
            <w:r>
              <w:rPr>
                <w:rFonts w:ascii="Times New Roman"/>
                <w:b w:val="false"/>
                <w:i w:val="false"/>
                <w:color w:val="000000"/>
                <w:sz w:val="20"/>
              </w:rPr>
              <w:t>
3. Қызмет көрсетілетін жабдықтың құрылғылары.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Бағалы шикізатты, жартылай фабрикаттарды, дайын өнімдерді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Есепке алу және сақтау материалдық құндылықтар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3 санат.</w:t>
            </w:r>
          </w:p>
          <w:p>
            <w:pPr>
              <w:spacing w:after="20"/>
              <w:ind w:left="20"/>
              <w:jc w:val="both"/>
            </w:pPr>
            <w:r>
              <w:rPr>
                <w:rFonts w:ascii="Times New Roman"/>
                <w:b w:val="false"/>
                <w:i w:val="false"/>
                <w:color w:val="000000"/>
                <w:sz w:val="20"/>
              </w:rPr>
              <w:t>
1. Буып-түюге арналған контейнерлерді дайындаңыз.</w:t>
            </w:r>
          </w:p>
          <w:p>
            <w:pPr>
              <w:spacing w:after="20"/>
              <w:ind w:left="20"/>
              <w:jc w:val="both"/>
            </w:pPr>
            <w:r>
              <w:rPr>
                <w:rFonts w:ascii="Times New Roman"/>
                <w:b w:val="false"/>
                <w:i w:val="false"/>
                <w:color w:val="000000"/>
                <w:sz w:val="20"/>
              </w:rPr>
              <w:t>
2. Шикізатты, жартылай фабрикаттарды және дайын өнімдерді орау және орау жұмыстарын орындау.</w:t>
            </w:r>
          </w:p>
          <w:p>
            <w:pPr>
              <w:spacing w:after="20"/>
              <w:ind w:left="20"/>
              <w:jc w:val="both"/>
            </w:pPr>
            <w:r>
              <w:rPr>
                <w:rFonts w:ascii="Times New Roman"/>
                <w:b w:val="false"/>
                <w:i w:val="false"/>
                <w:color w:val="000000"/>
                <w:sz w:val="20"/>
              </w:rPr>
              <w:t xml:space="preserve">
3. Еңбекті қорғау, өндірістік санитария және гигиена талаптарын сақтау, өрт сөндіргіштер мен жеке қорғаныс құралдарын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3 санат.</w:t>
            </w:r>
          </w:p>
          <w:p>
            <w:pPr>
              <w:spacing w:after="20"/>
              <w:ind w:left="20"/>
              <w:jc w:val="both"/>
            </w:pPr>
            <w:r>
              <w:rPr>
                <w:rFonts w:ascii="Times New Roman"/>
                <w:b w:val="false"/>
                <w:i w:val="false"/>
                <w:color w:val="000000"/>
                <w:sz w:val="20"/>
              </w:rPr>
              <w:t>
1. Шикізаттарды, жартылай фабрикаттарды және дайын өнімдерді есепке алу және қауіпсіздігі бойынша нұсқаулық.</w:t>
            </w:r>
          </w:p>
          <w:p>
            <w:pPr>
              <w:spacing w:after="20"/>
              <w:ind w:left="20"/>
              <w:jc w:val="both"/>
            </w:pPr>
            <w:r>
              <w:rPr>
                <w:rFonts w:ascii="Times New Roman"/>
                <w:b w:val="false"/>
                <w:i w:val="false"/>
                <w:color w:val="000000"/>
                <w:sz w:val="20"/>
              </w:rPr>
              <w:t>
2. Шикізатты, жартылай фабрикаттарды және дайын өнімді тасымалдау ережелері.</w:t>
            </w:r>
          </w:p>
          <w:p>
            <w:pPr>
              <w:spacing w:after="20"/>
              <w:ind w:left="20"/>
              <w:jc w:val="both"/>
            </w:pPr>
            <w:r>
              <w:rPr>
                <w:rFonts w:ascii="Times New Roman"/>
                <w:b w:val="false"/>
                <w:i w:val="false"/>
                <w:color w:val="000000"/>
                <w:sz w:val="20"/>
              </w:rPr>
              <w:t>
3. Еңбекті қорғау, өнеркәсіптік қауіпсіздік, өрттен қорғау және өндірістік санитария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Тәртіптілік</w:t>
            </w:r>
          </w:p>
          <w:p>
            <w:pPr>
              <w:spacing w:after="20"/>
              <w:ind w:left="20"/>
              <w:jc w:val="both"/>
            </w:pPr>
            <w:r>
              <w:rPr>
                <w:rFonts w:ascii="Times New Roman"/>
                <w:b w:val="false"/>
                <w:i w:val="false"/>
                <w:color w:val="000000"/>
                <w:sz w:val="20"/>
              </w:rPr>
              <w:t>
Дәлдік</w:t>
            </w:r>
          </w:p>
          <w:p>
            <w:pPr>
              <w:spacing w:after="20"/>
              <w:ind w:left="20"/>
              <w:jc w:val="both"/>
            </w:pPr>
            <w:r>
              <w:rPr>
                <w:rFonts w:ascii="Times New Roman"/>
                <w:b w:val="false"/>
                <w:i w:val="false"/>
                <w:color w:val="000000"/>
                <w:sz w:val="20"/>
              </w:rPr>
              <w:t>
Сыпайылық</w:t>
            </w:r>
          </w:p>
          <w:p>
            <w:pPr>
              <w:spacing w:after="20"/>
              <w:ind w:left="20"/>
              <w:jc w:val="both"/>
            </w:pPr>
            <w:r>
              <w:rPr>
                <w:rFonts w:ascii="Times New Roman"/>
                <w:b w:val="false"/>
                <w:i w:val="false"/>
                <w:color w:val="000000"/>
                <w:sz w:val="20"/>
              </w:rPr>
              <w:t>
Төзімділік пен еңбексүйгіштік</w:t>
            </w:r>
          </w:p>
          <w:p>
            <w:pPr>
              <w:spacing w:after="20"/>
              <w:ind w:left="20"/>
              <w:jc w:val="both"/>
            </w:pPr>
            <w:r>
              <w:rPr>
                <w:rFonts w:ascii="Times New Roman"/>
                <w:b w:val="false"/>
                <w:i w:val="false"/>
                <w:color w:val="000000"/>
                <w:sz w:val="20"/>
              </w:rPr>
              <w:t>
Зейінді шоғырландыру және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материалдар мен шикізаттарды қабылдаушы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Кәсіптің карточкасы "Бағалы металдар жасалған бұйымдарды монтаждаушы":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7312-4-001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жасалған бұйымдарды монтаждаушы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8-шығарылым. "Жұмыстар мен жұмысшы кәсіптерінің бірыңғай тарифтік-біліктілік анықтамалығын (8-шығарылым) бекіту туралы" 2021 жылғы 6 қаңтардағы № 4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2021 жылғы 8 қаңтарда № 22048 болып тіркелді. </w:t>
            </w:r>
          </w:p>
          <w:p>
            <w:pPr>
              <w:spacing w:after="20"/>
              <w:ind w:left="20"/>
              <w:jc w:val="both"/>
            </w:pPr>
            <w:r>
              <w:rPr>
                <w:rFonts w:ascii="Times New Roman"/>
                <w:b w:val="false"/>
                <w:i w:val="false"/>
                <w:color w:val="000000"/>
                <w:sz w:val="20"/>
              </w:rPr>
              <w:t xml:space="preserve">
Бағалы металдар жасалған бұйымдарды монтаждаушы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 жасауда кемінде 6 ай (3 санат үшін – міндетті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7312-2-016 - Зергер-монтерлеуші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металдардың және олардың қорытпаларының қаңылтыр және профильді дайындамаларынан бұйымдарды монтаждау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Құрылғыларды (жабдықтарды) және бұйымдарды монтаждау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Құрылғыларды (жабдықтарды) және бұйымдарды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Монтаждау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3 санат.</w:t>
            </w:r>
          </w:p>
          <w:p>
            <w:pPr>
              <w:spacing w:after="20"/>
              <w:ind w:left="20"/>
              <w:jc w:val="both"/>
            </w:pPr>
            <w:r>
              <w:rPr>
                <w:rFonts w:ascii="Times New Roman"/>
                <w:b w:val="false"/>
                <w:i w:val="false"/>
                <w:color w:val="000000"/>
                <w:sz w:val="20"/>
              </w:rPr>
              <w:t>
1. Дәнекерлеу мен дәнекерлеуді қолданбай, 12-14 біліктілік (дәлдіктің 5-7 сыныбы) бойынша жұмыстарды қолмен, арнайы орындайтын асыл металдардан және олардың қорытпаларынан жасалған қаңылтыр және профиль дайындамаларынан өндірістік, медициналық, зертханалық жабдықтар мен бұйымдарды монтаждау. тегістеу станоктары, әрлеу және басқа станоктар.</w:t>
            </w:r>
          </w:p>
          <w:p>
            <w:pPr>
              <w:spacing w:after="20"/>
              <w:ind w:left="20"/>
              <w:jc w:val="both"/>
            </w:pPr>
            <w:r>
              <w:rPr>
                <w:rFonts w:ascii="Times New Roman"/>
                <w:b w:val="false"/>
                <w:i w:val="false"/>
                <w:color w:val="000000"/>
                <w:sz w:val="20"/>
              </w:rPr>
              <w:t>
2. Әртүрлі өлшемдегі ригельдерге және оправкаларға құбыр дайындамаларын сызыңыз.</w:t>
            </w:r>
          </w:p>
          <w:p>
            <w:pPr>
              <w:spacing w:after="20"/>
              <w:ind w:left="20"/>
              <w:jc w:val="both"/>
            </w:pPr>
            <w:r>
              <w:rPr>
                <w:rFonts w:ascii="Times New Roman"/>
                <w:b w:val="false"/>
                <w:i w:val="false"/>
                <w:color w:val="000000"/>
                <w:sz w:val="20"/>
              </w:rPr>
              <w:t>
3. Саңылауларды бұрғылаңыз және калибрлаңыз.</w:t>
            </w:r>
          </w:p>
          <w:p>
            <w:pPr>
              <w:spacing w:after="20"/>
              <w:ind w:left="20"/>
              <w:jc w:val="both"/>
            </w:pPr>
            <w:r>
              <w:rPr>
                <w:rFonts w:ascii="Times New Roman"/>
                <w:b w:val="false"/>
                <w:i w:val="false"/>
                <w:color w:val="000000"/>
                <w:sz w:val="20"/>
              </w:rPr>
              <w:t>
4. Резистентті пештердегі металдарды күйдіру және қатайту.</w:t>
            </w:r>
          </w:p>
          <w:p>
            <w:pPr>
              <w:spacing w:after="20"/>
              <w:ind w:left="20"/>
              <w:jc w:val="both"/>
            </w:pPr>
            <w:r>
              <w:rPr>
                <w:rFonts w:ascii="Times New Roman"/>
                <w:b w:val="false"/>
                <w:i w:val="false"/>
                <w:color w:val="000000"/>
                <w:sz w:val="20"/>
              </w:rPr>
              <w:t>
5. Құралды толтырыңыз және қалпына келтіріңіз.</w:t>
            </w:r>
          </w:p>
          <w:p>
            <w:pPr>
              <w:spacing w:after="20"/>
              <w:ind w:left="20"/>
              <w:jc w:val="both"/>
            </w:pPr>
            <w:r>
              <w:rPr>
                <w:rFonts w:ascii="Times New Roman"/>
                <w:b w:val="false"/>
                <w:i w:val="false"/>
                <w:color w:val="000000"/>
                <w:sz w:val="20"/>
              </w:rPr>
              <w:t>
6. Белгілер мен шаблондар бойынша дайындамаларды белгілеу және кесу.</w:t>
            </w:r>
          </w:p>
          <w:p>
            <w:pPr>
              <w:spacing w:after="20"/>
              <w:ind w:left="20"/>
              <w:jc w:val="both"/>
            </w:pPr>
            <w:r>
              <w:rPr>
                <w:rFonts w:ascii="Times New Roman"/>
                <w:b w:val="false"/>
                <w:i w:val="false"/>
                <w:color w:val="000000"/>
                <w:sz w:val="20"/>
              </w:rPr>
              <w:t>
7. Қызмет көрсетілетін жабдықты жөндеуге қатысу.</w:t>
            </w:r>
          </w:p>
          <w:p>
            <w:pPr>
              <w:spacing w:after="20"/>
              <w:ind w:left="20"/>
              <w:jc w:val="both"/>
            </w:pPr>
            <w:r>
              <w:rPr>
                <w:rFonts w:ascii="Times New Roman"/>
                <w:b w:val="false"/>
                <w:i w:val="false"/>
                <w:color w:val="000000"/>
                <w:sz w:val="20"/>
              </w:rPr>
              <w:t xml:space="preserve">
8. Еңбекті қорғау, өндірістік санитария және гигиена талаптарын сақтау, өрт сөндіргіштер мен жеке қорғаныс құралдарын қолдану. </w:t>
            </w:r>
          </w:p>
          <w:p>
            <w:pPr>
              <w:spacing w:after="20"/>
              <w:ind w:left="20"/>
              <w:jc w:val="both"/>
            </w:pPr>
            <w:r>
              <w:rPr>
                <w:rFonts w:ascii="Times New Roman"/>
                <w:b w:val="false"/>
                <w:i w:val="false"/>
                <w:color w:val="000000"/>
                <w:sz w:val="20"/>
              </w:rPr>
              <w:t>
4 санат.</w:t>
            </w:r>
          </w:p>
          <w:p>
            <w:pPr>
              <w:spacing w:after="20"/>
              <w:ind w:left="20"/>
              <w:jc w:val="both"/>
            </w:pPr>
            <w:r>
              <w:rPr>
                <w:rFonts w:ascii="Times New Roman"/>
                <w:b w:val="false"/>
                <w:i w:val="false"/>
                <w:color w:val="000000"/>
                <w:sz w:val="20"/>
              </w:rPr>
              <w:t>
1. 11-13 біліктілік (дәлдіктің 4-5 сыныбы) және R_a 0 кедір-бұдырлық параметрі бойынша жұмыстарды орындайтын, дәнекерлеу және дәнекерлеу арқылы асыл металдардан және олардың қорытпаларынан жасалған қаңылтыр және профиль дайындамаларынан өндірістік, медициналық, зертханалық жабдықтар мен қарапайым пішінді бұйымдарды монтаждау. ,16 (өңдеу тазалығының 10 класы), қолмен және арнайы тегістеу, өңдеу және басқа станоктарда.</w:t>
            </w:r>
          </w:p>
          <w:p>
            <w:pPr>
              <w:spacing w:after="20"/>
              <w:ind w:left="20"/>
              <w:jc w:val="both"/>
            </w:pPr>
            <w:r>
              <w:rPr>
                <w:rFonts w:ascii="Times New Roman"/>
                <w:b w:val="false"/>
                <w:i w:val="false"/>
                <w:color w:val="000000"/>
                <w:sz w:val="20"/>
              </w:rPr>
              <w:t>
2. Металдарды оттегі-сутек газымен күйдіру және қатайту.</w:t>
            </w:r>
          </w:p>
          <w:p>
            <w:pPr>
              <w:spacing w:after="20"/>
              <w:ind w:left="20"/>
              <w:jc w:val="both"/>
            </w:pPr>
            <w:r>
              <w:rPr>
                <w:rFonts w:ascii="Times New Roman"/>
                <w:b w:val="false"/>
                <w:i w:val="false"/>
                <w:color w:val="000000"/>
                <w:sz w:val="20"/>
              </w:rPr>
              <w:t xml:space="preserve">
3. Еңбекті қорғау, өндірістік санитария және гигиена талаптарын сақтау, өрт сөндіргіштер мен жеке қорғаныс құралдарын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3 санат.</w:t>
            </w:r>
          </w:p>
          <w:p>
            <w:pPr>
              <w:spacing w:after="20"/>
              <w:ind w:left="20"/>
              <w:jc w:val="both"/>
            </w:pPr>
            <w:r>
              <w:rPr>
                <w:rFonts w:ascii="Times New Roman"/>
                <w:b w:val="false"/>
                <w:i w:val="false"/>
                <w:color w:val="000000"/>
                <w:sz w:val="20"/>
              </w:rPr>
              <w:t>
1. Өндірістік, медициналық және зертханалық қондырғылар мен бұйымдардың жұмыс істеу принциптері.</w:t>
            </w:r>
          </w:p>
          <w:p>
            <w:pPr>
              <w:spacing w:after="20"/>
              <w:ind w:left="20"/>
              <w:jc w:val="both"/>
            </w:pPr>
            <w:r>
              <w:rPr>
                <w:rFonts w:ascii="Times New Roman"/>
                <w:b w:val="false"/>
                <w:i w:val="false"/>
                <w:color w:val="000000"/>
                <w:sz w:val="20"/>
              </w:rPr>
              <w:t>
2. Төзімділіктер, қондырулар, квалитеттер, кедір-бұдырлық параметрлері (өңдеу дәлдігі мен тазалығы кластары) туралы негізгі мәліметтер.</w:t>
            </w:r>
          </w:p>
          <w:p>
            <w:pPr>
              <w:spacing w:after="20"/>
              <w:ind w:left="20"/>
              <w:jc w:val="both"/>
            </w:pPr>
            <w:r>
              <w:rPr>
                <w:rFonts w:ascii="Times New Roman"/>
                <w:b w:val="false"/>
                <w:i w:val="false"/>
                <w:color w:val="000000"/>
                <w:sz w:val="20"/>
              </w:rPr>
              <w:t>
3. Қолданылатын бағалы металдар мен олардың қорытпаларының негізгі қасиеттері.</w:t>
            </w:r>
          </w:p>
          <w:p>
            <w:pPr>
              <w:spacing w:after="20"/>
              <w:ind w:left="20"/>
              <w:jc w:val="both"/>
            </w:pPr>
            <w:r>
              <w:rPr>
                <w:rFonts w:ascii="Times New Roman"/>
                <w:b w:val="false"/>
                <w:i w:val="false"/>
                <w:color w:val="000000"/>
                <w:sz w:val="20"/>
              </w:rPr>
              <w:t>
4. Өндірілетін өнімге техникалық шарттар.</w:t>
            </w:r>
          </w:p>
          <w:p>
            <w:pPr>
              <w:spacing w:after="20"/>
              <w:ind w:left="20"/>
              <w:jc w:val="both"/>
            </w:pPr>
            <w:r>
              <w:rPr>
                <w:rFonts w:ascii="Times New Roman"/>
                <w:b w:val="false"/>
                <w:i w:val="false"/>
                <w:color w:val="000000"/>
                <w:sz w:val="20"/>
              </w:rPr>
              <w:t>
5. Шығындардың белгіленген нормалары мен бағалы металдарды сақтау ережелері.</w:t>
            </w:r>
          </w:p>
          <w:p>
            <w:pPr>
              <w:spacing w:after="20"/>
              <w:ind w:left="20"/>
              <w:jc w:val="both"/>
            </w:pPr>
            <w:r>
              <w:rPr>
                <w:rFonts w:ascii="Times New Roman"/>
                <w:b w:val="false"/>
                <w:i w:val="false"/>
                <w:color w:val="000000"/>
                <w:sz w:val="20"/>
              </w:rPr>
              <w:t>
6. Еңбекті қорғау, өнеркәсіптік қауіпсіздік, өрттен қорғау және өндірістік санитария негіздері.</w:t>
            </w:r>
          </w:p>
          <w:p>
            <w:pPr>
              <w:spacing w:after="20"/>
              <w:ind w:left="20"/>
              <w:jc w:val="both"/>
            </w:pPr>
            <w:r>
              <w:rPr>
                <w:rFonts w:ascii="Times New Roman"/>
                <w:b w:val="false"/>
                <w:i w:val="false"/>
                <w:color w:val="000000"/>
                <w:sz w:val="20"/>
              </w:rPr>
              <w:t>
4 санат.</w:t>
            </w:r>
          </w:p>
          <w:p>
            <w:pPr>
              <w:spacing w:after="20"/>
              <w:ind w:left="20"/>
              <w:jc w:val="both"/>
            </w:pPr>
            <w:r>
              <w:rPr>
                <w:rFonts w:ascii="Times New Roman"/>
                <w:b w:val="false"/>
                <w:i w:val="false"/>
                <w:color w:val="000000"/>
                <w:sz w:val="20"/>
              </w:rPr>
              <w:t>
1. Өндірістік, медициналық, зертханалық қондырғылардың, бұйымдардың және газбен дәнекерлеу жабдықтарының құрылғылары.</w:t>
            </w:r>
          </w:p>
          <w:p>
            <w:pPr>
              <w:spacing w:after="20"/>
              <w:ind w:left="20"/>
              <w:jc w:val="both"/>
            </w:pPr>
            <w:r>
              <w:rPr>
                <w:rFonts w:ascii="Times New Roman"/>
                <w:b w:val="false"/>
                <w:i w:val="false"/>
                <w:color w:val="000000"/>
                <w:sz w:val="20"/>
              </w:rPr>
              <w:t>
2. Өндірілген өнімге техникалық шарттар.</w:t>
            </w:r>
          </w:p>
          <w:p>
            <w:pPr>
              <w:spacing w:after="20"/>
              <w:ind w:left="20"/>
              <w:jc w:val="both"/>
            </w:pPr>
            <w:r>
              <w:rPr>
                <w:rFonts w:ascii="Times New Roman"/>
                <w:b w:val="false"/>
                <w:i w:val="false"/>
                <w:color w:val="000000"/>
                <w:sz w:val="20"/>
              </w:rPr>
              <w:t>
3. Төзімділік, сәйкестік, квалитеттер және кедір-бұдырлық параметрлері (өңдеу дәлдігі мен тазалық кластары).</w:t>
            </w:r>
          </w:p>
          <w:p>
            <w:pPr>
              <w:spacing w:after="20"/>
              <w:ind w:left="20"/>
              <w:jc w:val="both"/>
            </w:pPr>
            <w:r>
              <w:rPr>
                <w:rFonts w:ascii="Times New Roman"/>
                <w:b w:val="false"/>
                <w:i w:val="false"/>
                <w:color w:val="000000"/>
                <w:sz w:val="20"/>
              </w:rPr>
              <w:t>
4. Дәнекерлердің маркалары мен қасиеттері және тотықтырғыш металдарды дәнекерлеу әдістері.</w:t>
            </w:r>
          </w:p>
          <w:p>
            <w:pPr>
              <w:spacing w:after="20"/>
              <w:ind w:left="20"/>
              <w:jc w:val="both"/>
            </w:pPr>
            <w:r>
              <w:rPr>
                <w:rFonts w:ascii="Times New Roman"/>
                <w:b w:val="false"/>
                <w:i w:val="false"/>
                <w:color w:val="000000"/>
                <w:sz w:val="20"/>
              </w:rPr>
              <w:t>
5. Сантехника.</w:t>
            </w:r>
          </w:p>
          <w:p>
            <w:pPr>
              <w:spacing w:after="20"/>
              <w:ind w:left="20"/>
              <w:jc w:val="both"/>
            </w:pPr>
            <w:r>
              <w:rPr>
                <w:rFonts w:ascii="Times New Roman"/>
                <w:b w:val="false"/>
                <w:i w:val="false"/>
                <w:color w:val="000000"/>
                <w:sz w:val="20"/>
              </w:rPr>
              <w:t>
6. Еңбекті қорғау, өнеркәсіптік қауіпсіздік, өрттен қорғау және өндірістік санитария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Дәлдік</w:t>
            </w:r>
          </w:p>
          <w:p>
            <w:pPr>
              <w:spacing w:after="20"/>
              <w:ind w:left="20"/>
              <w:jc w:val="both"/>
            </w:pPr>
            <w:r>
              <w:rPr>
                <w:rFonts w:ascii="Times New Roman"/>
                <w:b w:val="false"/>
                <w:i w:val="false"/>
                <w:color w:val="000000"/>
                <w:sz w:val="20"/>
              </w:rPr>
              <w:t>
Зейінді шоғырландыру және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мен шикізатты қабылдаушы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Кәсіптің карточкасы "Бағалы металдар өндірісіндегі жабдықтарды баптаушы":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7312-9-005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өндірісіндегі жабдықтарды баптаушы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8-шығарылым. "Жұмыстар мен жұмысшы кәсіптерінің бірыңғай тарифтік-біліктілік анықтамалығын (8-шығарылым) бекіту туралы" 2021 жылғы 6 қаңтардағы № 4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2021 жылғы 8 қаңтарда № 22048 болып тіркелді. </w:t>
            </w:r>
          </w:p>
          <w:p>
            <w:pPr>
              <w:spacing w:after="20"/>
              <w:ind w:left="20"/>
              <w:jc w:val="both"/>
            </w:pPr>
            <w:r>
              <w:rPr>
                <w:rFonts w:ascii="Times New Roman"/>
                <w:b w:val="false"/>
                <w:i w:val="false"/>
                <w:color w:val="000000"/>
                <w:sz w:val="20"/>
              </w:rPr>
              <w:t xml:space="preserve">
Бағалы металдар өндірісіндегі жабдықтарды баптаушы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3112-2-001 - Баптау және сынау жөніндегі техник</w:t>
            </w:r>
          </w:p>
          <w:p>
            <w:pPr>
              <w:spacing w:after="20"/>
              <w:ind w:left="20"/>
              <w:jc w:val="both"/>
            </w:pPr>
            <w:r>
              <w:rPr>
                <w:rFonts w:ascii="Times New Roman"/>
                <w:b w:val="false"/>
                <w:i w:val="false"/>
                <w:color w:val="000000"/>
                <w:sz w:val="20"/>
              </w:rPr>
              <w:t>
7239-2-032 - Технологиялық жабдықтарды жөндеуші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баптау және ағымдағы жөндеу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Жабдықты баптау</w:t>
            </w:r>
          </w:p>
          <w:p>
            <w:pPr>
              <w:spacing w:after="20"/>
              <w:ind w:left="20"/>
              <w:jc w:val="both"/>
            </w:pPr>
            <w:r>
              <w:rPr>
                <w:rFonts w:ascii="Times New Roman"/>
                <w:b w:val="false"/>
                <w:i w:val="false"/>
                <w:color w:val="000000"/>
                <w:sz w:val="20"/>
              </w:rPr>
              <w:t>
2. Жабдықты ағымдағы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Жабдықты баптау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Жабдықты баптау және күту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5 санат.</w:t>
            </w:r>
          </w:p>
          <w:p>
            <w:pPr>
              <w:spacing w:after="20"/>
              <w:ind w:left="20"/>
              <w:jc w:val="both"/>
            </w:pPr>
            <w:r>
              <w:rPr>
                <w:rFonts w:ascii="Times New Roman"/>
                <w:b w:val="false"/>
                <w:i w:val="false"/>
                <w:color w:val="000000"/>
                <w:sz w:val="20"/>
              </w:rPr>
              <w:t>
1. Автоматтандырылған технологиялық қондырғыларды, сорғыларды, редукторларды және басқа жабдықты тексеру.</w:t>
            </w:r>
          </w:p>
          <w:p>
            <w:pPr>
              <w:spacing w:after="20"/>
              <w:ind w:left="20"/>
              <w:jc w:val="both"/>
            </w:pPr>
            <w:r>
              <w:rPr>
                <w:rFonts w:ascii="Times New Roman"/>
                <w:b w:val="false"/>
                <w:i w:val="false"/>
                <w:color w:val="000000"/>
                <w:sz w:val="20"/>
              </w:rPr>
              <w:t>
2. Таза асыл металдар мен олардың тұздарын өндіруде технологиялық жабдықты және технологиялық процесті реттеуді орындау.</w:t>
            </w:r>
          </w:p>
          <w:p>
            <w:pPr>
              <w:spacing w:after="20"/>
              <w:ind w:left="20"/>
              <w:jc w:val="both"/>
            </w:pPr>
            <w:r>
              <w:rPr>
                <w:rFonts w:ascii="Times New Roman"/>
                <w:b w:val="false"/>
                <w:i w:val="false"/>
                <w:color w:val="000000"/>
                <w:sz w:val="20"/>
              </w:rPr>
              <w:t>
3. Жаңа жабдықты сынау және жаңа технологияны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5 санат.</w:t>
            </w:r>
          </w:p>
          <w:p>
            <w:pPr>
              <w:spacing w:after="20"/>
              <w:ind w:left="20"/>
              <w:jc w:val="both"/>
            </w:pPr>
            <w:r>
              <w:rPr>
                <w:rFonts w:ascii="Times New Roman"/>
                <w:b w:val="false"/>
                <w:i w:val="false"/>
                <w:color w:val="000000"/>
                <w:sz w:val="20"/>
              </w:rPr>
              <w:t>
1. Таза асыл металдар мен олардың тұздарын алудың барлық технологиялық жабдықтары мен технологияларының жобалары.</w:t>
            </w:r>
          </w:p>
          <w:p>
            <w:pPr>
              <w:spacing w:after="20"/>
              <w:ind w:left="20"/>
              <w:jc w:val="both"/>
            </w:pPr>
            <w:r>
              <w:rPr>
                <w:rFonts w:ascii="Times New Roman"/>
                <w:b w:val="false"/>
                <w:i w:val="false"/>
                <w:color w:val="000000"/>
                <w:sz w:val="20"/>
              </w:rPr>
              <w:t>
2. Коммуникациялық схемалар.</w:t>
            </w:r>
          </w:p>
          <w:p>
            <w:pPr>
              <w:spacing w:after="20"/>
              <w:ind w:left="20"/>
              <w:jc w:val="both"/>
            </w:pPr>
            <w:r>
              <w:rPr>
                <w:rFonts w:ascii="Times New Roman"/>
                <w:b w:val="false"/>
                <w:i w:val="false"/>
                <w:color w:val="000000"/>
                <w:sz w:val="20"/>
              </w:rPr>
              <w:t>
3. Жабдықты сынау бағдарламалары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Жабдықты ағымдағы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Жабдықты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5 санат.</w:t>
            </w:r>
          </w:p>
          <w:p>
            <w:pPr>
              <w:spacing w:after="20"/>
              <w:ind w:left="20"/>
              <w:jc w:val="both"/>
            </w:pPr>
            <w:r>
              <w:rPr>
                <w:rFonts w:ascii="Times New Roman"/>
                <w:b w:val="false"/>
                <w:i w:val="false"/>
                <w:color w:val="000000"/>
                <w:sz w:val="20"/>
              </w:rPr>
              <w:t>
1. Таза асыл металдар мен олардың тұздарын өндірудегі барлық технологиялық жабдықтардың жағдайын және технологиялық процесті тексеру.</w:t>
            </w:r>
          </w:p>
          <w:p>
            <w:pPr>
              <w:spacing w:after="20"/>
              <w:ind w:left="20"/>
              <w:jc w:val="both"/>
            </w:pPr>
            <w:r>
              <w:rPr>
                <w:rFonts w:ascii="Times New Roman"/>
                <w:b w:val="false"/>
                <w:i w:val="false"/>
                <w:color w:val="000000"/>
                <w:sz w:val="20"/>
              </w:rPr>
              <w:t>
2. Технологиялық жабдықтың жұмысындағы ақауларды анықтау және жою.</w:t>
            </w:r>
          </w:p>
          <w:p>
            <w:pPr>
              <w:spacing w:after="20"/>
              <w:ind w:left="20"/>
              <w:jc w:val="both"/>
            </w:pPr>
            <w:r>
              <w:rPr>
                <w:rFonts w:ascii="Times New Roman"/>
                <w:b w:val="false"/>
                <w:i w:val="false"/>
                <w:color w:val="000000"/>
                <w:sz w:val="20"/>
              </w:rPr>
              <w:t>
3. Автоматтандырылған технологиялық қондырғыларды, сорғыларды, редукторларды және басқа жабдықтарды ағымдағы жөндеуді жүргізу.</w:t>
            </w:r>
          </w:p>
          <w:p>
            <w:pPr>
              <w:spacing w:after="20"/>
              <w:ind w:left="20"/>
              <w:jc w:val="both"/>
            </w:pPr>
            <w:r>
              <w:rPr>
                <w:rFonts w:ascii="Times New Roman"/>
                <w:b w:val="false"/>
                <w:i w:val="false"/>
                <w:color w:val="000000"/>
                <w:sz w:val="20"/>
              </w:rPr>
              <w:t>
4. Жабдықты іске қосыңыз.</w:t>
            </w:r>
          </w:p>
          <w:p>
            <w:pPr>
              <w:spacing w:after="20"/>
              <w:ind w:left="20"/>
              <w:jc w:val="both"/>
            </w:pPr>
            <w:r>
              <w:rPr>
                <w:rFonts w:ascii="Times New Roman"/>
                <w:b w:val="false"/>
                <w:i w:val="false"/>
                <w:color w:val="000000"/>
                <w:sz w:val="20"/>
              </w:rPr>
              <w:t xml:space="preserve">
5. Еңбекті қорғау, өндірістік санитария және гигиена талаптарын сақтау, өрт сөндіргіштер мен жеке қорғаныс құралдарын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5 санат.</w:t>
            </w:r>
          </w:p>
          <w:p>
            <w:pPr>
              <w:spacing w:after="20"/>
              <w:ind w:left="20"/>
              <w:jc w:val="both"/>
            </w:pPr>
            <w:r>
              <w:rPr>
                <w:rFonts w:ascii="Times New Roman"/>
                <w:b w:val="false"/>
                <w:i w:val="false"/>
                <w:color w:val="000000"/>
                <w:sz w:val="20"/>
              </w:rPr>
              <w:t>
1. Технологиялық жабдықтың дұрыс жұмыс істемеу себептерін жою әдістері.</w:t>
            </w:r>
          </w:p>
          <w:p>
            <w:pPr>
              <w:spacing w:after="20"/>
              <w:ind w:left="20"/>
              <w:jc w:val="both"/>
            </w:pPr>
            <w:r>
              <w:rPr>
                <w:rFonts w:ascii="Times New Roman"/>
                <w:b w:val="false"/>
                <w:i w:val="false"/>
                <w:color w:val="000000"/>
                <w:sz w:val="20"/>
              </w:rPr>
              <w:t>
2. Сантехника.</w:t>
            </w:r>
          </w:p>
          <w:p>
            <w:pPr>
              <w:spacing w:after="20"/>
              <w:ind w:left="20"/>
              <w:jc w:val="both"/>
            </w:pPr>
            <w:r>
              <w:rPr>
                <w:rFonts w:ascii="Times New Roman"/>
                <w:b w:val="false"/>
                <w:i w:val="false"/>
                <w:color w:val="000000"/>
                <w:sz w:val="20"/>
              </w:rPr>
              <w:t>
3. Еңбекті қорғау, өнеркәсіптік қауіпсіздік, өрттен қорғау және өндірістік санитария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Командада жұмыс істей білу</w:t>
            </w:r>
          </w:p>
          <w:p>
            <w:pPr>
              <w:spacing w:after="20"/>
              <w:ind w:left="20"/>
              <w:jc w:val="both"/>
            </w:pPr>
            <w:r>
              <w:rPr>
                <w:rFonts w:ascii="Times New Roman"/>
                <w:b w:val="false"/>
                <w:i w:val="false"/>
                <w:color w:val="000000"/>
                <w:sz w:val="20"/>
              </w:rPr>
              <w:t>
Дәлдік</w:t>
            </w:r>
          </w:p>
          <w:p>
            <w:pPr>
              <w:spacing w:after="20"/>
              <w:ind w:left="20"/>
              <w:jc w:val="both"/>
            </w:pPr>
            <w:r>
              <w:rPr>
                <w:rFonts w:ascii="Times New Roman"/>
                <w:b w:val="false"/>
                <w:i w:val="false"/>
                <w:color w:val="000000"/>
                <w:sz w:val="20"/>
              </w:rPr>
              <w:t>
Зейінді шоғырландыру және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инженер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Кәсіптің карточкасы "Көркемөнер бұйымдарын құюшы":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8121-4-028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бұйымдарын құюшы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61-шығарылым. "Жұмыстар мен жұмысшы кәсіптерінің бірыңғай тарифтік-біліктілік анықтамалығын (61-шығарылым) бекіту туралы" 2020 жылғы 18 наурыздағы № 102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2020 жылғы 20 наурызда № 20149 болып тіркелді. </w:t>
            </w:r>
          </w:p>
          <w:p>
            <w:pPr>
              <w:spacing w:after="20"/>
              <w:ind w:left="20"/>
              <w:jc w:val="both"/>
            </w:pPr>
            <w:r>
              <w:rPr>
                <w:rFonts w:ascii="Times New Roman"/>
                <w:b w:val="false"/>
                <w:i w:val="false"/>
                <w:color w:val="000000"/>
                <w:sz w:val="20"/>
              </w:rPr>
              <w:t xml:space="preserve">
Көркемөнер бұйымдарын құюшы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 жасауда кемінде 6 ай (2 санат үшін – міндетті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8121-4-025 - Металдар мен құймаларды құюшы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Металдардан бөлшектер мен көркемдік (зергерлік) бұйымдарды құю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Құюға дайындық</w:t>
            </w:r>
          </w:p>
          <w:p>
            <w:pPr>
              <w:spacing w:after="20"/>
              <w:ind w:left="20"/>
              <w:jc w:val="both"/>
            </w:pPr>
            <w:r>
              <w:rPr>
                <w:rFonts w:ascii="Times New Roman"/>
                <w:b w:val="false"/>
                <w:i w:val="false"/>
                <w:color w:val="000000"/>
                <w:sz w:val="20"/>
              </w:rPr>
              <w:t>
2. Бөлшектер мен бұйымдарды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Құюға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Пештерді, шикіқұрамды және қалыптарды құюға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2 санат.</w:t>
            </w:r>
          </w:p>
          <w:p>
            <w:pPr>
              <w:spacing w:after="20"/>
              <w:ind w:left="20"/>
              <w:jc w:val="both"/>
            </w:pPr>
            <w:r>
              <w:rPr>
                <w:rFonts w:ascii="Times New Roman"/>
                <w:b w:val="false"/>
                <w:i w:val="false"/>
                <w:color w:val="000000"/>
                <w:sz w:val="20"/>
              </w:rPr>
              <w:t>
1. Тигельдер мен пештерді балқытуға дайындаңыз.</w:t>
            </w:r>
          </w:p>
          <w:p>
            <w:pPr>
              <w:spacing w:after="20"/>
              <w:ind w:left="20"/>
              <w:jc w:val="both"/>
            </w:pPr>
            <w:r>
              <w:rPr>
                <w:rFonts w:ascii="Times New Roman"/>
                <w:b w:val="false"/>
                <w:i w:val="false"/>
                <w:color w:val="000000"/>
                <w:sz w:val="20"/>
              </w:rPr>
              <w:t>
2. Зарядты дайындаңыз және оны салыңыз.</w:t>
            </w:r>
          </w:p>
          <w:p>
            <w:pPr>
              <w:spacing w:after="20"/>
              <w:ind w:left="20"/>
              <w:jc w:val="both"/>
            </w:pPr>
            <w:r>
              <w:rPr>
                <w:rFonts w:ascii="Times New Roman"/>
                <w:b w:val="false"/>
                <w:i w:val="false"/>
                <w:color w:val="000000"/>
                <w:sz w:val="20"/>
              </w:rPr>
              <w:t>
3. Қалыптарды немесе құймаларды машинадан алыңыз.</w:t>
            </w:r>
          </w:p>
          <w:p>
            <w:pPr>
              <w:spacing w:after="20"/>
              <w:ind w:left="20"/>
              <w:jc w:val="both"/>
            </w:pPr>
            <w:r>
              <w:rPr>
                <w:rFonts w:ascii="Times New Roman"/>
                <w:b w:val="false"/>
                <w:i w:val="false"/>
                <w:color w:val="000000"/>
                <w:sz w:val="20"/>
              </w:rPr>
              <w:t>
4. Металл құюға арналған қалыптарды дайындау.</w:t>
            </w:r>
          </w:p>
          <w:p>
            <w:pPr>
              <w:spacing w:after="20"/>
              <w:ind w:left="20"/>
              <w:jc w:val="both"/>
            </w:pPr>
            <w:r>
              <w:rPr>
                <w:rFonts w:ascii="Times New Roman"/>
                <w:b w:val="false"/>
                <w:i w:val="false"/>
                <w:color w:val="000000"/>
                <w:sz w:val="20"/>
              </w:rPr>
              <w:t>
3 санат.</w:t>
            </w:r>
          </w:p>
          <w:p>
            <w:pPr>
              <w:spacing w:after="20"/>
              <w:ind w:left="20"/>
              <w:jc w:val="both"/>
            </w:pPr>
            <w:r>
              <w:rPr>
                <w:rFonts w:ascii="Times New Roman"/>
                <w:b w:val="false"/>
                <w:i w:val="false"/>
                <w:color w:val="000000"/>
                <w:sz w:val="20"/>
              </w:rPr>
              <w:t>
1. Тигельдер мен пештерді балқытуға дайындаңыз.</w:t>
            </w:r>
          </w:p>
          <w:p>
            <w:pPr>
              <w:spacing w:after="20"/>
              <w:ind w:left="20"/>
              <w:jc w:val="both"/>
            </w:pPr>
            <w:r>
              <w:rPr>
                <w:rFonts w:ascii="Times New Roman"/>
                <w:b w:val="false"/>
                <w:i w:val="false"/>
                <w:color w:val="000000"/>
                <w:sz w:val="20"/>
              </w:rPr>
              <w:t>
2. Зарядты дайындаңыз және оны салыңыз.</w:t>
            </w:r>
          </w:p>
          <w:p>
            <w:pPr>
              <w:spacing w:after="20"/>
              <w:ind w:left="20"/>
              <w:jc w:val="both"/>
            </w:pPr>
            <w:r>
              <w:rPr>
                <w:rFonts w:ascii="Times New Roman"/>
                <w:b w:val="false"/>
                <w:i w:val="false"/>
                <w:color w:val="000000"/>
                <w:sz w:val="20"/>
              </w:rPr>
              <w:t>
3. Қалыптарды немесе құймаларды машинадан алыңыз.</w:t>
            </w:r>
          </w:p>
          <w:p>
            <w:pPr>
              <w:spacing w:after="20"/>
              <w:ind w:left="20"/>
              <w:jc w:val="both"/>
            </w:pPr>
            <w:r>
              <w:rPr>
                <w:rFonts w:ascii="Times New Roman"/>
                <w:b w:val="false"/>
                <w:i w:val="false"/>
                <w:color w:val="000000"/>
                <w:sz w:val="20"/>
              </w:rPr>
              <w:t>
4. Металл құюға арналған қалыптарды дайындау.</w:t>
            </w:r>
          </w:p>
          <w:p>
            <w:pPr>
              <w:spacing w:after="20"/>
              <w:ind w:left="20"/>
              <w:jc w:val="both"/>
            </w:pPr>
            <w:r>
              <w:rPr>
                <w:rFonts w:ascii="Times New Roman"/>
                <w:b w:val="false"/>
                <w:i w:val="false"/>
                <w:color w:val="000000"/>
                <w:sz w:val="20"/>
              </w:rPr>
              <w:t>
5. Арнайы режимді қолданып, блоктарды бояңыз және құрғатыңыз.</w:t>
            </w:r>
          </w:p>
          <w:p>
            <w:pPr>
              <w:spacing w:after="20"/>
              <w:ind w:left="20"/>
              <w:jc w:val="both"/>
            </w:pPr>
            <w:r>
              <w:rPr>
                <w:rFonts w:ascii="Times New Roman"/>
                <w:b w:val="false"/>
                <w:i w:val="false"/>
                <w:color w:val="000000"/>
                <w:sz w:val="20"/>
              </w:rPr>
              <w:t>
6. Бояуды дайындаңыз.</w:t>
            </w:r>
          </w:p>
          <w:p>
            <w:pPr>
              <w:spacing w:after="20"/>
              <w:ind w:left="20"/>
              <w:jc w:val="both"/>
            </w:pPr>
            <w:r>
              <w:rPr>
                <w:rFonts w:ascii="Times New Roman"/>
                <w:b w:val="false"/>
                <w:i w:val="false"/>
                <w:color w:val="000000"/>
                <w:sz w:val="20"/>
              </w:rPr>
              <w:t>
7. Үлгілік композицияны өртеп, колбаларды күйдіріңіз.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2 санат.</w:t>
            </w:r>
          </w:p>
          <w:p>
            <w:pPr>
              <w:spacing w:after="20"/>
              <w:ind w:left="20"/>
              <w:jc w:val="both"/>
            </w:pPr>
            <w:r>
              <w:rPr>
                <w:rFonts w:ascii="Times New Roman"/>
                <w:b w:val="false"/>
                <w:i w:val="false"/>
                <w:color w:val="000000"/>
                <w:sz w:val="20"/>
              </w:rPr>
              <w:t>
1. Пештер мен құю қондырғыларының құрылымы, жұмыс істеу принциптері және жұмыс істеу ережелері.</w:t>
            </w:r>
          </w:p>
          <w:p>
            <w:pPr>
              <w:spacing w:after="20"/>
              <w:ind w:left="20"/>
              <w:jc w:val="both"/>
            </w:pPr>
            <w:r>
              <w:rPr>
                <w:rFonts w:ascii="Times New Roman"/>
                <w:b w:val="false"/>
                <w:i w:val="false"/>
                <w:color w:val="000000"/>
                <w:sz w:val="20"/>
              </w:rPr>
              <w:t>
2. Дайындау мен толтырудың мақсаты мен ережелері, пішіндер мен қалыптар.</w:t>
            </w:r>
          </w:p>
          <w:p>
            <w:pPr>
              <w:spacing w:after="20"/>
              <w:ind w:left="20"/>
              <w:jc w:val="both"/>
            </w:pPr>
            <w:r>
              <w:rPr>
                <w:rFonts w:ascii="Times New Roman"/>
                <w:b w:val="false"/>
                <w:i w:val="false"/>
                <w:color w:val="000000"/>
                <w:sz w:val="20"/>
              </w:rPr>
              <w:t>
3 санат.</w:t>
            </w:r>
          </w:p>
          <w:p>
            <w:pPr>
              <w:spacing w:after="20"/>
              <w:ind w:left="20"/>
              <w:jc w:val="both"/>
            </w:pPr>
            <w:r>
              <w:rPr>
                <w:rFonts w:ascii="Times New Roman"/>
                <w:b w:val="false"/>
                <w:i w:val="false"/>
                <w:color w:val="000000"/>
                <w:sz w:val="20"/>
              </w:rPr>
              <w:t>
1. Пештер мен құю қондырғыларының құрылымы, жұмыс істеу принциптері және жұмыс істеу ережелері.</w:t>
            </w:r>
          </w:p>
          <w:p>
            <w:pPr>
              <w:spacing w:after="20"/>
              <w:ind w:left="20"/>
              <w:jc w:val="both"/>
            </w:pPr>
            <w:r>
              <w:rPr>
                <w:rFonts w:ascii="Times New Roman"/>
                <w:b w:val="false"/>
                <w:i w:val="false"/>
                <w:color w:val="000000"/>
                <w:sz w:val="20"/>
              </w:rPr>
              <w:t>
2. Дайындау мен толтырудың мақсаты мен ережелері, пішіндер мен қалыптар.</w:t>
            </w:r>
          </w:p>
          <w:p>
            <w:pPr>
              <w:spacing w:after="20"/>
              <w:ind w:left="20"/>
              <w:jc w:val="both"/>
            </w:pPr>
            <w:r>
              <w:rPr>
                <w:rFonts w:ascii="Times New Roman"/>
                <w:b w:val="false"/>
                <w:i w:val="false"/>
                <w:color w:val="000000"/>
                <w:sz w:val="20"/>
              </w:rPr>
              <w:t>
3. Шихта материалдарының қасиеттері, тағайындалуы және құрамы, олардың металдың қасиеттері мен сапасына әсері.</w:t>
            </w:r>
          </w:p>
          <w:p>
            <w:pPr>
              <w:spacing w:after="20"/>
              <w:ind w:left="20"/>
              <w:jc w:val="both"/>
            </w:pPr>
            <w:r>
              <w:rPr>
                <w:rFonts w:ascii="Times New Roman"/>
                <w:b w:val="false"/>
                <w:i w:val="false"/>
                <w:color w:val="000000"/>
                <w:sz w:val="20"/>
              </w:rPr>
              <w:t>
4. Әртүрлі лигатураларды дайындау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w:t>
            </w:r>
          </w:p>
          <w:p>
            <w:pPr>
              <w:spacing w:after="20"/>
              <w:ind w:left="20"/>
              <w:jc w:val="both"/>
            </w:pPr>
            <w:r>
              <w:rPr>
                <w:rFonts w:ascii="Times New Roman"/>
                <w:b w:val="false"/>
                <w:i w:val="false"/>
                <w:color w:val="000000"/>
                <w:sz w:val="20"/>
              </w:rPr>
              <w:t>
Бөлшектер мен бұйымдарды құю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Темірқорамқа немесе қалыптарға құю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2 санат.</w:t>
            </w:r>
          </w:p>
          <w:p>
            <w:pPr>
              <w:spacing w:after="20"/>
              <w:ind w:left="20"/>
              <w:jc w:val="both"/>
            </w:pPr>
            <w:r>
              <w:rPr>
                <w:rFonts w:ascii="Times New Roman"/>
                <w:b w:val="false"/>
                <w:i w:val="false"/>
                <w:color w:val="000000"/>
                <w:sz w:val="20"/>
              </w:rPr>
              <w:t>
1. Түсті металдардан және олардың қорытпаларынан, шойын мен болаттан қарапайым және күрделілігі орташа бөлшектер мен көркем бұйымдарды қалыпқа немесе қалыпқа құю.</w:t>
            </w:r>
          </w:p>
          <w:p>
            <w:pPr>
              <w:spacing w:after="20"/>
              <w:ind w:left="20"/>
              <w:jc w:val="both"/>
            </w:pPr>
            <w:r>
              <w:rPr>
                <w:rFonts w:ascii="Times New Roman"/>
                <w:b w:val="false"/>
                <w:i w:val="false"/>
                <w:color w:val="000000"/>
                <w:sz w:val="20"/>
              </w:rPr>
              <w:t>
2. Балқыманың барысын бақылаңыз.</w:t>
            </w:r>
          </w:p>
          <w:p>
            <w:pPr>
              <w:spacing w:after="20"/>
              <w:ind w:left="20"/>
              <w:jc w:val="both"/>
            </w:pPr>
            <w:r>
              <w:rPr>
                <w:rFonts w:ascii="Times New Roman"/>
                <w:b w:val="false"/>
                <w:i w:val="false"/>
                <w:color w:val="000000"/>
                <w:sz w:val="20"/>
              </w:rPr>
              <w:t>
3. Құймалардың сапасын сыртқы тексеру арқылы анықтау.</w:t>
            </w:r>
          </w:p>
          <w:p>
            <w:pPr>
              <w:spacing w:after="20"/>
              <w:ind w:left="20"/>
              <w:jc w:val="both"/>
            </w:pPr>
            <w:r>
              <w:rPr>
                <w:rFonts w:ascii="Times New Roman"/>
                <w:b w:val="false"/>
                <w:i w:val="false"/>
                <w:color w:val="000000"/>
                <w:sz w:val="20"/>
              </w:rPr>
              <w:t xml:space="preserve">
4. Еңбекті қорғау, өндірістік санитария және гигиена талаптарын сақтау, өрт сөндіргіштер мен жеке қорғаныс құралдарын қолдану. </w:t>
            </w:r>
          </w:p>
          <w:p>
            <w:pPr>
              <w:spacing w:after="20"/>
              <w:ind w:left="20"/>
              <w:jc w:val="both"/>
            </w:pPr>
            <w:r>
              <w:rPr>
                <w:rFonts w:ascii="Times New Roman"/>
                <w:b w:val="false"/>
                <w:i w:val="false"/>
                <w:color w:val="000000"/>
                <w:sz w:val="20"/>
              </w:rPr>
              <w:t>
3 санат.</w:t>
            </w:r>
          </w:p>
          <w:p>
            <w:pPr>
              <w:spacing w:after="20"/>
              <w:ind w:left="20"/>
              <w:jc w:val="both"/>
            </w:pPr>
            <w:r>
              <w:rPr>
                <w:rFonts w:ascii="Times New Roman"/>
                <w:b w:val="false"/>
                <w:i w:val="false"/>
                <w:color w:val="000000"/>
                <w:sz w:val="20"/>
              </w:rPr>
              <w:t>
1. Түсті металдар мен олардың қорытпаларынан, шойын мен болаттан жасалған күрделі бөлшектер мен көркем бұйымдарды қалыпқа немесе қалыпқа құю.</w:t>
            </w:r>
          </w:p>
          <w:p>
            <w:pPr>
              <w:spacing w:after="20"/>
              <w:ind w:left="20"/>
              <w:jc w:val="both"/>
            </w:pPr>
            <w:r>
              <w:rPr>
                <w:rFonts w:ascii="Times New Roman"/>
                <w:b w:val="false"/>
                <w:i w:val="false"/>
                <w:color w:val="000000"/>
                <w:sz w:val="20"/>
              </w:rPr>
              <w:t>
2. Күрделі конфигурациядағы көркем бұйымдарды күмістен және алтыннан жоғалған балауыз үлгілерін пайдалана отырып құю.</w:t>
            </w:r>
          </w:p>
          <w:p>
            <w:pPr>
              <w:spacing w:after="20"/>
              <w:ind w:left="20"/>
              <w:jc w:val="both"/>
            </w:pPr>
            <w:r>
              <w:rPr>
                <w:rFonts w:ascii="Times New Roman"/>
                <w:b w:val="false"/>
                <w:i w:val="false"/>
                <w:color w:val="000000"/>
                <w:sz w:val="20"/>
              </w:rPr>
              <w:t>
3. Балқытылған магний қорытпалары.</w:t>
            </w:r>
          </w:p>
          <w:p>
            <w:pPr>
              <w:spacing w:after="20"/>
              <w:ind w:left="20"/>
              <w:jc w:val="both"/>
            </w:pPr>
            <w:r>
              <w:rPr>
                <w:rFonts w:ascii="Times New Roman"/>
                <w:b w:val="false"/>
                <w:i w:val="false"/>
                <w:color w:val="000000"/>
                <w:sz w:val="20"/>
              </w:rPr>
              <w:t xml:space="preserve">
4. Еңбекті қорғау, өндірістік санитария және гигиена талаптарын сақтау, өрт сөндіргіштер мен жеке қорғаныс құралдарын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2санат.</w:t>
            </w:r>
          </w:p>
          <w:p>
            <w:pPr>
              <w:spacing w:after="20"/>
              <w:ind w:left="20"/>
              <w:jc w:val="both"/>
            </w:pPr>
            <w:r>
              <w:rPr>
                <w:rFonts w:ascii="Times New Roman"/>
                <w:b w:val="false"/>
                <w:i w:val="false"/>
                <w:color w:val="000000"/>
                <w:sz w:val="20"/>
              </w:rPr>
              <w:t>
1. Түсті металдарды, болат пен шойын балқыту және құюдың технологиялық процесі.</w:t>
            </w:r>
          </w:p>
          <w:p>
            <w:pPr>
              <w:spacing w:after="20"/>
              <w:ind w:left="20"/>
              <w:jc w:val="both"/>
            </w:pPr>
            <w:r>
              <w:rPr>
                <w:rFonts w:ascii="Times New Roman"/>
                <w:b w:val="false"/>
                <w:i w:val="false"/>
                <w:color w:val="000000"/>
                <w:sz w:val="20"/>
              </w:rPr>
              <w:t>
2. Қолданылатын аспаптар.</w:t>
            </w:r>
          </w:p>
          <w:p>
            <w:pPr>
              <w:spacing w:after="20"/>
              <w:ind w:left="20"/>
              <w:jc w:val="both"/>
            </w:pPr>
            <w:r>
              <w:rPr>
                <w:rFonts w:ascii="Times New Roman"/>
                <w:b w:val="false"/>
                <w:i w:val="false"/>
                <w:color w:val="000000"/>
                <w:sz w:val="20"/>
              </w:rPr>
              <w:t>
3. Дайын құймаларға қойылатын талаптар.</w:t>
            </w:r>
          </w:p>
          <w:p>
            <w:pPr>
              <w:spacing w:after="20"/>
              <w:ind w:left="20"/>
              <w:jc w:val="both"/>
            </w:pPr>
            <w:r>
              <w:rPr>
                <w:rFonts w:ascii="Times New Roman"/>
                <w:b w:val="false"/>
                <w:i w:val="false"/>
                <w:color w:val="000000"/>
                <w:sz w:val="20"/>
              </w:rPr>
              <w:t>
4. Еңбекті қорғау, өнеркәсіптік қауіпсіздік, өрттен қорғау және өндірістік санитария негіздері</w:t>
            </w:r>
          </w:p>
          <w:p>
            <w:pPr>
              <w:spacing w:after="20"/>
              <w:ind w:left="20"/>
              <w:jc w:val="both"/>
            </w:pPr>
            <w:r>
              <w:rPr>
                <w:rFonts w:ascii="Times New Roman"/>
                <w:b w:val="false"/>
                <w:i w:val="false"/>
                <w:color w:val="000000"/>
                <w:sz w:val="20"/>
              </w:rPr>
              <w:t>
3 санат.</w:t>
            </w:r>
          </w:p>
          <w:p>
            <w:pPr>
              <w:spacing w:after="20"/>
              <w:ind w:left="20"/>
              <w:jc w:val="both"/>
            </w:pPr>
            <w:r>
              <w:rPr>
                <w:rFonts w:ascii="Times New Roman"/>
                <w:b w:val="false"/>
                <w:i w:val="false"/>
                <w:color w:val="000000"/>
                <w:sz w:val="20"/>
              </w:rPr>
              <w:t>
1. Күрделі көркемдік, мүсіндік және зергерлік бұйымдар үшін бағалы металдарды балқытудың технологиялық процесі.</w:t>
            </w:r>
          </w:p>
          <w:p>
            <w:pPr>
              <w:spacing w:after="20"/>
              <w:ind w:left="20"/>
              <w:jc w:val="both"/>
            </w:pPr>
            <w:r>
              <w:rPr>
                <w:rFonts w:ascii="Times New Roman"/>
                <w:b w:val="false"/>
                <w:i w:val="false"/>
                <w:color w:val="000000"/>
                <w:sz w:val="20"/>
              </w:rPr>
              <w:t>
2. Тотықсыздандырғыштар мен флюстер, олардың қасиеттері және металдың сапасына әсері.</w:t>
            </w:r>
          </w:p>
          <w:p>
            <w:pPr>
              <w:spacing w:after="20"/>
              <w:ind w:left="20"/>
              <w:jc w:val="both"/>
            </w:pPr>
            <w:r>
              <w:rPr>
                <w:rFonts w:ascii="Times New Roman"/>
                <w:b w:val="false"/>
                <w:i w:val="false"/>
                <w:color w:val="000000"/>
                <w:sz w:val="20"/>
              </w:rPr>
              <w:t>
3. Құю кезіндегі металдар мен қорытпалардың температуралары.</w:t>
            </w:r>
          </w:p>
          <w:p>
            <w:pPr>
              <w:spacing w:after="20"/>
              <w:ind w:left="20"/>
              <w:jc w:val="both"/>
            </w:pPr>
            <w:r>
              <w:rPr>
                <w:rFonts w:ascii="Times New Roman"/>
                <w:b w:val="false"/>
                <w:i w:val="false"/>
                <w:color w:val="000000"/>
                <w:sz w:val="20"/>
              </w:rPr>
              <w:t>
4. Дайын құймаларға қойылатын талаптар.</w:t>
            </w:r>
          </w:p>
          <w:p>
            <w:pPr>
              <w:spacing w:after="20"/>
              <w:ind w:left="20"/>
              <w:jc w:val="both"/>
            </w:pPr>
            <w:r>
              <w:rPr>
                <w:rFonts w:ascii="Times New Roman"/>
                <w:b w:val="false"/>
                <w:i w:val="false"/>
                <w:color w:val="000000"/>
                <w:sz w:val="20"/>
              </w:rPr>
              <w:t>
5. Еңбекті қорғау, өнеркәсіптік қауіпсіздік, өрттен қорғау және өндірістік санитария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Шыдамдылық</w:t>
            </w:r>
          </w:p>
          <w:p>
            <w:pPr>
              <w:spacing w:after="20"/>
              <w:ind w:left="20"/>
              <w:jc w:val="both"/>
            </w:pPr>
            <w:r>
              <w:rPr>
                <w:rFonts w:ascii="Times New Roman"/>
                <w:b w:val="false"/>
                <w:i w:val="false"/>
                <w:color w:val="000000"/>
                <w:sz w:val="20"/>
              </w:rPr>
              <w:t>
Дәлдік</w:t>
            </w:r>
          </w:p>
          <w:p>
            <w:pPr>
              <w:spacing w:after="20"/>
              <w:ind w:left="20"/>
              <w:jc w:val="both"/>
            </w:pPr>
            <w:r>
              <w:rPr>
                <w:rFonts w:ascii="Times New Roman"/>
                <w:b w:val="false"/>
                <w:i w:val="false"/>
                <w:color w:val="000000"/>
                <w:sz w:val="20"/>
              </w:rPr>
              <w:t>
Төзімділік пен еңбексүйгіштік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26645-85. Металдар мен қорытпалардан құймалар. Өлшемдік, массалық және механикалық өңдеуге рұқсаттар.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мен шикізатты қабылдаушы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w:t>
            </w:r>
          </w:p>
        </w:tc>
      </w:tr>
    </w:tbl>
    <w:bookmarkStart w:name="z50" w:id="48"/>
    <w:p>
      <w:pPr>
        <w:spacing w:after="0"/>
        <w:ind w:left="0"/>
        <w:jc w:val="left"/>
      </w:pPr>
      <w:r>
        <w:rPr>
          <w:rFonts w:ascii="Times New Roman"/>
          <w:b/>
          <w:i w:val="false"/>
          <w:color w:val="000000"/>
        </w:rPr>
        <w:t xml:space="preserve"> 4-тарау. Кәсіптік стандарттың техникалық деректері</w:t>
      </w:r>
    </w:p>
    <w:bookmarkEnd w:id="48"/>
    <w:bookmarkStart w:name="z51" w:id="49"/>
    <w:p>
      <w:pPr>
        <w:spacing w:after="0"/>
        <w:ind w:left="0"/>
        <w:jc w:val="both"/>
      </w:pPr>
      <w:r>
        <w:rPr>
          <w:rFonts w:ascii="Times New Roman"/>
          <w:b w:val="false"/>
          <w:i w:val="false"/>
          <w:color w:val="000000"/>
          <w:sz w:val="28"/>
        </w:rPr>
        <w:t xml:space="preserve">
      9. Мемлекеттік органның атауы: </w:t>
      </w:r>
    </w:p>
    <w:bookmarkEnd w:id="49"/>
    <w:p>
      <w:pPr>
        <w:spacing w:after="0"/>
        <w:ind w:left="0"/>
        <w:jc w:val="both"/>
      </w:pPr>
      <w:r>
        <w:rPr>
          <w:rFonts w:ascii="Times New Roman"/>
          <w:b w:val="false"/>
          <w:i w:val="false"/>
          <w:color w:val="000000"/>
          <w:sz w:val="28"/>
        </w:rPr>
        <w:t>
      Қазакстан Республикасының Өнеркәсіп және құрылыс министрлігі</w:t>
      </w:r>
    </w:p>
    <w:p>
      <w:pPr>
        <w:spacing w:after="0"/>
        <w:ind w:left="0"/>
        <w:jc w:val="both"/>
      </w:pPr>
      <w:r>
        <w:rPr>
          <w:rFonts w:ascii="Times New Roman"/>
          <w:b w:val="false"/>
          <w:i w:val="false"/>
          <w:color w:val="000000"/>
          <w:sz w:val="28"/>
        </w:rPr>
        <w:t>
      Орындаушы: Топанова М.М., +7 (7172) 648659, mo.topanova@mps.gov.kz.</w:t>
      </w:r>
    </w:p>
    <w:bookmarkStart w:name="z52" w:id="50"/>
    <w:p>
      <w:pPr>
        <w:spacing w:after="0"/>
        <w:ind w:left="0"/>
        <w:jc w:val="both"/>
      </w:pPr>
      <w:r>
        <w:rPr>
          <w:rFonts w:ascii="Times New Roman"/>
          <w:b w:val="false"/>
          <w:i w:val="false"/>
          <w:color w:val="000000"/>
          <w:sz w:val="28"/>
        </w:rPr>
        <w:t xml:space="preserve">
      10. Әзірлеуге қатысатын ұйымдар (кәсіпорындар): </w:t>
      </w:r>
    </w:p>
    <w:bookmarkEnd w:id="50"/>
    <w:p>
      <w:pPr>
        <w:spacing w:after="0"/>
        <w:ind w:left="0"/>
        <w:jc w:val="both"/>
      </w:pPr>
      <w:r>
        <w:rPr>
          <w:rFonts w:ascii="Times New Roman"/>
          <w:b w:val="false"/>
          <w:i w:val="false"/>
          <w:color w:val="000000"/>
          <w:sz w:val="28"/>
        </w:rPr>
        <w:t>
      Орындаушылар: Солтанов К.А., +7 (717) 279 33 99,</w:t>
      </w:r>
    </w:p>
    <w:p>
      <w:pPr>
        <w:spacing w:after="0"/>
        <w:ind w:left="0"/>
        <w:jc w:val="both"/>
      </w:pPr>
      <w:r>
        <w:rPr>
          <w:rFonts w:ascii="Times New Roman"/>
          <w:b w:val="false"/>
          <w:i w:val="false"/>
          <w:color w:val="000000"/>
          <w:sz w:val="28"/>
        </w:rPr>
        <w:t>
      K.Soltanov@qazindustry.gov.kz</w:t>
      </w:r>
    </w:p>
    <w:bookmarkStart w:name="z53" w:id="51"/>
    <w:p>
      <w:pPr>
        <w:spacing w:after="0"/>
        <w:ind w:left="0"/>
        <w:jc w:val="both"/>
      </w:pPr>
      <w:r>
        <w:rPr>
          <w:rFonts w:ascii="Times New Roman"/>
          <w:b w:val="false"/>
          <w:i w:val="false"/>
          <w:color w:val="000000"/>
          <w:sz w:val="28"/>
        </w:rPr>
        <w:t xml:space="preserve">
      11. Кәсіптік біліктілік жөніндегі салалық кеңес: </w:t>
      </w:r>
    </w:p>
    <w:bookmarkEnd w:id="51"/>
    <w:bookmarkStart w:name="z54" w:id="52"/>
    <w:p>
      <w:pPr>
        <w:spacing w:after="0"/>
        <w:ind w:left="0"/>
        <w:jc w:val="both"/>
      </w:pPr>
      <w:r>
        <w:rPr>
          <w:rFonts w:ascii="Times New Roman"/>
          <w:b w:val="false"/>
          <w:i w:val="false"/>
          <w:color w:val="000000"/>
          <w:sz w:val="28"/>
        </w:rPr>
        <w:t xml:space="preserve">
      12. Кәсіптік біліктілік жөніндегі ұлттық орган: 21.10.2024 ж. </w:t>
      </w:r>
    </w:p>
    <w:bookmarkEnd w:id="52"/>
    <w:bookmarkStart w:name="z55" w:id="53"/>
    <w:p>
      <w:pPr>
        <w:spacing w:after="0"/>
        <w:ind w:left="0"/>
        <w:jc w:val="both"/>
      </w:pPr>
      <w:r>
        <w:rPr>
          <w:rFonts w:ascii="Times New Roman"/>
          <w:b w:val="false"/>
          <w:i w:val="false"/>
          <w:color w:val="000000"/>
          <w:sz w:val="28"/>
        </w:rPr>
        <w:t xml:space="preserve">
      13. "Атамекен" Қазақстан Республикасының Ұлттық кәсіпкерлер палатасы: - </w:t>
      </w:r>
    </w:p>
    <w:bookmarkEnd w:id="53"/>
    <w:bookmarkStart w:name="z56" w:id="54"/>
    <w:p>
      <w:pPr>
        <w:spacing w:after="0"/>
        <w:ind w:left="0"/>
        <w:jc w:val="both"/>
      </w:pPr>
      <w:r>
        <w:rPr>
          <w:rFonts w:ascii="Times New Roman"/>
          <w:b w:val="false"/>
          <w:i w:val="false"/>
          <w:color w:val="000000"/>
          <w:sz w:val="28"/>
        </w:rPr>
        <w:t xml:space="preserve">
      14. Нұсқа нөмірі және шығарылған жылы: нұсқа 1, 2024 ж. </w:t>
      </w:r>
    </w:p>
    <w:bookmarkEnd w:id="54"/>
    <w:bookmarkStart w:name="z57" w:id="55"/>
    <w:p>
      <w:pPr>
        <w:spacing w:after="0"/>
        <w:ind w:left="0"/>
        <w:jc w:val="both"/>
      </w:pPr>
      <w:r>
        <w:rPr>
          <w:rFonts w:ascii="Times New Roman"/>
          <w:b w:val="false"/>
          <w:i w:val="false"/>
          <w:color w:val="000000"/>
          <w:sz w:val="28"/>
        </w:rPr>
        <w:t xml:space="preserve">
      15. Болжалды қайта қарау күні: 31.12.2027 ж. </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