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43c9" w14:textId="4464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индустриясы салаларындағы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28 ақпандағы № 72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"Контейнерлік және құрастырмалы-жиналмалы ғимараттар мен үй-жайлар өндірісі"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"Өзге де металл бұйымдарын (есіктер мен терезелер, жеңіл маталдардан жасалған қаптамалар) өндіру"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"Алюминий және алюминий қорытпаларынан жасалған құрылыс конструкциялары мен бұйымдарын өндіру"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"Құрылыс болат конструкцияларын өндіру" кәсіптік стандарты бекітілсін.</w:t>
      </w:r>
    </w:p>
    <w:bookmarkEnd w:id="5"/>
    <w:bookmarkStart w:name="z10"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28 ақпандағы</w:t>
            </w:r>
            <w:r>
              <w:br/>
            </w:r>
            <w:r>
              <w:rPr>
                <w:rFonts w:ascii="Times New Roman"/>
                <w:b w:val="false"/>
                <w:i w:val="false"/>
                <w:color w:val="000000"/>
                <w:sz w:val="20"/>
              </w:rPr>
              <w:t>№ 72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КӘСІПТІК СТАНДАРТ: "Контейнерлік және құрастырмалы-жиналмалы ғимараттар мен үй- жайларды өндіру"</w:t>
      </w:r>
    </w:p>
    <w:bookmarkEnd w:id="11"/>
    <w:bookmarkStart w:name="z18" w:id="12"/>
    <w:p>
      <w:pPr>
        <w:spacing w:after="0"/>
        <w:ind w:left="0"/>
        <w:jc w:val="left"/>
      </w:pPr>
      <w:r>
        <w:rPr>
          <w:rFonts w:ascii="Times New Roman"/>
          <w:b/>
          <w:i w:val="false"/>
          <w:color w:val="000000"/>
        </w:rPr>
        <w:t xml:space="preserve"> 1-ші тарау. Жалпы ережелер</w:t>
      </w:r>
    </w:p>
    <w:bookmarkEnd w:id="12"/>
    <w:bookmarkStart w:name="z19" w:id="13"/>
    <w:p>
      <w:pPr>
        <w:spacing w:after="0"/>
        <w:ind w:left="0"/>
        <w:jc w:val="both"/>
      </w:pPr>
      <w:r>
        <w:rPr>
          <w:rFonts w:ascii="Times New Roman"/>
          <w:b w:val="false"/>
          <w:i w:val="false"/>
          <w:color w:val="000000"/>
          <w:sz w:val="28"/>
        </w:rPr>
        <w:t xml:space="preserve">
      1. Кәсіптік стандарттың қолдану аясы: "Контейнерлік және жиналмалы ғимараттар мен үй-жайларды өндіру"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кәсіпорындарда персоналды оқыту, білім беру ұйымдары қызметкерлері мен түлектерінің кәсіптік біліктілігін тану және персоналды басқару саласындағы кең ауқымды міндеттердің шешімдері мақсатында әзірленді. және контейнерлік және жиналмалы ғимараттар мен үй-жайларды өндіру саласында қолданылады.</w:t>
      </w:r>
    </w:p>
    <w:bookmarkEnd w:id="13"/>
    <w:bookmarkStart w:name="z20" w:id="1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4"/>
    <w:bookmarkStart w:name="z21" w:id="15"/>
    <w:p>
      <w:pPr>
        <w:spacing w:after="0"/>
        <w:ind w:left="0"/>
        <w:jc w:val="both"/>
      </w:pPr>
      <w:r>
        <w:rPr>
          <w:rFonts w:ascii="Times New Roman"/>
          <w:b w:val="false"/>
          <w:i w:val="false"/>
          <w:color w:val="000000"/>
          <w:sz w:val="28"/>
        </w:rPr>
        <w:t>
      1) Ғимараттардың (құрылыстардың) инженерлік жабдығы – материалдық құндылықтардың сақталуын қамтамасыз ететін адамдардың тұруының (тұрмысының), еңбек қызметінің (болуының) нормативтік не жайлы жағдайларын жасайтын, сондай-ақ технологиялық жабдықтар мен өндірістік процестерді инженерлік қамтамасыз ететін инженерлік жүйелер мен техникалық құрылғылар кешені;</w:t>
      </w:r>
    </w:p>
    <w:bookmarkEnd w:id="15"/>
    <w:bookmarkStart w:name="z22" w:id="16"/>
    <w:p>
      <w:pPr>
        <w:spacing w:after="0"/>
        <w:ind w:left="0"/>
        <w:jc w:val="both"/>
      </w:pPr>
      <w:r>
        <w:rPr>
          <w:rFonts w:ascii="Times New Roman"/>
          <w:b w:val="false"/>
          <w:i w:val="false"/>
          <w:color w:val="000000"/>
          <w:sz w:val="28"/>
        </w:rPr>
        <w:t>
      2) Құрылыс – қандай да бір заттың, машинаның, аспаптың, құрылыстың және т. б. бөліктерінің құрылымы, құрылымы, өзара орналасуы;</w:t>
      </w:r>
    </w:p>
    <w:bookmarkEnd w:id="16"/>
    <w:bookmarkStart w:name="z23" w:id="17"/>
    <w:p>
      <w:pPr>
        <w:spacing w:after="0"/>
        <w:ind w:left="0"/>
        <w:jc w:val="both"/>
      </w:pPr>
      <w:r>
        <w:rPr>
          <w:rFonts w:ascii="Times New Roman"/>
          <w:b w:val="false"/>
          <w:i w:val="false"/>
          <w:color w:val="000000"/>
          <w:sz w:val="28"/>
        </w:rPr>
        <w:t>
      3) Металл конструкциялары – адам қызметінің әртүрлі салаларында қолданылатын металдар мен әртүрлі қорытпалардан жасалған құрылымдардың жалпы атауы: ғимараттар, станоктар, масштабты құрылғылар, механизмдер, аппараттар және т. б.</w:t>
      </w:r>
    </w:p>
    <w:bookmarkEnd w:id="17"/>
    <w:bookmarkStart w:name="z24" w:id="1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8"/>
    <w:bookmarkStart w:name="z25" w:id="19"/>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19"/>
    <w:bookmarkStart w:name="z26" w:id="20"/>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20"/>
    <w:bookmarkStart w:name="z27" w:id="21"/>
    <w:p>
      <w:pPr>
        <w:spacing w:after="0"/>
        <w:ind w:left="0"/>
        <w:jc w:val="both"/>
      </w:pPr>
      <w:r>
        <w:rPr>
          <w:rFonts w:ascii="Times New Roman"/>
          <w:b w:val="false"/>
          <w:i w:val="false"/>
          <w:color w:val="000000"/>
          <w:sz w:val="28"/>
        </w:rPr>
        <w:t>
      3) СБШ – салалық біліктілік шеңбері;</w:t>
      </w:r>
    </w:p>
    <w:bookmarkEnd w:id="21"/>
    <w:bookmarkStart w:name="z28" w:id="22"/>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22"/>
    <w:bookmarkStart w:name="z29" w:id="23"/>
    <w:p>
      <w:pPr>
        <w:spacing w:after="0"/>
        <w:ind w:left="0"/>
        <w:jc w:val="left"/>
      </w:pPr>
      <w:r>
        <w:rPr>
          <w:rFonts w:ascii="Times New Roman"/>
          <w:b/>
          <w:i w:val="false"/>
          <w:color w:val="000000"/>
        </w:rPr>
        <w:t xml:space="preserve"> 2-ші тарау. Кәсіптік стандарттың паспорты</w:t>
      </w:r>
    </w:p>
    <w:bookmarkEnd w:id="23"/>
    <w:bookmarkStart w:name="z30" w:id="24"/>
    <w:p>
      <w:pPr>
        <w:spacing w:after="0"/>
        <w:ind w:left="0"/>
        <w:jc w:val="both"/>
      </w:pPr>
      <w:r>
        <w:rPr>
          <w:rFonts w:ascii="Times New Roman"/>
          <w:b w:val="false"/>
          <w:i w:val="false"/>
          <w:color w:val="000000"/>
          <w:sz w:val="28"/>
        </w:rPr>
        <w:t>
      4. Кәсіптік стандарттың атауы: Контейнерлік және құрастырмалы-жиналмалы ғимараттар мен үй-жайларды өндіру</w:t>
      </w:r>
    </w:p>
    <w:bookmarkEnd w:id="24"/>
    <w:bookmarkStart w:name="z31" w:id="25"/>
    <w:p>
      <w:pPr>
        <w:spacing w:after="0"/>
        <w:ind w:left="0"/>
        <w:jc w:val="both"/>
      </w:pPr>
      <w:r>
        <w:rPr>
          <w:rFonts w:ascii="Times New Roman"/>
          <w:b w:val="false"/>
          <w:i w:val="false"/>
          <w:color w:val="000000"/>
          <w:sz w:val="28"/>
        </w:rPr>
        <w:t>
      5. Кәсіптік стандарттың коды: C25114066</w:t>
      </w:r>
    </w:p>
    <w:bookmarkEnd w:id="25"/>
    <w:bookmarkStart w:name="z32" w:id="26"/>
    <w:p>
      <w:pPr>
        <w:spacing w:after="0"/>
        <w:ind w:left="0"/>
        <w:jc w:val="both"/>
      </w:pPr>
      <w:r>
        <w:rPr>
          <w:rFonts w:ascii="Times New Roman"/>
          <w:b w:val="false"/>
          <w:i w:val="false"/>
          <w:color w:val="000000"/>
          <w:sz w:val="28"/>
        </w:rPr>
        <w:t>
      6. ЭҚЖЖ секциясын, бөлімін, тобын, сыныбын және кіші сыныбын көрсету:асау өндіру</w:t>
      </w:r>
    </w:p>
    <w:bookmarkEnd w:id="26"/>
    <w:bookmarkStart w:name="z33" w:id="27"/>
    <w:p>
      <w:pPr>
        <w:spacing w:after="0"/>
        <w:ind w:left="0"/>
        <w:jc w:val="both"/>
      </w:pPr>
      <w:r>
        <w:rPr>
          <w:rFonts w:ascii="Times New Roman"/>
          <w:b w:val="false"/>
          <w:i w:val="false"/>
          <w:color w:val="000000"/>
          <w:sz w:val="28"/>
        </w:rPr>
        <w:t>
      C Өңдеу өнеркәсібі</w:t>
      </w:r>
    </w:p>
    <w:bookmarkEnd w:id="27"/>
    <w:bookmarkStart w:name="z34" w:id="28"/>
    <w:p>
      <w:pPr>
        <w:spacing w:after="0"/>
        <w:ind w:left="0"/>
        <w:jc w:val="both"/>
      </w:pPr>
      <w:r>
        <w:rPr>
          <w:rFonts w:ascii="Times New Roman"/>
          <w:b w:val="false"/>
          <w:i w:val="false"/>
          <w:color w:val="000000"/>
          <w:sz w:val="28"/>
        </w:rPr>
        <w:t>
      25. Машиналар мен жабдықтардан басқа дайын металл бұйымдарын;</w:t>
      </w:r>
    </w:p>
    <w:bookmarkEnd w:id="28"/>
    <w:bookmarkStart w:name="z35" w:id="29"/>
    <w:p>
      <w:pPr>
        <w:spacing w:after="0"/>
        <w:ind w:left="0"/>
        <w:jc w:val="both"/>
      </w:pPr>
      <w:r>
        <w:rPr>
          <w:rFonts w:ascii="Times New Roman"/>
          <w:b w:val="false"/>
          <w:i w:val="false"/>
          <w:color w:val="000000"/>
          <w:sz w:val="28"/>
        </w:rPr>
        <w:t>
      Құрылыстық металл конструкциялар мен бұйымдарды жасау;</w:t>
      </w:r>
    </w:p>
    <w:bookmarkEnd w:id="29"/>
    <w:bookmarkStart w:name="z36" w:id="30"/>
    <w:p>
      <w:pPr>
        <w:spacing w:after="0"/>
        <w:ind w:left="0"/>
        <w:jc w:val="both"/>
      </w:pPr>
      <w:r>
        <w:rPr>
          <w:rFonts w:ascii="Times New Roman"/>
          <w:b w:val="false"/>
          <w:i w:val="false"/>
          <w:color w:val="000000"/>
          <w:sz w:val="28"/>
        </w:rPr>
        <w:t>
      25.11 Құрылыс металл конструкциялары мен олардың бөлшектерін;</w:t>
      </w:r>
    </w:p>
    <w:bookmarkEnd w:id="30"/>
    <w:bookmarkStart w:name="z37" w:id="31"/>
    <w:p>
      <w:pPr>
        <w:spacing w:after="0"/>
        <w:ind w:left="0"/>
        <w:jc w:val="both"/>
      </w:pPr>
      <w:r>
        <w:rPr>
          <w:rFonts w:ascii="Times New Roman"/>
          <w:b w:val="false"/>
          <w:i w:val="false"/>
          <w:color w:val="000000"/>
          <w:sz w:val="28"/>
        </w:rPr>
        <w:t>
      25.11.4 Контейнерлі және жиналмалы-жазылмалы ғимараттар мен үй-жайларды жасау.</w:t>
      </w:r>
    </w:p>
    <w:bookmarkEnd w:id="31"/>
    <w:bookmarkStart w:name="z38" w:id="32"/>
    <w:p>
      <w:pPr>
        <w:spacing w:after="0"/>
        <w:ind w:left="0"/>
        <w:jc w:val="both"/>
      </w:pPr>
      <w:r>
        <w:rPr>
          <w:rFonts w:ascii="Times New Roman"/>
          <w:b w:val="false"/>
          <w:i w:val="false"/>
          <w:color w:val="000000"/>
          <w:sz w:val="28"/>
        </w:rPr>
        <w:t>
      7. Кәсіптік стандарттың қысқаша сипаттамасы: Контейнерлік және құрастырмалы- жиналмалы ғимараттар мен үй-жайларды өндіру саласы көпфункционалды тез салынатын конструкцияларды салуға арналған материалдар, технологиялар және конструктивтік шешімдер спектрінен қалыптастырылған.</w:t>
      </w:r>
    </w:p>
    <w:bookmarkEnd w:id="32"/>
    <w:bookmarkStart w:name="z39" w:id="33"/>
    <w:p>
      <w:pPr>
        <w:spacing w:after="0"/>
        <w:ind w:left="0"/>
        <w:jc w:val="both"/>
      </w:pPr>
      <w:r>
        <w:rPr>
          <w:rFonts w:ascii="Times New Roman"/>
          <w:b w:val="false"/>
          <w:i w:val="false"/>
          <w:color w:val="000000"/>
          <w:sz w:val="28"/>
        </w:rPr>
        <w:t>
      8. Кәсіптер карточкаларының тізімі:</w:t>
      </w:r>
    </w:p>
    <w:bookmarkEnd w:id="33"/>
    <w:bookmarkStart w:name="z40" w:id="34"/>
    <w:p>
      <w:pPr>
        <w:spacing w:after="0"/>
        <w:ind w:left="0"/>
        <w:jc w:val="both"/>
      </w:pPr>
      <w:r>
        <w:rPr>
          <w:rFonts w:ascii="Times New Roman"/>
          <w:b w:val="false"/>
          <w:i w:val="false"/>
          <w:color w:val="000000"/>
          <w:sz w:val="28"/>
        </w:rPr>
        <w:t>
      2) Балқытылатын модельдер бойынша қалыптаушы - 3 СБШ-нің деңгейі;</w:t>
      </w:r>
    </w:p>
    <w:bookmarkEnd w:id="34"/>
    <w:bookmarkStart w:name="z41" w:id="35"/>
    <w:p>
      <w:pPr>
        <w:spacing w:after="0"/>
        <w:ind w:left="0"/>
        <w:jc w:val="both"/>
      </w:pPr>
      <w:r>
        <w:rPr>
          <w:rFonts w:ascii="Times New Roman"/>
          <w:b w:val="false"/>
          <w:i w:val="false"/>
          <w:color w:val="000000"/>
          <w:sz w:val="28"/>
        </w:rPr>
        <w:t>
      5) Техник-технолог (жалпы профиль) - 4 СБШ-нің деңгейі;</w:t>
      </w:r>
    </w:p>
    <w:bookmarkEnd w:id="35"/>
    <w:bookmarkStart w:name="z42" w:id="36"/>
    <w:p>
      <w:pPr>
        <w:spacing w:after="0"/>
        <w:ind w:left="0"/>
        <w:jc w:val="both"/>
      </w:pPr>
      <w:r>
        <w:rPr>
          <w:rFonts w:ascii="Times New Roman"/>
          <w:b w:val="false"/>
          <w:i w:val="false"/>
          <w:color w:val="000000"/>
          <w:sz w:val="28"/>
        </w:rPr>
        <w:t>
      6) Балқытылатын модельдер бойынша қалыптаушы - 2 СБШ-нің деңгейі;</w:t>
      </w:r>
    </w:p>
    <w:bookmarkEnd w:id="36"/>
    <w:bookmarkStart w:name="z43" w:id="37"/>
    <w:p>
      <w:pPr>
        <w:spacing w:after="0"/>
        <w:ind w:left="0"/>
        <w:jc w:val="both"/>
      </w:pPr>
      <w:r>
        <w:rPr>
          <w:rFonts w:ascii="Times New Roman"/>
          <w:b w:val="false"/>
          <w:i w:val="false"/>
          <w:color w:val="000000"/>
          <w:sz w:val="28"/>
        </w:rPr>
        <w:t>
      7) Металды конструкцияларды жинайтын слесарь - 3 СБШ-нің деңгейі;</w:t>
      </w:r>
    </w:p>
    <w:bookmarkEnd w:id="37"/>
    <w:bookmarkStart w:name="z44" w:id="38"/>
    <w:p>
      <w:pPr>
        <w:spacing w:after="0"/>
        <w:ind w:left="0"/>
        <w:jc w:val="both"/>
      </w:pPr>
      <w:r>
        <w:rPr>
          <w:rFonts w:ascii="Times New Roman"/>
          <w:b w:val="false"/>
          <w:i w:val="false"/>
          <w:color w:val="000000"/>
          <w:sz w:val="28"/>
        </w:rPr>
        <w:t>
      8) Металды конструкцияларды жинайтын слесарь - 2 СБШ-нің деңгейі.</w:t>
      </w:r>
    </w:p>
    <w:bookmarkEnd w:id="38"/>
    <w:bookmarkStart w:name="z45" w:id="39"/>
    <w:p>
      <w:pPr>
        <w:spacing w:after="0"/>
        <w:ind w:left="0"/>
        <w:jc w:val="both"/>
      </w:pPr>
      <w:r>
        <w:rPr>
          <w:rFonts w:ascii="Times New Roman"/>
          <w:b w:val="false"/>
          <w:i w:val="false"/>
          <w:color w:val="000000"/>
          <w:sz w:val="28"/>
        </w:rPr>
        <w:t>
      3-ші тарау. Кәсіптер карточкалары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"Балқытылатын модельдер бойынша қалыптаушы":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СБШ бойынша</w:t>
            </w:r>
          </w:p>
          <w:bookmarkEnd w:id="40"/>
          <w:p>
            <w:pPr>
              <w:spacing w:after="20"/>
              <w:ind w:left="20"/>
              <w:jc w:val="both"/>
            </w:pPr>
            <w:r>
              <w:rPr>
                <w:rFonts w:ascii="Times New Roman"/>
                <w:b w:val="false"/>
                <w:i w:val="false"/>
                <w:color w:val="000000"/>
                <w:sz w:val="20"/>
              </w:rPr>
              <w:t>
біліктілік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2-шығарылым. "Жұмыстар мен жұмысшы кәсіптерінің бірыңғай тарифтік-біліктілік анықтамалығын (2-шығарылым) бекіту туралы" 2024 жылғы 12 ақпандағы № 30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Еңбек және халықты әлеуметтік қорғау министрінің бұйрығы.</w:t>
            </w:r>
          </w:p>
          <w:bookmarkEnd w:id="41"/>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Білім деңгейі:</w:t>
            </w:r>
          </w:p>
          <w:bookmarkEnd w:id="42"/>
          <w:p>
            <w:pPr>
              <w:spacing w:after="20"/>
              <w:ind w:left="20"/>
              <w:jc w:val="both"/>
            </w:pPr>
            <w:r>
              <w:rPr>
                <w:rFonts w:ascii="Times New Roman"/>
                <w:b w:val="false"/>
                <w:i w:val="false"/>
                <w:color w:val="000000"/>
                <w:sz w:val="20"/>
              </w:rPr>
              <w:t>
ТжКБ (жұмысшы кәсіптер)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Мамандық:</w:t>
            </w:r>
          </w:p>
          <w:bookmarkEnd w:id="43"/>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Біліктілік:</w:t>
            </w:r>
          </w:p>
          <w:bookmarkEnd w:id="44"/>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балқытылатын модельдер бойынша қалыптаушы кем дегенде алты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қалыптарды балқытылатын модельдер бойынша дайындау. Балқытылатын модельдер бойынша құюға арналған қалыптардың сапасын қамтамасыз ету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 Технологиялық процеске сәйкес алқытылатын модельдер бойынша құю операцияларын орындау</w:t>
            </w:r>
          </w:p>
          <w:bookmarkEnd w:id="45"/>
          <w:p>
            <w:pPr>
              <w:spacing w:after="20"/>
              <w:ind w:left="20"/>
              <w:jc w:val="both"/>
            </w:pPr>
            <w:r>
              <w:rPr>
                <w:rFonts w:ascii="Times New Roman"/>
                <w:b w:val="false"/>
                <w:i w:val="false"/>
                <w:color w:val="000000"/>
                <w:sz w:val="20"/>
              </w:rPr>
              <w:t>
2. Балқытылатын модельдер бойынша құю сапасын бақылау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Дағды 1:</w:t>
            </w:r>
          </w:p>
          <w:bookmarkEnd w:id="46"/>
          <w:p>
            <w:pPr>
              <w:spacing w:after="20"/>
              <w:ind w:left="20"/>
              <w:jc w:val="both"/>
            </w:pPr>
            <w:r>
              <w:rPr>
                <w:rFonts w:ascii="Times New Roman"/>
                <w:b w:val="false"/>
                <w:i w:val="false"/>
                <w:color w:val="000000"/>
                <w:sz w:val="20"/>
              </w:rPr>
              <w:t>
Балқытылатын модельдер бойынша құюға арналған қалыптарды қолмен жасау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сәйкес балқытылатын модельдер бойынша құю операцияларын орындау</w:t>
            </w:r>
          </w:p>
        </w:tc>
        <w:tc>
          <w:tcPr>
            <w:tcW w:w="0" w:type="auto"/>
            <w:gridSpan w:val="9"/>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3-4 разряд</w:t>
            </w:r>
          </w:p>
          <w:bookmarkEnd w:id="47"/>
          <w:p>
            <w:pPr>
              <w:spacing w:after="20"/>
              <w:ind w:left="20"/>
              <w:jc w:val="both"/>
            </w:pPr>
            <w:r>
              <w:rPr>
                <w:rFonts w:ascii="Times New Roman"/>
                <w:b w:val="false"/>
                <w:i w:val="false"/>
                <w:color w:val="000000"/>
                <w:sz w:val="20"/>
              </w:rPr>
              <w:t>
1. Күрделі және ірі құймалардың балқытылатын үлгілері бойынша құюға арналған қалыптарды дайындауға арналған құрал саймандар мен қалыптау құралының жай күйін бағалау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2. Пайдалану нұсқаулары мен технологиялық нұсқаулықтарға сәйкес күрделі және ірі құймалардың балқытылатын үлгілері бойынша құюға арналған қалыптарды алу үшін отқа төзімді суспензияларды дайындауға арналған жабдықтың ьжұмыс режимдерін реттеу</w:t>
            </w:r>
          </w:p>
          <w:bookmarkEnd w:id="48"/>
          <w:p>
            <w:pPr>
              <w:spacing w:after="20"/>
              <w:ind w:left="20"/>
              <w:jc w:val="both"/>
            </w:pPr>
            <w:r>
              <w:rPr>
                <w:rFonts w:ascii="Times New Roman"/>
                <w:b w:val="false"/>
                <w:i w:val="false"/>
                <w:color w:val="000000"/>
                <w:sz w:val="20"/>
              </w:rPr>
              <w:t>
3. Пайдалану жөніндегі нұсқаулықтар мен технологиялық нұсқаулықтарға сәйкес күрделі және ірі құймалардың балқытылатын үлгілері бойынша құюға арналған қалыптарды дайындауға арналған жабдықтың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режимдерін теңшеу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Күрделі және ірі құймалардың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жеңіл балқитын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массадан жасалған модельдер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блоктарының сапасын көзбен және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құрылғыларының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көмегімен бағалау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Конструкторлық және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құжаттамаға сәйкес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ірі құймалардың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қалыптарды қолмен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жасауға арналған арнайы құралдарды,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құрылғыларды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өндірістік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сөндіру құралдары мен жеке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разряд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және күрделі құймалардың</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қалыптарды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процесі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және күрделі құймалардың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қалыптау және отқа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материалдарды қолданудың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мен шарттары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Ірі және күрделі құймалардың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күрделі қалыптарды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тәсілдері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Ірі және күрделі құймалардың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қалыптарды кептіру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Ірі және күрделі құймалардың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қалыптарды алу үшін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суспензияларды дайындау режимдері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Ірі және күрделі құймалардың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суспензиялар мен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материалдарға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Көтеру-тасымалдау механизмдерін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жүк қармау құрылғыларын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тәсілдері мен қағидалары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Жүктерді ілмектеу схемалары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Құю қалыптарын кептіруге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қондырғылардың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құрылғысы және жұмыс принципі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Ірі және күрделі құймалардың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үлгілері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қалыптарды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ірі және күрделі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құймалардың балқытылатын үлгілері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құюға арналған қалыптарды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үшін отқа төзімді суспензияларды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жөніндегі Технологиялық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 қорғау, өндірістік</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Өрт сөндіру құралдары мен жеке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Нұсқаулық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құюға арналған қалыптардың белгіленген режимі бойынша жеңіл балқытылған массаны балқыту және кальцилеу</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3-4 разряд</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жөніндегі нұсқаулыққа сәйкес күрделі және ірі құймалардың балқытылатын үлгілері бойынша құюға арналған қалыптардан модельдік құрамды балқытуға арналған құрылғының жұмыс қабілеттілігін бағалау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жөніндегі нұсқаулықтар мен технологиялық нұсқаулықтарға сәйкес күрделі және ірі құймалардың балқытылатын үлгілері бойынша құюға арналған қалыптардан модельдік құрамды балқытуға арналған құрылғылардың жұмыс режимін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жөніндегі нұсқаулыққа сәйкес күрделі және ірі құймалардың балқытылатын үлгілері бойынша құюға арналған қалыптау үшін жұмыс қабілеттілігін бағалау және жұмысқа дірілдейтін құрылғыларды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нұсқаулары мен технологиялық нұсқаулықтарға сәйкес күрделі және ірі құймалардың балқытылатын үлгілері бойынша құюға арналған қалыптау үшін дірілдейтін құрылғылардың жұмыс режимін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үлкен құймалардың балқытылатын модельдеріне құю қалыптарынан модельдік массаны балқыту үшін арнайы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Автоклавтардың көмегімен күрделі және ірі құймалардың балқытылатын модельдері бойынша құюға арналған қалыптардың модельдік массасын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Автоклавтардың жұмыс режимдерін пайдалану нұсқаулары мен технологиялық нұсқаулықтарға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9. Дірілдейтін құрылғылардың көмегімен тірек толтырғышқа күрделі және ірі құймалардың балқытылатын үлгілері бойынша құюға арналған қалыптарды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10.Пештің жұмыс режимін пайдалану нұсқаулары мен технологиялық нұсқауларға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Көтеру-тасымалдау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12. Өрт сөндіру құралдары мен жеке қорғаныс құралдарының нұсқаулықтарын қолдану</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3-4 разряд</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және ірі құймалардың балқытылатын үлгілері бойынша құюға арналған жеңіл балқытылған массаны балқытуға және сол типтегі қалыптарды қызартуға арналған қондырғылардың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және ірі құймалардың балқытылатын үлгілері бойынша құюға арналған қалыптарды алуға арналған қалыптау тірек қоспалары мен отқа төзімді суспензиялардың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ірі құймалардың балқытылатын үлгілері бойынша құюға арналған қалыптарды қыздыру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және ірі құймалардың балқытылатын үлгілері бойынша құюға арналған қалыптарды дайындау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ірі құймалардың балқытылатын үлгілері бойынша құюға арналған қалыптау және отқа төзімді материалдарды қолданудың мақсаты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ірі құймалардың балқытылатын үлгілері бойынша құюға арналған қалыптарды қалыптауға арналған діріл құрылғыларының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Дағды 3:</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Құю қалыптарын тірек материалдарына</w:t>
            </w:r>
          </w:p>
          <w:p>
            <w:pPr>
              <w:spacing w:after="20"/>
              <w:ind w:left="20"/>
              <w:jc w:val="both"/>
            </w:pPr>
            <w:r>
              <w:rPr>
                <w:rFonts w:ascii="Times New Roman"/>
                <w:b w:val="false"/>
                <w:i w:val="false"/>
                <w:color w:val="000000"/>
                <w:sz w:val="20"/>
              </w:rPr>
              <w:t>
қалыптауға арналған діріл құрылғыларын баптау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3-4 разряд</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құрылғыларының көмегімен Құю қалыптарын тірек материалдарына қалыптауға арналған діріл құрылғыларының жұмыс қабілеттілігін бағалау</w:t>
            </w:r>
          </w:p>
          <w:p>
            <w:pPr>
              <w:spacing w:after="20"/>
              <w:ind w:left="20"/>
              <w:jc w:val="both"/>
            </w:pPr>
            <w:r>
              <w:rPr>
                <w:rFonts w:ascii="Times New Roman"/>
                <w:b w:val="false"/>
                <w:i w:val="false"/>
                <w:color w:val="000000"/>
                <w:sz w:val="20"/>
              </w:rPr>
              <w:t>
2. Машиналар мен механизмдердің</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жұмысындағы ақауларды диагностикалау</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процестің талаптарына сәйкес Құю қалыптарын тірек материалдарына қалыптау үшін дірілдейтін құрылғылардың барлық түрлерін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5. Өрт сөндіру құралдары мен жеке қорғаныс құралдарының нұсқаулықтарын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Білімдер: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Құю қалыптарын тірек материалдарына қалыптауға арналған діріл құрылғыларының құрылғысы, кинематикалық схемалары және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және ірі модельдік блоктар мен жиынтықтарды өндіруде балқытылатын модельдерге құю кезінде қолданылатын толтырғыш қалыптау материалын тығыздау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Еңбек функциясы 2:</w:t>
            </w:r>
          </w:p>
          <w:bookmarkEnd w:id="55"/>
          <w:p>
            <w:pPr>
              <w:spacing w:after="20"/>
              <w:ind w:left="20"/>
              <w:jc w:val="both"/>
            </w:pPr>
            <w:r>
              <w:rPr>
                <w:rFonts w:ascii="Times New Roman"/>
                <w:b w:val="false"/>
                <w:i w:val="false"/>
                <w:color w:val="000000"/>
                <w:sz w:val="20"/>
              </w:rPr>
              <w:t>
Балқытылатын модельдер бойынша құю сапасын бақылау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Дағды 1:</w:t>
            </w:r>
          </w:p>
          <w:bookmarkEnd w:id="56"/>
          <w:p>
            <w:pPr>
              <w:spacing w:after="20"/>
              <w:ind w:left="20"/>
              <w:jc w:val="both"/>
            </w:pPr>
            <w:r>
              <w:rPr>
                <w:rFonts w:ascii="Times New Roman"/>
                <w:b w:val="false"/>
                <w:i w:val="false"/>
                <w:color w:val="000000"/>
                <w:sz w:val="20"/>
              </w:rPr>
              <w:t>
Балқытылатын құю сапасын басқару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3-4 разряд</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Балқытылған құю арқылы алынған құймалардың ақаулы себептерін талдау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қалыптарын тірек материалдарына қалыптауға арналған діріл құрылғыларының жұмыс режимдерінің пайдалану жөніндегі нұсқаулықтар мен технологиялық ұсқаулықтардың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қалыптарын тірек материалдарына қалыптау үшін діріл құрылғыларының ұсақ ақауларын жою үшін арнайы құрал мен құрылғыларды пайдаланыңыз</w:t>
            </w:r>
          </w:p>
          <w:p>
            <w:pPr>
              <w:spacing w:after="20"/>
              <w:ind w:left="20"/>
              <w:jc w:val="both"/>
            </w:pPr>
            <w:r>
              <w:rPr>
                <w:rFonts w:ascii="Times New Roman"/>
                <w:b w:val="false"/>
                <w:i w:val="false"/>
                <w:color w:val="000000"/>
                <w:sz w:val="20"/>
              </w:rPr>
              <w:t>
4. Ақаулардың пайда болуының</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8"/>
          <w:p>
            <w:pPr>
              <w:spacing w:after="20"/>
              <w:ind w:left="20"/>
              <w:jc w:val="both"/>
            </w:pPr>
            <w:r>
              <w:rPr>
                <w:rFonts w:ascii="Times New Roman"/>
                <w:b w:val="false"/>
                <w:i w:val="false"/>
                <w:color w:val="000000"/>
                <w:sz w:val="20"/>
              </w:rPr>
              <w:t>
негізгі себептерін ескере отырып Құю қалыптарын тірек материалдарына қалыптауға арналған діріл құрылғыларының жұмыс режимін түзету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құралдарының нұсқаулықтарын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Құймалардың некеге тұруының негізгі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Құймалардың істен шығуын болдырмау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Балқытылатын құю ақауларын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Некені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Балқытылатын модельдер бойынша құю құрылғыларының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Балқытылатын модельдер бойынша құю кезінде ақауларды түзету жөніндегі арнайы құрылғылар мен құралдардың түрлері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9"/>
          <w:p>
            <w:pPr>
              <w:spacing w:after="20"/>
              <w:ind w:left="20"/>
              <w:jc w:val="both"/>
            </w:pPr>
            <w:r>
              <w:rPr>
                <w:rFonts w:ascii="Times New Roman"/>
                <w:b w:val="false"/>
                <w:i w:val="false"/>
                <w:color w:val="000000"/>
                <w:sz w:val="20"/>
              </w:rPr>
              <w:t>
Жауапкершілік</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0"/>
          <w:p>
            <w:pPr>
              <w:spacing w:after="20"/>
              <w:ind w:left="20"/>
              <w:jc w:val="both"/>
            </w:pPr>
            <w:r>
              <w:rPr>
                <w:rFonts w:ascii="Times New Roman"/>
                <w:b w:val="false"/>
                <w:i w:val="false"/>
                <w:color w:val="000000"/>
                <w:sz w:val="20"/>
              </w:rPr>
              <w:t>
Техникалық</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регламенттер мен</w:t>
            </w:r>
          </w:p>
          <w:p>
            <w:pPr>
              <w:spacing w:after="20"/>
              <w:ind w:left="20"/>
              <w:jc w:val="both"/>
            </w:pPr>
            <w:r>
              <w:rPr>
                <w:rFonts w:ascii="Times New Roman"/>
                <w:b w:val="false"/>
                <w:i w:val="false"/>
                <w:color w:val="000000"/>
                <w:sz w:val="20"/>
              </w:rPr>
              <w:t>
ұлттық стандарттардың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"Техник-технолог (жалпы профиль)":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1"/>
          <w:p>
            <w:pPr>
              <w:spacing w:after="20"/>
              <w:ind w:left="20"/>
              <w:jc w:val="both"/>
            </w:pPr>
            <w:r>
              <w:rPr>
                <w:rFonts w:ascii="Times New Roman"/>
                <w:b w:val="false"/>
                <w:i w:val="false"/>
                <w:color w:val="000000"/>
                <w:sz w:val="20"/>
              </w:rPr>
              <w:t>
СБШ бойынша</w:t>
            </w:r>
          </w:p>
          <w:bookmarkEnd w:id="61"/>
          <w:p>
            <w:pPr>
              <w:spacing w:after="20"/>
              <w:ind w:left="20"/>
              <w:jc w:val="both"/>
            </w:pPr>
            <w:r>
              <w:rPr>
                <w:rFonts w:ascii="Times New Roman"/>
                <w:b w:val="false"/>
                <w:i w:val="false"/>
                <w:color w:val="000000"/>
                <w:sz w:val="20"/>
              </w:rPr>
              <w:t>
біліктілік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2"/>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62"/>
          <w:p>
            <w:pPr>
              <w:spacing w:after="20"/>
              <w:ind w:left="20"/>
              <w:jc w:val="both"/>
            </w:pPr>
            <w:r>
              <w:rPr>
                <w:rFonts w:ascii="Times New Roman"/>
                <w:b w:val="false"/>
                <w:i w:val="false"/>
                <w:color w:val="000000"/>
                <w:sz w:val="20"/>
              </w:rPr>
              <w:t>
§ 19. Главный технолог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3"/>
          <w:p>
            <w:pPr>
              <w:spacing w:after="20"/>
              <w:ind w:left="20"/>
              <w:jc w:val="both"/>
            </w:pPr>
            <w:r>
              <w:rPr>
                <w:rFonts w:ascii="Times New Roman"/>
                <w:b w:val="false"/>
                <w:i w:val="false"/>
                <w:color w:val="000000"/>
                <w:sz w:val="20"/>
              </w:rPr>
              <w:t>
Білім деңгейі:</w:t>
            </w:r>
          </w:p>
          <w:bookmarkEnd w:id="63"/>
          <w:p>
            <w:pPr>
              <w:spacing w:after="20"/>
              <w:ind w:left="20"/>
              <w:jc w:val="both"/>
            </w:pPr>
            <w:r>
              <w:rPr>
                <w:rFonts w:ascii="Times New Roman"/>
                <w:b w:val="false"/>
                <w:i w:val="false"/>
                <w:color w:val="000000"/>
                <w:sz w:val="20"/>
              </w:rPr>
              <w:t>
ТжКБ (орта деңгейдегі маман)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4"/>
          <w:p>
            <w:pPr>
              <w:spacing w:after="20"/>
              <w:ind w:left="20"/>
              <w:jc w:val="both"/>
            </w:pPr>
            <w:r>
              <w:rPr>
                <w:rFonts w:ascii="Times New Roman"/>
                <w:b w:val="false"/>
                <w:i w:val="false"/>
                <w:color w:val="000000"/>
                <w:sz w:val="20"/>
              </w:rPr>
              <w:t>
Мамандық:</w:t>
            </w:r>
          </w:p>
          <w:bookmarkEnd w:id="64"/>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5"/>
          <w:p>
            <w:pPr>
              <w:spacing w:after="20"/>
              <w:ind w:left="20"/>
              <w:jc w:val="both"/>
            </w:pPr>
            <w:r>
              <w:rPr>
                <w:rFonts w:ascii="Times New Roman"/>
                <w:b w:val="false"/>
                <w:i w:val="false"/>
                <w:color w:val="000000"/>
                <w:sz w:val="20"/>
              </w:rPr>
              <w:t>
Біліктілік:</w:t>
            </w:r>
          </w:p>
          <w:bookmarkEnd w:id="65"/>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техник-технолог: тиісті мамандық (біліктілік) бойынша техникалық және кәсіптік, орта білімнен кейінгі (арнаулы орта, кәсіптік орта) білімі және II санатты техник- технолог лауазымындағы жұмыс өтілі кемінде 2 жыл; II санатты техник-технолог: тиісті мамандық (біліктілік) бойынша техникалық және кәсіптік, орта білімнен кейінгі (арнаулы орта, кәсіптік орта) білімі және санаты жоқ Техник – технолог лауазымындағы жұмыс өтілі кемінде 2 жыл; санаты жоқ техник- технолог: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жиналмалы ғимараттар мен үй-жайларды технологиялық құрастыру саласындағы ұйымның техникалық саясатын айқындау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6"/>
          <w:p>
            <w:pPr>
              <w:spacing w:after="20"/>
              <w:ind w:left="20"/>
              <w:jc w:val="both"/>
            </w:pPr>
            <w:r>
              <w:rPr>
                <w:rFonts w:ascii="Times New Roman"/>
                <w:b w:val="false"/>
                <w:i w:val="false"/>
                <w:color w:val="000000"/>
                <w:sz w:val="20"/>
              </w:rPr>
              <w:t>
1. Контейнерлік және жиналмалы ғимараттар мен үй-жайларды құрастыру процесінің тиімділігін арттыруға бағытталған іс-шараларды әзірлеу</w:t>
            </w:r>
          </w:p>
          <w:bookmarkEnd w:id="66"/>
          <w:p>
            <w:pPr>
              <w:spacing w:after="20"/>
              <w:ind w:left="20"/>
              <w:jc w:val="both"/>
            </w:pPr>
            <w:r>
              <w:rPr>
                <w:rFonts w:ascii="Times New Roman"/>
                <w:b w:val="false"/>
                <w:i w:val="false"/>
                <w:color w:val="000000"/>
                <w:sz w:val="20"/>
              </w:rPr>
              <w:t>
2. Объектілерді техникалық қайта жарақтандыру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Контейнерлік және жиналмалы ғимараттар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7"/>
          <w:p>
            <w:pPr>
              <w:spacing w:after="20"/>
              <w:ind w:left="20"/>
              <w:jc w:val="both"/>
            </w:pPr>
            <w:r>
              <w:rPr>
                <w:rFonts w:ascii="Times New Roman"/>
                <w:b w:val="false"/>
                <w:i w:val="false"/>
                <w:color w:val="000000"/>
                <w:sz w:val="20"/>
              </w:rPr>
              <w:t>
Дағды 1:</w:t>
            </w:r>
          </w:p>
          <w:bookmarkEnd w:id="67"/>
          <w:p>
            <w:pPr>
              <w:spacing w:after="20"/>
              <w:ind w:left="20"/>
              <w:jc w:val="both"/>
            </w:pPr>
            <w:r>
              <w:rPr>
                <w:rFonts w:ascii="Times New Roman"/>
                <w:b w:val="false"/>
                <w:i w:val="false"/>
                <w:color w:val="000000"/>
                <w:sz w:val="20"/>
              </w:rPr>
              <w:t>
Жабдықтың тиімділігін арттыру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техника мен технологияны енгізу жоспарларын жасау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үй-жайларды шараларды әзірлеу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цехтарын, учаскелерін және басқа да өндірістік бөлімшелерін технологиялық құжаттамамен қамтамасыз 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құжаттаманы әзірлеу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технологияларды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Жабдықтың техникалық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параметрлерін талдау және өңдеу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Жабдықтағы қателіктердің алдын алу, жою шараларын талдау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Жаңа техниканы енгізуден,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ұсыныстардан, жұмыс орнының</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жағдайларының өзгеруінен болатын тәуекелдерді бағалау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Еңбекті қорғау, өндірістік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 сақтау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Өрт сөндіру құралдары мен жеке қорғаныс құралдарының нұсқаулықтарын қолдану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Контейнерлік және жиналмалы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саласындағы нормативтік-құқықтық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актілердің, өкімдік құжаттардың және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талаптары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 мен техниканың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жетістіктері, контейнерлік және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құрастырмалы-жиналмалы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саласындағы озық отандық және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тәжірибе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Өнертапқыштық және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қызметтің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есептеулер жүргізу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жабдықты пайдалану тиімділігін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әдістері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Жабдықтағы қателіктердің алдын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жою әдістері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Жабдықтың мақсаты, құрылымы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жұмыс принципі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Жабдықты пайдалануға қойылатын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белгілейтін салалық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техникалық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регламенттер, нұсқаулықтар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Еңбекті қорғау, өнеркәсіптік, өрт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экологиялық қауіпсіздік</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Өрт сөндіру құралдары мен жеке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Нұсқаулық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жиналмалы ғимараттар мен үй-жайларды құрастыру тиімділігін арттыру</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8"/>
          <w:p>
            <w:pPr>
              <w:spacing w:after="20"/>
              <w:ind w:left="20"/>
              <w:jc w:val="both"/>
            </w:pPr>
            <w:r>
              <w:rPr>
                <w:rFonts w:ascii="Times New Roman"/>
                <w:b w:val="false"/>
                <w:i w:val="false"/>
                <w:color w:val="000000"/>
                <w:sz w:val="20"/>
              </w:rPr>
              <w:t>
1. Өндірістің техникалық-экономикалық тиімділігін арттыру жоспарларын жасау</w:t>
            </w:r>
          </w:p>
          <w:bookmarkEnd w:id="68"/>
          <w:p>
            <w:pPr>
              <w:spacing w:after="20"/>
              <w:ind w:left="20"/>
              <w:jc w:val="both"/>
            </w:pPr>
            <w:r>
              <w:rPr>
                <w:rFonts w:ascii="Times New Roman"/>
                <w:b w:val="false"/>
                <w:i w:val="false"/>
                <w:color w:val="000000"/>
                <w:sz w:val="20"/>
              </w:rPr>
              <w:t>
2. Жаңа техниканы, технологияларды, инновациялық ұсыныстарды енгізу тәуекелдерін бағалау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технологиялық процестерді,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дамытудың озық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тәжірибесін талдау және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Жабдықтың техникалық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параметрлерін талдау және өңдеу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Процестерді автоматтандыру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жұмыстар жүргізуді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Инновацияларды пайдалану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алынған тиімділікті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Еңбекті қорғау, өндірістік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 сөндіру құралдары мен жеке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Контейнерлік және жиналмалы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 мен технологиясына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Қазақстан Республикасының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және нормативтік-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материалдар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Контейнерлік және жиналмалы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технологиялық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есептеулер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жабдықты пайдалану мен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жаңғыртудың тиімділігін айқындау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техника мен технологияны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экономикалық тиімділігін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Контейнерлік және құрастырмалы-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ғимараттар мен үй-</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9"/>
          <w:p>
            <w:pPr>
              <w:spacing w:after="20"/>
              <w:ind w:left="20"/>
              <w:jc w:val="both"/>
            </w:pPr>
            <w:r>
              <w:rPr>
                <w:rFonts w:ascii="Times New Roman"/>
                <w:b w:val="false"/>
                <w:i w:val="false"/>
                <w:color w:val="000000"/>
                <w:sz w:val="20"/>
              </w:rPr>
              <w:t>
жайларды құрастыру саласындағы ғылыми-техникалық жетістіктер және озық отандық және шетелдік тәжірибе</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6. Рационализаторлық және өнертапқыштық қызмет саласындағы салалық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техниканы, озық технологияларды, ҒЗТКЖ енгізуді регламенттейтін салалық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 жұмысындағы энергияны үнемдейтін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Авариялар мен инциденттерді оқшаулау және жою жөніндегі іс- 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11. Өрт сөндіру құралдары мен жеке қорғаныс құралдарын қолдану жөніндегі Нұсқаулық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0"/>
          <w:p>
            <w:pPr>
              <w:spacing w:after="20"/>
              <w:ind w:left="20"/>
              <w:jc w:val="both"/>
            </w:pPr>
            <w:r>
              <w:rPr>
                <w:rFonts w:ascii="Times New Roman"/>
                <w:b w:val="false"/>
                <w:i w:val="false"/>
                <w:color w:val="000000"/>
                <w:sz w:val="20"/>
              </w:rPr>
              <w:t>
Еңбек функциясы 2: Объектілерді техникалық қайта</w:t>
            </w:r>
          </w:p>
          <w:bookmarkEnd w:id="70"/>
          <w:p>
            <w:pPr>
              <w:spacing w:after="20"/>
              <w:ind w:left="20"/>
              <w:jc w:val="both"/>
            </w:pPr>
            <w:r>
              <w:rPr>
                <w:rFonts w:ascii="Times New Roman"/>
                <w:b w:val="false"/>
                <w:i w:val="false"/>
                <w:color w:val="000000"/>
                <w:sz w:val="20"/>
              </w:rPr>
              <w:t>
Жарақтандыру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1"/>
          <w:p>
            <w:pPr>
              <w:spacing w:after="20"/>
              <w:ind w:left="20"/>
              <w:jc w:val="both"/>
            </w:pPr>
            <w:r>
              <w:rPr>
                <w:rFonts w:ascii="Times New Roman"/>
                <w:b w:val="false"/>
                <w:i w:val="false"/>
                <w:color w:val="000000"/>
                <w:sz w:val="20"/>
              </w:rPr>
              <w:t>
Дағды 1:</w:t>
            </w:r>
          </w:p>
          <w:bookmarkEnd w:id="71"/>
          <w:p>
            <w:pPr>
              <w:spacing w:after="20"/>
              <w:ind w:left="20"/>
              <w:jc w:val="both"/>
            </w:pPr>
            <w:r>
              <w:rPr>
                <w:rFonts w:ascii="Times New Roman"/>
                <w:b w:val="false"/>
                <w:i w:val="false"/>
                <w:color w:val="000000"/>
                <w:sz w:val="20"/>
              </w:rPr>
              <w:t>
Жекелеген өндірістердің, цехтар мен учаскелердің техникалық-экономикалық деңгейін арттыру жөніндегі іс- шараларды жоспарлау және іске асыру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2"/>
          <w:p>
            <w:pPr>
              <w:spacing w:after="20"/>
              <w:ind w:left="20"/>
              <w:jc w:val="both"/>
            </w:pPr>
            <w:r>
              <w:rPr>
                <w:rFonts w:ascii="Times New Roman"/>
                <w:b w:val="false"/>
                <w:i w:val="false"/>
                <w:color w:val="000000"/>
                <w:sz w:val="20"/>
              </w:rPr>
              <w:t>
1. Жаңа техниканы, жаңа жоғары өнімді технологиялық процестерді игеруге және сынауға қатысу</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қуаттылықтар мен жабдықтарды тиеу есептеулерін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Озық технологияларды пайдалана отырып, жаңадан салынып жатқан және реконструкцияланатын объектілерді жобалауға қойылатын техникалық талаптарды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Объектілерді күрделі жөндеуге қойылатын техникалық талаптарды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жаңғырту тиімділігінің есептеулерін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Мердігерлік ұйымдардың үздіксіз жұмыс істеу, жұмыс орындарын техникалық жарақтандыру, Тапсырыс берушімен, сервистік фирмалармен, материалдық-техникалық жабдықтау қызметтерімен өзара іс-қимыл жасау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8. Өрт сөндіру құралдары мен жеке қорғаныс құралдарының нұсқаулықтарын қолдану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3"/>
          <w:p>
            <w:pPr>
              <w:spacing w:after="20"/>
              <w:ind w:left="20"/>
              <w:jc w:val="both"/>
            </w:pPr>
            <w:r>
              <w:rPr>
                <w:rFonts w:ascii="Times New Roman"/>
                <w:b w:val="false"/>
                <w:i w:val="false"/>
                <w:color w:val="000000"/>
                <w:sz w:val="20"/>
              </w:rPr>
              <w:t>
1. Объектілерді жобалауға, салуға, реконструкциялауға және жөндеуге қатысты Қазақстан Республикасының нормативтік-құқықтық актілері, әдістемелік және нормативтік- техникалық материалдар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Экономикалық қызмет түрінің және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ұйымдық-технологиялық құрылымының бейіні,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пайдалануға қабылдау тәртібі, технологиялық процестерді жобалау кезінде еңбекті ұтымды ұйымдастыру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Заманауи дизайн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объектілерді жаңғырту тиімділігін есептеу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4"/>
          <w:p>
            <w:pPr>
              <w:spacing w:after="20"/>
              <w:ind w:left="20"/>
              <w:jc w:val="both"/>
            </w:pPr>
            <w:r>
              <w:rPr>
                <w:rFonts w:ascii="Times New Roman"/>
                <w:b w:val="false"/>
                <w:i w:val="false"/>
                <w:color w:val="000000"/>
                <w:sz w:val="20"/>
              </w:rPr>
              <w:t>
Жауапкершілік</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Көшбасшылық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"Балқытылатын модельдер бойынша қалыптаушы":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5"/>
          <w:p>
            <w:pPr>
              <w:spacing w:after="20"/>
              <w:ind w:left="20"/>
              <w:jc w:val="both"/>
            </w:pPr>
            <w:r>
              <w:rPr>
                <w:rFonts w:ascii="Times New Roman"/>
                <w:b w:val="false"/>
                <w:i w:val="false"/>
                <w:color w:val="000000"/>
                <w:sz w:val="20"/>
              </w:rPr>
              <w:t>
СБШ бойынша</w:t>
            </w:r>
          </w:p>
          <w:bookmarkEnd w:id="75"/>
          <w:p>
            <w:pPr>
              <w:spacing w:after="20"/>
              <w:ind w:left="20"/>
              <w:jc w:val="both"/>
            </w:pPr>
            <w:r>
              <w:rPr>
                <w:rFonts w:ascii="Times New Roman"/>
                <w:b w:val="false"/>
                <w:i w:val="false"/>
                <w:color w:val="000000"/>
                <w:sz w:val="20"/>
              </w:rPr>
              <w:t>
біліктілік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6"/>
          <w:p>
            <w:pPr>
              <w:spacing w:after="20"/>
              <w:ind w:left="20"/>
              <w:jc w:val="both"/>
            </w:pPr>
            <w:r>
              <w:rPr>
                <w:rFonts w:ascii="Times New Roman"/>
                <w:b w:val="false"/>
                <w:i w:val="false"/>
                <w:color w:val="000000"/>
                <w:sz w:val="20"/>
              </w:rPr>
              <w:t xml:space="preserve">
2-шығарылым. "Жұмыстар мен жұмысшы кәсіптерінің бірыңғай тарифтік-біліктілік анықтамалығын (2-шығарылым) бекіту туралы" 2024 жылғы 12 ақпандағы № 30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Еңбек және халықты әлеуметтік қорғау министрінің бұйрығы.</w:t>
            </w:r>
          </w:p>
          <w:bookmarkEnd w:id="76"/>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7"/>
          <w:p>
            <w:pPr>
              <w:spacing w:after="20"/>
              <w:ind w:left="20"/>
              <w:jc w:val="both"/>
            </w:pPr>
            <w:r>
              <w:rPr>
                <w:rFonts w:ascii="Times New Roman"/>
                <w:b w:val="false"/>
                <w:i w:val="false"/>
                <w:color w:val="000000"/>
                <w:sz w:val="20"/>
              </w:rPr>
              <w:t>
Мамандық:</w:t>
            </w:r>
          </w:p>
          <w:bookmarkEnd w:id="77"/>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8"/>
          <w:p>
            <w:pPr>
              <w:spacing w:after="20"/>
              <w:ind w:left="20"/>
              <w:jc w:val="both"/>
            </w:pPr>
            <w:r>
              <w:rPr>
                <w:rFonts w:ascii="Times New Roman"/>
                <w:b w:val="false"/>
                <w:i w:val="false"/>
                <w:color w:val="000000"/>
                <w:sz w:val="20"/>
              </w:rPr>
              <w:t>
Біліктілік:</w:t>
            </w:r>
          </w:p>
          <w:bookmarkEnd w:id="78"/>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қалыптарды балқытылатын модельдер бойынша дайындау. Балқытылатын модельдер бойынша құюға арналған қалыптардың сапасын қамтамасыз ету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9"/>
          <w:p>
            <w:pPr>
              <w:spacing w:after="20"/>
              <w:ind w:left="20"/>
              <w:jc w:val="both"/>
            </w:pPr>
            <w:r>
              <w:rPr>
                <w:rFonts w:ascii="Times New Roman"/>
                <w:b w:val="false"/>
                <w:i w:val="false"/>
                <w:color w:val="000000"/>
                <w:sz w:val="20"/>
              </w:rPr>
              <w:t>
1. Балқытылатын модельдер бойынша қалыптау бойынша дайындық жұмыстарын жүргізу және барлық инфрақұрылымды дайындау</w:t>
            </w:r>
          </w:p>
          <w:bookmarkEnd w:id="79"/>
          <w:p>
            <w:pPr>
              <w:spacing w:after="20"/>
              <w:ind w:left="20"/>
              <w:jc w:val="both"/>
            </w:pPr>
            <w:r>
              <w:rPr>
                <w:rFonts w:ascii="Times New Roman"/>
                <w:b w:val="false"/>
                <w:i w:val="false"/>
                <w:color w:val="000000"/>
                <w:sz w:val="20"/>
              </w:rPr>
              <w:t>
2. Технологиялық процеске сәйкес балқытылатын модельдер бойынша құю операцияларын орындау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еңбек функциялары:</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0"/>
          <w:p>
            <w:pPr>
              <w:spacing w:after="20"/>
              <w:ind w:left="20"/>
              <w:jc w:val="both"/>
            </w:pPr>
            <w:r>
              <w:rPr>
                <w:rFonts w:ascii="Times New Roman"/>
                <w:b w:val="false"/>
                <w:i w:val="false"/>
                <w:color w:val="000000"/>
                <w:sz w:val="20"/>
              </w:rPr>
              <w:t>
Еңбек функциясы 1:</w:t>
            </w:r>
          </w:p>
          <w:bookmarkEnd w:id="80"/>
          <w:p>
            <w:pPr>
              <w:spacing w:after="20"/>
              <w:ind w:left="20"/>
              <w:jc w:val="both"/>
            </w:pPr>
            <w:r>
              <w:rPr>
                <w:rFonts w:ascii="Times New Roman"/>
                <w:b w:val="false"/>
                <w:i w:val="false"/>
                <w:color w:val="000000"/>
                <w:sz w:val="20"/>
              </w:rPr>
              <w:t>
Балқытылатын модельдер бойынша қалыптау бойынша дайындық жұмыстарын жүргізу және барлық инфрақұрылымды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1"/>
          <w:p>
            <w:pPr>
              <w:spacing w:after="20"/>
              <w:ind w:left="20"/>
              <w:jc w:val="both"/>
            </w:pPr>
            <w:r>
              <w:rPr>
                <w:rFonts w:ascii="Times New Roman"/>
                <w:b w:val="false"/>
                <w:i w:val="false"/>
                <w:color w:val="000000"/>
                <w:sz w:val="20"/>
              </w:rPr>
              <w:t>
Дағды 1:</w:t>
            </w:r>
          </w:p>
          <w:bookmarkEnd w:id="81"/>
          <w:p>
            <w:pPr>
              <w:spacing w:after="20"/>
              <w:ind w:left="20"/>
              <w:jc w:val="both"/>
            </w:pPr>
            <w:r>
              <w:rPr>
                <w:rFonts w:ascii="Times New Roman"/>
                <w:b w:val="false"/>
                <w:i w:val="false"/>
                <w:color w:val="000000"/>
                <w:sz w:val="20"/>
              </w:rPr>
              <w:t>
Балқытылатын модельдер бойынша құюды орындауға дайындық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2"/>
          <w:p>
            <w:pPr>
              <w:spacing w:after="20"/>
              <w:ind w:left="20"/>
              <w:jc w:val="both"/>
            </w:pPr>
            <w:r>
              <w:rPr>
                <w:rFonts w:ascii="Times New Roman"/>
                <w:b w:val="false"/>
                <w:i w:val="false"/>
                <w:color w:val="000000"/>
                <w:sz w:val="20"/>
              </w:rPr>
              <w:t>
Машықтар: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нұсқаулықтарға сәйкес қарапайым ұсақ құймалардың балқытылатын үлгілері бойынша құюға арналған қалыптарды алу үшін отқа төзімді суспензияларды дайындауға арналған арнайы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 құрал-саймандарды және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ұсақ құймалардың балқытылатын үлгілері бойынша құюға арналған қалыптарды алу үшін отқа төзімді суспензияның сапасына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нұсқаулықтарға сәйкес балқытылатын модельдер бойынша құюға арналған қалыптарды дайындау үшін арнайы құрал мен жабдықты қолдану</w:t>
            </w:r>
          </w:p>
          <w:p>
            <w:pPr>
              <w:spacing w:after="20"/>
              <w:ind w:left="20"/>
              <w:jc w:val="both"/>
            </w:pPr>
            <w:r>
              <w:rPr>
                <w:rFonts w:ascii="Times New Roman"/>
                <w:b w:val="false"/>
                <w:i w:val="false"/>
                <w:color w:val="000000"/>
                <w:sz w:val="20"/>
              </w:rPr>
              <w:t>
4. Технологиялық құжаттаманы оқыңыз</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3"/>
          <w:p>
            <w:pPr>
              <w:spacing w:after="20"/>
              <w:ind w:left="20"/>
              <w:jc w:val="both"/>
            </w:pPr>
            <w:r>
              <w:rPr>
                <w:rFonts w:ascii="Times New Roman"/>
                <w:b w:val="false"/>
                <w:i w:val="false"/>
                <w:color w:val="000000"/>
                <w:sz w:val="20"/>
              </w:rPr>
              <w:t>
5. Жеке және ұжымдық қорғау құралдарын қолдану</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 жөніндегі нұсқаулыққа сәйкес құюға арналған қалыптарды алу үшін отқа төзімді суспензияларды дайындауға арналған жабдықтың жұмыс қабілеттілігін бағалау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 жөніндегі нұсқаулыққа сәйкес қыздыру үшін пештің жұмысына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9. Өрт сөндіру құралдары мен жеке қорғаныс құралдарының нұсқаулықтарын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4"/>
          <w:p>
            <w:pPr>
              <w:spacing w:after="20"/>
              <w:ind w:left="20"/>
              <w:jc w:val="both"/>
            </w:pPr>
            <w:r>
              <w:rPr>
                <w:rFonts w:ascii="Times New Roman"/>
                <w:b w:val="false"/>
                <w:i w:val="false"/>
                <w:color w:val="000000"/>
                <w:sz w:val="20"/>
              </w:rPr>
              <w:t>
1-2 разряд</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Құюға арналған қалыптарды балқытылатын модельдер бойынша дайындау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Балқытылатын модельдер бойынша құюға арналған қалыптау және отқа төзімді материалдарды қолданудың мақсаты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Балқытылатын Құю қалыптарын алу үшін отқа төзімді суспензиялар мен отқа төзімді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Қалыптарды дайындауға арналған жабдыққа және балқытылатын модельдер бойынша құюға арналған қалыптау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Балқытылатын құюға арналған қалыптарды алу үшін отқа төзімді суспензияларды дайындау жөніндегі Технологиялық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Балқытылатын модельдер бойынша құюға арналған қалыптар мен қалыптау құралдарын дайындауға арналған жабдықты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Конструкторлық құжаттаманы оқу ережелері</w:t>
            </w:r>
          </w:p>
          <w:p>
            <w:pPr>
              <w:spacing w:after="20"/>
              <w:ind w:left="20"/>
              <w:jc w:val="both"/>
            </w:pPr>
            <w:r>
              <w:rPr>
                <w:rFonts w:ascii="Times New Roman"/>
                <w:b w:val="false"/>
                <w:i w:val="false"/>
                <w:color w:val="000000"/>
                <w:sz w:val="20"/>
              </w:rPr>
              <w:t>
10. Балқытылатын модельдер</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5"/>
          <w:p>
            <w:pPr>
              <w:spacing w:after="20"/>
              <w:ind w:left="20"/>
              <w:jc w:val="both"/>
            </w:pPr>
            <w:r>
              <w:rPr>
                <w:rFonts w:ascii="Times New Roman"/>
                <w:b w:val="false"/>
                <w:i w:val="false"/>
                <w:color w:val="000000"/>
                <w:sz w:val="20"/>
              </w:rPr>
              <w:t>
бойынша құюға арналған қалыптарға арналған Отқа төзімді суспензиялардың құрамы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өндірістік санитария және гигиена талаптары</w:t>
            </w:r>
          </w:p>
          <w:p>
            <w:pPr>
              <w:spacing w:after="20"/>
              <w:ind w:left="20"/>
              <w:jc w:val="both"/>
            </w:pPr>
            <w:r>
              <w:rPr>
                <w:rFonts w:ascii="Times New Roman"/>
                <w:b w:val="false"/>
                <w:i w:val="false"/>
                <w:color w:val="000000"/>
                <w:sz w:val="20"/>
              </w:rPr>
              <w:t>
12. Өрт сөндіру құралдары мен жеке қорғаныс құралдарын қолдану жөніндегі Нұсқаулық</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Технологиялық процеске сәйкес балқытылатын модельдер бойынша құю операцияларын орындау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6"/>
          <w:p>
            <w:pPr>
              <w:spacing w:after="20"/>
              <w:ind w:left="20"/>
              <w:jc w:val="both"/>
            </w:pPr>
            <w:r>
              <w:rPr>
                <w:rFonts w:ascii="Times New Roman"/>
                <w:b w:val="false"/>
                <w:i w:val="false"/>
                <w:color w:val="000000"/>
                <w:sz w:val="20"/>
              </w:rPr>
              <w:t>
Дағды 1:</w:t>
            </w:r>
          </w:p>
          <w:bookmarkEnd w:id="86"/>
          <w:p>
            <w:pPr>
              <w:spacing w:after="20"/>
              <w:ind w:left="20"/>
              <w:jc w:val="both"/>
            </w:pPr>
            <w:r>
              <w:rPr>
                <w:rFonts w:ascii="Times New Roman"/>
                <w:b w:val="false"/>
                <w:i w:val="false"/>
                <w:color w:val="000000"/>
                <w:sz w:val="20"/>
              </w:rPr>
              <w:t>
Балқытылатын модельдер бойынша құюға арналған қалыптарды қолмен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7"/>
          <w:p>
            <w:pPr>
              <w:spacing w:after="20"/>
              <w:ind w:left="20"/>
              <w:jc w:val="both"/>
            </w:pPr>
            <w:r>
              <w:rPr>
                <w:rFonts w:ascii="Times New Roman"/>
                <w:b w:val="false"/>
                <w:i w:val="false"/>
                <w:color w:val="000000"/>
                <w:sz w:val="20"/>
              </w:rPr>
              <w:t>
1-2 разряд</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ұсақ құймалар, орташа күрделіліктегі шағын және орташа құймалар үшін балқытылатын үлгілер бойынша құюға арналған қалыптарды дайындауға арналған құрал-саймандар мен қалыптау құралының жай-күйін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ұсақ құймалардың, шағын және орташа күрделіліктегі құймалардың балқытылатын үлгілері бойынша құюға арналған жеңіл балқытылатын масса үлгілерінің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Конструкторлық және технологиялық құжаттамаға сәйкес қолмен қарапайым ұсақ құймаларды, күрделілігі орташа ұсақ және орташа құймаларды алу үшін балқытылатын үлгілер бойынша құюға арналған қалыптарды дайындау үшін арнайы құрал мен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5. Өрт сөндіру құралдары мен жеке қорғаныс құралдарының нұсқаулықтарын қолдану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8"/>
          <w:p>
            <w:pPr>
              <w:spacing w:after="20"/>
              <w:ind w:left="20"/>
              <w:jc w:val="both"/>
            </w:pPr>
            <w:r>
              <w:rPr>
                <w:rFonts w:ascii="Times New Roman"/>
                <w:b w:val="false"/>
                <w:i w:val="false"/>
                <w:color w:val="000000"/>
                <w:sz w:val="20"/>
              </w:rPr>
              <w:t>
1-2 разряд</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ұсақ құймалардың, ұсақ және орташа күрделіліктегі құймалардың балқытылатын үлгілері бойынша құюға арналған қалыптарды дайындау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ұсақ құймалардың, күрделілігі орташа ұсақ және орташа құймалардың балқытылатын үлгілері бойынша құюға арналған қалыптарды дайындау үшін қалыптау және отқа төзімді материалдарды қолданудың мақсаты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ұсақ құймалардың, ұсақ және орташа күрделіліктегі құймалардың балқытылатын үлгілері бойынша құюға арналған қалыптарды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ұсақ құймалардың, күрделілігі орташа ұсақ және орташа құймалардың балқытылатын үлгілері бойынша құюға арналған қалыптарды кептіру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ұсақ құймалардың, күрделілігі орташа ұсақ және орташа құймалардың балқытылатын үлгілері бойынша құюға арналған суспензиялар мен отқа төзімді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ұсақ құймалардың, ұсақ және орташа күрделіліктегі құймалардың балқытылатын үлгілері бойынша құюға арналған қалыптарды дайындауға арналған жабдыққа және қалыптау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ұсақ құймалардың балқытылатын үлгілері бойынша құюға арналған қалыптарды дайындау, қарапайым ұсақ құймалардың, күрделілігі орташа шағын және орташа құймалардың балқытылатын үлгілері бойынша құюға арналған қалыптарды алу үшін отқа төзімді суспензияларды дайындау жөніндегі Технологиялық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w:t>
            </w:r>
          </w:p>
          <w:p>
            <w:pPr>
              <w:spacing w:after="20"/>
              <w:ind w:left="20"/>
              <w:jc w:val="both"/>
            </w:pPr>
            <w:r>
              <w:rPr>
                <w:rFonts w:ascii="Times New Roman"/>
                <w:b w:val="false"/>
                <w:i w:val="false"/>
                <w:color w:val="000000"/>
                <w:sz w:val="20"/>
              </w:rPr>
              <w:t>
9. Өрт сөндіру құралдары мен жеке қорғаныс құралдарын қолдану жөніндегі Нұсқаулық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9"/>
          <w:p>
            <w:pPr>
              <w:spacing w:after="20"/>
              <w:ind w:left="20"/>
              <w:jc w:val="both"/>
            </w:pPr>
            <w:r>
              <w:rPr>
                <w:rFonts w:ascii="Times New Roman"/>
                <w:b w:val="false"/>
                <w:i w:val="false"/>
                <w:color w:val="000000"/>
                <w:sz w:val="20"/>
              </w:rPr>
              <w:t>
Дағды 2:</w:t>
            </w:r>
          </w:p>
          <w:bookmarkEnd w:id="89"/>
          <w:p>
            <w:pPr>
              <w:spacing w:after="20"/>
              <w:ind w:left="20"/>
              <w:jc w:val="both"/>
            </w:pPr>
            <w:r>
              <w:rPr>
                <w:rFonts w:ascii="Times New Roman"/>
                <w:b w:val="false"/>
                <w:i w:val="false"/>
                <w:color w:val="000000"/>
                <w:sz w:val="20"/>
              </w:rPr>
              <w:t>
Балқытылатын құюға арналған қалыптардың белгіленген режимі бойынша жеңіл балқытылған массаны балқыту және кальцилеу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0"/>
          <w:p>
            <w:pPr>
              <w:spacing w:after="20"/>
              <w:ind w:left="20"/>
              <w:jc w:val="both"/>
            </w:pPr>
            <w:r>
              <w:rPr>
                <w:rFonts w:ascii="Times New Roman"/>
                <w:b w:val="false"/>
                <w:i w:val="false"/>
                <w:color w:val="000000"/>
                <w:sz w:val="20"/>
              </w:rPr>
              <w:t>
1-2 разряд</w:t>
            </w:r>
          </w:p>
          <w:bookmarkEnd w:id="90"/>
          <w:p>
            <w:pPr>
              <w:spacing w:after="20"/>
              <w:ind w:left="20"/>
              <w:jc w:val="both"/>
            </w:pPr>
            <w:r>
              <w:rPr>
                <w:rFonts w:ascii="Times New Roman"/>
                <w:b w:val="false"/>
                <w:i w:val="false"/>
                <w:color w:val="000000"/>
                <w:sz w:val="20"/>
              </w:rPr>
              <w:t>
1. Пайдалану жөніндегі нұсқаулыққа сәйкес күрделілігі орташа және шағын құймалардың балқытылатын үлгілері бойынша құюға арналған қалыптардан модельдік құрамды балқытуға арналған құрылғының жұмысқа қабілеттілігін бағалау және жұмысқа дайындау</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1"/>
          <w:p>
            <w:pPr>
              <w:spacing w:after="20"/>
              <w:ind w:left="20"/>
              <w:jc w:val="both"/>
            </w:pPr>
            <w:r>
              <w:rPr>
                <w:rFonts w:ascii="Times New Roman"/>
                <w:b w:val="false"/>
                <w:i w:val="false"/>
                <w:color w:val="000000"/>
                <w:sz w:val="20"/>
              </w:rPr>
              <w:t>
2. Жұмыс қабілеттілігін бағалау және пайдалану жөніндегі нұсқаулыққа сәйкес күрделілігі орташа және шағын құймалардың балқытылатын үлгілері бойынша құюға арналған қалыптарға арналған діріл құрылғыларын жұмысқа дайындау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3. Шағын және орташа күрделі құймалардың балқытылатын үлгілеріне құюға арналған қалыптардан модельдік массаны балқыту үшін арнайы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және орташа күрделі құймалардың балқытылатын үлгілері бойынша құюға арналған қалыптардан автоклавтардың көмегімен модельдік массаны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Діріл құрылғыларының көмегімен тірек толтырғышқа күрделілігі орташа және шағын құймалардың балқытылатын үлгілері бойынша құюға арналған қалыптарды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7. Өрт сөндіру құралдары мен жеке қорғаныс құралдарының нұсқаулықтарын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2"/>
          <w:p>
            <w:pPr>
              <w:spacing w:after="20"/>
              <w:ind w:left="20"/>
              <w:jc w:val="both"/>
            </w:pPr>
            <w:r>
              <w:rPr>
                <w:rFonts w:ascii="Times New Roman"/>
                <w:b w:val="false"/>
                <w:i w:val="false"/>
                <w:color w:val="000000"/>
                <w:sz w:val="20"/>
              </w:rPr>
              <w:t>
Білімдер: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Қалыптардан жеңіл балқитын массаны балқытуға және күрделілігі орташа шағын және орташа құймалардың балқытылатын үлгілері бойынша құюға арналған бірдей типтегі керамикалық қалыптарды кальцилеуге арналған қондырғылардың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Шағын және орташа күрделі құймалардың балқытылатын үлгілері бойынша құюға арналған керамикалық қалыптарды қыздыру режимі</w:t>
            </w:r>
          </w:p>
          <w:p>
            <w:pPr>
              <w:spacing w:after="20"/>
              <w:ind w:left="20"/>
              <w:jc w:val="both"/>
            </w:pPr>
            <w:r>
              <w:rPr>
                <w:rFonts w:ascii="Times New Roman"/>
                <w:b w:val="false"/>
                <w:i w:val="false"/>
                <w:color w:val="000000"/>
                <w:sz w:val="20"/>
              </w:rPr>
              <w:t>
3. Еңбекті қорғау, өндірістік санитария және гигиена талаптары Өрт сөндіру құралдары мен жеке қорғаныс құралдарын қолдану жөніндегі Нұсқаулық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3"/>
          <w:p>
            <w:pPr>
              <w:spacing w:after="20"/>
              <w:ind w:left="20"/>
              <w:jc w:val="both"/>
            </w:pPr>
            <w:r>
              <w:rPr>
                <w:rFonts w:ascii="Times New Roman"/>
                <w:b w:val="false"/>
                <w:i w:val="false"/>
                <w:color w:val="000000"/>
                <w:sz w:val="20"/>
              </w:rPr>
              <w:t>
Жауапкершілік</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"Металды конструкцияларды жинайтын слесарь":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4"/>
          <w:p>
            <w:pPr>
              <w:spacing w:after="20"/>
              <w:ind w:left="20"/>
              <w:jc w:val="both"/>
            </w:pPr>
            <w:r>
              <w:rPr>
                <w:rFonts w:ascii="Times New Roman"/>
                <w:b w:val="false"/>
                <w:i w:val="false"/>
                <w:color w:val="000000"/>
                <w:sz w:val="20"/>
              </w:rPr>
              <w:t>
СБШ бойынша</w:t>
            </w:r>
          </w:p>
          <w:bookmarkEnd w:id="94"/>
          <w:p>
            <w:pPr>
              <w:spacing w:after="20"/>
              <w:ind w:left="20"/>
              <w:jc w:val="both"/>
            </w:pPr>
            <w:r>
              <w:rPr>
                <w:rFonts w:ascii="Times New Roman"/>
                <w:b w:val="false"/>
                <w:i w:val="false"/>
                <w:color w:val="000000"/>
                <w:sz w:val="20"/>
              </w:rPr>
              <w:t>
біліктілік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5"/>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95"/>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6"/>
          <w:p>
            <w:pPr>
              <w:spacing w:after="20"/>
              <w:ind w:left="20"/>
              <w:jc w:val="both"/>
            </w:pPr>
            <w:r>
              <w:rPr>
                <w:rFonts w:ascii="Times New Roman"/>
                <w:b w:val="false"/>
                <w:i w:val="false"/>
                <w:color w:val="000000"/>
                <w:sz w:val="20"/>
              </w:rPr>
              <w:t>
Мамандық:</w:t>
            </w:r>
          </w:p>
          <w:bookmarkEnd w:id="96"/>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7"/>
          <w:p>
            <w:pPr>
              <w:spacing w:after="20"/>
              <w:ind w:left="20"/>
              <w:jc w:val="both"/>
            </w:pPr>
            <w:r>
              <w:rPr>
                <w:rFonts w:ascii="Times New Roman"/>
                <w:b w:val="false"/>
                <w:i w:val="false"/>
                <w:color w:val="000000"/>
                <w:sz w:val="20"/>
              </w:rPr>
              <w:t>
Біліктілік:</w:t>
            </w:r>
          </w:p>
          <w:bookmarkEnd w:id="97"/>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8"/>
          <w:p>
            <w:pPr>
              <w:spacing w:after="20"/>
              <w:ind w:left="20"/>
              <w:jc w:val="both"/>
            </w:pPr>
            <w:r>
              <w:rPr>
                <w:rFonts w:ascii="Times New Roman"/>
                <w:b w:val="false"/>
                <w:i w:val="false"/>
                <w:color w:val="000000"/>
                <w:sz w:val="20"/>
              </w:rPr>
              <w:t>
Мамандық:</w:t>
            </w:r>
          </w:p>
          <w:bookmarkEnd w:id="98"/>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9"/>
          <w:p>
            <w:pPr>
              <w:spacing w:after="20"/>
              <w:ind w:left="20"/>
              <w:jc w:val="both"/>
            </w:pPr>
            <w:r>
              <w:rPr>
                <w:rFonts w:ascii="Times New Roman"/>
                <w:b w:val="false"/>
                <w:i w:val="false"/>
                <w:color w:val="000000"/>
                <w:sz w:val="20"/>
              </w:rPr>
              <w:t>
Біліктілік:</w:t>
            </w:r>
          </w:p>
          <w:bookmarkEnd w:id="9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деңгейдегі металл конструкцияларын құрастыру жөніндегі слесарь кемінде алты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жиналмалы-жиналмалы ғимараттар мен үй- жайларды өндіру кезінде слесарлық жұмыстарды орындау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 мен жабдықтарды жөндеуді, монтаждауды және реттеуді орындау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 құрылыс машиналары мен механизмдерінің бөлшектерін дайындау, жөндеу, баптау және сынау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Жабдықтарды, айлабұйымдар мен жарақтарды монтаждау және реттеу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жабдықтарды жөндеуді, монтаждауды және реттеуді орындау</w:t>
            </w:r>
          </w:p>
        </w:tc>
        <w:tc>
          <w:tcPr>
            <w:tcW w:w="0" w:type="auto"/>
            <w:gridSpan w:val="1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1"/>
          <w:p>
            <w:pPr>
              <w:spacing w:after="20"/>
              <w:ind w:left="20"/>
              <w:jc w:val="both"/>
            </w:pPr>
            <w:r>
              <w:rPr>
                <w:rFonts w:ascii="Times New Roman"/>
                <w:b w:val="false"/>
                <w:i w:val="false"/>
                <w:color w:val="000000"/>
                <w:sz w:val="20"/>
              </w:rPr>
              <w:t>
4 разряд</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2. Эскиздер мен сызбаларды оқыңыз;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Слесарлық жұмыстарды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арнайы механикаландырылған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пайдалану;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Слесарлық жұмыстарды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қол құралдары 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пайдалану;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Якорь болттарын, суспензияларды,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тартқыштарды, қысқыштарды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жасаңыз;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Кронштейндер, фланецтер, түзу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эструстар, арықтар,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қаптамалар мен қоршаулар,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 жасау;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Тіректерді, терезе саңылауларын,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торларын, балкондарды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Металл терезе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байланыстырғыштарын және ашу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механизмдерін жасаңыз;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Бағандардың, арқалықтардың және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плиталарының ауыстырылатын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қалыптарын жинау және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Бағандардың, арқалықтардың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еден плиталарының</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қалыптарының көтергіш</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құрылғыларын жинау және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Жылжымалы қалыптың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конустығын реттеңіз;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Көтергіш лебедкалардың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бульдозерлердің механизмдерін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Орындалатын жұмыстардың</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Еңбекті қорғау, өндірістік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Өрт сөндіру құралдары мен жеке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құралдарының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құралының құрылысы,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Бөлшектеу-құрастыру жұмыстарын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арналған құралды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Эскиздер мен сызбаларды оқу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Құралды жасау үшін қолданылатын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негізгі қасиеттері;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Құралды толтыру мен қатайтудың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ережелері мен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Өңдеу параметрлері туралы негізгі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Жылжымалы металл қалыптарды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жылжымалы қалыптар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механизмдерін орнату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Төзімділік және қону жүйесі;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Орындалатын жұмыстардың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қойылатын талаптар.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Еңбекті қорғау, өндірістік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Өрт, өнеркәсіптік және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Өрт сөндіру құралдары мен жеке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Нұсқаулық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машиналар мен қозғалтқыштарды жөндеу</w:t>
            </w:r>
          </w:p>
        </w:tc>
        <w:tc>
          <w:tcPr>
            <w:tcW w:w="0" w:type="auto"/>
            <w:gridSpan w:val="21"/>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2"/>
          <w:p>
            <w:pPr>
              <w:spacing w:after="20"/>
              <w:ind w:left="20"/>
              <w:jc w:val="both"/>
            </w:pPr>
            <w:r>
              <w:rPr>
                <w:rFonts w:ascii="Times New Roman"/>
                <w:b w:val="false"/>
                <w:i w:val="false"/>
                <w:color w:val="000000"/>
                <w:sz w:val="20"/>
              </w:rPr>
              <w:t>
4 разряд</w:t>
            </w:r>
          </w:p>
          <w:bookmarkEnd w:id="102"/>
          <w:p>
            <w:pPr>
              <w:spacing w:after="20"/>
              <w:ind w:left="20"/>
              <w:jc w:val="both"/>
            </w:pPr>
            <w:r>
              <w:rPr>
                <w:rFonts w:ascii="Times New Roman"/>
                <w:b w:val="false"/>
                <w:i w:val="false"/>
                <w:color w:val="000000"/>
                <w:sz w:val="20"/>
              </w:rPr>
              <w:t>
1. Пользоваться инструментом и приспособлениями для разборки,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и сборки ручных домкратов, грузоподъемностью до 5 т, станков для сгибания и резки арматуры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Пользоваться инструментом 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приспособлениями для разборки,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и сборки натяжных 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приводных устройств ленточных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транспортеров, ковшей и цепей</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экскаваторов, ковшей;</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Разбирать, ремонтировать 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собирать краскопульты, агрегаты для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механизированного шпатлевания;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Пользоваться инструментом 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приспособлениями для разборки,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и сборки двигателей;</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Обеспечивать качество выполняемых работ.</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3"/>
          <w:p>
            <w:pPr>
              <w:spacing w:after="20"/>
              <w:ind w:left="20"/>
              <w:jc w:val="both"/>
            </w:pPr>
            <w:r>
              <w:rPr>
                <w:rFonts w:ascii="Times New Roman"/>
                <w:b w:val="false"/>
                <w:i w:val="false"/>
                <w:color w:val="000000"/>
                <w:sz w:val="20"/>
              </w:rPr>
              <w:t>
4 разряд</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Механизмдерді, машиналар мен қозғалтқыштарды жөндеуге арналған құрал-саймандар мен құрылғылардың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Такелаждық жабдықтардың, механикаландырылған аспаптар мен станоктардың құрылысы, оларды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жабдықтарының құрылысы, жұмыс процесі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Күрделі құрылыс машиналары мен механизмдерінің бөлшектерін дайындау, жөндеу, баптау және сынау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4"/>
          <w:p>
            <w:pPr>
              <w:spacing w:after="20"/>
              <w:ind w:left="20"/>
              <w:jc w:val="both"/>
            </w:pPr>
            <w:r>
              <w:rPr>
                <w:rFonts w:ascii="Times New Roman"/>
                <w:b w:val="false"/>
                <w:i w:val="false"/>
                <w:color w:val="000000"/>
                <w:sz w:val="20"/>
              </w:rPr>
              <w:t>
Дағды 1:</w:t>
            </w:r>
          </w:p>
          <w:bookmarkEnd w:id="104"/>
          <w:p>
            <w:pPr>
              <w:spacing w:after="20"/>
              <w:ind w:left="20"/>
              <w:jc w:val="both"/>
            </w:pPr>
            <w:r>
              <w:rPr>
                <w:rFonts w:ascii="Times New Roman"/>
                <w:b w:val="false"/>
                <w:i w:val="false"/>
                <w:color w:val="000000"/>
                <w:sz w:val="20"/>
              </w:rPr>
              <w:t>
Күрделі бөлшектерді, жабдықтар мен құрылғыларды жасау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5"/>
          <w:p>
            <w:pPr>
              <w:spacing w:after="20"/>
              <w:ind w:left="20"/>
              <w:jc w:val="both"/>
            </w:pPr>
            <w:r>
              <w:rPr>
                <w:rFonts w:ascii="Times New Roman"/>
                <w:b w:val="false"/>
                <w:i w:val="false"/>
                <w:color w:val="000000"/>
                <w:sz w:val="20"/>
              </w:rPr>
              <w:t>
5-6 разряд</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Эскиздер мен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 орындау кезінде қол құралдары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Шөміштердің, закромдардың, жұқа табақты металдан жасалған бункерлердің, тұғырлардың, рамалар мен циклондарға арналған алаңдардың, желдеткіштер мен калориферлердің, жылжымалы жалюздердің, клапандардың бөлшектерін дайындауға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қатайтуға, күйдіруге және босатуға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6. Бөлшектерді тойтармалармен</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6"/>
          <w:p>
            <w:pPr>
              <w:spacing w:after="20"/>
              <w:ind w:left="20"/>
              <w:jc w:val="both"/>
            </w:pPr>
            <w:r>
              <w:rPr>
                <w:rFonts w:ascii="Times New Roman"/>
                <w:b w:val="false"/>
                <w:i w:val="false"/>
                <w:color w:val="000000"/>
                <w:sz w:val="20"/>
              </w:rPr>
              <w:t>
қосыңыз;</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9. Өрт сөндіру құралдары мен жеке қорғаныс құралдарының нұсқаулықтарын қолдану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7"/>
          <w:p>
            <w:pPr>
              <w:spacing w:after="20"/>
              <w:ind w:left="20"/>
              <w:jc w:val="both"/>
            </w:pPr>
            <w:r>
              <w:rPr>
                <w:rFonts w:ascii="Times New Roman"/>
                <w:b w:val="false"/>
                <w:i w:val="false"/>
                <w:color w:val="000000"/>
                <w:sz w:val="20"/>
              </w:rPr>
              <w:t>
5-6 разряд</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болаттар мен қорытпалардың сорттары, маркалары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Механикаландырылған құралды қолдана отырып, күрделі бөлшектерді слесарлық өңдеу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шаблондар мен калибрлерге сәйкестендіру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Металды сөндіру, босату және күйдіру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Эскиздер мен сызбаларды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Аспаптық болаттар мен қорытпалардан жасалған бұйымдарды термиялық өңдеу параметрлері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өнеркәсіптік және экологиялық қауіпсіздік талаптары</w:t>
            </w:r>
          </w:p>
          <w:p>
            <w:pPr>
              <w:spacing w:after="20"/>
              <w:ind w:left="20"/>
              <w:jc w:val="both"/>
            </w:pPr>
            <w:r>
              <w:rPr>
                <w:rFonts w:ascii="Times New Roman"/>
                <w:b w:val="false"/>
                <w:i w:val="false"/>
                <w:color w:val="000000"/>
                <w:sz w:val="20"/>
              </w:rPr>
              <w:t>
12. Өрт сөндіру құралдары мен жеке қорғаныс құралдарын қолдану жөніндегі Нұсқаулық</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8"/>
          <w:p>
            <w:pPr>
              <w:spacing w:after="20"/>
              <w:ind w:left="20"/>
              <w:jc w:val="both"/>
            </w:pPr>
            <w:r>
              <w:rPr>
                <w:rFonts w:ascii="Times New Roman"/>
                <w:b w:val="false"/>
                <w:i w:val="false"/>
                <w:color w:val="000000"/>
                <w:sz w:val="20"/>
              </w:rPr>
              <w:t>
Дағды 2:</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құрылыс машиналары мен</w:t>
            </w:r>
          </w:p>
          <w:p>
            <w:pPr>
              <w:spacing w:after="20"/>
              <w:ind w:left="20"/>
              <w:jc w:val="both"/>
            </w:pPr>
            <w:r>
              <w:rPr>
                <w:rFonts w:ascii="Times New Roman"/>
                <w:b w:val="false"/>
                <w:i w:val="false"/>
                <w:color w:val="000000"/>
                <w:sz w:val="20"/>
              </w:rPr>
              <w:t>
механизмдерін жөндеу, баптау және сынау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9"/>
          <w:p>
            <w:pPr>
              <w:spacing w:after="20"/>
              <w:ind w:left="20"/>
              <w:jc w:val="both"/>
            </w:pPr>
            <w:r>
              <w:rPr>
                <w:rFonts w:ascii="Times New Roman"/>
                <w:b w:val="false"/>
                <w:i w:val="false"/>
                <w:color w:val="000000"/>
                <w:sz w:val="20"/>
              </w:rPr>
              <w:t>
5-6 разряд</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машиналары мен механизмдерін жөндеуге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5 тоннадан асатын блоктарды, жетек лебедкаларын бөлшектеу және жинау;</w:t>
            </w:r>
          </w:p>
          <w:p>
            <w:pPr>
              <w:spacing w:after="20"/>
              <w:ind w:left="20"/>
              <w:jc w:val="both"/>
            </w:pPr>
            <w:r>
              <w:rPr>
                <w:rFonts w:ascii="Times New Roman"/>
                <w:b w:val="false"/>
                <w:i w:val="false"/>
                <w:color w:val="000000"/>
                <w:sz w:val="20"/>
              </w:rPr>
              <w:t>
3. Жер снарядтарын бөлшектеу және жинау;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0"/>
          <w:p>
            <w:pPr>
              <w:spacing w:after="20"/>
              <w:ind w:left="20"/>
              <w:jc w:val="both"/>
            </w:pPr>
            <w:r>
              <w:rPr>
                <w:rFonts w:ascii="Times New Roman"/>
                <w:b w:val="false"/>
                <w:i w:val="false"/>
                <w:color w:val="000000"/>
                <w:sz w:val="20"/>
              </w:rPr>
              <w:t>
4. Гидравликалық және электрлік Ұяларды монтаждауға арналған жабдықты, құрал-саймандарды және құрылғыларды пайдалану;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7. Өрт сөндіру құралдары мен жеке қорғаныс құралдарының нұсқаулықтарын қолдану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1"/>
          <w:p>
            <w:pPr>
              <w:spacing w:after="20"/>
              <w:ind w:left="20"/>
              <w:jc w:val="both"/>
            </w:pPr>
            <w:r>
              <w:rPr>
                <w:rFonts w:ascii="Times New Roman"/>
                <w:b w:val="false"/>
                <w:i w:val="false"/>
                <w:color w:val="000000"/>
                <w:sz w:val="20"/>
              </w:rPr>
              <w:t>
Білімдер: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машиналары мен механизмдерін жөндеуге арналған жабдықтарды, құрал-саймандар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орындау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Гидравликалық және электрлік Ұяларды монтаждауға арналған жабдықты, құрал-сайманды және айлабұйымдарды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2"/>
          <w:p>
            <w:pPr>
              <w:spacing w:after="20"/>
              <w:ind w:left="20"/>
              <w:jc w:val="both"/>
            </w:pPr>
            <w:r>
              <w:rPr>
                <w:rFonts w:ascii="Times New Roman"/>
                <w:b w:val="false"/>
                <w:i w:val="false"/>
                <w:color w:val="000000"/>
                <w:sz w:val="20"/>
              </w:rPr>
              <w:t>
Жауапкершілік</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3"/>
          <w:p>
            <w:pPr>
              <w:spacing w:after="20"/>
              <w:ind w:left="20"/>
              <w:jc w:val="both"/>
            </w:pPr>
            <w:r>
              <w:rPr>
                <w:rFonts w:ascii="Times New Roman"/>
                <w:b w:val="false"/>
                <w:i w:val="false"/>
                <w:color w:val="000000"/>
                <w:sz w:val="20"/>
              </w:rPr>
              <w:t>
Техникалық</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регламенттер мен</w:t>
            </w:r>
          </w:p>
          <w:p>
            <w:pPr>
              <w:spacing w:after="20"/>
              <w:ind w:left="20"/>
              <w:jc w:val="both"/>
            </w:pPr>
            <w:r>
              <w:rPr>
                <w:rFonts w:ascii="Times New Roman"/>
                <w:b w:val="false"/>
                <w:i w:val="false"/>
                <w:color w:val="000000"/>
                <w:sz w:val="20"/>
              </w:rPr>
              <w:t>
ұлттық стандарттардың тізімі: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жинайтын слесарь</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"Металды конструкцияларды жинайтын слесарь":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4"/>
          <w:p>
            <w:pPr>
              <w:spacing w:after="20"/>
              <w:ind w:left="20"/>
              <w:jc w:val="both"/>
            </w:pPr>
            <w:r>
              <w:rPr>
                <w:rFonts w:ascii="Times New Roman"/>
                <w:b w:val="false"/>
                <w:i w:val="false"/>
                <w:color w:val="000000"/>
                <w:sz w:val="20"/>
              </w:rPr>
              <w:t>
СБШ бойынша</w:t>
            </w:r>
          </w:p>
          <w:bookmarkEnd w:id="114"/>
          <w:p>
            <w:pPr>
              <w:spacing w:after="20"/>
              <w:ind w:left="20"/>
              <w:jc w:val="both"/>
            </w:pPr>
            <w:r>
              <w:rPr>
                <w:rFonts w:ascii="Times New Roman"/>
                <w:b w:val="false"/>
                <w:i w:val="false"/>
                <w:color w:val="000000"/>
                <w:sz w:val="20"/>
              </w:rPr>
              <w:t>
біліктілік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5"/>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115"/>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6"/>
          <w:p>
            <w:pPr>
              <w:spacing w:after="20"/>
              <w:ind w:left="20"/>
              <w:jc w:val="both"/>
            </w:pPr>
            <w:r>
              <w:rPr>
                <w:rFonts w:ascii="Times New Roman"/>
                <w:b w:val="false"/>
                <w:i w:val="false"/>
                <w:color w:val="000000"/>
                <w:sz w:val="20"/>
              </w:rPr>
              <w:t>
Мамандық:</w:t>
            </w:r>
          </w:p>
          <w:bookmarkEnd w:id="11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7"/>
          <w:p>
            <w:pPr>
              <w:spacing w:after="20"/>
              <w:ind w:left="20"/>
              <w:jc w:val="both"/>
            </w:pPr>
            <w:r>
              <w:rPr>
                <w:rFonts w:ascii="Times New Roman"/>
                <w:b w:val="false"/>
                <w:i w:val="false"/>
                <w:color w:val="000000"/>
                <w:sz w:val="20"/>
              </w:rPr>
              <w:t>
Біліктілік:</w:t>
            </w:r>
          </w:p>
          <w:bookmarkEnd w:id="117"/>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жиналмалы-жиналмалы ғимараттар мен үй- жайларды өндіру кезінде слесарлық жұмыстарды орындау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8"/>
          <w:p>
            <w:pPr>
              <w:spacing w:after="20"/>
              <w:ind w:left="20"/>
              <w:jc w:val="both"/>
            </w:pPr>
            <w:r>
              <w:rPr>
                <w:rFonts w:ascii="Times New Roman"/>
                <w:b w:val="false"/>
                <w:i w:val="false"/>
                <w:color w:val="000000"/>
                <w:sz w:val="20"/>
              </w:rPr>
              <w:t>
1. Құрылыс алаңында қарапайым слесарлық жұмыстарды орындау</w:t>
            </w:r>
          </w:p>
          <w:bookmarkEnd w:id="118"/>
          <w:p>
            <w:pPr>
              <w:spacing w:after="20"/>
              <w:ind w:left="20"/>
              <w:jc w:val="both"/>
            </w:pPr>
            <w:r>
              <w:rPr>
                <w:rFonts w:ascii="Times New Roman"/>
                <w:b w:val="false"/>
                <w:i w:val="false"/>
                <w:color w:val="000000"/>
                <w:sz w:val="20"/>
              </w:rPr>
              <w:t>
2. Қарапайым бөлшектерді дайындау және пысықтау, Құрылыс жабдықтары мен жабдықтарының күрделі емес тораптарын жөндеу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Құрылыс алаңында қарапайым слесарлық жұмыстарды орындау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9"/>
          <w:p>
            <w:pPr>
              <w:spacing w:after="20"/>
              <w:ind w:left="20"/>
              <w:jc w:val="both"/>
            </w:pPr>
            <w:r>
              <w:rPr>
                <w:rFonts w:ascii="Times New Roman"/>
                <w:b w:val="false"/>
                <w:i w:val="false"/>
                <w:color w:val="000000"/>
                <w:sz w:val="20"/>
              </w:rPr>
              <w:t>
Дағды 1:</w:t>
            </w:r>
          </w:p>
          <w:bookmarkEnd w:id="119"/>
          <w:p>
            <w:pPr>
              <w:spacing w:after="20"/>
              <w:ind w:left="20"/>
              <w:jc w:val="both"/>
            </w:pPr>
            <w:r>
              <w:rPr>
                <w:rFonts w:ascii="Times New Roman"/>
                <w:b w:val="false"/>
                <w:i w:val="false"/>
                <w:color w:val="000000"/>
                <w:sz w:val="20"/>
              </w:rPr>
              <w:t>
Жиынтықтаушы бұйымдар мен материалдарды дайындау, қарапайым бөлшектерді дайындау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0"/>
          <w:p>
            <w:pPr>
              <w:spacing w:after="20"/>
              <w:ind w:left="20"/>
              <w:jc w:val="both"/>
            </w:pPr>
            <w:r>
              <w:rPr>
                <w:rFonts w:ascii="Times New Roman"/>
                <w:b w:val="false"/>
                <w:i w:val="false"/>
                <w:color w:val="000000"/>
                <w:sz w:val="20"/>
              </w:rPr>
              <w:t>
2 разряд</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Парақ материалын (металдар мен бейметалдар) қолмен қайшымен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бейметалдарды қол арамен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 кесу құралымен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Бланкілерді файлдармен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және ішкі жіптерді шүмектер мен дақтармен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Бөлшектердің сыртқы және ішкі өлшемдерін өлшеу.</w:t>
            </w:r>
          </w:p>
          <w:p>
            <w:pPr>
              <w:spacing w:after="20"/>
              <w:ind w:left="20"/>
              <w:jc w:val="both"/>
            </w:pPr>
            <w:r>
              <w:rPr>
                <w:rFonts w:ascii="Times New Roman"/>
                <w:b w:val="false"/>
                <w:i w:val="false"/>
                <w:color w:val="000000"/>
                <w:sz w:val="20"/>
              </w:rPr>
              <w:t>
7. Еңбекті қорғау, өндірістік</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 өнеркәсіптік және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талаптарын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Өрт сөндіру құралдары мен жеке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Металдардың негізгі түрлері мен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Бекіткіштердің негізгі түрлері,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қосу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Слесарлық кескіш құралды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Өлшеу құралының құрылысы,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пайдалану ережесі;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Жиынтықтаушы бұйымдарды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консервациядан шығару тәсілдері мен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Слесарлық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еңбекті қорғау жөніндегі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Майлаудың негізгі түрлері және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мақсаты;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Бөлшектерді майлау әдістері мен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Еңбекті қорғау, өндірістік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Өрт, өнеркәсіптік және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1"/>
          <w:p>
            <w:pPr>
              <w:spacing w:after="20"/>
              <w:ind w:left="20"/>
              <w:jc w:val="both"/>
            </w:pPr>
            <w:r>
              <w:rPr>
                <w:rFonts w:ascii="Times New Roman"/>
                <w:b w:val="false"/>
                <w:i w:val="false"/>
                <w:color w:val="000000"/>
                <w:sz w:val="20"/>
              </w:rPr>
              <w:t>
11. Өрт сөндіру құралдары мен жеке</w:t>
            </w:r>
          </w:p>
          <w:bookmarkEnd w:id="121"/>
          <w:p>
            <w:pPr>
              <w:spacing w:after="20"/>
              <w:ind w:left="20"/>
              <w:jc w:val="both"/>
            </w:pPr>
            <w:r>
              <w:rPr>
                <w:rFonts w:ascii="Times New Roman"/>
                <w:b w:val="false"/>
                <w:i w:val="false"/>
                <w:color w:val="000000"/>
                <w:sz w:val="20"/>
              </w:rPr>
              <w:t>
қорғаныс құралдарын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Нұсқаулық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қосылыстарды құрастыру, қарапайым Құрылыс конструкцияларын монтаждау және бөлшектеу</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2"/>
          <w:p>
            <w:pPr>
              <w:spacing w:after="20"/>
              <w:ind w:left="20"/>
              <w:jc w:val="both"/>
            </w:pPr>
            <w:r>
              <w:rPr>
                <w:rFonts w:ascii="Times New Roman"/>
                <w:b w:val="false"/>
                <w:i w:val="false"/>
                <w:color w:val="000000"/>
                <w:sz w:val="20"/>
              </w:rPr>
              <w:t>
2 разряд</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Слесарь құралын қолданыңыз: кілттер, бұрағыштар, пассатиждер;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Итарқа мен ұстағыш құрылғыларды қолданыңыз.</w:t>
            </w:r>
          </w:p>
          <w:p>
            <w:pPr>
              <w:spacing w:after="20"/>
              <w:ind w:left="20"/>
              <w:jc w:val="both"/>
            </w:pPr>
            <w:r>
              <w:rPr>
                <w:rFonts w:ascii="Times New Roman"/>
                <w:b w:val="false"/>
                <w:i w:val="false"/>
                <w:color w:val="000000"/>
                <w:sz w:val="20"/>
              </w:rPr>
              <w:t>
3. Еңбекті қорғау, өндірістік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 өнеркәсіптік және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талаптарын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 сөндіру құралдары мен жеке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3"/>
          <w:p>
            <w:pPr>
              <w:spacing w:after="20"/>
              <w:ind w:left="20"/>
              <w:jc w:val="both"/>
            </w:pPr>
            <w:r>
              <w:rPr>
                <w:rFonts w:ascii="Times New Roman"/>
                <w:b w:val="false"/>
                <w:i w:val="false"/>
                <w:color w:val="000000"/>
                <w:sz w:val="20"/>
              </w:rPr>
              <w:t>
2 разряд</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итарқа және ұстағыш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жұмыстарына арналған Слесарлық құралдың құрылысы,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қоршауларын орнату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ілу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4"/>
          <w:p>
            <w:pPr>
              <w:spacing w:after="20"/>
              <w:ind w:left="20"/>
              <w:jc w:val="both"/>
            </w:pPr>
            <w:r>
              <w:rPr>
                <w:rFonts w:ascii="Times New Roman"/>
                <w:b w:val="false"/>
                <w:i w:val="false"/>
                <w:color w:val="000000"/>
                <w:sz w:val="20"/>
              </w:rPr>
              <w:t>
Еңбек функциясы 2:</w:t>
            </w:r>
          </w:p>
          <w:bookmarkEnd w:id="124"/>
          <w:p>
            <w:pPr>
              <w:spacing w:after="20"/>
              <w:ind w:left="20"/>
              <w:jc w:val="both"/>
            </w:pPr>
            <w:r>
              <w:rPr>
                <w:rFonts w:ascii="Times New Roman"/>
                <w:b w:val="false"/>
                <w:i w:val="false"/>
                <w:color w:val="000000"/>
                <w:sz w:val="20"/>
              </w:rPr>
              <w:t>
Қарапайым бөлшектерді дайындау және пысықтау, Құрылыс жабдықтары мен жабдықтарының күрделі емес тораптарын жөндеу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5"/>
          <w:p>
            <w:pPr>
              <w:spacing w:after="20"/>
              <w:ind w:left="20"/>
              <w:jc w:val="both"/>
            </w:pPr>
            <w:r>
              <w:rPr>
                <w:rFonts w:ascii="Times New Roman"/>
                <w:b w:val="false"/>
                <w:i w:val="false"/>
                <w:color w:val="000000"/>
                <w:sz w:val="20"/>
              </w:rPr>
              <w:t>
Дағды 1:</w:t>
            </w:r>
          </w:p>
          <w:bookmarkEnd w:id="125"/>
          <w:p>
            <w:pPr>
              <w:spacing w:after="20"/>
              <w:ind w:left="20"/>
              <w:jc w:val="both"/>
            </w:pPr>
            <w:r>
              <w:rPr>
                <w:rFonts w:ascii="Times New Roman"/>
                <w:b w:val="false"/>
                <w:i w:val="false"/>
                <w:color w:val="000000"/>
                <w:sz w:val="20"/>
              </w:rPr>
              <w:t>
Қарапайым бөлшектерді жасау және пысықтау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6"/>
          <w:p>
            <w:pPr>
              <w:spacing w:after="20"/>
              <w:ind w:left="20"/>
              <w:jc w:val="both"/>
            </w:pPr>
            <w:r>
              <w:rPr>
                <w:rFonts w:ascii="Times New Roman"/>
                <w:b w:val="false"/>
                <w:i w:val="false"/>
                <w:color w:val="000000"/>
                <w:sz w:val="20"/>
              </w:rPr>
              <w:t>
3 разряд</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шаблондар бойынша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құралымен тесіктерді бұрғылаңыз;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құралымен Болат илемдеуді кесіңіз және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кесу және кесу үшін қол құралын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Белгілеу құралын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өнеркәсіптік және экологиялық қауіпсіздік талаптарын сақтау</w:t>
            </w:r>
          </w:p>
          <w:p>
            <w:pPr>
              <w:spacing w:after="20"/>
              <w:ind w:left="20"/>
              <w:jc w:val="both"/>
            </w:pPr>
            <w:r>
              <w:rPr>
                <w:rFonts w:ascii="Times New Roman"/>
                <w:b w:val="false"/>
                <w:i w:val="false"/>
                <w:color w:val="000000"/>
                <w:sz w:val="20"/>
              </w:rPr>
              <w:t>
9. Өрт сөндіру құралдары мен жеке қорғаныс құралдарының нұсқаулықтарын қолдану</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7"/>
          <w:p>
            <w:pPr>
              <w:spacing w:after="20"/>
              <w:ind w:left="20"/>
              <w:jc w:val="both"/>
            </w:pPr>
            <w:r>
              <w:rPr>
                <w:rFonts w:ascii="Times New Roman"/>
                <w:b w:val="false"/>
                <w:i w:val="false"/>
                <w:color w:val="000000"/>
                <w:sz w:val="20"/>
              </w:rPr>
              <w:t>
3 разряд</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және металл емес материалдардың негізгі қасиеттері;</w:t>
            </w:r>
          </w:p>
          <w:p>
            <w:pPr>
              <w:spacing w:after="20"/>
              <w:ind w:left="20"/>
              <w:jc w:val="both"/>
            </w:pPr>
            <w:r>
              <w:rPr>
                <w:rFonts w:ascii="Times New Roman"/>
                <w:b w:val="false"/>
                <w:i w:val="false"/>
                <w:color w:val="000000"/>
                <w:sz w:val="20"/>
              </w:rPr>
              <w:t>
2. Металл және металл емес материалдарды өңдеу параметрлері туралы негізгі мәліметтер;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8"/>
          <w:p>
            <w:pPr>
              <w:spacing w:after="20"/>
              <w:ind w:left="20"/>
              <w:jc w:val="both"/>
            </w:pPr>
            <w:r>
              <w:rPr>
                <w:rFonts w:ascii="Times New Roman"/>
                <w:b w:val="false"/>
                <w:i w:val="false"/>
                <w:color w:val="000000"/>
                <w:sz w:val="20"/>
              </w:rPr>
              <w:t>
3. Бөлшектерді слесарлық өңдеу әдістері мен ережелері;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4. Шаблон бойынша бөлшектерді белгілеу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Бұрғылауға, кесуге және кесуге арналған құралдың құрылғысы,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өнеркәсіптік және экологиялық қауіпсіздік талаптары</w:t>
            </w:r>
          </w:p>
          <w:p>
            <w:pPr>
              <w:spacing w:after="20"/>
              <w:ind w:left="20"/>
              <w:jc w:val="both"/>
            </w:pPr>
            <w:r>
              <w:rPr>
                <w:rFonts w:ascii="Times New Roman"/>
                <w:b w:val="false"/>
                <w:i w:val="false"/>
                <w:color w:val="000000"/>
                <w:sz w:val="20"/>
              </w:rPr>
              <w:t>
9. Өрт сөндіру құралдары мен жеке қорғаныс құралдарын қолдану жөніндегі Нұсқаулық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9"/>
          <w:p>
            <w:pPr>
              <w:spacing w:after="20"/>
              <w:ind w:left="20"/>
              <w:jc w:val="both"/>
            </w:pPr>
            <w:r>
              <w:rPr>
                <w:rFonts w:ascii="Times New Roman"/>
                <w:b w:val="false"/>
                <w:i w:val="false"/>
                <w:color w:val="000000"/>
                <w:sz w:val="20"/>
              </w:rPr>
              <w:t>
Дағды 2:</w:t>
            </w:r>
          </w:p>
          <w:bookmarkEnd w:id="129"/>
          <w:p>
            <w:pPr>
              <w:spacing w:after="20"/>
              <w:ind w:left="20"/>
              <w:jc w:val="both"/>
            </w:pPr>
            <w:r>
              <w:rPr>
                <w:rFonts w:ascii="Times New Roman"/>
                <w:b w:val="false"/>
                <w:i w:val="false"/>
                <w:color w:val="000000"/>
                <w:sz w:val="20"/>
              </w:rPr>
              <w:t>
Құрылыс жабдықтары мен жабдықтарының қарапайым тораптарын жөндеу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0"/>
          <w:p>
            <w:pPr>
              <w:spacing w:after="20"/>
              <w:ind w:left="20"/>
              <w:jc w:val="both"/>
            </w:pPr>
            <w:r>
              <w:rPr>
                <w:rFonts w:ascii="Times New Roman"/>
                <w:b w:val="false"/>
                <w:i w:val="false"/>
                <w:color w:val="000000"/>
                <w:sz w:val="20"/>
              </w:rPr>
              <w:t>
3 разряд</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жабдықтары мен жабдықтарының тораптарын бөлшектеуге, құрастыруға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қалыптың қалқандары мен қораптарын жөндеуге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алдында құрылыс жабдықтарының қарапайым тораптарын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түйіндерді ластанудан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Тазалау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Бұрандалы қосылыстарды қатайту кезінде бөлшектердің деформациялануына жол бермей, Құрылыс жабдықтары мен жабдықтарының тораптарын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өнеркәсіптік және экологиялық қауіпсіздік талаптарын сақтау</w:t>
            </w:r>
          </w:p>
          <w:p>
            <w:pPr>
              <w:spacing w:after="20"/>
              <w:ind w:left="20"/>
              <w:jc w:val="both"/>
            </w:pPr>
            <w:r>
              <w:rPr>
                <w:rFonts w:ascii="Times New Roman"/>
                <w:b w:val="false"/>
                <w:i w:val="false"/>
                <w:color w:val="000000"/>
                <w:sz w:val="20"/>
              </w:rPr>
              <w:t>
10. Өрт сөндіру құралдары мен жеке қорғаныс құралдарының нұсқаулықтарын қолдану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1"/>
          <w:p>
            <w:pPr>
              <w:spacing w:after="20"/>
              <w:ind w:left="20"/>
              <w:jc w:val="both"/>
            </w:pPr>
            <w:r>
              <w:rPr>
                <w:rFonts w:ascii="Times New Roman"/>
                <w:b w:val="false"/>
                <w:i w:val="false"/>
                <w:color w:val="000000"/>
                <w:sz w:val="20"/>
              </w:rPr>
              <w:t>
Білімдер: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Бөлшектеу-құрастыру жұмыстарын орындауға арналған құралды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бірліктерін бөлшектермен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жылжымалы қалыптың тетіктері мен элементтерінің тораптарын құрастыру және бөлшектеу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Тораптар мен бөлшектерді тазалау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такелаж құралдарының құрылысы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Бұрандалы қосылыстарды құрастыру және қатайту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2"/>
          <w:p>
            <w:pPr>
              <w:spacing w:after="20"/>
              <w:ind w:left="20"/>
              <w:jc w:val="both"/>
            </w:pPr>
            <w:r>
              <w:rPr>
                <w:rFonts w:ascii="Times New Roman"/>
                <w:b w:val="false"/>
                <w:i w:val="false"/>
                <w:color w:val="000000"/>
                <w:sz w:val="20"/>
              </w:rPr>
              <w:t>
Жауапкершілік</w:t>
            </w:r>
          </w:p>
          <w:bookmarkEnd w:id="132"/>
          <w:p>
            <w:pPr>
              <w:spacing w:after="20"/>
              <w:ind w:left="20"/>
              <w:jc w:val="both"/>
            </w:pPr>
            <w:r>
              <w:rPr>
                <w:rFonts w:ascii="Times New Roman"/>
                <w:b w:val="false"/>
                <w:i w:val="false"/>
                <w:color w:val="000000"/>
                <w:sz w:val="20"/>
              </w:rPr>
              <w:t>
Күйзеліске тұрақтылық Тәртіптілік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3"/>
          <w:p>
            <w:pPr>
              <w:spacing w:after="20"/>
              <w:ind w:left="20"/>
              <w:jc w:val="both"/>
            </w:pPr>
            <w:r>
              <w:rPr>
                <w:rFonts w:ascii="Times New Roman"/>
                <w:b w:val="false"/>
                <w:i w:val="false"/>
                <w:color w:val="000000"/>
                <w:sz w:val="20"/>
              </w:rPr>
              <w:t>
Техникалық</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регламенттер мен</w:t>
            </w:r>
          </w:p>
          <w:p>
            <w:pPr>
              <w:spacing w:after="20"/>
              <w:ind w:left="20"/>
              <w:jc w:val="both"/>
            </w:pPr>
            <w:r>
              <w:rPr>
                <w:rFonts w:ascii="Times New Roman"/>
                <w:b w:val="false"/>
                <w:i w:val="false"/>
                <w:color w:val="000000"/>
                <w:sz w:val="20"/>
              </w:rPr>
              <w:t>
ұлттық стандарттардың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конструкцияларды жинайтын слесарь</w:t>
            </w:r>
          </w:p>
        </w:tc>
      </w:tr>
    </w:tbl>
    <w:bookmarkStart w:name="z335" w:id="134"/>
    <w:p>
      <w:pPr>
        <w:spacing w:after="0"/>
        <w:ind w:left="0"/>
        <w:jc w:val="both"/>
      </w:pPr>
      <w:r>
        <w:rPr>
          <w:rFonts w:ascii="Times New Roman"/>
          <w:b w:val="false"/>
          <w:i w:val="false"/>
          <w:color w:val="000000"/>
          <w:sz w:val="28"/>
        </w:rPr>
        <w:t>
      4-ші тарау. Кәсіптік стандарттың техникалық деректері</w:t>
      </w:r>
    </w:p>
    <w:bookmarkEnd w:id="134"/>
    <w:bookmarkStart w:name="z336" w:id="135"/>
    <w:p>
      <w:pPr>
        <w:spacing w:after="0"/>
        <w:ind w:left="0"/>
        <w:jc w:val="both"/>
      </w:pPr>
      <w:r>
        <w:rPr>
          <w:rFonts w:ascii="Times New Roman"/>
          <w:b w:val="false"/>
          <w:i w:val="false"/>
          <w:color w:val="000000"/>
          <w:sz w:val="28"/>
        </w:rPr>
        <w:t>
      17. Мемлекеттік органның атауы:</w:t>
      </w:r>
    </w:p>
    <w:bookmarkEnd w:id="135"/>
    <w:bookmarkStart w:name="z337" w:id="136"/>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136"/>
    <w:bookmarkStart w:name="z338" w:id="137"/>
    <w:p>
      <w:pPr>
        <w:spacing w:after="0"/>
        <w:ind w:left="0"/>
        <w:jc w:val="both"/>
      </w:pPr>
      <w:r>
        <w:rPr>
          <w:rFonts w:ascii="Times New Roman"/>
          <w:b w:val="false"/>
          <w:i w:val="false"/>
          <w:color w:val="000000"/>
          <w:sz w:val="28"/>
        </w:rPr>
        <w:t>
      Орындаушы:</w:t>
      </w:r>
    </w:p>
    <w:bookmarkEnd w:id="137"/>
    <w:bookmarkStart w:name="z339" w:id="138"/>
    <w:p>
      <w:pPr>
        <w:spacing w:after="0"/>
        <w:ind w:left="0"/>
        <w:jc w:val="both"/>
      </w:pPr>
      <w:r>
        <w:rPr>
          <w:rFonts w:ascii="Times New Roman"/>
          <w:b w:val="false"/>
          <w:i w:val="false"/>
          <w:color w:val="000000"/>
          <w:sz w:val="28"/>
        </w:rPr>
        <w:t>
      Қанай О.Ж., +7 (717) 264 85 21.</w:t>
      </w:r>
    </w:p>
    <w:bookmarkEnd w:id="138"/>
    <w:bookmarkStart w:name="z340" w:id="139"/>
    <w:p>
      <w:pPr>
        <w:spacing w:after="0"/>
        <w:ind w:left="0"/>
        <w:jc w:val="both"/>
      </w:pPr>
      <w:r>
        <w:rPr>
          <w:rFonts w:ascii="Times New Roman"/>
          <w:b w:val="false"/>
          <w:i w:val="false"/>
          <w:color w:val="000000"/>
          <w:sz w:val="28"/>
        </w:rPr>
        <w:t>
      18. Әзірлеуге қатысатын ұйымдар (кәсіпорындар):</w:t>
      </w:r>
    </w:p>
    <w:bookmarkEnd w:id="139"/>
    <w:bookmarkStart w:name="z341" w:id="140"/>
    <w:p>
      <w:pPr>
        <w:spacing w:after="0"/>
        <w:ind w:left="0"/>
        <w:jc w:val="both"/>
      </w:pPr>
      <w:r>
        <w:rPr>
          <w:rFonts w:ascii="Times New Roman"/>
          <w:b w:val="false"/>
          <w:i w:val="false"/>
          <w:color w:val="000000"/>
          <w:sz w:val="28"/>
        </w:rPr>
        <w:t xml:space="preserve">
      Қазақстан Республикасы Өнеркәсіп және құрылыс министрлігі </w:t>
      </w:r>
    </w:p>
    <w:bookmarkEnd w:id="140"/>
    <w:bookmarkStart w:name="z342" w:id="141"/>
    <w:p>
      <w:pPr>
        <w:spacing w:after="0"/>
        <w:ind w:left="0"/>
        <w:jc w:val="both"/>
      </w:pPr>
      <w:r>
        <w:rPr>
          <w:rFonts w:ascii="Times New Roman"/>
          <w:b w:val="false"/>
          <w:i w:val="false"/>
          <w:color w:val="000000"/>
          <w:sz w:val="28"/>
        </w:rPr>
        <w:t>
      Орындаушылар:</w:t>
      </w:r>
    </w:p>
    <w:bookmarkEnd w:id="141"/>
    <w:bookmarkStart w:name="z343" w:id="142"/>
    <w:p>
      <w:pPr>
        <w:spacing w:after="0"/>
        <w:ind w:left="0"/>
        <w:jc w:val="both"/>
      </w:pPr>
      <w:r>
        <w:rPr>
          <w:rFonts w:ascii="Times New Roman"/>
          <w:b w:val="false"/>
          <w:i w:val="false"/>
          <w:color w:val="000000"/>
          <w:sz w:val="28"/>
        </w:rPr>
        <w:t>
      Қанай О.Ж., +7 (717) 264 85 21.</w:t>
      </w:r>
    </w:p>
    <w:bookmarkEnd w:id="142"/>
    <w:bookmarkStart w:name="z344" w:id="143"/>
    <w:p>
      <w:pPr>
        <w:spacing w:after="0"/>
        <w:ind w:left="0"/>
        <w:jc w:val="both"/>
      </w:pPr>
      <w:r>
        <w:rPr>
          <w:rFonts w:ascii="Times New Roman"/>
          <w:b w:val="false"/>
          <w:i w:val="false"/>
          <w:color w:val="000000"/>
          <w:sz w:val="28"/>
        </w:rPr>
        <w:t xml:space="preserve">
      19. Кәсіптік біліктілік жөніндегі салалық кеңес: </w:t>
      </w:r>
    </w:p>
    <w:bookmarkEnd w:id="143"/>
    <w:bookmarkStart w:name="z345" w:id="144"/>
    <w:p>
      <w:pPr>
        <w:spacing w:after="0"/>
        <w:ind w:left="0"/>
        <w:jc w:val="both"/>
      </w:pPr>
      <w:r>
        <w:rPr>
          <w:rFonts w:ascii="Times New Roman"/>
          <w:b w:val="false"/>
          <w:i w:val="false"/>
          <w:color w:val="000000"/>
          <w:sz w:val="28"/>
        </w:rPr>
        <w:t xml:space="preserve">
      20. Кәсіптік біліктілік жөніндегі ұлттық орган: 29.10.2024 ж. </w:t>
      </w:r>
    </w:p>
    <w:bookmarkEnd w:id="144"/>
    <w:bookmarkStart w:name="z346" w:id="145"/>
    <w:p>
      <w:pPr>
        <w:spacing w:after="0"/>
        <w:ind w:left="0"/>
        <w:jc w:val="both"/>
      </w:pPr>
      <w:r>
        <w:rPr>
          <w:rFonts w:ascii="Times New Roman"/>
          <w:b w:val="false"/>
          <w:i w:val="false"/>
          <w:color w:val="000000"/>
          <w:sz w:val="28"/>
        </w:rPr>
        <w:t>
      21. "Атамекен" Қазақстан Республикасының Ұлттық кәсіпкерлер палатасы:</w:t>
      </w:r>
    </w:p>
    <w:bookmarkEnd w:id="145"/>
    <w:bookmarkStart w:name="z347" w:id="146"/>
    <w:p>
      <w:pPr>
        <w:spacing w:after="0"/>
        <w:ind w:left="0"/>
        <w:jc w:val="both"/>
      </w:pPr>
      <w:r>
        <w:rPr>
          <w:rFonts w:ascii="Times New Roman"/>
          <w:b w:val="false"/>
          <w:i w:val="false"/>
          <w:color w:val="000000"/>
          <w:sz w:val="28"/>
        </w:rPr>
        <w:t>
      22. Нұсқа нөмірі және шығарылған жылы: Нұсқа 1, 2024 ж.</w:t>
      </w:r>
    </w:p>
    <w:bookmarkEnd w:id="146"/>
    <w:bookmarkStart w:name="z348" w:id="147"/>
    <w:p>
      <w:pPr>
        <w:spacing w:after="0"/>
        <w:ind w:left="0"/>
        <w:jc w:val="both"/>
      </w:pPr>
      <w:r>
        <w:rPr>
          <w:rFonts w:ascii="Times New Roman"/>
          <w:b w:val="false"/>
          <w:i w:val="false"/>
          <w:color w:val="000000"/>
          <w:sz w:val="28"/>
        </w:rPr>
        <w:t>
      23. Болжалды қайта қарау күні: 31.12.2027 ж.</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28 ақпандағы</w:t>
            </w:r>
            <w:r>
              <w:br/>
            </w:r>
            <w:r>
              <w:rPr>
                <w:rFonts w:ascii="Times New Roman"/>
                <w:b w:val="false"/>
                <w:i w:val="false"/>
                <w:color w:val="000000"/>
                <w:sz w:val="20"/>
              </w:rPr>
              <w:t>№ 72 бұйрығына</w:t>
            </w:r>
            <w:r>
              <w:br/>
            </w:r>
            <w:r>
              <w:rPr>
                <w:rFonts w:ascii="Times New Roman"/>
                <w:b w:val="false"/>
                <w:i w:val="false"/>
                <w:color w:val="000000"/>
                <w:sz w:val="20"/>
              </w:rPr>
              <w:t>2-қосымша</w:t>
            </w:r>
          </w:p>
        </w:tc>
      </w:tr>
    </w:tbl>
    <w:bookmarkStart w:name="z350" w:id="148"/>
    <w:p>
      <w:pPr>
        <w:spacing w:after="0"/>
        <w:ind w:left="0"/>
        <w:jc w:val="left"/>
      </w:pPr>
      <w:r>
        <w:rPr>
          <w:rFonts w:ascii="Times New Roman"/>
          <w:b/>
          <w:i w:val="false"/>
          <w:color w:val="000000"/>
        </w:rPr>
        <w:t xml:space="preserve"> КӘСІПТІК СТАНДАРТ: "Өзге де металл бұйымдарын (есіктер мен терезелер, жеңіл металдардан жасалған қаптамалар) өндіру"</w:t>
      </w:r>
    </w:p>
    <w:bookmarkEnd w:id="148"/>
    <w:bookmarkStart w:name="z351" w:id="149"/>
    <w:p>
      <w:pPr>
        <w:spacing w:after="0"/>
        <w:ind w:left="0"/>
        <w:jc w:val="left"/>
      </w:pPr>
      <w:r>
        <w:rPr>
          <w:rFonts w:ascii="Times New Roman"/>
          <w:b/>
          <w:i w:val="false"/>
          <w:color w:val="000000"/>
        </w:rPr>
        <w:t xml:space="preserve"> 1-ші тарау. Жалпы ережелер</w:t>
      </w:r>
    </w:p>
    <w:bookmarkEnd w:id="149"/>
    <w:bookmarkStart w:name="z352" w:id="150"/>
    <w:p>
      <w:pPr>
        <w:spacing w:after="0"/>
        <w:ind w:left="0"/>
        <w:jc w:val="both"/>
      </w:pPr>
      <w:r>
        <w:rPr>
          <w:rFonts w:ascii="Times New Roman"/>
          <w:b w:val="false"/>
          <w:i w:val="false"/>
          <w:color w:val="000000"/>
          <w:sz w:val="28"/>
        </w:rPr>
        <w:t>
      1. Кәсіптік стандарттың қолдану аясы: "Өзге де металл бұйымдарын (есіктер мен терезелерді, Жеңіл металдардан жасалған қаптамаларды) өндіру" кәсіптік стандарты (бұдан әрі - кәсіптік стандарт) кәсіпорындарда персоналды оқыту, білім беру ұйымдары қызметкерлері мен түлектерінің кәсіптік біліктілігін тану және міндеттердің кең ауқымын шешу мақсатында "кәсіптік біліктілік туралы" Қазақстан Республикасы Заңының 5-бабының 5-тармағына сәйкес әзірленді ұйымдарда және кәсіпорындарда персоналды басқару саласында және өзге де металл бұйымдарын (есіктер мен терезелер, Жеңіл металдардан жасалған қаптамалар)өндіру саласында қолданылады.</w:t>
      </w:r>
    </w:p>
    <w:bookmarkEnd w:id="150"/>
    <w:bookmarkStart w:name="z353" w:id="15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51"/>
    <w:bookmarkStart w:name="z354" w:id="152"/>
    <w:p>
      <w:pPr>
        <w:spacing w:after="0"/>
        <w:ind w:left="0"/>
        <w:jc w:val="both"/>
      </w:pPr>
      <w:r>
        <w:rPr>
          <w:rFonts w:ascii="Times New Roman"/>
          <w:b w:val="false"/>
          <w:i w:val="false"/>
          <w:color w:val="000000"/>
          <w:sz w:val="28"/>
        </w:rPr>
        <w:t>
      1) Ақау - сызбаға, стандарттарға, техникалық шарттарға, инженерлік нормаларға (ережелерге) сәйкес келмейтін және оларды түзетуге қосымша шығындарсыз өзінің тікелей мақсаты бойынша пайдалануға болмайтын өнімдер, жартылай фабрикаттар, бөлшектер, тораптар және жұмыстар;</w:t>
      </w:r>
    </w:p>
    <w:bookmarkEnd w:id="152"/>
    <w:bookmarkStart w:name="z355" w:id="153"/>
    <w:p>
      <w:pPr>
        <w:spacing w:after="0"/>
        <w:ind w:left="0"/>
        <w:jc w:val="both"/>
      </w:pPr>
      <w:r>
        <w:rPr>
          <w:rFonts w:ascii="Times New Roman"/>
          <w:b w:val="false"/>
          <w:i w:val="false"/>
          <w:color w:val="000000"/>
          <w:sz w:val="28"/>
        </w:rPr>
        <w:t>
      2) Бұрау – айналу денелерінің сыртқы, ішкі және соңғы беттерін, сондай-ақ бұрандалы және бұрандалы беттерді кескіштермен кесу арқылы өңдеудің технологиялық процесі;</w:t>
      </w:r>
    </w:p>
    <w:bookmarkEnd w:id="153"/>
    <w:bookmarkStart w:name="z356" w:id="154"/>
    <w:p>
      <w:pPr>
        <w:spacing w:after="0"/>
        <w:ind w:left="0"/>
        <w:jc w:val="both"/>
      </w:pPr>
      <w:r>
        <w:rPr>
          <w:rFonts w:ascii="Times New Roman"/>
          <w:b w:val="false"/>
          <w:i w:val="false"/>
          <w:color w:val="000000"/>
          <w:sz w:val="28"/>
        </w:rPr>
        <w:t>
      3) Дайындама – бұл беттердің және (немесе) материалдың пішінін, мөлшерін, қасиеттерін өзгерту арқылы бөлік жасалатын еңбек заты. Дайындау өндірісі кез-келген машина жасау өндірісінің ажырамас бастапқы кезеңі болып табылады;</w:t>
      </w:r>
    </w:p>
    <w:bookmarkEnd w:id="154"/>
    <w:bookmarkStart w:name="z357" w:id="155"/>
    <w:p>
      <w:pPr>
        <w:spacing w:after="0"/>
        <w:ind w:left="0"/>
        <w:jc w:val="both"/>
      </w:pPr>
      <w:r>
        <w:rPr>
          <w:rFonts w:ascii="Times New Roman"/>
          <w:b w:val="false"/>
          <w:i w:val="false"/>
          <w:color w:val="000000"/>
          <w:sz w:val="28"/>
        </w:rPr>
        <w:t>
      4) Квалитет – (неміс Qualitat, латын qualitas-сапа), төзімділік мәндерін анықтайтын өнімді (бөлшекті) жасау дәлдігінің сипаттамасы. Машина жасауда 19 біліктілік белгіленді; алғашқы 6 біліктілік калибрлер мен басқа да ерекше дәл бұйымдар үшін қолданылады</w:t>
      </w:r>
    </w:p>
    <w:bookmarkEnd w:id="155"/>
    <w:bookmarkStart w:name="z358" w:id="156"/>
    <w:p>
      <w:pPr>
        <w:spacing w:after="0"/>
        <w:ind w:left="0"/>
        <w:jc w:val="both"/>
      </w:pPr>
      <w:r>
        <w:rPr>
          <w:rFonts w:ascii="Times New Roman"/>
          <w:b w:val="false"/>
          <w:i w:val="false"/>
          <w:color w:val="000000"/>
          <w:sz w:val="28"/>
        </w:rPr>
        <w:t>
      5) Кескіш құрал – бұл кесуді өңдеуге арналған құрал, яғни материалдың беткі қабаттарын бөліп, чиптерді қалыптастыру арқылы жаңа беттерді қалыптастыруға арналған құрал;</w:t>
      </w:r>
    </w:p>
    <w:bookmarkEnd w:id="156"/>
    <w:bookmarkStart w:name="z359" w:id="157"/>
    <w:p>
      <w:pPr>
        <w:spacing w:after="0"/>
        <w:ind w:left="0"/>
        <w:jc w:val="both"/>
      </w:pPr>
      <w:r>
        <w:rPr>
          <w:rFonts w:ascii="Times New Roman"/>
          <w:b w:val="false"/>
          <w:i w:val="false"/>
          <w:color w:val="000000"/>
          <w:sz w:val="28"/>
        </w:rPr>
        <w:t>
      6) Кокиль – құйма, дайындама алу үшін жиналмалы металл қалып;</w:t>
      </w:r>
    </w:p>
    <w:bookmarkEnd w:id="157"/>
    <w:bookmarkStart w:name="z360" w:id="158"/>
    <w:p>
      <w:pPr>
        <w:spacing w:after="0"/>
        <w:ind w:left="0"/>
        <w:jc w:val="both"/>
      </w:pPr>
      <w:r>
        <w:rPr>
          <w:rFonts w:ascii="Times New Roman"/>
          <w:b w:val="false"/>
          <w:i w:val="false"/>
          <w:color w:val="000000"/>
          <w:sz w:val="28"/>
        </w:rPr>
        <w:t>
      7) Құю формасы – сұйық металмен құю кезінде құю пайда болатын жұмыс қуысын құрайтын элементтер жүйесі (ГОСТ 18169-86);</w:t>
      </w:r>
    </w:p>
    <w:bookmarkEnd w:id="158"/>
    <w:bookmarkStart w:name="z361" w:id="159"/>
    <w:p>
      <w:pPr>
        <w:spacing w:after="0"/>
        <w:ind w:left="0"/>
        <w:jc w:val="both"/>
      </w:pPr>
      <w:r>
        <w:rPr>
          <w:rFonts w:ascii="Times New Roman"/>
          <w:b w:val="false"/>
          <w:i w:val="false"/>
          <w:color w:val="000000"/>
          <w:sz w:val="28"/>
        </w:rPr>
        <w:t>
      8) Құю шелегі – ішкі жағынан отқа төзімді кірпішпен немесе отқа төзімді массамен қапталған, сұйық металды тасымалдауға және таратуға немесе Құю қалыптарын құюға арналған болат ыдыс;</w:t>
      </w:r>
    </w:p>
    <w:bookmarkEnd w:id="159"/>
    <w:bookmarkStart w:name="z362" w:id="160"/>
    <w:p>
      <w:pPr>
        <w:spacing w:after="0"/>
        <w:ind w:left="0"/>
        <w:jc w:val="both"/>
      </w:pPr>
      <w:r>
        <w:rPr>
          <w:rFonts w:ascii="Times New Roman"/>
          <w:b w:val="false"/>
          <w:i w:val="false"/>
          <w:color w:val="000000"/>
          <w:sz w:val="28"/>
        </w:rPr>
        <w:t>
      9) Машина жасау сызбасы – бұл машиналарды, олардың тораптарын, бөлшектерін, құрылғыларын, металл конструкцияларын және т. б. салу әдістері мен конвенцияларын зерттейтін техникалық сызбаның бөлігі;</w:t>
      </w:r>
    </w:p>
    <w:bookmarkEnd w:id="160"/>
    <w:bookmarkStart w:name="z363" w:id="161"/>
    <w:p>
      <w:pPr>
        <w:spacing w:after="0"/>
        <w:ind w:left="0"/>
        <w:jc w:val="both"/>
      </w:pPr>
      <w:r>
        <w:rPr>
          <w:rFonts w:ascii="Times New Roman"/>
          <w:b w:val="false"/>
          <w:i w:val="false"/>
          <w:color w:val="000000"/>
          <w:sz w:val="28"/>
        </w:rPr>
        <w:t>
      10) Металл құю – балқытылған металды арнайы құю формасының қуысына құю арқылы металл бұйымдарын жасау процесі;</w:t>
      </w:r>
    </w:p>
    <w:bookmarkEnd w:id="161"/>
    <w:bookmarkStart w:name="z364" w:id="162"/>
    <w:p>
      <w:pPr>
        <w:spacing w:after="0"/>
        <w:ind w:left="0"/>
        <w:jc w:val="both"/>
      </w:pPr>
      <w:r>
        <w:rPr>
          <w:rFonts w:ascii="Times New Roman"/>
          <w:b w:val="false"/>
          <w:i w:val="false"/>
          <w:color w:val="000000"/>
          <w:sz w:val="28"/>
        </w:rPr>
        <w:t>
      11) Токарлық өңдеу – бұл айналу денелерінің сыртқы және ішкі беттерін, соның ішінде Цилиндрлік және конустық беттерін кесу, кесу, кесу, фаскаларды алу, филелерді өңдеу, ойықтарды кесу, токарлық станоктарда ішкі және сыртқы жіптерді кесу арқылы механикалық өңдеу;</w:t>
      </w:r>
    </w:p>
    <w:bookmarkEnd w:id="162"/>
    <w:bookmarkStart w:name="z365" w:id="163"/>
    <w:p>
      <w:pPr>
        <w:spacing w:after="0"/>
        <w:ind w:left="0"/>
        <w:jc w:val="both"/>
      </w:pPr>
      <w:r>
        <w:rPr>
          <w:rFonts w:ascii="Times New Roman"/>
          <w:b w:val="false"/>
          <w:i w:val="false"/>
          <w:color w:val="000000"/>
          <w:sz w:val="28"/>
        </w:rPr>
        <w:t>
      12) Фрезерлік өңдеу – бұл жазықтықтарды, ойықтарды, таз жерлерді кесу арқылы өңдеу, онда кескіш құрал (Фрезер) айналмалы қозғалыс жасайды, ал өңделетін дайындама трансляциялық болады.</w:t>
      </w:r>
    </w:p>
    <w:bookmarkEnd w:id="163"/>
    <w:bookmarkStart w:name="z366" w:id="16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64"/>
    <w:bookmarkStart w:name="z367" w:id="165"/>
    <w:p>
      <w:pPr>
        <w:spacing w:after="0"/>
        <w:ind w:left="0"/>
        <w:jc w:val="both"/>
      </w:pPr>
      <w:r>
        <w:rPr>
          <w:rFonts w:ascii="Times New Roman"/>
          <w:b w:val="false"/>
          <w:i w:val="false"/>
          <w:color w:val="000000"/>
          <w:sz w:val="28"/>
        </w:rPr>
        <w:t>
      1) МСТҚ – майлау-салқындату технологиялық құралдары.</w:t>
      </w:r>
    </w:p>
    <w:bookmarkEnd w:id="165"/>
    <w:bookmarkStart w:name="z368" w:id="166"/>
    <w:p>
      <w:pPr>
        <w:spacing w:after="0"/>
        <w:ind w:left="0"/>
        <w:jc w:val="left"/>
      </w:pPr>
      <w:r>
        <w:rPr>
          <w:rFonts w:ascii="Times New Roman"/>
          <w:b/>
          <w:i w:val="false"/>
          <w:color w:val="000000"/>
        </w:rPr>
        <w:t xml:space="preserve"> 2-ші тарау. Кәсіптік стандарттың паспорты</w:t>
      </w:r>
    </w:p>
    <w:bookmarkEnd w:id="166"/>
    <w:bookmarkStart w:name="z369" w:id="167"/>
    <w:p>
      <w:pPr>
        <w:spacing w:after="0"/>
        <w:ind w:left="0"/>
        <w:jc w:val="both"/>
      </w:pPr>
      <w:r>
        <w:rPr>
          <w:rFonts w:ascii="Times New Roman"/>
          <w:b w:val="false"/>
          <w:i w:val="false"/>
          <w:color w:val="000000"/>
          <w:sz w:val="28"/>
        </w:rPr>
        <w:t>
      4. Кәсіптік стандарттың атауы: Өзге де металл бұйымдарын (есіктер мен терезелер, Жеңіл металдардан жасалған қаптамалар) өндіру</w:t>
      </w:r>
    </w:p>
    <w:bookmarkEnd w:id="167"/>
    <w:bookmarkStart w:name="z370" w:id="168"/>
    <w:p>
      <w:pPr>
        <w:spacing w:after="0"/>
        <w:ind w:left="0"/>
        <w:jc w:val="both"/>
      </w:pPr>
      <w:r>
        <w:rPr>
          <w:rFonts w:ascii="Times New Roman"/>
          <w:b w:val="false"/>
          <w:i w:val="false"/>
          <w:color w:val="000000"/>
          <w:sz w:val="28"/>
        </w:rPr>
        <w:t>
      5. Кәсіптік стандарттың коды: C25920083</w:t>
      </w:r>
    </w:p>
    <w:bookmarkEnd w:id="168"/>
    <w:bookmarkStart w:name="z371" w:id="16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69"/>
    <w:bookmarkStart w:name="z372" w:id="170"/>
    <w:p>
      <w:pPr>
        <w:spacing w:after="0"/>
        <w:ind w:left="0"/>
        <w:jc w:val="both"/>
      </w:pPr>
      <w:r>
        <w:rPr>
          <w:rFonts w:ascii="Times New Roman"/>
          <w:b w:val="false"/>
          <w:i w:val="false"/>
          <w:color w:val="000000"/>
          <w:sz w:val="28"/>
        </w:rPr>
        <w:t>
      C Өңдеу өнеркәсібі</w:t>
      </w:r>
    </w:p>
    <w:bookmarkEnd w:id="170"/>
    <w:bookmarkStart w:name="z373" w:id="171"/>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171"/>
    <w:bookmarkStart w:name="z374" w:id="172"/>
    <w:p>
      <w:pPr>
        <w:spacing w:after="0"/>
        <w:ind w:left="0"/>
        <w:jc w:val="both"/>
      </w:pPr>
      <w:r>
        <w:rPr>
          <w:rFonts w:ascii="Times New Roman"/>
          <w:b w:val="false"/>
          <w:i w:val="false"/>
          <w:color w:val="000000"/>
          <w:sz w:val="28"/>
        </w:rPr>
        <w:t>
      25.9 Басқа дайын металл бұйымдар жасау;</w:t>
      </w:r>
    </w:p>
    <w:bookmarkEnd w:id="172"/>
    <w:bookmarkStart w:name="z375" w:id="173"/>
    <w:p>
      <w:pPr>
        <w:spacing w:after="0"/>
        <w:ind w:left="0"/>
        <w:jc w:val="both"/>
      </w:pPr>
      <w:r>
        <w:rPr>
          <w:rFonts w:ascii="Times New Roman"/>
          <w:b w:val="false"/>
          <w:i w:val="false"/>
          <w:color w:val="000000"/>
          <w:sz w:val="28"/>
        </w:rPr>
        <w:t>
      25.92 Жеңіл металдардан жасалған бумаларды өндіру;</w:t>
      </w:r>
    </w:p>
    <w:bookmarkEnd w:id="173"/>
    <w:bookmarkStart w:name="z376" w:id="174"/>
    <w:p>
      <w:pPr>
        <w:spacing w:after="0"/>
        <w:ind w:left="0"/>
        <w:jc w:val="both"/>
      </w:pPr>
      <w:r>
        <w:rPr>
          <w:rFonts w:ascii="Times New Roman"/>
          <w:b w:val="false"/>
          <w:i w:val="false"/>
          <w:color w:val="000000"/>
          <w:sz w:val="28"/>
        </w:rPr>
        <w:t>
      25.92.0 Жеңіл металдардан жасалған бумаларды өндіру.</w:t>
      </w:r>
    </w:p>
    <w:bookmarkEnd w:id="174"/>
    <w:bookmarkStart w:name="z377" w:id="175"/>
    <w:p>
      <w:pPr>
        <w:spacing w:after="0"/>
        <w:ind w:left="0"/>
        <w:jc w:val="both"/>
      </w:pPr>
      <w:r>
        <w:rPr>
          <w:rFonts w:ascii="Times New Roman"/>
          <w:b w:val="false"/>
          <w:i w:val="false"/>
          <w:color w:val="000000"/>
          <w:sz w:val="28"/>
        </w:rPr>
        <w:t>
      7. Кәсіптік стандарттың қысқаша сипаттамасы: Жеңіл металдардан жасалған өзге де металл бұйымдарын өндіру саласы жоғары беріктік сипаттамалары кезінде салыстырмалы түрде аз салмағы бар қаптамалары бар есіктер мен терезелерді өндіруге арналған материалдар, технологиялар және конструктивтік шешімдер спектрінен қалыптастырылған.</w:t>
      </w:r>
    </w:p>
    <w:bookmarkEnd w:id="175"/>
    <w:bookmarkStart w:name="z378" w:id="176"/>
    <w:p>
      <w:pPr>
        <w:spacing w:after="0"/>
        <w:ind w:left="0"/>
        <w:jc w:val="both"/>
      </w:pPr>
      <w:r>
        <w:rPr>
          <w:rFonts w:ascii="Times New Roman"/>
          <w:b w:val="false"/>
          <w:i w:val="false"/>
          <w:color w:val="000000"/>
          <w:sz w:val="28"/>
        </w:rPr>
        <w:t>
      8. Кәсіптер карточкаларының тізімі:</w:t>
      </w:r>
    </w:p>
    <w:bookmarkEnd w:id="176"/>
    <w:bookmarkStart w:name="z379" w:id="177"/>
    <w:p>
      <w:pPr>
        <w:spacing w:after="0"/>
        <w:ind w:left="0"/>
        <w:jc w:val="both"/>
      </w:pPr>
      <w:r>
        <w:rPr>
          <w:rFonts w:ascii="Times New Roman"/>
          <w:b w:val="false"/>
          <w:i w:val="false"/>
          <w:color w:val="000000"/>
          <w:sz w:val="28"/>
        </w:rPr>
        <w:t>
      1) Кең профильді техник-технолог - 4 СБШ-нің деңгейі;</w:t>
      </w:r>
    </w:p>
    <w:bookmarkEnd w:id="177"/>
    <w:bookmarkStart w:name="z380" w:id="178"/>
    <w:p>
      <w:pPr>
        <w:spacing w:after="0"/>
        <w:ind w:left="0"/>
        <w:jc w:val="both"/>
      </w:pPr>
      <w:r>
        <w:rPr>
          <w:rFonts w:ascii="Times New Roman"/>
          <w:b w:val="false"/>
          <w:i w:val="false"/>
          <w:color w:val="000000"/>
          <w:sz w:val="28"/>
        </w:rPr>
        <w:t>
      2) Станоктағы және слесарлық жұмыстарды бақылаушы - 3 СБШ-нің деңгейі;</w:t>
      </w:r>
    </w:p>
    <w:bookmarkEnd w:id="178"/>
    <w:bookmarkStart w:name="z381" w:id="179"/>
    <w:p>
      <w:pPr>
        <w:spacing w:after="0"/>
        <w:ind w:left="0"/>
        <w:jc w:val="both"/>
      </w:pPr>
      <w:r>
        <w:rPr>
          <w:rFonts w:ascii="Times New Roman"/>
          <w:b w:val="false"/>
          <w:i w:val="false"/>
          <w:color w:val="000000"/>
          <w:sz w:val="28"/>
        </w:rPr>
        <w:t>
      3) Металдар мен құймаларды құюшы - 2 СБШ-нің деңгейі;</w:t>
      </w:r>
    </w:p>
    <w:bookmarkEnd w:id="179"/>
    <w:bookmarkStart w:name="z382" w:id="180"/>
    <w:p>
      <w:pPr>
        <w:spacing w:after="0"/>
        <w:ind w:left="0"/>
        <w:jc w:val="both"/>
      </w:pPr>
      <w:r>
        <w:rPr>
          <w:rFonts w:ascii="Times New Roman"/>
          <w:b w:val="false"/>
          <w:i w:val="false"/>
          <w:color w:val="000000"/>
          <w:sz w:val="28"/>
        </w:rPr>
        <w:t>
      4) Металды конструкцияларды жинайтын слесарь - 2 СБШ-нің деңгейі;</w:t>
      </w:r>
    </w:p>
    <w:bookmarkEnd w:id="180"/>
    <w:bookmarkStart w:name="z383" w:id="181"/>
    <w:p>
      <w:pPr>
        <w:spacing w:after="0"/>
        <w:ind w:left="0"/>
        <w:jc w:val="both"/>
      </w:pPr>
      <w:r>
        <w:rPr>
          <w:rFonts w:ascii="Times New Roman"/>
          <w:b w:val="false"/>
          <w:i w:val="false"/>
          <w:color w:val="000000"/>
          <w:sz w:val="28"/>
        </w:rPr>
        <w:t>
      5) Металды конструкцияларды жинайтын слесарь - 3 СБШ-нің деңгейі;</w:t>
      </w:r>
    </w:p>
    <w:bookmarkEnd w:id="181"/>
    <w:bookmarkStart w:name="z384" w:id="182"/>
    <w:p>
      <w:pPr>
        <w:spacing w:after="0"/>
        <w:ind w:left="0"/>
        <w:jc w:val="both"/>
      </w:pPr>
      <w:r>
        <w:rPr>
          <w:rFonts w:ascii="Times New Roman"/>
          <w:b w:val="false"/>
          <w:i w:val="false"/>
          <w:color w:val="000000"/>
          <w:sz w:val="28"/>
        </w:rPr>
        <w:t>
      6) Қолмен соғытын ұста - 2 СБШ-нің деңгейі;</w:t>
      </w:r>
    </w:p>
    <w:bookmarkEnd w:id="182"/>
    <w:bookmarkStart w:name="z385" w:id="183"/>
    <w:p>
      <w:pPr>
        <w:spacing w:after="0"/>
        <w:ind w:left="0"/>
        <w:jc w:val="both"/>
      </w:pPr>
      <w:r>
        <w:rPr>
          <w:rFonts w:ascii="Times New Roman"/>
          <w:b w:val="false"/>
          <w:i w:val="false"/>
          <w:color w:val="000000"/>
          <w:sz w:val="28"/>
        </w:rPr>
        <w:t>
      7) Қолмен соғытын ұста - 3 СБШ-нің деңгейі;</w:t>
      </w:r>
    </w:p>
    <w:bookmarkEnd w:id="183"/>
    <w:bookmarkStart w:name="z386" w:id="184"/>
    <w:p>
      <w:pPr>
        <w:spacing w:after="0"/>
        <w:ind w:left="0"/>
        <w:jc w:val="both"/>
      </w:pPr>
      <w:r>
        <w:rPr>
          <w:rFonts w:ascii="Times New Roman"/>
          <w:b w:val="false"/>
          <w:i w:val="false"/>
          <w:color w:val="000000"/>
          <w:sz w:val="28"/>
        </w:rPr>
        <w:t>
      9) Газбен кесуші - 3 СБШ-нің деңгейі;</w:t>
      </w:r>
    </w:p>
    <w:bookmarkEnd w:id="184"/>
    <w:bookmarkStart w:name="z387" w:id="185"/>
    <w:p>
      <w:pPr>
        <w:spacing w:after="0"/>
        <w:ind w:left="0"/>
        <w:jc w:val="both"/>
      </w:pPr>
      <w:r>
        <w:rPr>
          <w:rFonts w:ascii="Times New Roman"/>
          <w:b w:val="false"/>
          <w:i w:val="false"/>
          <w:color w:val="000000"/>
          <w:sz w:val="28"/>
        </w:rPr>
        <w:t>
      10) Фрезерлеуші - 2 СБШ-нің деңгейі;</w:t>
      </w:r>
    </w:p>
    <w:bookmarkEnd w:id="185"/>
    <w:bookmarkStart w:name="z388" w:id="186"/>
    <w:p>
      <w:pPr>
        <w:spacing w:after="0"/>
        <w:ind w:left="0"/>
        <w:jc w:val="both"/>
      </w:pPr>
      <w:r>
        <w:rPr>
          <w:rFonts w:ascii="Times New Roman"/>
          <w:b w:val="false"/>
          <w:i w:val="false"/>
          <w:color w:val="000000"/>
          <w:sz w:val="28"/>
        </w:rPr>
        <w:t>
      11) Фрезерлеуші - 3 СБШ-нің деңгейі;</w:t>
      </w:r>
    </w:p>
    <w:bookmarkEnd w:id="186"/>
    <w:bookmarkStart w:name="z389" w:id="187"/>
    <w:p>
      <w:pPr>
        <w:spacing w:after="0"/>
        <w:ind w:left="0"/>
        <w:jc w:val="both"/>
      </w:pPr>
      <w:r>
        <w:rPr>
          <w:rFonts w:ascii="Times New Roman"/>
          <w:b w:val="false"/>
          <w:i w:val="false"/>
          <w:color w:val="000000"/>
          <w:sz w:val="28"/>
        </w:rPr>
        <w:t>
      13) Дайындау орнағының операторы - 2 СБШ-нің деңгейі;</w:t>
      </w:r>
    </w:p>
    <w:bookmarkEnd w:id="187"/>
    <w:bookmarkStart w:name="z390" w:id="188"/>
    <w:p>
      <w:pPr>
        <w:spacing w:after="0"/>
        <w:ind w:left="0"/>
        <w:jc w:val="both"/>
      </w:pPr>
      <w:r>
        <w:rPr>
          <w:rFonts w:ascii="Times New Roman"/>
          <w:b w:val="false"/>
          <w:i w:val="false"/>
          <w:color w:val="000000"/>
          <w:sz w:val="28"/>
        </w:rPr>
        <w:t>
      14) Токарь - 2 СБШ-нің деңгейі;</w:t>
      </w:r>
    </w:p>
    <w:bookmarkEnd w:id="188"/>
    <w:bookmarkStart w:name="z391" w:id="189"/>
    <w:p>
      <w:pPr>
        <w:spacing w:after="0"/>
        <w:ind w:left="0"/>
        <w:jc w:val="both"/>
      </w:pPr>
      <w:r>
        <w:rPr>
          <w:rFonts w:ascii="Times New Roman"/>
          <w:b w:val="false"/>
          <w:i w:val="false"/>
          <w:color w:val="000000"/>
          <w:sz w:val="28"/>
        </w:rPr>
        <w:t>
      15) Токарь - 3 СБШ-нің деңгейі;</w:t>
      </w:r>
    </w:p>
    <w:bookmarkEnd w:id="189"/>
    <w:bookmarkStart w:name="z392" w:id="190"/>
    <w:p>
      <w:pPr>
        <w:spacing w:after="0"/>
        <w:ind w:left="0"/>
        <w:jc w:val="both"/>
      </w:pPr>
      <w:r>
        <w:rPr>
          <w:rFonts w:ascii="Times New Roman"/>
          <w:b w:val="false"/>
          <w:i w:val="false"/>
          <w:color w:val="000000"/>
          <w:sz w:val="28"/>
        </w:rPr>
        <w:t>
      18) Автоматтар мен автомат желілерде құюшы-оператор - 3 СБШ-нің деңгейі;</w:t>
      </w:r>
    </w:p>
    <w:bookmarkEnd w:id="190"/>
    <w:bookmarkStart w:name="z393" w:id="191"/>
    <w:p>
      <w:pPr>
        <w:spacing w:after="0"/>
        <w:ind w:left="0"/>
        <w:jc w:val="both"/>
      </w:pPr>
      <w:r>
        <w:rPr>
          <w:rFonts w:ascii="Times New Roman"/>
          <w:b w:val="false"/>
          <w:i w:val="false"/>
          <w:color w:val="000000"/>
          <w:sz w:val="28"/>
        </w:rPr>
        <w:t>
      19) Дайындау орнағының операторы - 3 СБШ-нің деңгейі;</w:t>
      </w:r>
    </w:p>
    <w:bookmarkEnd w:id="191"/>
    <w:bookmarkStart w:name="z394" w:id="192"/>
    <w:p>
      <w:pPr>
        <w:spacing w:after="0"/>
        <w:ind w:left="0"/>
        <w:jc w:val="both"/>
      </w:pPr>
      <w:r>
        <w:rPr>
          <w:rFonts w:ascii="Times New Roman"/>
          <w:b w:val="false"/>
          <w:i w:val="false"/>
          <w:color w:val="000000"/>
          <w:sz w:val="28"/>
        </w:rPr>
        <w:t>
      20) Газбен кесуші - 2 СБШ-нің деңгейі;</w:t>
      </w:r>
    </w:p>
    <w:bookmarkEnd w:id="192"/>
    <w:bookmarkStart w:name="z395" w:id="193"/>
    <w:p>
      <w:pPr>
        <w:spacing w:after="0"/>
        <w:ind w:left="0"/>
        <w:jc w:val="both"/>
      </w:pPr>
      <w:r>
        <w:rPr>
          <w:rFonts w:ascii="Times New Roman"/>
          <w:b w:val="false"/>
          <w:i w:val="false"/>
          <w:color w:val="000000"/>
          <w:sz w:val="28"/>
        </w:rPr>
        <w:t>
      21) Станоктағы және слесарлық жұмыстарды бақылаушы - 2 СБШ-нің деңгейі;</w:t>
      </w:r>
    </w:p>
    <w:bookmarkEnd w:id="193"/>
    <w:bookmarkStart w:name="z396" w:id="194"/>
    <w:p>
      <w:pPr>
        <w:spacing w:after="0"/>
        <w:ind w:left="0"/>
        <w:jc w:val="both"/>
      </w:pPr>
      <w:r>
        <w:rPr>
          <w:rFonts w:ascii="Times New Roman"/>
          <w:b w:val="false"/>
          <w:i w:val="false"/>
          <w:color w:val="000000"/>
          <w:sz w:val="28"/>
        </w:rPr>
        <w:t>
      22) Металдар мен құймаларды құюшы - 3 СБШ-нің деңгейі.</w:t>
      </w:r>
    </w:p>
    <w:bookmarkEnd w:id="194"/>
    <w:bookmarkStart w:name="z397" w:id="195"/>
    <w:p>
      <w:pPr>
        <w:spacing w:after="0"/>
        <w:ind w:left="0"/>
        <w:jc w:val="left"/>
      </w:pPr>
      <w:r>
        <w:rPr>
          <w:rFonts w:ascii="Times New Roman"/>
          <w:b/>
          <w:i w:val="false"/>
          <w:color w:val="000000"/>
        </w:rPr>
        <w:t xml:space="preserve"> 3-ші тарау. Кәсіптер карточкалары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5"/>
        <w:gridCol w:w="75"/>
        <w:gridCol w:w="75"/>
        <w:gridCol w:w="75"/>
        <w:gridCol w:w="75"/>
        <w:gridCol w:w="75"/>
        <w:gridCol w:w="75"/>
        <w:gridCol w:w="75"/>
        <w:gridCol w:w="75"/>
        <w:gridCol w:w="75"/>
        <w:gridCol w:w="75"/>
        <w:gridCol w:w="75"/>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gridCol w:w="76"/>
      </w:tblGrid>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"Кең профильді техник-технолог":</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техник-технолог</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96"/>
          <w:p>
            <w:pPr>
              <w:spacing w:after="20"/>
              <w:ind w:left="20"/>
              <w:jc w:val="both"/>
            </w:pPr>
            <w:r>
              <w:rPr>
                <w:rFonts w:ascii="Times New Roman"/>
                <w:b w:val="false"/>
                <w:i w:val="false"/>
                <w:color w:val="000000"/>
                <w:sz w:val="20"/>
              </w:rPr>
              <w:t>
СБШ бойынша</w:t>
            </w:r>
          </w:p>
          <w:bookmarkEnd w:id="196"/>
          <w:p>
            <w:pPr>
              <w:spacing w:after="20"/>
              <w:ind w:left="20"/>
              <w:jc w:val="both"/>
            </w:pPr>
            <w:r>
              <w:rPr>
                <w:rFonts w:ascii="Times New Roman"/>
                <w:b w:val="false"/>
                <w:i w:val="false"/>
                <w:color w:val="000000"/>
                <w:sz w:val="20"/>
              </w:rPr>
              <w:t>
біліктілік ішкі деңгейі:</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97"/>
          <w:p>
            <w:pPr>
              <w:spacing w:after="20"/>
              <w:ind w:left="20"/>
              <w:jc w:val="both"/>
            </w:pPr>
            <w:r>
              <w:rPr>
                <w:rFonts w:ascii="Times New Roman"/>
                <w:b w:val="false"/>
                <w:i w:val="false"/>
                <w:color w:val="000000"/>
                <w:sz w:val="20"/>
              </w:rPr>
              <w:t>
Параграф 109. Техник-технолог</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8"/>
          <w:p>
            <w:pPr>
              <w:spacing w:after="20"/>
              <w:ind w:left="20"/>
              <w:jc w:val="both"/>
            </w:pPr>
            <w:r>
              <w:rPr>
                <w:rFonts w:ascii="Times New Roman"/>
                <w:b w:val="false"/>
                <w:i w:val="false"/>
                <w:color w:val="000000"/>
                <w:sz w:val="20"/>
              </w:rPr>
              <w:t>
Білім деңгейі:</w:t>
            </w:r>
          </w:p>
          <w:bookmarkEnd w:id="198"/>
          <w:p>
            <w:pPr>
              <w:spacing w:after="20"/>
              <w:ind w:left="20"/>
              <w:jc w:val="both"/>
            </w:pPr>
            <w:r>
              <w:rPr>
                <w:rFonts w:ascii="Times New Roman"/>
                <w:b w:val="false"/>
                <w:i w:val="false"/>
                <w:color w:val="000000"/>
                <w:sz w:val="20"/>
              </w:rPr>
              <w:t>
ТжКБ (орта деңгейдегі маман)</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9"/>
          <w:p>
            <w:pPr>
              <w:spacing w:after="20"/>
              <w:ind w:left="20"/>
              <w:jc w:val="both"/>
            </w:pPr>
            <w:r>
              <w:rPr>
                <w:rFonts w:ascii="Times New Roman"/>
                <w:b w:val="false"/>
                <w:i w:val="false"/>
                <w:color w:val="000000"/>
                <w:sz w:val="20"/>
              </w:rPr>
              <w:t>
Мамандық:</w:t>
            </w:r>
          </w:p>
          <w:bookmarkEnd w:id="199"/>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0"/>
          <w:p>
            <w:pPr>
              <w:spacing w:after="20"/>
              <w:ind w:left="20"/>
              <w:jc w:val="both"/>
            </w:pPr>
            <w:r>
              <w:rPr>
                <w:rFonts w:ascii="Times New Roman"/>
                <w:b w:val="false"/>
                <w:i w:val="false"/>
                <w:color w:val="000000"/>
                <w:sz w:val="20"/>
              </w:rPr>
              <w:t>
Біліктілік:</w:t>
            </w:r>
          </w:p>
          <w:bookmarkEnd w:id="200"/>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техник-технолог: тиісті мамандық (біліктілік) бойынша техникалық және кәсіптік, орта білімнен кейінгі (арнаулы орта, кәсіптік орта) білімі және II санатты техник- технолог лауазымындағы жұмыс өтілі кемінде 2 жыл; II санатты техник-технолог: тиісті мамандық (біліктілік) бойынша техникалық және кәсіптік, орта білімнен кейінгі (арнаулы орта, кәсіптік орта) білімі және санаты жоқ Техник – технолог лауазымындағы жұмыс өтілі кемінде 2 жыл; санаты жоқ техник- технолог: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фрезерлік, бұрғылау, тегістеу және т. б. станоктарда өңдеудің технологиялық процесін ұйымдастыру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1"/>
          <w:p>
            <w:pPr>
              <w:spacing w:after="20"/>
              <w:ind w:left="20"/>
              <w:jc w:val="both"/>
            </w:pPr>
            <w:r>
              <w:rPr>
                <w:rFonts w:ascii="Times New Roman"/>
                <w:b w:val="false"/>
                <w:i w:val="false"/>
                <w:color w:val="000000"/>
                <w:sz w:val="20"/>
              </w:rPr>
              <w:t>
1. Токарлық, фрезерлік, бұрғылау, тегістеу және т.б. станоктарда өңдеудің технологиялық процестерін әзірлеу</w:t>
            </w:r>
          </w:p>
          <w:bookmarkEnd w:id="201"/>
          <w:p>
            <w:pPr>
              <w:spacing w:after="20"/>
              <w:ind w:left="20"/>
              <w:jc w:val="both"/>
            </w:pPr>
            <w:r>
              <w:rPr>
                <w:rFonts w:ascii="Times New Roman"/>
                <w:b w:val="false"/>
                <w:i w:val="false"/>
                <w:color w:val="000000"/>
                <w:sz w:val="20"/>
              </w:rPr>
              <w:t>
2. Механикалық өңдеу учаскесіндегі технологиялық процесті басқару</w:t>
            </w:r>
          </w:p>
        </w:tc>
      </w:tr>
      <w:tr>
        <w:trPr>
          <w:trHeight w:val="30" w:hRule="atLeast"/>
        </w:trPr>
        <w:tc>
          <w:tcPr>
            <w:tcW w:w="0" w:type="auto"/>
            <w:gridSpan w:val="7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Токарлық, фрезерлік, бұрғылау, тегістеу және т. б. станоктарда орындалған жұмыстардың сапасын бақылау, түзету әрекеттері</w:t>
            </w:r>
          </w:p>
        </w:tc>
      </w:tr>
      <w:tr>
        <w:trPr>
          <w:trHeight w:val="30" w:hRule="atLeast"/>
        </w:trPr>
        <w:tc>
          <w:tcPr>
            <w:tcW w:w="0" w:type="auto"/>
            <w:gridSpan w:val="75"/>
            <w:vMerge/>
            <w:tcBorders>
              <w:top w:val="nil"/>
              <w:left w:val="single" w:color="cfcfcf" w:sz="5"/>
              <w:bottom w:val="single" w:color="cfcfcf" w:sz="5"/>
              <w:right w:val="single" w:color="cfcfcf" w:sz="5"/>
            </w:tcBorders>
          </w:tcP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6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2"/>
          <w:p>
            <w:pPr>
              <w:spacing w:after="20"/>
              <w:ind w:left="20"/>
              <w:jc w:val="both"/>
            </w:pPr>
            <w:r>
              <w:rPr>
                <w:rFonts w:ascii="Times New Roman"/>
                <w:b w:val="false"/>
                <w:i w:val="false"/>
                <w:color w:val="000000"/>
                <w:sz w:val="20"/>
              </w:rPr>
              <w:t>
Дағды 1:</w:t>
            </w:r>
          </w:p>
          <w:bookmarkEnd w:id="202"/>
          <w:p>
            <w:pPr>
              <w:spacing w:after="20"/>
              <w:ind w:left="20"/>
              <w:jc w:val="both"/>
            </w:pPr>
            <w:r>
              <w:rPr>
                <w:rFonts w:ascii="Times New Roman"/>
                <w:b w:val="false"/>
                <w:i w:val="false"/>
                <w:color w:val="000000"/>
                <w:sz w:val="20"/>
              </w:rPr>
              <w:t>
Токарлық, фрезерлік, бұрғылау, тегістеу және т.б. станоктарда жұмыс істеудің технологиялық процестерін баптау</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фрезерлік, бұрғылау, тегістеу және т.б. станоктарда өңдеудің технологиялық процестерін әзірлеу</w:t>
            </w:r>
          </w:p>
        </w:tc>
        <w:tc>
          <w:tcPr>
            <w:tcW w:w="0" w:type="auto"/>
            <w:gridSpan w:val="62"/>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gridSpan w:val="75"/>
            <w:vMerge/>
            <w:tcBorders>
              <w:top w:val="nil"/>
              <w:left w:val="single" w:color="cfcfcf" w:sz="5"/>
              <w:bottom w:val="single" w:color="cfcfcf" w:sz="5"/>
              <w:right w:val="single" w:color="cfcfcf" w:sz="5"/>
            </w:tcBorders>
          </w:tc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3"/>
          <w:p>
            <w:pPr>
              <w:spacing w:after="20"/>
              <w:ind w:left="20"/>
              <w:jc w:val="both"/>
            </w:pPr>
            <w:r>
              <w:rPr>
                <w:rFonts w:ascii="Times New Roman"/>
                <w:b w:val="false"/>
                <w:i w:val="false"/>
                <w:color w:val="000000"/>
                <w:sz w:val="20"/>
              </w:rPr>
              <w:t>
1. Токарлық, фрезерлік, бұрғылау, тегістеу және т.б. станоктарда бөлшектерді өңдеудің технологиялық процестерін әзірлеу кезінде дизайн құжаттамасын қолданыңыз.</w:t>
            </w:r>
          </w:p>
          <w:bookmarkEnd w:id="203"/>
          <w:p>
            <w:pPr>
              <w:spacing w:after="20"/>
              <w:ind w:left="20"/>
              <w:jc w:val="both"/>
            </w:pPr>
            <w:r>
              <w:rPr>
                <w:rFonts w:ascii="Times New Roman"/>
                <w:b w:val="false"/>
                <w:i w:val="false"/>
                <w:color w:val="000000"/>
                <w:sz w:val="20"/>
              </w:rPr>
              <w:t>
2. Бланкілерді алу әдісін және  олардың орналасу схемасын  таңдаңыз</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Бөлшектерді дайындау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маршруттарын құрастыру және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Бөлшектерді өңдеудің басқару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бағдарламаларын әзірлеу және енгізу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Токарлық, фрезерлік, бұрғылау,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және т. б. станоктарда</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өңдеудің технологиялық</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процестерін автоматтандырылған</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жүйелерін пайдалану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өндірістік</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сөндіру құралдары мен жеке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технологиялық</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әзірлеу және ресімдеу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Материалдардың негізгі</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 және олардың</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қасиеттері</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Дәлдікті қалыпқа келтіру әдістері</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құралдары</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Бөлшектер мен құрастыру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бұйымдарын өндіру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технологиясының негіздері</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Технологияны дамыту</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перспективалары</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өндірістік</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өнеркәсіптік және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талаптары</w:t>
            </w:r>
          </w:p>
        </w:tc>
      </w:tr>
      <w:tr>
        <w:trPr>
          <w:trHeight w:val="30" w:hRule="atLeast"/>
        </w:trPr>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36"/>
            <w:vMerge/>
            <w:tcBorders>
              <w:top w:val="nil"/>
              <w:left w:val="single" w:color="cfcfcf" w:sz="5"/>
              <w:bottom w:val="single" w:color="cfcfcf" w:sz="5"/>
              <w:right w:val="single" w:color="cfcfcf" w:sz="5"/>
            </w:tcBorders>
          </w:tcPr>
          <w:p/>
        </w:tc>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tc>
        <w:tc>
          <w:tcPr>
            <w:tcW w:w="0" w:type="auto"/>
            <w:gridSpan w:val="8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04"/>
          <w:p>
            <w:pPr>
              <w:spacing w:after="20"/>
              <w:ind w:left="20"/>
              <w:jc w:val="both"/>
            </w:pPr>
            <w:r>
              <w:rPr>
                <w:rFonts w:ascii="Times New Roman"/>
                <w:b w:val="false"/>
                <w:i w:val="false"/>
                <w:color w:val="000000"/>
                <w:sz w:val="20"/>
              </w:rPr>
              <w:t>
Дағды 1:</w:t>
            </w:r>
          </w:p>
          <w:bookmarkEnd w:id="204"/>
          <w:p>
            <w:pPr>
              <w:spacing w:after="20"/>
              <w:ind w:left="20"/>
              <w:jc w:val="both"/>
            </w:pPr>
            <w:r>
              <w:rPr>
                <w:rFonts w:ascii="Times New Roman"/>
                <w:b w:val="false"/>
                <w:i w:val="false"/>
                <w:color w:val="000000"/>
                <w:sz w:val="20"/>
              </w:rPr>
              <w:t>
Токарлық, фрезерлік, бұрғылау, тегістеу және т.б. станоктарда жұмыс істеу кезінде процесті ұйымдастыру</w:t>
            </w:r>
          </w:p>
        </w:tc>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учаскесіндегі технологиялық процесті басқару</w:t>
            </w:r>
          </w:p>
        </w:tc>
        <w:tc>
          <w:tcPr>
            <w:tcW w:w="0" w:type="auto"/>
            <w:gridSpan w:val="80"/>
            <w:vMerge/>
            <w:tcBorders>
              <w:top w:val="nil"/>
              <w:left w:val="single" w:color="cfcfcf" w:sz="5"/>
              <w:bottom w:val="single" w:color="cfcfcf" w:sz="5"/>
              <w:right w:val="single" w:color="cfcfcf" w:sz="5"/>
            </w:tcBorders>
          </w:tcPr>
          <w:p/>
        </w:tc>
        <w:tc>
          <w:tcPr>
            <w:tcW w:w="0" w:type="auto"/>
            <w:gridSpan w:val="46"/>
            <w:vMerge/>
            <w:tcBorders>
              <w:top w:val="nil"/>
              <w:left w:val="single" w:color="cfcfcf" w:sz="5"/>
              <w:bottom w:val="single" w:color="cfcfcf" w:sz="5"/>
              <w:right w:val="single" w:color="cfcfcf" w:sz="5"/>
            </w:tcBorders>
          </w:tcPr>
          <w:p/>
        </w:tc>
      </w:tr>
      <w:tr>
        <w:trPr>
          <w:trHeight w:val="30" w:hRule="atLeast"/>
        </w:trPr>
        <w:tc>
          <w:tcPr>
            <w:tcW w:w="0" w:type="auto"/>
            <w:gridSpan w:val="36"/>
            <w:vMerge/>
            <w:tcBorders>
              <w:top w:val="nil"/>
              <w:left w:val="single" w:color="cfcfcf" w:sz="5"/>
              <w:bottom w:val="single" w:color="cfcfcf" w:sz="5"/>
              <w:right w:val="single" w:color="cfcfcf" w:sz="5"/>
            </w:tcBorders>
          </w:tc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Жабдықтардың жұмысы, материалдардың сапасы, шеберлер мен жұмысшылардың біліктілігі жоқ әрекеттері бағыттары бойынша  проблемаларды талдау,  нақты нұсқаулардың болмауы, өндірістің дайынготовстігі</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Технологиялық процесс</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нормаларының бұзылу себептерін</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Технологиялық процесс</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нормаларының бұзылуының алдын</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жою жөніндегі іс-</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әзірлеу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қызмет туралы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жоспарлау, есепке алу,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және уақтылы ұсыну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Еңбекті қорғау, өндірістік</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 сөндіру құралдары мен жеке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технологиялық</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жабдықтары және оның жұмыс</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принциптері</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Типтік технологиялық процестер</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өндіріс режимдері</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Технологиялық процесс, өндіріс</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мен әдісі әзірленетін өнімнің</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 немесе өнім құрамы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 технологиялық</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дайындаудың бірыңғай жүйесі</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Еңбекті қорғау, өндірістік</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 өнеркәсіптік және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талаптары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сөндіру құралдары мен жеке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 қолдану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Нұсқаулық</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tc>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фрезерлік, бұрғылау, тегістеу және т. б. станоктарда орындалған жұмыстардың сапасын бақылау, түзету әрекеттері</w:t>
            </w:r>
          </w:p>
        </w:tc>
        <w:tc>
          <w:tcPr>
            <w:tcW w:w="0" w:type="auto"/>
            <w:gridSpan w:val="5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фрезерлік, бұрғылау, тегістеу және т. б. станоктарда орындалған жұмыстың сапасын басқару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5"/>
          <w:p>
            <w:pPr>
              <w:spacing w:after="20"/>
              <w:ind w:left="20"/>
              <w:jc w:val="both"/>
            </w:pPr>
            <w:r>
              <w:rPr>
                <w:rFonts w:ascii="Times New Roman"/>
                <w:b w:val="false"/>
                <w:i w:val="false"/>
                <w:color w:val="000000"/>
                <w:sz w:val="20"/>
              </w:rPr>
              <w:t>
1. Нормативтік құжаттамаға сәйкес шығарылатын өнімнің сапасын бағалау</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фрезерлік, бұрғылау, тегістеу және т.б. станоктарда беттерді өңдеу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Токарлық, фрезерлік, бұрғылау, тегістеу және т. б. станоктарда бөлшектердің дайындамаларының беттерін өңдеу кезінде ақаудың себептерін анықтау, ықтимал ақаудың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5. Өрт сөндіру құралдары мен жеке қорғаныс құралдарының нұсқаулықтарын қолдану</w:t>
            </w:r>
          </w:p>
        </w:tc>
      </w:tr>
      <w:tr>
        <w:trPr>
          <w:trHeight w:val="30" w:hRule="atLeast"/>
        </w:trPr>
        <w:tc>
          <w:tcPr>
            <w:tcW w:w="0" w:type="auto"/>
            <w:gridSpan w:val="84"/>
            <w:vMerge/>
            <w:tcBorders>
              <w:top w:val="nil"/>
              <w:left w:val="single" w:color="cfcfcf" w:sz="5"/>
              <w:bottom w:val="single" w:color="cfcfcf" w:sz="5"/>
              <w:right w:val="single" w:color="cfcfcf" w:sz="5"/>
            </w:tcBorders>
          </w:tcPr>
          <w:p/>
        </w:tc>
        <w:tc>
          <w:tcPr>
            <w:tcW w:w="0" w:type="auto"/>
            <w:gridSpan w:val="5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4"/>
            <w:vMerge/>
            <w:tcBorders>
              <w:top w:val="nil"/>
              <w:left w:val="single" w:color="cfcfcf" w:sz="5"/>
              <w:bottom w:val="single" w:color="cfcfcf" w:sz="5"/>
              <w:right w:val="single" w:color="cfcfcf" w:sz="5"/>
            </w:tcBorders>
          </w:tcPr>
          <w:p/>
        </w:tc>
        <w:tc>
          <w:tcPr>
            <w:tcW w:w="0" w:type="auto"/>
            <w:gridSpan w:val="5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06"/>
          <w:p>
            <w:pPr>
              <w:spacing w:after="20"/>
              <w:ind w:left="20"/>
              <w:jc w:val="both"/>
            </w:pPr>
            <w:r>
              <w:rPr>
                <w:rFonts w:ascii="Times New Roman"/>
                <w:b w:val="false"/>
                <w:i w:val="false"/>
                <w:color w:val="000000"/>
                <w:sz w:val="20"/>
              </w:rPr>
              <w:t>
1. Токарлық, фрезерлік, бұрғылау, тегістеу және т. б. станоктарда бөлшектер дайындамаларының беттерін өңдеу кезінде әртүрлі ақауларды анықтау әдістері</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фрезерлік, бұрғылау, тегістеу және т. б. станоктарда бөлшектер дайындамаларының беттерін өңдеу кезіндегі ақау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себептері мен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Токарлық, фрезерлік, бұрғылау, тегістеу және т. б. станоктардағы бөлшектер дайындамаларының беттерін өңдеу кезінде пайда болатын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өнеркәсіптік және экологиялық қауіпсіздік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gridSpan w:val="84"/>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07"/>
          <w:p>
            <w:pPr>
              <w:spacing w:after="20"/>
              <w:ind w:left="20"/>
              <w:jc w:val="both"/>
            </w:pPr>
            <w:r>
              <w:rPr>
                <w:rFonts w:ascii="Times New Roman"/>
                <w:b w:val="false"/>
                <w:i w:val="false"/>
                <w:color w:val="000000"/>
                <w:sz w:val="20"/>
              </w:rPr>
              <w:t>
Жауапкершілік</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Сыни ойлау</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тізімі:</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0"/>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Станоктағы және слесарлық жұмыстарды бақылаушы</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"Станоктағы және слесарлық жұмыстарды бақылаушы":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7200-0-021</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Станоктағы және слесарлық жұмыстарды бақылаушы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08"/>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208"/>
          <w:p>
            <w:pPr>
              <w:spacing w:after="20"/>
              <w:ind w:left="20"/>
              <w:jc w:val="both"/>
            </w:pPr>
            <w:r>
              <w:rPr>
                <w:rFonts w:ascii="Times New Roman"/>
                <w:b w:val="false"/>
                <w:i w:val="false"/>
                <w:color w:val="000000"/>
                <w:sz w:val="20"/>
              </w:rPr>
              <w:t>
Станоктағы және слесарлық жұмыстарды бақылаушы</w:t>
            </w:r>
          </w:p>
        </w:tc>
      </w:tr>
      <w:tr>
        <w:trPr>
          <w:trHeight w:val="30" w:hRule="atLeast"/>
        </w:trPr>
        <w:tc>
          <w:tcPr>
            <w:tcW w:w="0" w:type="auto"/>
            <w:gridSpan w:val="5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9"/>
          <w:p>
            <w:pPr>
              <w:spacing w:after="20"/>
              <w:ind w:left="20"/>
              <w:jc w:val="both"/>
            </w:pPr>
            <w:r>
              <w:rPr>
                <w:rFonts w:ascii="Times New Roman"/>
                <w:b w:val="false"/>
                <w:i w:val="false"/>
                <w:color w:val="000000"/>
                <w:sz w:val="20"/>
              </w:rPr>
              <w:t>
Мамандық:</w:t>
            </w:r>
          </w:p>
          <w:bookmarkEnd w:id="209"/>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10"/>
          <w:p>
            <w:pPr>
              <w:spacing w:after="20"/>
              <w:ind w:left="20"/>
              <w:jc w:val="both"/>
            </w:pPr>
            <w:r>
              <w:rPr>
                <w:rFonts w:ascii="Times New Roman"/>
                <w:b w:val="false"/>
                <w:i w:val="false"/>
                <w:color w:val="000000"/>
                <w:sz w:val="20"/>
              </w:rPr>
              <w:t>
Біліктілік:</w:t>
            </w:r>
          </w:p>
          <w:bookmarkEnd w:id="210"/>
          <w:p>
            <w:pPr>
              <w:spacing w:after="20"/>
              <w:ind w:left="20"/>
              <w:jc w:val="both"/>
            </w:pPr>
            <w:r>
              <w:rPr>
                <w:rFonts w:ascii="Times New Roman"/>
                <w:b w:val="false"/>
                <w:i w:val="false"/>
                <w:color w:val="000000"/>
                <w:sz w:val="20"/>
              </w:rPr>
              <w:t>
-</w:t>
            </w:r>
          </w:p>
        </w:tc>
      </w:tr>
      <w:tr>
        <w:trPr>
          <w:trHeight w:val="30" w:hRule="atLeast"/>
        </w:trPr>
        <w:tc>
          <w:tcPr>
            <w:tcW w:w="0" w:type="auto"/>
            <w:gridSpan w:val="50"/>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11"/>
          <w:p>
            <w:pPr>
              <w:spacing w:after="20"/>
              <w:ind w:left="20"/>
              <w:jc w:val="both"/>
            </w:pPr>
            <w:r>
              <w:rPr>
                <w:rFonts w:ascii="Times New Roman"/>
                <w:b w:val="false"/>
                <w:i w:val="false"/>
                <w:color w:val="000000"/>
                <w:sz w:val="20"/>
              </w:rPr>
              <w:t>
Мамандық:</w:t>
            </w:r>
          </w:p>
          <w:bookmarkEnd w:id="211"/>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2"/>
          <w:p>
            <w:pPr>
              <w:spacing w:after="20"/>
              <w:ind w:left="20"/>
              <w:jc w:val="both"/>
            </w:pPr>
            <w:r>
              <w:rPr>
                <w:rFonts w:ascii="Times New Roman"/>
                <w:b w:val="false"/>
                <w:i w:val="false"/>
                <w:color w:val="000000"/>
                <w:sz w:val="20"/>
              </w:rPr>
              <w:t>
Біліктілік:</w:t>
            </w:r>
          </w:p>
          <w:bookmarkEnd w:id="212"/>
          <w:p>
            <w:pPr>
              <w:spacing w:after="20"/>
              <w:ind w:left="20"/>
              <w:jc w:val="both"/>
            </w:pPr>
            <w:r>
              <w:rPr>
                <w:rFonts w:ascii="Times New Roman"/>
                <w:b w:val="false"/>
                <w:i w:val="false"/>
                <w:color w:val="000000"/>
                <w:sz w:val="20"/>
              </w:rPr>
              <w:t>
-</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деңгейдегі станоктық және слесарлық жұмыстардың бақылаушысы алты айдан кем емес</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мен техникалық шарттардың талаптарына, бекітілген үлгілерге (эталондарға), жобалау- конструкторлық және технологиялық құжаттамаға сәйкес келетін өнім шығаруды қамтамасыз ету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5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3"/>
          <w:p>
            <w:pPr>
              <w:spacing w:after="20"/>
              <w:ind w:left="20"/>
              <w:jc w:val="both"/>
            </w:pPr>
            <w:r>
              <w:rPr>
                <w:rFonts w:ascii="Times New Roman"/>
                <w:b w:val="false"/>
                <w:i w:val="false"/>
                <w:color w:val="000000"/>
                <w:sz w:val="20"/>
              </w:rPr>
              <w:t>
1. Күрделі бөлшектерді дайындау сапасын бақылау</w:t>
            </w:r>
          </w:p>
          <w:bookmarkEnd w:id="213"/>
          <w:p>
            <w:pPr>
              <w:spacing w:after="20"/>
              <w:ind w:left="20"/>
              <w:jc w:val="both"/>
            </w:pPr>
            <w:r>
              <w:rPr>
                <w:rFonts w:ascii="Times New Roman"/>
                <w:b w:val="false"/>
                <w:i w:val="false"/>
                <w:color w:val="000000"/>
                <w:sz w:val="20"/>
              </w:rPr>
              <w:t>
2. Күрделі бөлшектерді құрастыру сапасын бақылау</w:t>
            </w:r>
          </w:p>
        </w:tc>
      </w:tr>
      <w:tr>
        <w:trPr>
          <w:trHeight w:val="30" w:hRule="atLeast"/>
        </w:trPr>
        <w:tc>
          <w:tcPr>
            <w:tcW w:w="0" w:type="auto"/>
            <w:gridSpan w:val="50"/>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бөлшектерді дайындау сапасын бақылау</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бақылау-өлшеу құралдары мен құрылғыларының жұмысында күрделі бөлшектерге берілген техникалық талаптарды бақылау</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14"/>
          <w:p>
            <w:pPr>
              <w:spacing w:after="20"/>
              <w:ind w:left="20"/>
              <w:jc w:val="both"/>
            </w:pPr>
            <w:r>
              <w:rPr>
                <w:rFonts w:ascii="Times New Roman"/>
                <w:b w:val="false"/>
                <w:i w:val="false"/>
                <w:color w:val="000000"/>
                <w:sz w:val="20"/>
              </w:rPr>
              <w:t>
5-7 разряд</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бөлшектердің сапасын бақылауға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әдістерін таңдап, күрделі бөлшектерге берілген техникалық талаптарды бақылау үшін әмбебап бақылау-өлшеу құралдары мен құрылғыларды жұмысқа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бөлшектердің сызықтық өлшемдерін 8-ші квалитетке дейінгі дәлдікпен өлшеу және бақылау (кемінде 0,005 мм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бөлшектердің бұрыштық өлшемдерін дәлдіктің 6-шы дәрежесіне дейінгі дәлдікпен өлшеу және бақылау (кемінде 1 квалитеттің төзімділігімен)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бөлшектердің бұрандалы беттерінің параметрлерін 5-ші дәлдікке дейін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5-ші дәлдік дәрежесіне дейінгі дәлдікпен (0,005 мм-ден кем емес төзімділікпен)күрделі бөлшектер беттерінің пішіні мен өзара орналасуының ауытқуларын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бөлшектердің өңделген беттерінің кедір-бұдырлығын ra 0,8 мкм дейін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бөлшектердің ақауларының түрлерін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бөлшектердің ақауларының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бөлшектердің неке түрлерін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Ақаулардың пайда болу себептері анықталғанға дейін күрделі бөлшектерді өндіруді тоқтату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Қабылданған және қабылданбаған күрделі бөлшектерге құжаттама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Сызбаларды оқып, күрделі бөлшектерге техникалық құжаттаманы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құжаттамаға сәйкес таңдау және әмбебап бақылау- өлшеу құралдары мен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8-ші квалитетке дейінгі дәлдікпен (0,005 мм-ден кем емес төзімділікпен)Күрделі бөлшектердің сызықтық өлшемдерін өлшеу және бақылау үшін әмбебап бақылау-өлшеу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6-шы дәлдік дәрежесіне дейінгі дәлдікпен (кемінде 1 квалитеттің төзімділігімен)Күрделі бөлшектердің бұрыштық өлшемдерін өлшеу және бақылау үшін әмбебап бақылау- 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5-ші дәлдікке дейінгі дәлдікпен Күрделі бөлшектердің бұрандалы беттерінің параметрлерін өлшеу және бақылау үшін әмбебап бақылау және өлшеу құралдары мен құрылғыларын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5-ші дәлдік дәрежесіне дейінгі дәлдікпен (0,005 мм-ден кем емес төзімділікпен)Күрделі бөлшектердің пішінінің ауытқуын және беттерінің өзара орналасуын өлшеу және бақылау үшін әмбебап бақылау- 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Күрделі бөлшектердің беттерінің кедір-бұдырлығын ra 0,8 мкм-ге дейін визуалды-тактильді және аспаптық әдістермен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Күрделі бөлшектердің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Күрделі бөлшектердің ақауларының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Күрделі бөлшектердің неке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Ақаулардың пайда болу себептері анықталғанға дейін күрделі бөлшектерді өндіруді тоқтату жөнінде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 бөлшектердің бөлшектерін бақылау нәтижелерін құжаттау</w:t>
            </w:r>
          </w:p>
          <w:p>
            <w:pPr>
              <w:spacing w:after="20"/>
              <w:ind w:left="20"/>
              <w:jc w:val="both"/>
            </w:pPr>
            <w:r>
              <w:rPr>
                <w:rFonts w:ascii="Times New Roman"/>
                <w:b w:val="false"/>
                <w:i w:val="false"/>
                <w:color w:val="000000"/>
                <w:sz w:val="20"/>
              </w:rPr>
              <w:t>
25. Еңбекті қорғау, өрт, өнеркәсіптік, экологиялық қауіпсіздік және электр қауіпсіздігі талаптарына сәйкес жұмыс орнының жай-күйін сақтау</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15"/>
          <w:p>
            <w:pPr>
              <w:spacing w:after="20"/>
              <w:ind w:left="20"/>
              <w:jc w:val="both"/>
            </w:pPr>
            <w:r>
              <w:rPr>
                <w:rFonts w:ascii="Times New Roman"/>
                <w:b w:val="false"/>
                <w:i w:val="false"/>
                <w:color w:val="000000"/>
                <w:sz w:val="20"/>
              </w:rPr>
              <w:t>
5-7 разряд</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Дайындалатын күрделі бөлшектерге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әдістерінің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7. 8-ші квалитетке дейінгі дәлдікпен Күрделі бөлшектердің сызықтық өлшемдерін өлшеу және бақылау әдістемесі (0,005 мм-ден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8. 8-квалитетке дейінгі дәлдікпен (0,005 мм-ден кем емес төзімділікпен)Күрделі бөлшектердің сызықтық өлшемдерін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6-шы дәлдік дәрежесіне дейінгі дәлдікпен Күрделі бөлшектердің бұрыштық өлшемдерін өлшеу және бақылау әдістемелері (кемінде 1 квалитеттің төзімділігімен)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6-шы дәлдік дәрежесіне дейінгі дәлдікпен (кемінде 1 квалитеттің рұқсатымен)Күрделі бөлшектердің бұрыштық өлшемдерін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5-ші дәлдік дәрежесіне дейінгі дәлдікпен Күрделі бөлшектердің бұрандалы беттерінің параметрлерін өлшеу және бақылау әдістері</w:t>
            </w:r>
          </w:p>
          <w:p>
            <w:pPr>
              <w:spacing w:after="20"/>
              <w:ind w:left="20"/>
              <w:jc w:val="both"/>
            </w:pPr>
            <w:r>
              <w:rPr>
                <w:rFonts w:ascii="Times New Roman"/>
                <w:b w:val="false"/>
                <w:i w:val="false"/>
                <w:color w:val="000000"/>
                <w:sz w:val="20"/>
              </w:rPr>
              <w:t>
12. 5-ші дәлдік дәрежесіне дейінгі дәлдікпен Күрделі бөлшектердің бұрандалы беттерінің параметрлерін өлшеуге және бақылауға арналған әмбебап бақылау-өлшеу құралдары мен құрылғыларының түрлері, конструкциялары, мақсаты 5-ші дәлдік дәрежесіне дейінгі</w:t>
            </w:r>
          </w:p>
        </w:tc>
      </w:tr>
      <w:tr>
        <w:trPr>
          <w:trHeight w:val="30" w:hRule="atLeast"/>
        </w:trPr>
        <w:tc>
          <w:tcPr>
            <w:tcW w:w="0" w:type="auto"/>
            <w:gridSpan w:val="5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6"/>
          <w:p>
            <w:pPr>
              <w:spacing w:after="20"/>
              <w:ind w:left="20"/>
              <w:jc w:val="both"/>
            </w:pPr>
            <w:r>
              <w:rPr>
                <w:rFonts w:ascii="Times New Roman"/>
                <w:b w:val="false"/>
                <w:i w:val="false"/>
                <w:color w:val="000000"/>
                <w:sz w:val="20"/>
              </w:rPr>
              <w:t>
дәлдікпен (0,005 мм-ден кем емес төзімділікпен)күрделі бөлшектер беттерінің пішіні мен өзара орналасуының ауытқуларын өлшеу және бақылау әдістемесі</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14. 5-ші дәлдік дәрежесіне дейінгі дәлдікпен (0,005 мм-ден кем емес төзімділікпен)Күрделі бөлшектердің пішінінің ауытқуын және беттерінің өзара орналасуын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15. Ra 0,8 мкм дейінгі Күрделі бөлшектердің беттерінің кедір- бұдырлығын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Ra 0,8 мкм дейінгі беттердің кедір-бұдырлығын өлшеуге және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 бөлшектердің ақауларының түрлері,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Бөлшектердің неке түрлері</w:t>
            </w:r>
          </w:p>
          <w:p>
            <w:pPr>
              <w:spacing w:after="20"/>
              <w:ind w:left="20"/>
              <w:jc w:val="both"/>
            </w:pPr>
            <w:r>
              <w:rPr>
                <w:rFonts w:ascii="Times New Roman"/>
                <w:b w:val="false"/>
                <w:i w:val="false"/>
                <w:color w:val="000000"/>
                <w:sz w:val="20"/>
              </w:rPr>
              <w:t>
19. Еңбекті қорғау, өрт, өнеркәсіптік, экологиялық қауіпсіздік және электр қауіпсіздігі талаптары</w:t>
            </w:r>
          </w:p>
        </w:tc>
      </w:tr>
      <w:tr>
        <w:trPr>
          <w:trHeight w:val="30" w:hRule="atLeast"/>
        </w:trPr>
        <w:tc>
          <w:tcPr>
            <w:tcW w:w="0" w:type="auto"/>
            <w:gridSpan w:val="5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Күрделі бөлшектерді құрастыру сапасын бақылау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7"/>
          <w:p>
            <w:pPr>
              <w:spacing w:after="20"/>
              <w:ind w:left="20"/>
              <w:jc w:val="both"/>
            </w:pPr>
            <w:r>
              <w:rPr>
                <w:rFonts w:ascii="Times New Roman"/>
                <w:b w:val="false"/>
                <w:i w:val="false"/>
                <w:color w:val="000000"/>
                <w:sz w:val="20"/>
              </w:rPr>
              <w:t>
Дағды 1:</w:t>
            </w:r>
          </w:p>
          <w:bookmarkEnd w:id="217"/>
          <w:p>
            <w:pPr>
              <w:spacing w:after="20"/>
              <w:ind w:left="20"/>
              <w:jc w:val="both"/>
            </w:pPr>
            <w:r>
              <w:rPr>
                <w:rFonts w:ascii="Times New Roman"/>
                <w:b w:val="false"/>
                <w:i w:val="false"/>
                <w:color w:val="000000"/>
                <w:sz w:val="20"/>
              </w:rPr>
              <w:t>
Шығарылатын өнімнің сапасын қамтамасыз ету</w:t>
            </w:r>
          </w:p>
        </w:tc>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4"/>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8"/>
          <w:p>
            <w:pPr>
              <w:spacing w:after="20"/>
              <w:ind w:left="20"/>
              <w:jc w:val="both"/>
            </w:pPr>
            <w:r>
              <w:rPr>
                <w:rFonts w:ascii="Times New Roman"/>
                <w:b w:val="false"/>
                <w:i w:val="false"/>
                <w:color w:val="000000"/>
                <w:sz w:val="20"/>
              </w:rPr>
              <w:t>
5-7 разряд</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бөлшектерді басқару үшін үлгілер мен калибрлерді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Көрнекі тексеру және шаблондарды бақылау арқылы күрделі бөлшектерде кернеуі бар қосылыстарды құрастырудағы қателер мен ақауларды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Көрнекі тексеру және үлгіні бақылау арқылы күрделі бөлшектердегі саңылауы бар қосылыстарды құрастырудағы қателер мен ақауларды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Көрнекі тексеру және үлгіні бақылау арқылы күрделі бөлшектердегі Бұрандалы қосылыстарды құрастырудағы қателер мен ақауларды анықтаңыз</w:t>
            </w:r>
          </w:p>
          <w:p>
            <w:pPr>
              <w:spacing w:after="20"/>
              <w:ind w:left="20"/>
              <w:jc w:val="both"/>
            </w:pPr>
            <w:r>
              <w:rPr>
                <w:rFonts w:ascii="Times New Roman"/>
                <w:b w:val="false"/>
                <w:i w:val="false"/>
                <w:color w:val="000000"/>
                <w:sz w:val="20"/>
              </w:rPr>
              <w:t>
5. Көрнекі тексеру және үлгіні бақылау арқылы күрделі бөлшектерде тойтарылған</w:t>
            </w: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9"/>
          <w:p>
            <w:pPr>
              <w:spacing w:after="20"/>
              <w:ind w:left="20"/>
              <w:jc w:val="both"/>
            </w:pPr>
            <w:r>
              <w:rPr>
                <w:rFonts w:ascii="Times New Roman"/>
                <w:b w:val="false"/>
                <w:i w:val="false"/>
                <w:color w:val="000000"/>
                <w:sz w:val="20"/>
              </w:rPr>
              <w:t>
қосылыстарды құрастырудағы қателер мен ақауларды анықтаңыз</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6. Көрнекі тексеру және үлгілерді бақылау арқылы күрделі бөлшектерде желім қосылыстарын құрастырудағы қателер мен ақауларды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Әмбебап бақылау-өлшеу құралдары мен аспаптардың көмегімен күрделі бөлшектердегі бөлшектердің салыстырмалы орналасуындағы Саңылаулар мен қателіктердің шамаларын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Зондтардың көмегімен күрделі бөлшектерде түйісетін бөлшектердің беттерінің жабысуын бақылау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бөлшектердің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бөлшектердің неке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бөлшектерді бақылау нәтижелерін құжаттау</w:t>
            </w:r>
          </w:p>
          <w:p>
            <w:pPr>
              <w:spacing w:after="20"/>
              <w:ind w:left="20"/>
              <w:jc w:val="both"/>
            </w:pPr>
            <w:r>
              <w:rPr>
                <w:rFonts w:ascii="Times New Roman"/>
                <w:b w:val="false"/>
                <w:i w:val="false"/>
                <w:color w:val="000000"/>
                <w:sz w:val="20"/>
              </w:rPr>
              <w:t>
12. Еңбекті қорғау, өрт, өнеркәсіптік, экологиялық қауіпсіздік және электр қауіпсіздігі талаптарына сәйкес жұмыс орнының жай-күйін сақтау</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0"/>
          <w:p>
            <w:pPr>
              <w:spacing w:after="20"/>
              <w:ind w:left="20"/>
              <w:jc w:val="both"/>
            </w:pPr>
            <w:r>
              <w:rPr>
                <w:rFonts w:ascii="Times New Roman"/>
                <w:b w:val="false"/>
                <w:i w:val="false"/>
                <w:color w:val="000000"/>
                <w:sz w:val="20"/>
              </w:rPr>
              <w:t>
5-7 разряд</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(құрастыру сызбаларын, спецификацияларды,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сызбаларында беттердің өлшемдеріне, пішініне және өзара орналасуына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Дайындалатын күрделі бөлшектерге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бөлшектерге бақылау жүргізу үшін жұмыс орнын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бөлшектерді бақылау үшін үлгілер мен калибрлердің түрлері, конструкциялары, мақсаты, мүмкіндіктері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бөлшектердегі кернеу қосылыстарының негізгі сипаттамалары және оларды визуалды тексерумен, шаблондармен, калибрлермен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бөлшектердегі саңылауы бар қосылыстардың негізгі сипаттамалары және оларды визуалды тексерумен, шаблондармен, калибрлермен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бөлшектердегі бұрандалы қосылыстардың негізгі сипаттамалары және оларды визуалды тексерумен, шаблондармен, калибрлермен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бөлшектердегі тойтарылған қосылыстардың негізгі сипаттамалары және оларды визуалды тексерумен, шаблондармен, калибрлермен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бөлшектердегі желім қосылыстарының негізгі сипаттамалары және оларды визуалды тексерумен, шаблондармен, калибрлермен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Күрделі бөлшектердегі саңылауларды және бөлшектердің салыстырмалы орналасуын бақылау үшін әмбебап бақылау-өлшеу құралдары мен аспаптарының түрлері, конструкциялары, мақсаты, мүмкіндіктері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Зондтардың көмегімен күрделі бөлшектерде түйісетін бөлшектердің беттерінің жанасуын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Күрделі бөлшектердің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Құрастыру бірліктері мен бұйымдарының ақау түрлері</w:t>
            </w:r>
          </w:p>
          <w:p>
            <w:pPr>
              <w:spacing w:after="20"/>
              <w:ind w:left="20"/>
              <w:jc w:val="both"/>
            </w:pPr>
            <w:r>
              <w:rPr>
                <w:rFonts w:ascii="Times New Roman"/>
                <w:b w:val="false"/>
                <w:i w:val="false"/>
                <w:color w:val="000000"/>
                <w:sz w:val="20"/>
              </w:rPr>
              <w:t>
Еңбекті қорғау, өрт, өнеркәсіптік, экологиялық қауіпсіздік және электр қауіпсіздігі талаптары</w:t>
            </w:r>
          </w:p>
        </w:tc>
      </w:tr>
      <w:tr>
        <w:trPr>
          <w:trHeight w:val="30" w:hRule="atLeast"/>
        </w:trPr>
        <w:tc>
          <w:tcPr>
            <w:tcW w:w="0" w:type="auto"/>
            <w:gridSpan w:val="1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1"/>
          <w:p>
            <w:pPr>
              <w:spacing w:after="20"/>
              <w:ind w:left="20"/>
              <w:jc w:val="both"/>
            </w:pPr>
            <w:r>
              <w:rPr>
                <w:rFonts w:ascii="Times New Roman"/>
                <w:b w:val="false"/>
                <w:i w:val="false"/>
                <w:color w:val="000000"/>
                <w:sz w:val="20"/>
              </w:rPr>
              <w:t>
Жауапкершілік</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1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тізімі: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1"/>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Станоктағы және слесарлық жұмыстарды бақылаушы</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"Металдар мен құймаларды құюшы":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2"/>
          <w:p>
            <w:pPr>
              <w:spacing w:after="20"/>
              <w:ind w:left="20"/>
              <w:jc w:val="both"/>
            </w:pPr>
            <w:r>
              <w:rPr>
                <w:rFonts w:ascii="Times New Roman"/>
                <w:b w:val="false"/>
                <w:i w:val="false"/>
                <w:color w:val="000000"/>
                <w:sz w:val="20"/>
              </w:rPr>
              <w:t>
СБШ бойынша</w:t>
            </w:r>
          </w:p>
          <w:bookmarkEnd w:id="222"/>
          <w:p>
            <w:pPr>
              <w:spacing w:after="20"/>
              <w:ind w:left="20"/>
              <w:jc w:val="both"/>
            </w:pPr>
            <w:r>
              <w:rPr>
                <w:rFonts w:ascii="Times New Roman"/>
                <w:b w:val="false"/>
                <w:i w:val="false"/>
                <w:color w:val="000000"/>
                <w:sz w:val="20"/>
              </w:rPr>
              <w:t>
біліктілік ішкі деңгейі: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3"/>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223"/>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24"/>
          <w:p>
            <w:pPr>
              <w:spacing w:after="20"/>
              <w:ind w:left="20"/>
              <w:jc w:val="both"/>
            </w:pPr>
            <w:r>
              <w:rPr>
                <w:rFonts w:ascii="Times New Roman"/>
                <w:b w:val="false"/>
                <w:i w:val="false"/>
                <w:color w:val="000000"/>
                <w:sz w:val="20"/>
              </w:rPr>
              <w:t>
Мамандық:</w:t>
            </w:r>
          </w:p>
          <w:bookmarkEnd w:id="224"/>
          <w:p>
            <w:pPr>
              <w:spacing w:after="20"/>
              <w:ind w:left="20"/>
              <w:jc w:val="both"/>
            </w:pP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5"/>
          <w:p>
            <w:pPr>
              <w:spacing w:after="20"/>
              <w:ind w:left="20"/>
              <w:jc w:val="both"/>
            </w:pPr>
            <w:r>
              <w:rPr>
                <w:rFonts w:ascii="Times New Roman"/>
                <w:b w:val="false"/>
                <w:i w:val="false"/>
                <w:color w:val="000000"/>
                <w:sz w:val="20"/>
              </w:rPr>
              <w:t>
Біліктілік:</w:t>
            </w:r>
          </w:p>
          <w:bookmarkEnd w:id="225"/>
          <w:p>
            <w:pPr>
              <w:spacing w:after="20"/>
              <w:ind w:left="20"/>
              <w:jc w:val="both"/>
            </w:pPr>
            <w:r>
              <w:rPr>
                <w:rFonts w:ascii="Times New Roman"/>
                <w:b w:val="false"/>
                <w:i w:val="false"/>
                <w:color w:val="000000"/>
                <w:sz w:val="20"/>
              </w:rPr>
              <w:t>
-</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қалыптардың құрамы мен сапасы бойынша берілген сипаттамалары бар кокилді қалыптардың металдары мен қорытпаларын балқытып құю</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5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6"/>
          <w:p>
            <w:pPr>
              <w:spacing w:after="20"/>
              <w:ind w:left="20"/>
              <w:jc w:val="both"/>
            </w:pPr>
            <w:r>
              <w:rPr>
                <w:rFonts w:ascii="Times New Roman"/>
                <w:b w:val="false"/>
                <w:i w:val="false"/>
                <w:color w:val="000000"/>
                <w:sz w:val="20"/>
              </w:rPr>
              <w:t>
1. Технологиялық процеске сәйкес кокилді қалыптарға құю бойынша операцияларды орындау</w:t>
            </w:r>
          </w:p>
          <w:bookmarkEnd w:id="226"/>
          <w:p>
            <w:pPr>
              <w:spacing w:after="20"/>
              <w:ind w:left="20"/>
              <w:jc w:val="both"/>
            </w:pPr>
            <w:r>
              <w:rPr>
                <w:rFonts w:ascii="Times New Roman"/>
                <w:b w:val="false"/>
                <w:i w:val="false"/>
                <w:color w:val="000000"/>
                <w:sz w:val="20"/>
              </w:rPr>
              <w:t>
2. Кокилді қалыптарға құю сапасын бақылау</w:t>
            </w:r>
          </w:p>
        </w:tc>
      </w:tr>
      <w:tr>
        <w:trPr>
          <w:trHeight w:val="30" w:hRule="atLeast"/>
        </w:trPr>
        <w:tc>
          <w:tcPr>
            <w:tcW w:w="0" w:type="auto"/>
            <w:gridSpan w:val="51"/>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27"/>
          <w:p>
            <w:pPr>
              <w:spacing w:after="20"/>
              <w:ind w:left="20"/>
              <w:jc w:val="both"/>
            </w:pPr>
            <w:r>
              <w:rPr>
                <w:rFonts w:ascii="Times New Roman"/>
                <w:b w:val="false"/>
                <w:i w:val="false"/>
                <w:color w:val="000000"/>
                <w:sz w:val="20"/>
              </w:rPr>
              <w:t>
Еңбек функциясы 1:</w:t>
            </w:r>
          </w:p>
          <w:bookmarkEnd w:id="227"/>
          <w:p>
            <w:pPr>
              <w:spacing w:after="20"/>
              <w:ind w:left="20"/>
              <w:jc w:val="both"/>
            </w:pPr>
            <w:r>
              <w:rPr>
                <w:rFonts w:ascii="Times New Roman"/>
                <w:b w:val="false"/>
                <w:i w:val="false"/>
                <w:color w:val="000000"/>
                <w:sz w:val="20"/>
              </w:rPr>
              <w:t>
Технологиялық процеске сәйкес кокилді қалыптарға құю бойынша операцияларды орындау</w:t>
            </w:r>
          </w:p>
        </w:tc>
        <w:tc>
          <w:tcPr>
            <w:tcW w:w="0" w:type="auto"/>
            <w:gridSpan w:val="4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8"/>
          <w:p>
            <w:pPr>
              <w:spacing w:after="20"/>
              <w:ind w:left="20"/>
              <w:jc w:val="both"/>
            </w:pPr>
            <w:r>
              <w:rPr>
                <w:rFonts w:ascii="Times New Roman"/>
                <w:b w:val="false"/>
                <w:i w:val="false"/>
                <w:color w:val="000000"/>
                <w:sz w:val="20"/>
              </w:rPr>
              <w:t>
Дағды 1:</w:t>
            </w:r>
          </w:p>
          <w:bookmarkEnd w:id="228"/>
          <w:p>
            <w:pPr>
              <w:spacing w:after="20"/>
              <w:ind w:left="20"/>
              <w:jc w:val="both"/>
            </w:pPr>
            <w:r>
              <w:rPr>
                <w:rFonts w:ascii="Times New Roman"/>
                <w:b w:val="false"/>
                <w:i w:val="false"/>
                <w:color w:val="000000"/>
                <w:sz w:val="20"/>
              </w:rPr>
              <w:t>
Кокильге металдар мен қорытпалардың балқымаларын құю</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1"/>
            <w:vMerge/>
            <w:tcBorders>
              <w:top w:val="nil"/>
              <w:left w:val="single" w:color="cfcfcf" w:sz="5"/>
              <w:bottom w:val="single" w:color="cfcfcf" w:sz="5"/>
              <w:right w:val="single" w:color="cfcfcf" w:sz="5"/>
            </w:tcBorders>
          </w:tcPr>
          <w:p/>
        </w:tc>
        <w:tc>
          <w:tcPr>
            <w:tcW w:w="0" w:type="auto"/>
            <w:gridSpan w:val="49"/>
            <w:vMerge/>
            <w:tcBorders>
              <w:top w:val="nil"/>
              <w:left w:val="single" w:color="cfcfcf" w:sz="5"/>
              <w:bottom w:val="single" w:color="cfcfcf" w:sz="5"/>
              <w:right w:val="single" w:color="cfcfcf" w:sz="5"/>
            </w:tcBorders>
          </w:tcP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9"/>
          <w:p>
            <w:pPr>
              <w:spacing w:after="20"/>
              <w:ind w:left="20"/>
              <w:jc w:val="both"/>
            </w:pPr>
            <w:r>
              <w:rPr>
                <w:rFonts w:ascii="Times New Roman"/>
                <w:b w:val="false"/>
                <w:i w:val="false"/>
                <w:color w:val="000000"/>
                <w:sz w:val="20"/>
              </w:rPr>
              <w:t>
3-4 разряд</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Кокиль құюға арналған төсемдер мен қаптамаларды жөндеу үшін қолданылатын арнайы құралдар мен құрылғылардың күйін бақылау</w:t>
            </w:r>
          </w:p>
          <w:p>
            <w:pPr>
              <w:spacing w:after="20"/>
              <w:ind w:left="20"/>
              <w:jc w:val="both"/>
            </w:pPr>
            <w:r>
              <w:rPr>
                <w:rFonts w:ascii="Times New Roman"/>
                <w:b w:val="false"/>
                <w:i w:val="false"/>
                <w:color w:val="000000"/>
                <w:sz w:val="20"/>
              </w:rPr>
              <w:t>
2. Кокиль құюға арналған құю</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30"/>
          <w:p>
            <w:pPr>
              <w:spacing w:after="20"/>
              <w:ind w:left="20"/>
              <w:jc w:val="both"/>
            </w:pPr>
            <w:r>
              <w:rPr>
                <w:rFonts w:ascii="Times New Roman"/>
                <w:b w:val="false"/>
                <w:i w:val="false"/>
                <w:color w:val="000000"/>
                <w:sz w:val="20"/>
              </w:rPr>
              <w:t>
шелектері мен үлестірмелі пештердің қаптамалары мен қаптамаларын жөндеу үшін пасталар меншпаклевкаларды дайындауды орындау</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Кокильге құюға арналған құю шөміштерін кептіруге немесе қыздыруға арналған газқыздырғыштары бар пештер мен стендтердің жұмыс қабілеттілігін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құюға арналған технологиялық нұсқаулыққа сәйкес құю шелектері мен пештердіңтөсемдерін толтыруды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Кокильге құю үшін сыйымдылығы 0,25-тен 5 тоннаға дейінгі құюқұрылғылары мен құю шелектерінің жай-күйін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Кокильге құю үшін сыйымдылығы 0,25-тен 5 тоннаға дейінгі құюшөміштерін кептіруге немесе қыздыруға арналған газқыздырғыштары бар пештер мен стендтердің жұмыс қабілеттілігін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Кокильге құю үшін сыйымдылығы 0,25-тен 5 тоннаға дейін құюшелектерін кептіру және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Кокильге құюға арналғанбалқымамен сыйымдылығы 0,25-тен 5 тоннаға дейінгі құю шелектерінтасымалдауды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Сыйымдылығы 0,25-тен 5 тоннаға дейінгі құю шелектеріненбалқыманың қалдықтарын қалыпқа төгіп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Нұсқаулыққа сәйкес кокильге құю үшін сыйымдылығы 0,25-тен 5 тоннаға дейінгі құю шөміштерінкептіруге және қыздыруға арналған жабдықтың жұмысына дайындықты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Кокиль құю үшін құю шелектері мен пештердің төсемдерін жөндеуге арналған арнайы құрал менқұрылғыларды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Кокиль құю үшін пеш төсемдері мен құю шелектері үшін отқа төзімді материалды пайдаланыңыз</w:t>
            </w:r>
          </w:p>
          <w:p>
            <w:pPr>
              <w:spacing w:after="20"/>
              <w:ind w:left="20"/>
              <w:jc w:val="both"/>
            </w:pPr>
            <w:r>
              <w:rPr>
                <w:rFonts w:ascii="Times New Roman"/>
                <w:b w:val="false"/>
                <w:i w:val="false"/>
                <w:color w:val="000000"/>
                <w:sz w:val="20"/>
              </w:rPr>
              <w:t>
13. Кокильдерді толтыру үшін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4</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1"/>
          <w:p>
            <w:pPr>
              <w:spacing w:after="20"/>
              <w:ind w:left="20"/>
              <w:jc w:val="both"/>
            </w:pPr>
            <w:r>
              <w:rPr>
                <w:rFonts w:ascii="Times New Roman"/>
                <w:b w:val="false"/>
                <w:i w:val="false"/>
                <w:color w:val="000000"/>
                <w:sz w:val="20"/>
              </w:rPr>
              <w:t>
14. Еңбекті қорғау, өндірістік санитария және гигиена талаптарын сақтау</w:t>
            </w:r>
          </w:p>
          <w:bookmarkEnd w:id="231"/>
          <w:p>
            <w:pPr>
              <w:spacing w:after="20"/>
              <w:ind w:left="20"/>
              <w:jc w:val="both"/>
            </w:pPr>
            <w:r>
              <w:rPr>
                <w:rFonts w:ascii="Times New Roman"/>
                <w:b w:val="false"/>
                <w:i w:val="false"/>
                <w:color w:val="000000"/>
                <w:sz w:val="20"/>
              </w:rPr>
              <w:t>
15. Өрт сөндіру құралдарының нұсқауларын қолдану</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2"/>
          <w:p>
            <w:pPr>
              <w:spacing w:after="20"/>
              <w:ind w:left="20"/>
              <w:jc w:val="both"/>
            </w:pPr>
            <w:r>
              <w:rPr>
                <w:rFonts w:ascii="Times New Roman"/>
                <w:b w:val="false"/>
                <w:i w:val="false"/>
                <w:color w:val="000000"/>
                <w:sz w:val="20"/>
              </w:rPr>
              <w:t>
Білімдер: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Пеш төсемдері мен құю шөміштері үшін қолданылатын отқа төзімді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құюға арналған құю шөміштері мен үлестірмелі пештердің қаптамалары мен қаптамаларын жөндеу үшін пасталар мен шпаклевкаларды дайындау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құюға арналған құю шөміштерін кептіруге немесе күйдіруге арналған газ қыздырғыштары бар пештер мен стендтердің жұмысын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құюға арналған технологиялық нұсқаулыққа сәйкес құю шелектері мен пештердің төсемдерін толтыру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Кокиль құюға арналған құю шөміштері мен пештердің астарын жөндеуге арналған арнайы құрал- саймандар мен айлабұйымдарды пайдалану түрлері, мақсаттары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Кокиль құюға арналған пеш төсемдері мен құю шелектеріне арналған Отқа төзімді материалдарды қолдану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Кокильге құю үшін сыйымдылығы 0,25-тен 5 тоннаға дейінгі құю құрылғылары мен құю шөміштерінің жай-күйін тексеру және дайындау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Кокильге құюға арналған сыйымдылығы 0,25-тен 5 т-ге дейінгі құю шөміштерін кептіруге немесе күйдіруге арналған газ қыздырғыштары бар пештер мен стендтердің жұмысын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Қалыптарды құю үшін сыйымдылығы 0,25-тен 5 тоннаға дейінгі құю шөміштерін кептіру және қыздыру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Кокильге құюға арналған балқымамен сыйымдылығы 0,25-тен 5 тоннаға дейінгі құю шелектерін тасымалдау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Сыйымдылығы 0,25-тен 5 тоннаға дейінгі құю шелектерінен балқыманың қалдықтарын құймаға ағызу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Жұмысқа дайындық әдістері нұсқауларға сәйкес кокильге құюға арналған сыйымдылығы 0,25-тен 5 тоннаға дейінгі құю шелектерін кептіруге және қыздыруға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Кокилді қалыптарға құю сапасын бақылау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33"/>
          <w:p>
            <w:pPr>
              <w:spacing w:after="20"/>
              <w:ind w:left="20"/>
              <w:jc w:val="both"/>
            </w:pPr>
            <w:r>
              <w:rPr>
                <w:rFonts w:ascii="Times New Roman"/>
                <w:b w:val="false"/>
                <w:i w:val="false"/>
                <w:color w:val="000000"/>
                <w:sz w:val="20"/>
              </w:rPr>
              <w:t>
Дағды 1:</w:t>
            </w:r>
          </w:p>
          <w:bookmarkEnd w:id="233"/>
          <w:p>
            <w:pPr>
              <w:spacing w:after="20"/>
              <w:ind w:left="20"/>
              <w:jc w:val="both"/>
            </w:pPr>
            <w:r>
              <w:rPr>
                <w:rFonts w:ascii="Times New Roman"/>
                <w:b w:val="false"/>
                <w:i w:val="false"/>
                <w:color w:val="000000"/>
                <w:sz w:val="20"/>
              </w:rPr>
              <w:t>
Кокилді қалыптарға құю процесінің сапасын басқару</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4"/>
          <w:p>
            <w:pPr>
              <w:spacing w:after="20"/>
              <w:ind w:left="20"/>
              <w:jc w:val="both"/>
            </w:pPr>
            <w:r>
              <w:rPr>
                <w:rFonts w:ascii="Times New Roman"/>
                <w:b w:val="false"/>
                <w:i w:val="false"/>
                <w:color w:val="000000"/>
                <w:sz w:val="20"/>
              </w:rPr>
              <w:t>
Машықтар: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құю сапасын нормативтік құжаттамаға сәйкес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сынақ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құю сапасын бағалау үшін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құрылғылары мен құю шелектерінің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Қалыптардың жай-күйін бағалау және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шөміштерін кептіруге және қыздыруға арналған жабдықтың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құрылғыларын пайдалана отырып құю шөміштерінің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Құю құрылғыларының жұмысындағы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құралдарының нұсқауларын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 құюдың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 процесінде пайда болған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 ақауларының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 ақауларын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құрылғылары мен құю шөміштерінің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құрылғыларын пайдалана отырып құю шөміштерінің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Қалыптардың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Төсемдерді жөндеу және құю шөміштерін қаптау үшін қолданылатын арнайы құрал мен айлабұйымдардың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5"/>
          <w:p>
            <w:pPr>
              <w:spacing w:after="20"/>
              <w:ind w:left="20"/>
              <w:jc w:val="both"/>
            </w:pPr>
            <w:r>
              <w:rPr>
                <w:rFonts w:ascii="Times New Roman"/>
                <w:b w:val="false"/>
                <w:i w:val="false"/>
                <w:color w:val="000000"/>
                <w:sz w:val="20"/>
              </w:rPr>
              <w:t>
Ұқыптылық</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"Металды конструкцияларды жинайтын слесарь":</w:t>
            </w: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36"/>
          <w:p>
            <w:pPr>
              <w:spacing w:after="20"/>
              <w:ind w:left="20"/>
              <w:jc w:val="both"/>
            </w:pPr>
            <w:r>
              <w:rPr>
                <w:rFonts w:ascii="Times New Roman"/>
                <w:b w:val="false"/>
                <w:i w:val="false"/>
                <w:color w:val="000000"/>
                <w:sz w:val="20"/>
              </w:rPr>
              <w:t>
СБШ бойынша</w:t>
            </w:r>
          </w:p>
          <w:bookmarkEnd w:id="236"/>
          <w:p>
            <w:pPr>
              <w:spacing w:after="20"/>
              <w:ind w:left="20"/>
              <w:jc w:val="both"/>
            </w:pPr>
            <w:r>
              <w:rPr>
                <w:rFonts w:ascii="Times New Roman"/>
                <w:b w:val="false"/>
                <w:i w:val="false"/>
                <w:color w:val="000000"/>
                <w:sz w:val="20"/>
              </w:rPr>
              <w:t>
біліктілік ішкі деңгейі:</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37"/>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237"/>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38"/>
          <w:p>
            <w:pPr>
              <w:spacing w:after="20"/>
              <w:ind w:left="20"/>
              <w:jc w:val="both"/>
            </w:pPr>
            <w:r>
              <w:rPr>
                <w:rFonts w:ascii="Times New Roman"/>
                <w:b w:val="false"/>
                <w:i w:val="false"/>
                <w:color w:val="000000"/>
                <w:sz w:val="20"/>
              </w:rPr>
              <w:t>
Мамандық:</w:t>
            </w:r>
          </w:p>
          <w:bookmarkEnd w:id="238"/>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39"/>
          <w:p>
            <w:pPr>
              <w:spacing w:after="20"/>
              <w:ind w:left="20"/>
              <w:jc w:val="both"/>
            </w:pPr>
            <w:r>
              <w:rPr>
                <w:rFonts w:ascii="Times New Roman"/>
                <w:b w:val="false"/>
                <w:i w:val="false"/>
                <w:color w:val="000000"/>
                <w:sz w:val="20"/>
              </w:rPr>
              <w:t>
Біліктілік:</w:t>
            </w:r>
          </w:p>
          <w:bookmarkEnd w:id="239"/>
          <w:p>
            <w:pPr>
              <w:spacing w:after="20"/>
              <w:ind w:left="20"/>
              <w:jc w:val="both"/>
            </w:pPr>
            <w:r>
              <w:rPr>
                <w:rFonts w:ascii="Times New Roman"/>
                <w:b w:val="false"/>
                <w:i w:val="false"/>
                <w:color w:val="000000"/>
                <w:sz w:val="20"/>
              </w:rPr>
              <w:t>
-</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конструкцияларды жөндеу және салу кезінде слесарлық жұмыстарды орындау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5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40"/>
          <w:p>
            <w:pPr>
              <w:spacing w:after="20"/>
              <w:ind w:left="20"/>
              <w:jc w:val="both"/>
            </w:pPr>
            <w:r>
              <w:rPr>
                <w:rFonts w:ascii="Times New Roman"/>
                <w:b w:val="false"/>
                <w:i w:val="false"/>
                <w:color w:val="000000"/>
                <w:sz w:val="20"/>
              </w:rPr>
              <w:t>
1. Құрылыс алаңында қарапайым слесарлық жұмыстарды орындау</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бөлшектерді дайындау және пысықтау, Құрылыс жабдықтары мен жабдықтарының күрделі емес тораптарын жөндеу</w:t>
            </w:r>
          </w:p>
          <w:p>
            <w:pPr>
              <w:spacing w:after="20"/>
              <w:ind w:left="20"/>
              <w:jc w:val="both"/>
            </w:pPr>
            <w:r>
              <w:rPr>
                <w:rFonts w:ascii="Times New Roman"/>
                <w:b w:val="false"/>
                <w:i w:val="false"/>
                <w:color w:val="000000"/>
                <w:sz w:val="20"/>
              </w:rPr>
              <w:t>
3. Жабдықтар мен жабдықтарды жөндеуді, монтаждауды және реттеуді орындау</w:t>
            </w:r>
          </w:p>
        </w:tc>
      </w:tr>
      <w:tr>
        <w:trPr>
          <w:trHeight w:val="30" w:hRule="atLeast"/>
        </w:trPr>
        <w:tc>
          <w:tcPr>
            <w:tcW w:w="0" w:type="auto"/>
            <w:gridSpan w:val="56"/>
            <w:vMerge/>
            <w:tcBorders>
              <w:top w:val="nil"/>
              <w:left w:val="single" w:color="cfcfcf" w:sz="5"/>
              <w:bottom w:val="single" w:color="cfcfcf" w:sz="5"/>
              <w:right w:val="single" w:color="cfcfcf" w:sz="5"/>
            </w:tcBorders>
          </w:tc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Құрылыс алаңында қарапайым слесарлық жұмыстарды орындау</w:t>
            </w:r>
          </w:p>
        </w:tc>
        <w:tc>
          <w:tcPr>
            <w:tcW w:w="0" w:type="auto"/>
            <w:gridSpan w:val="6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41"/>
          <w:p>
            <w:pPr>
              <w:spacing w:after="20"/>
              <w:ind w:left="20"/>
              <w:jc w:val="both"/>
            </w:pPr>
            <w:r>
              <w:rPr>
                <w:rFonts w:ascii="Times New Roman"/>
                <w:b w:val="false"/>
                <w:i w:val="false"/>
                <w:color w:val="000000"/>
                <w:sz w:val="20"/>
              </w:rPr>
              <w:t>
Дағды 1:</w:t>
            </w:r>
          </w:p>
          <w:bookmarkEnd w:id="241"/>
          <w:p>
            <w:pPr>
              <w:spacing w:after="20"/>
              <w:ind w:left="20"/>
              <w:jc w:val="both"/>
            </w:pPr>
            <w:r>
              <w:rPr>
                <w:rFonts w:ascii="Times New Roman"/>
                <w:b w:val="false"/>
                <w:i w:val="false"/>
                <w:color w:val="000000"/>
                <w:sz w:val="20"/>
              </w:rPr>
              <w:t>
Жиынтықтаушы бұйымдар мен материалдарды дайындау, бос өлшемдер бойынша қарапайым бөлшектерді дайындау</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6"/>
            <w:vMerge/>
            <w:tcBorders>
              <w:top w:val="nil"/>
              <w:left w:val="single" w:color="cfcfcf" w:sz="5"/>
              <w:bottom w:val="single" w:color="cfcfcf" w:sz="5"/>
              <w:right w:val="single" w:color="cfcfcf" w:sz="5"/>
            </w:tcBorders>
          </w:tcPr>
          <w:p/>
        </w:tc>
        <w:tc>
          <w:tcPr>
            <w:tcW w:w="0" w:type="auto"/>
            <w:gridSpan w:val="63"/>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42"/>
          <w:p>
            <w:pPr>
              <w:spacing w:after="20"/>
              <w:ind w:left="20"/>
              <w:jc w:val="both"/>
            </w:pPr>
            <w:r>
              <w:rPr>
                <w:rFonts w:ascii="Times New Roman"/>
                <w:b w:val="false"/>
                <w:i w:val="false"/>
                <w:color w:val="000000"/>
                <w:sz w:val="20"/>
              </w:rPr>
              <w:t>
2 разряд</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Парақ материалын (металдар мен бейметалдар) қолмен қайшымен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бейметалдарды қол арамен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 кесу құралымен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Бланкілерді файлдармен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және ішкі жіптерді шүмектер мен дақтармен кесіңіз</w:t>
            </w:r>
          </w:p>
          <w:p>
            <w:pPr>
              <w:spacing w:after="20"/>
              <w:ind w:left="20"/>
              <w:jc w:val="both"/>
            </w:pPr>
            <w:r>
              <w:rPr>
                <w:rFonts w:ascii="Times New Roman"/>
                <w:b w:val="false"/>
                <w:i w:val="false"/>
                <w:color w:val="000000"/>
                <w:sz w:val="20"/>
              </w:rPr>
              <w:t>
6. Бөлшектердің сыртқы және ішкі</w:t>
            </w:r>
          </w:p>
        </w:tc>
      </w:tr>
      <w:tr>
        <w:trPr>
          <w:trHeight w:val="30" w:hRule="atLeast"/>
        </w:trPr>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43"/>
          <w:p>
            <w:pPr>
              <w:spacing w:after="20"/>
              <w:ind w:left="20"/>
              <w:jc w:val="both"/>
            </w:pPr>
            <w:r>
              <w:rPr>
                <w:rFonts w:ascii="Times New Roman"/>
                <w:b w:val="false"/>
                <w:i w:val="false"/>
                <w:color w:val="000000"/>
                <w:sz w:val="20"/>
              </w:rPr>
              <w:t>
өлшемдерін өлшеу</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8. Өрт сөндіру құралдарының нұсқауларын қолдану</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60"/>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60"/>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44"/>
          <w:p>
            <w:pPr>
              <w:spacing w:after="20"/>
              <w:ind w:left="20"/>
              <w:jc w:val="both"/>
            </w:pPr>
            <w:r>
              <w:rPr>
                <w:rFonts w:ascii="Times New Roman"/>
                <w:b w:val="false"/>
                <w:i w:val="false"/>
                <w:color w:val="000000"/>
                <w:sz w:val="20"/>
              </w:rPr>
              <w:t>
2 разряд</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Металдардың негізгі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Бекіткіштердің негізгі түрлері, бөлшектерді қосу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кескіш құралды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құралының құрылысы,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Жиынтықтаушы бұйымдарды консервациядан шығару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Слесарлық жұмыстарды орындау кезінде еңбекті қорғау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Майлаудың негізгі түрлері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 майлау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өнеркәсіптік және экологиялық қауіпсіздік талаптары</w:t>
            </w:r>
          </w:p>
          <w:p>
            <w:pPr>
              <w:spacing w:after="20"/>
              <w:ind w:left="20"/>
              <w:jc w:val="both"/>
            </w:pPr>
            <w:r>
              <w:rPr>
                <w:rFonts w:ascii="Times New Roman"/>
                <w:b w:val="false"/>
                <w:i w:val="false"/>
                <w:color w:val="000000"/>
                <w:sz w:val="20"/>
              </w:rPr>
              <w:t>
12. Өрт сөндіру құралдары мен жеке қорғаныс құралдарын қолдану жөніндегі Нұсқаулық</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6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45"/>
          <w:p>
            <w:pPr>
              <w:spacing w:after="20"/>
              <w:ind w:left="20"/>
              <w:jc w:val="both"/>
            </w:pPr>
            <w:r>
              <w:rPr>
                <w:rFonts w:ascii="Times New Roman"/>
                <w:b w:val="false"/>
                <w:i w:val="false"/>
                <w:color w:val="000000"/>
                <w:sz w:val="20"/>
              </w:rPr>
              <w:t>
Дағды 2:</w:t>
            </w:r>
          </w:p>
          <w:bookmarkEnd w:id="245"/>
          <w:p>
            <w:pPr>
              <w:spacing w:after="20"/>
              <w:ind w:left="20"/>
              <w:jc w:val="both"/>
            </w:pPr>
            <w:r>
              <w:rPr>
                <w:rFonts w:ascii="Times New Roman"/>
                <w:b w:val="false"/>
                <w:i w:val="false"/>
                <w:color w:val="000000"/>
                <w:sz w:val="20"/>
              </w:rPr>
              <w:t>
Болтты қосылыстарды құрастыру, қарапайым Құрылыс конструкцияларын монтаждау және бөлшектеу</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60"/>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46"/>
          <w:p>
            <w:pPr>
              <w:spacing w:after="20"/>
              <w:ind w:left="20"/>
              <w:jc w:val="both"/>
            </w:pPr>
            <w:r>
              <w:rPr>
                <w:rFonts w:ascii="Times New Roman"/>
                <w:b w:val="false"/>
                <w:i w:val="false"/>
                <w:color w:val="000000"/>
                <w:sz w:val="20"/>
              </w:rPr>
              <w:t>
2 разряд</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Слесарь құралын қолданыңыз: кілттер, бұрағыштар, пассатиждер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Итарқа мен ұстағыш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4. Өрт сөндіру құралдарының нұсқауларын қолдану</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60"/>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60"/>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47"/>
          <w:p>
            <w:pPr>
              <w:spacing w:after="20"/>
              <w:ind w:left="20"/>
              <w:jc w:val="both"/>
            </w:pPr>
            <w:r>
              <w:rPr>
                <w:rFonts w:ascii="Times New Roman"/>
                <w:b w:val="false"/>
                <w:i w:val="false"/>
                <w:color w:val="000000"/>
                <w:sz w:val="20"/>
              </w:rPr>
              <w:t>
2 разряд</w:t>
            </w:r>
          </w:p>
          <w:bookmarkEnd w:id="247"/>
          <w:p>
            <w:pPr>
              <w:spacing w:after="20"/>
              <w:ind w:left="20"/>
              <w:jc w:val="both"/>
            </w:pPr>
            <w:r>
              <w:rPr>
                <w:rFonts w:ascii="Times New Roman"/>
                <w:b w:val="false"/>
                <w:i w:val="false"/>
                <w:color w:val="000000"/>
                <w:sz w:val="20"/>
              </w:rPr>
              <w:t>
1. Қолданылатын итарқа және</w:t>
            </w:r>
          </w:p>
        </w:tc>
      </w:tr>
      <w:tr>
        <w:trPr>
          <w:trHeight w:val="30" w:hRule="atLeast"/>
        </w:trPr>
        <w:tc>
          <w:tcPr>
            <w:tcW w:w="0" w:type="auto"/>
            <w:gridSpan w:val="10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48"/>
          <w:p>
            <w:pPr>
              <w:spacing w:after="20"/>
              <w:ind w:left="20"/>
              <w:jc w:val="both"/>
            </w:pPr>
            <w:r>
              <w:rPr>
                <w:rFonts w:ascii="Times New Roman"/>
                <w:b w:val="false"/>
                <w:i w:val="false"/>
                <w:color w:val="000000"/>
                <w:sz w:val="20"/>
              </w:rPr>
              <w:t>
ұстағыш құрылғылардың түрлері</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жұмыстарына арналған Слесарлық құралдың құрылысы,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қоршауларын орнату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ілу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жұмыстарын орындау кезінде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өнеркәсіптік және экологиялық қауіпсіздік талаптары</w:t>
            </w:r>
          </w:p>
          <w:p>
            <w:pPr>
              <w:spacing w:after="20"/>
              <w:ind w:left="20"/>
              <w:jc w:val="both"/>
            </w:pPr>
            <w:r>
              <w:rPr>
                <w:rFonts w:ascii="Times New Roman"/>
                <w:b w:val="false"/>
                <w:i w:val="false"/>
                <w:color w:val="000000"/>
                <w:sz w:val="20"/>
              </w:rPr>
              <w:t>
10. Өрт сөндіру құралдары мен жеке қорғаныс құралдарын қолдану жөніндегі Нұсқаулық</w:t>
            </w:r>
          </w:p>
        </w:tc>
      </w:tr>
      <w:tr>
        <w:trPr>
          <w:trHeight w:val="30" w:hRule="atLeast"/>
        </w:trPr>
        <w:tc>
          <w:tcPr>
            <w:tcW w:w="0" w:type="auto"/>
            <w:gridSpan w:val="107"/>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49"/>
          <w:p>
            <w:pPr>
              <w:spacing w:after="20"/>
              <w:ind w:left="20"/>
              <w:jc w:val="both"/>
            </w:pPr>
            <w:r>
              <w:rPr>
                <w:rFonts w:ascii="Times New Roman"/>
                <w:b w:val="false"/>
                <w:i w:val="false"/>
                <w:color w:val="000000"/>
                <w:sz w:val="20"/>
              </w:rPr>
              <w:t>
Еңбек функциясы 2:</w:t>
            </w:r>
          </w:p>
          <w:bookmarkEnd w:id="249"/>
          <w:p>
            <w:pPr>
              <w:spacing w:after="20"/>
              <w:ind w:left="20"/>
              <w:jc w:val="both"/>
            </w:pPr>
            <w:r>
              <w:rPr>
                <w:rFonts w:ascii="Times New Roman"/>
                <w:b w:val="false"/>
                <w:i w:val="false"/>
                <w:color w:val="000000"/>
                <w:sz w:val="20"/>
              </w:rPr>
              <w:t>
Қарапайым бөлшектерді дайындау және пысықтау, Құрылыс жабдықтары мен жабдықтарының күрделі емес тораптарын жөндеу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50"/>
          <w:p>
            <w:pPr>
              <w:spacing w:after="20"/>
              <w:ind w:left="20"/>
              <w:jc w:val="both"/>
            </w:pPr>
            <w:r>
              <w:rPr>
                <w:rFonts w:ascii="Times New Roman"/>
                <w:b w:val="false"/>
                <w:i w:val="false"/>
                <w:color w:val="000000"/>
                <w:sz w:val="20"/>
              </w:rPr>
              <w:t>
Дағды 1:</w:t>
            </w:r>
          </w:p>
          <w:bookmarkEnd w:id="250"/>
          <w:p>
            <w:pPr>
              <w:spacing w:after="20"/>
              <w:ind w:left="20"/>
              <w:jc w:val="both"/>
            </w:pPr>
            <w:r>
              <w:rPr>
                <w:rFonts w:ascii="Times New Roman"/>
                <w:b w:val="false"/>
                <w:i w:val="false"/>
                <w:color w:val="000000"/>
                <w:sz w:val="20"/>
              </w:rPr>
              <w:t>
Қарапайым бөлшектерді жасау және пысықтау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51"/>
          <w:p>
            <w:pPr>
              <w:spacing w:after="20"/>
              <w:ind w:left="20"/>
              <w:jc w:val="both"/>
            </w:pPr>
            <w:r>
              <w:rPr>
                <w:rFonts w:ascii="Times New Roman"/>
                <w:b w:val="false"/>
                <w:i w:val="false"/>
                <w:color w:val="000000"/>
                <w:sz w:val="20"/>
              </w:rPr>
              <w:t>
Машықтар: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шаблондар бойынша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құралымен тесіктерді бұрғылаңыз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құралымен Болат илемдеуді кесіңіз және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кесу және кесу үшін қол құралын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Белгілеу құралын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Өрт сөндіру құралдарының нұсқауларын қолдану</w:t>
            </w:r>
          </w:p>
        </w:tc>
      </w:tr>
      <w:tr>
        <w:trPr>
          <w:trHeight w:val="30" w:hRule="atLeast"/>
        </w:trPr>
        <w:tc>
          <w:tcPr>
            <w:tcW w:w="0" w:type="auto"/>
            <w:gridSpan w:val="107"/>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7"/>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52"/>
          <w:p>
            <w:pPr>
              <w:spacing w:after="20"/>
              <w:ind w:left="20"/>
              <w:jc w:val="both"/>
            </w:pPr>
            <w:r>
              <w:rPr>
                <w:rFonts w:ascii="Times New Roman"/>
                <w:b w:val="false"/>
                <w:i w:val="false"/>
                <w:color w:val="000000"/>
                <w:sz w:val="20"/>
              </w:rPr>
              <w:t>
3 разряд</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және металл емес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және металл емес материалдарды өңдеу параметрлері туралы негізгі мәліметтер</w:t>
            </w:r>
          </w:p>
          <w:p>
            <w:pPr>
              <w:spacing w:after="20"/>
              <w:ind w:left="20"/>
              <w:jc w:val="both"/>
            </w:pPr>
            <w:r>
              <w:rPr>
                <w:rFonts w:ascii="Times New Roman"/>
                <w:b w:val="false"/>
                <w:i w:val="false"/>
                <w:color w:val="000000"/>
                <w:sz w:val="20"/>
              </w:rPr>
              <w:t>
3. Бөлшектерді слесарлық өңдеу әдістері мен ережелері</w:t>
            </w:r>
          </w:p>
        </w:tc>
      </w:tr>
      <w:tr>
        <w:trPr>
          <w:trHeight w:val="30" w:hRule="atLeast"/>
        </w:trPr>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53"/>
          <w:p>
            <w:pPr>
              <w:spacing w:after="20"/>
              <w:ind w:left="20"/>
              <w:jc w:val="both"/>
            </w:pPr>
            <w:r>
              <w:rPr>
                <w:rFonts w:ascii="Times New Roman"/>
                <w:b w:val="false"/>
                <w:i w:val="false"/>
                <w:color w:val="000000"/>
                <w:sz w:val="20"/>
              </w:rPr>
              <w:t>
4. Шаблон бойынша бөлшектерді белгілеу әдістері мен ережелері</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Бұрғылауға, кесуге және кесуге арналған құралдың құрылғысы,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өнеркәсіптік және экологиялық қауіпсіздік талаптары</w:t>
            </w:r>
          </w:p>
          <w:p>
            <w:pPr>
              <w:spacing w:after="20"/>
              <w:ind w:left="20"/>
              <w:jc w:val="both"/>
            </w:pPr>
            <w:r>
              <w:rPr>
                <w:rFonts w:ascii="Times New Roman"/>
                <w:b w:val="false"/>
                <w:i w:val="false"/>
                <w:color w:val="000000"/>
                <w:sz w:val="20"/>
              </w:rPr>
              <w:t>
10. Өрт сөндіру құралдары мен жеке қорғаныс құралдарын қолдану жөніндегі Нұсқаулық</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54"/>
          <w:p>
            <w:pPr>
              <w:spacing w:after="20"/>
              <w:ind w:left="20"/>
              <w:jc w:val="both"/>
            </w:pPr>
            <w:r>
              <w:rPr>
                <w:rFonts w:ascii="Times New Roman"/>
                <w:b w:val="false"/>
                <w:i w:val="false"/>
                <w:color w:val="000000"/>
                <w:sz w:val="20"/>
              </w:rPr>
              <w:t>
Дағды 2:</w:t>
            </w:r>
          </w:p>
          <w:bookmarkEnd w:id="254"/>
          <w:p>
            <w:pPr>
              <w:spacing w:after="20"/>
              <w:ind w:left="20"/>
              <w:jc w:val="both"/>
            </w:pPr>
            <w:r>
              <w:rPr>
                <w:rFonts w:ascii="Times New Roman"/>
                <w:b w:val="false"/>
                <w:i w:val="false"/>
                <w:color w:val="000000"/>
                <w:sz w:val="20"/>
              </w:rPr>
              <w:t>
Құрылыс жабдықтары мен жабдықтарының қарапайым тораптарын жөндеу</w:t>
            </w:r>
          </w:p>
        </w:tc>
        <w:tc>
          <w:tcPr>
            <w:tcW w:w="0" w:type="auto"/>
            <w:gridSpan w:val="8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55"/>
          <w:p>
            <w:pPr>
              <w:spacing w:after="20"/>
              <w:ind w:left="20"/>
              <w:jc w:val="both"/>
            </w:pPr>
            <w:r>
              <w:rPr>
                <w:rFonts w:ascii="Times New Roman"/>
                <w:b w:val="false"/>
                <w:i w:val="false"/>
                <w:color w:val="000000"/>
                <w:sz w:val="20"/>
              </w:rPr>
              <w:t>
Машықтар: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жабдықтары мен жабдықтарының тораптарын бөлшектеуге, құрастыруға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қалыптың қалқандары мен қораптарын жөндеуге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алдында құрылыс жабдықтарының қарапайым тораптарын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түйіндерді ластанудан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Тазалау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Бұрандалы қосылыстарды қатайту кезінде бөлшектердің деформациялануына жол бермей, Құрылыс жабдықтары мен жабдықтарының тораптарын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Өрт сөндіру құралдарының нұсқауларын қолдану</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8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8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56"/>
          <w:p>
            <w:pPr>
              <w:spacing w:after="20"/>
              <w:ind w:left="20"/>
              <w:jc w:val="both"/>
            </w:pPr>
            <w:r>
              <w:rPr>
                <w:rFonts w:ascii="Times New Roman"/>
                <w:b w:val="false"/>
                <w:i w:val="false"/>
                <w:color w:val="000000"/>
                <w:sz w:val="20"/>
              </w:rPr>
              <w:t>
3 разряд</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Бөлшектеу-құрастыру жұмыстарын орындауға арналған құралды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бірліктерін бөлшектермен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жылжымалы қалыптың тетіктері мен элементтерінің тораптарын құрастыру және бөлшектеу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Тораптар мен бөлшектерді тазалау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такелаж құралдарының құрылысы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Бұрандалы қосылыстарды құрастыру және қатайту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7"/>
          <w:p>
            <w:pPr>
              <w:spacing w:after="20"/>
              <w:ind w:left="20"/>
              <w:jc w:val="both"/>
            </w:pPr>
            <w:r>
              <w:rPr>
                <w:rFonts w:ascii="Times New Roman"/>
                <w:b w:val="false"/>
                <w:i w:val="false"/>
                <w:color w:val="000000"/>
                <w:sz w:val="20"/>
              </w:rPr>
              <w:t>
Еңбек функциясы 3:</w:t>
            </w:r>
          </w:p>
          <w:bookmarkEnd w:id="257"/>
          <w:p>
            <w:pPr>
              <w:spacing w:after="20"/>
              <w:ind w:left="20"/>
              <w:jc w:val="both"/>
            </w:pPr>
            <w:r>
              <w:rPr>
                <w:rFonts w:ascii="Times New Roman"/>
                <w:b w:val="false"/>
                <w:i w:val="false"/>
                <w:color w:val="000000"/>
                <w:sz w:val="20"/>
              </w:rPr>
              <w:t>
Жабдықтар мен жабдықтарды жөндеуді, монтаждауды және реттеуді орындау</w:t>
            </w:r>
          </w:p>
        </w:tc>
        <w:tc>
          <w:tcPr>
            <w:tcW w:w="0" w:type="auto"/>
            <w:gridSpan w:val="4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58"/>
          <w:p>
            <w:pPr>
              <w:spacing w:after="20"/>
              <w:ind w:left="20"/>
              <w:jc w:val="both"/>
            </w:pPr>
            <w:r>
              <w:rPr>
                <w:rFonts w:ascii="Times New Roman"/>
                <w:b w:val="false"/>
                <w:i w:val="false"/>
                <w:color w:val="000000"/>
                <w:sz w:val="20"/>
              </w:rPr>
              <w:t>
Дағды 1:</w:t>
            </w:r>
          </w:p>
          <w:bookmarkEnd w:id="258"/>
          <w:p>
            <w:pPr>
              <w:spacing w:after="20"/>
              <w:ind w:left="20"/>
              <w:jc w:val="both"/>
            </w:pPr>
            <w:r>
              <w:rPr>
                <w:rFonts w:ascii="Times New Roman"/>
                <w:b w:val="false"/>
                <w:i w:val="false"/>
                <w:color w:val="000000"/>
                <w:sz w:val="20"/>
              </w:rPr>
              <w:t>
Жабдықтарды, айлабұйымдар мен жарақтарды монтаждау және реттеу</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7"/>
            <w:vMerge/>
            <w:tcBorders>
              <w:top w:val="nil"/>
              <w:left w:val="single" w:color="cfcfcf" w:sz="5"/>
              <w:bottom w:val="single" w:color="cfcfcf" w:sz="5"/>
              <w:right w:val="single" w:color="cfcfcf" w:sz="5"/>
            </w:tcBorders>
          </w:tcPr>
          <w:p/>
        </w:tc>
        <w:tc>
          <w:tcPr>
            <w:tcW w:w="0" w:type="auto"/>
            <w:gridSpan w:val="44"/>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9"/>
          <w:p>
            <w:pPr>
              <w:spacing w:after="20"/>
              <w:ind w:left="20"/>
              <w:jc w:val="both"/>
            </w:pPr>
            <w:r>
              <w:rPr>
                <w:rFonts w:ascii="Times New Roman"/>
                <w:b w:val="false"/>
                <w:i w:val="false"/>
                <w:color w:val="000000"/>
                <w:sz w:val="20"/>
              </w:rPr>
              <w:t>
4 разряд</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Эскиздер мен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 орындау кезінде арнайы механикаландырылған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 жұмыстарды орындау кезінде қол құралдары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Якорь болттарын, суспензияларды, тартқыштарды, қысқыштарды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Кронштейндер, фланецтер, түзу сызықты эструстар, арықтар, қорғаныш қаптамалар мен қоршаулар, бункерлер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Тіректерді, терезе саңылауларын, баспалдақ торларын, балкондарды қоршау</w:t>
            </w:r>
          </w:p>
          <w:p>
            <w:pPr>
              <w:spacing w:after="20"/>
              <w:ind w:left="20"/>
              <w:jc w:val="both"/>
            </w:pPr>
            <w:r>
              <w:rPr>
                <w:rFonts w:ascii="Times New Roman"/>
                <w:b w:val="false"/>
                <w:i w:val="false"/>
                <w:color w:val="000000"/>
                <w:sz w:val="20"/>
              </w:rPr>
              <w:t>
8. Металл терезе байланыстырғыштарын және ашу</w:t>
            </w:r>
          </w:p>
        </w:tc>
      </w:tr>
      <w:tr>
        <w:trPr>
          <w:trHeight w:val="30" w:hRule="atLeast"/>
        </w:trPr>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механизмдерін жасаңыз</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Бағандардың, арқалықтардың және</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плиталарының ауыстырылатын</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қалыптарын жинау және</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Бағандардың, арқалықтардың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еден плиталарының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қалыптарының көтергіш</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құрылғыларын жинау және</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Жылжымалы қалыптың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конустығын реттеңіз</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Көтергіш лебедкалардың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бульдозерлердің механизмдерін</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Орындалатын жұмыстардың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қамтамасыз ету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Еңбекті қорғау, өндірістік</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Өрт сөндіру құралдарының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нұсқауларын қолдану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құралының құрылысы,</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ережесі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Бөлшектеу-құрастыру жұмыстарын</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арналған құралды</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ережесі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Эскиздер мен сызбаларды оқу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Құралды жасау үшін</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металдардың негізгі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Құралды толтыру мен қатайтудың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ережелері мен әдістері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Өңдеу параметрлері туралы негізгі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Жылжымалы металл қалыптарды</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жылжымалы қалыптар</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механизмдерін орнату ережелері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Төзімділік және қону жүйесі</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Орындалатын жұмыстардың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қойылатын талаптар</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Еңбекті қорғау талаптары, оның</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жұмыс орнында</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 санитария және</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талаптары</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Өрт, өнеркәсіптік және</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талаптары</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Өрт сөндіру құралдары мен жеке</w:t>
            </w:r>
          </w:p>
        </w:tc>
      </w:tr>
      <w:tr>
        <w:trPr>
          <w:trHeight w:val="30" w:hRule="atLeast"/>
        </w:trPr>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 қолдану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vMerge/>
            <w:tcBorders>
              <w:top w:val="nil"/>
              <w:left w:val="single" w:color="cfcfcf" w:sz="5"/>
              <w:bottom w:val="single" w:color="cfcfcf" w:sz="5"/>
              <w:right w:val="single" w:color="cfcfcf" w:sz="5"/>
            </w:tcBorders>
          </w:tc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Нұсқаулық</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6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машиналар мен қозғалтқыштарды жөндеу</w:t>
            </w:r>
          </w:p>
        </w:tc>
        <w:tc>
          <w:tcPr>
            <w:tcW w:w="0" w:type="auto"/>
            <w:gridSpan w:val="69"/>
            <w:vMerge/>
            <w:tcBorders>
              <w:top w:val="nil"/>
              <w:left w:val="single" w:color="cfcfcf" w:sz="5"/>
              <w:bottom w:val="single" w:color="cfcfcf" w:sz="5"/>
              <w:right w:val="single" w:color="cfcfcf" w:sz="5"/>
            </w:tcBorders>
          </w:tcP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vMerge/>
            <w:tcBorders>
              <w:top w:val="nil"/>
              <w:left w:val="single" w:color="cfcfcf" w:sz="5"/>
              <w:bottom w:val="single" w:color="cfcfcf" w:sz="5"/>
              <w:right w:val="single" w:color="cfcfcf" w:sz="5"/>
            </w:tcBorders>
          </w:tc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60"/>
          <w:p>
            <w:pPr>
              <w:spacing w:after="20"/>
              <w:ind w:left="20"/>
              <w:jc w:val="both"/>
            </w:pPr>
            <w:r>
              <w:rPr>
                <w:rFonts w:ascii="Times New Roman"/>
                <w:b w:val="false"/>
                <w:i w:val="false"/>
                <w:color w:val="000000"/>
                <w:sz w:val="20"/>
              </w:rPr>
              <w:t>
4 разряд</w:t>
            </w:r>
          </w:p>
          <w:bookmarkEnd w:id="260"/>
          <w:p>
            <w:pPr>
              <w:spacing w:after="20"/>
              <w:ind w:left="20"/>
              <w:jc w:val="both"/>
            </w:pPr>
            <w:r>
              <w:rPr>
                <w:rFonts w:ascii="Times New Roman"/>
                <w:b w:val="false"/>
                <w:i w:val="false"/>
                <w:color w:val="000000"/>
                <w:sz w:val="20"/>
              </w:rPr>
              <w:t>
1. Қол домкраттарын, көтергіштерді, кран-арқалықтарды және жүк</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көтергіштігі 5 тоннаға дейінгі</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арматураны бүгуге және</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станоктарды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жөндеуге және</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құрастыруға арналған құрал-</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 мен құрылғыларды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Таспалы транспортерлердің керме</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жетек құрылғыларын,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экскаваторлардың шөміштері мен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шынжырларын, бетон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араластырғыштардың шөміштері мен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барабандарын бөлшектеуге, жөндеуге</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құрастыруға арналған құрал-</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 мен құрылғыларды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Механикаландырылған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толтырғышқа арналған бүріккіш</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агрегаттарды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жөндеу және жинау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Қозғалтқыштарды бөлшектеуге,</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және құрастыруға арналған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құрылғыларды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Орындалатын жұмыстардың</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қамтамасыз ету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өндірістік</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сөндіру құралдарының</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нұсқауларын қолдану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Механизмдерді, машиналар мен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жөндеуге арналған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құрылғылардың</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мен пайдалану ережесі</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Такелаждық жабдықтардың,</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аспаптар мен</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құрылысы, оларды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қағидалары</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жабдықтарының</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жұмыс процесі және</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61"/>
          <w:p>
            <w:pPr>
              <w:spacing w:after="20"/>
              <w:ind w:left="20"/>
              <w:jc w:val="both"/>
            </w:pPr>
            <w:r>
              <w:rPr>
                <w:rFonts w:ascii="Times New Roman"/>
                <w:b w:val="false"/>
                <w:i w:val="false"/>
                <w:color w:val="000000"/>
                <w:sz w:val="20"/>
              </w:rPr>
              <w:t>
Реттеу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62"/>
          <w:p>
            <w:pPr>
              <w:spacing w:after="20"/>
              <w:ind w:left="20"/>
              <w:jc w:val="both"/>
            </w:pPr>
            <w:r>
              <w:rPr>
                <w:rFonts w:ascii="Times New Roman"/>
                <w:b w:val="false"/>
                <w:i w:val="false"/>
                <w:color w:val="000000"/>
                <w:sz w:val="20"/>
              </w:rPr>
              <w:t>
Жауапкершілік</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1"/>
            <w:vMerge/>
            <w:tcBorders>
              <w:top w:val="nil"/>
              <w:left w:val="single" w:color="cfcfcf" w:sz="5"/>
              <w:bottom w:val="single" w:color="cfcfcf" w:sz="5"/>
              <w:right w:val="single" w:color="cfcfcf" w:sz="5"/>
            </w:tcBorders>
          </w:tc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"Металды конструкцияларды жинайтын слесарь":</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3"/>
          <w:p>
            <w:pPr>
              <w:spacing w:after="20"/>
              <w:ind w:left="20"/>
              <w:jc w:val="both"/>
            </w:pPr>
            <w:r>
              <w:rPr>
                <w:rFonts w:ascii="Times New Roman"/>
                <w:b w:val="false"/>
                <w:i w:val="false"/>
                <w:color w:val="000000"/>
                <w:sz w:val="20"/>
              </w:rPr>
              <w:t>
СБШ бойынша</w:t>
            </w:r>
          </w:p>
          <w:bookmarkEnd w:id="263"/>
          <w:p>
            <w:pPr>
              <w:spacing w:after="20"/>
              <w:ind w:left="20"/>
              <w:jc w:val="both"/>
            </w:pPr>
            <w:r>
              <w:rPr>
                <w:rFonts w:ascii="Times New Roman"/>
                <w:b w:val="false"/>
                <w:i w:val="false"/>
                <w:color w:val="000000"/>
                <w:sz w:val="20"/>
              </w:rPr>
              <w:t>
біліктілік ішкі деңгейі: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64"/>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264"/>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5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5"/>
          <w:p>
            <w:pPr>
              <w:spacing w:after="20"/>
              <w:ind w:left="20"/>
              <w:jc w:val="both"/>
            </w:pPr>
            <w:r>
              <w:rPr>
                <w:rFonts w:ascii="Times New Roman"/>
                <w:b w:val="false"/>
                <w:i w:val="false"/>
                <w:color w:val="000000"/>
                <w:sz w:val="20"/>
              </w:rPr>
              <w:t>
Мамандық:</w:t>
            </w:r>
          </w:p>
          <w:bookmarkEnd w:id="265"/>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6"/>
          <w:p>
            <w:pPr>
              <w:spacing w:after="20"/>
              <w:ind w:left="20"/>
              <w:jc w:val="both"/>
            </w:pPr>
            <w:r>
              <w:rPr>
                <w:rFonts w:ascii="Times New Roman"/>
                <w:b w:val="false"/>
                <w:i w:val="false"/>
                <w:color w:val="000000"/>
                <w:sz w:val="20"/>
              </w:rPr>
              <w:t>
Біліктілік:</w:t>
            </w:r>
          </w:p>
          <w:bookmarkEnd w:id="266"/>
          <w:p>
            <w:pPr>
              <w:spacing w:after="20"/>
              <w:ind w:left="20"/>
              <w:jc w:val="both"/>
            </w:pPr>
            <w:r>
              <w:rPr>
                <w:rFonts w:ascii="Times New Roman"/>
                <w:b w:val="false"/>
                <w:i w:val="false"/>
                <w:color w:val="000000"/>
                <w:sz w:val="20"/>
              </w:rPr>
              <w:t>
-</w:t>
            </w:r>
          </w:p>
        </w:tc>
      </w:tr>
      <w:tr>
        <w:trPr>
          <w:trHeight w:val="30" w:hRule="atLeast"/>
        </w:trPr>
        <w:tc>
          <w:tcPr>
            <w:tcW w:w="0" w:type="auto"/>
            <w:gridSpan w:val="51"/>
            <w:vMerge/>
            <w:tcBorders>
              <w:top w:val="nil"/>
              <w:left w:val="single" w:color="cfcfcf" w:sz="5"/>
              <w:bottom w:val="single" w:color="cfcfcf" w:sz="5"/>
              <w:right w:val="single" w:color="cfcfcf" w:sz="5"/>
            </w:tcBorders>
          </w:tc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67"/>
          <w:p>
            <w:pPr>
              <w:spacing w:after="20"/>
              <w:ind w:left="20"/>
              <w:jc w:val="both"/>
            </w:pPr>
            <w:r>
              <w:rPr>
                <w:rFonts w:ascii="Times New Roman"/>
                <w:b w:val="false"/>
                <w:i w:val="false"/>
                <w:color w:val="000000"/>
                <w:sz w:val="20"/>
              </w:rPr>
              <w:t>
Мамандық:</w:t>
            </w:r>
          </w:p>
          <w:bookmarkEnd w:id="267"/>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68"/>
          <w:p>
            <w:pPr>
              <w:spacing w:after="20"/>
              <w:ind w:left="20"/>
              <w:jc w:val="both"/>
            </w:pPr>
            <w:r>
              <w:rPr>
                <w:rFonts w:ascii="Times New Roman"/>
                <w:b w:val="false"/>
                <w:i w:val="false"/>
                <w:color w:val="000000"/>
                <w:sz w:val="20"/>
              </w:rPr>
              <w:t>
Біліктілік:</w:t>
            </w:r>
          </w:p>
          <w:bookmarkEnd w:id="268"/>
          <w:p>
            <w:pPr>
              <w:spacing w:after="20"/>
              <w:ind w:left="20"/>
              <w:jc w:val="both"/>
            </w:pPr>
            <w:r>
              <w:rPr>
                <w:rFonts w:ascii="Times New Roman"/>
                <w:b w:val="false"/>
                <w:i w:val="false"/>
                <w:color w:val="000000"/>
                <w:sz w:val="20"/>
              </w:rPr>
              <w:t>
-</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деңгейдегі металды конструкцияларды жинайтын слесарь болып жұмыс істеген алты айдан кем емес</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конструкцияларды жөндеу және салу кезінде слесарлық жұмыстарды орындау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69"/>
          <w:p>
            <w:pPr>
              <w:spacing w:after="20"/>
              <w:ind w:left="20"/>
              <w:jc w:val="both"/>
            </w:pPr>
            <w:r>
              <w:rPr>
                <w:rFonts w:ascii="Times New Roman"/>
                <w:b w:val="false"/>
                <w:i w:val="false"/>
                <w:color w:val="000000"/>
                <w:sz w:val="20"/>
              </w:rPr>
              <w:t>
1. Күрделі құрылыс машиналары мен механизмдерінің бөлшектерін дайындау, жөндеу, баптау және сынау</w:t>
            </w:r>
          </w:p>
          <w:bookmarkEnd w:id="269"/>
          <w:p>
            <w:pPr>
              <w:spacing w:after="20"/>
              <w:ind w:left="20"/>
              <w:jc w:val="both"/>
            </w:pPr>
            <w:r>
              <w:rPr>
                <w:rFonts w:ascii="Times New Roman"/>
                <w:b w:val="false"/>
                <w:i w:val="false"/>
                <w:color w:val="000000"/>
                <w:sz w:val="20"/>
              </w:rPr>
              <w:t>
2. Аса күрделі және ауыр құрылыс жабдықтарын жөндеуді, баптауды және сынауды орындау</w:t>
            </w:r>
          </w:p>
        </w:tc>
      </w:tr>
      <w:tr>
        <w:trPr>
          <w:trHeight w:val="30" w:hRule="atLeast"/>
        </w:trPr>
        <w:tc>
          <w:tcPr>
            <w:tcW w:w="0" w:type="auto"/>
            <w:gridSpan w:val="7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Күрделі құрылыс машиналары мен механизмдерінің бөлшектерін дайындау, жөндеу, баптау және сынау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70"/>
          <w:p>
            <w:pPr>
              <w:spacing w:after="20"/>
              <w:ind w:left="20"/>
              <w:jc w:val="both"/>
            </w:pPr>
            <w:r>
              <w:rPr>
                <w:rFonts w:ascii="Times New Roman"/>
                <w:b w:val="false"/>
                <w:i w:val="false"/>
                <w:color w:val="000000"/>
                <w:sz w:val="20"/>
              </w:rPr>
              <w:t>
Дағды 1:</w:t>
            </w:r>
          </w:p>
          <w:bookmarkEnd w:id="270"/>
          <w:p>
            <w:pPr>
              <w:spacing w:after="20"/>
              <w:ind w:left="20"/>
              <w:jc w:val="both"/>
            </w:pPr>
            <w:r>
              <w:rPr>
                <w:rFonts w:ascii="Times New Roman"/>
                <w:b w:val="false"/>
                <w:i w:val="false"/>
                <w:color w:val="000000"/>
                <w:sz w:val="20"/>
              </w:rPr>
              <w:t>
Күрделі бөлшектерді, жабдықтар мен құрылғыларды жасау</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8"/>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1"/>
          <w:p>
            <w:pPr>
              <w:spacing w:after="20"/>
              <w:ind w:left="20"/>
              <w:jc w:val="both"/>
            </w:pPr>
            <w:r>
              <w:rPr>
                <w:rFonts w:ascii="Times New Roman"/>
                <w:b w:val="false"/>
                <w:i w:val="false"/>
                <w:color w:val="000000"/>
                <w:sz w:val="20"/>
              </w:rPr>
              <w:t>
5-6 разряд</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Эскиздер мен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 орындау кезінде қол құралдары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Шөміштердің, закромдардың, жұқа табақты металдан жасалған бункерлердің, тұғырлардың, рамалар мен циклондарға арналған алаңдардың, желдеткіштер мен калориферлердің, жылжымалы жалюздердің, клапандардың бөлшектерін дайындауға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қатайтуға, күйдіруге және босатуға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тойтармалармен қосыңыз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9. Өрт сөндіру құралдары мен жеке қорғаныс құралдарының нұсқаулықтарын қолдану</w:t>
            </w:r>
          </w:p>
        </w:tc>
      </w:tr>
      <w:tr>
        <w:trPr>
          <w:trHeight w:val="30" w:hRule="atLeast"/>
        </w:trPr>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болаттар мен қорытпалардың сорттары, маркалары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Механикаландырылған құралды қолдана отырып, күрделі бөлшектерді слесарлық өңдеу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шаблондар мен калибрлерге сәйкестендіру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Металды сөндіру, босату және күйдіру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Эскиздер мен сызбаларды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Аспаптық болаттар мен қорытпалардан жасалған бұйымдарды термиялық өңдеу параметрлері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76"/>
            <w:vMerge/>
            <w:tcBorders>
              <w:top w:val="nil"/>
              <w:left w:val="single" w:color="cfcfcf" w:sz="5"/>
              <w:bottom w:val="single" w:color="cfcfcf" w:sz="5"/>
              <w:right w:val="single" w:color="cfcfcf" w:sz="5"/>
            </w:tcBorders>
          </w:tc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7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73"/>
          <w:p>
            <w:pPr>
              <w:spacing w:after="20"/>
              <w:ind w:left="20"/>
              <w:jc w:val="both"/>
            </w:pPr>
            <w:r>
              <w:rPr>
                <w:rFonts w:ascii="Times New Roman"/>
                <w:b w:val="false"/>
                <w:i w:val="false"/>
                <w:color w:val="000000"/>
                <w:sz w:val="20"/>
              </w:rPr>
              <w:t>
Дағды 2:</w:t>
            </w:r>
          </w:p>
          <w:bookmarkEnd w:id="273"/>
          <w:p>
            <w:pPr>
              <w:spacing w:after="20"/>
              <w:ind w:left="20"/>
              <w:jc w:val="both"/>
            </w:pPr>
            <w:r>
              <w:rPr>
                <w:rFonts w:ascii="Times New Roman"/>
                <w:b w:val="false"/>
                <w:i w:val="false"/>
                <w:color w:val="000000"/>
                <w:sz w:val="20"/>
              </w:rPr>
              <w:t>
Күрделі құрылыс машиналары мен механизмдерін жөндеу, баптау және сынау</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76"/>
            <w:vMerge/>
            <w:tcBorders>
              <w:top w:val="nil"/>
              <w:left w:val="single" w:color="cfcfcf" w:sz="5"/>
              <w:bottom w:val="single" w:color="cfcfcf" w:sz="5"/>
              <w:right w:val="single" w:color="cfcfcf" w:sz="5"/>
            </w:tcBorders>
          </w:tc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74"/>
          <w:p>
            <w:pPr>
              <w:spacing w:after="20"/>
              <w:ind w:left="20"/>
              <w:jc w:val="both"/>
            </w:pPr>
            <w:r>
              <w:rPr>
                <w:rFonts w:ascii="Times New Roman"/>
                <w:b w:val="false"/>
                <w:i w:val="false"/>
                <w:color w:val="000000"/>
                <w:sz w:val="20"/>
              </w:rPr>
              <w:t>
5-6 разряд</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машиналары мен механизмдерін жөндеуге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араластырғыштар мен еріткіштерді, бетон сорғылары мен еріткіш сорғыларды, орталықтан тепкіш сорғыларды бөлшектеу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көтергіштігі 5 тоннадан асатын блоктарды, жетек лебедкаларын бөлшектеу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снарядтарын бөлшектеу және жинау</w:t>
            </w:r>
          </w:p>
          <w:p>
            <w:pPr>
              <w:spacing w:after="20"/>
              <w:ind w:left="20"/>
              <w:jc w:val="both"/>
            </w:pPr>
            <w:r>
              <w:rPr>
                <w:rFonts w:ascii="Times New Roman"/>
                <w:b w:val="false"/>
                <w:i w:val="false"/>
                <w:color w:val="000000"/>
                <w:sz w:val="20"/>
              </w:rPr>
              <w:t>
5. Гидравликалық және электрлік Ұяларды монтаждауға арналған</w:t>
            </w:r>
          </w:p>
        </w:tc>
      </w:tr>
      <w:tr>
        <w:trPr>
          <w:trHeight w:val="30" w:hRule="atLeast"/>
        </w:trPr>
        <w:tc>
          <w:tcPr>
            <w:tcW w:w="0" w:type="auto"/>
            <w:gridSpan w:val="8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75"/>
          <w:p>
            <w:pPr>
              <w:spacing w:after="20"/>
              <w:ind w:left="20"/>
              <w:jc w:val="both"/>
            </w:pPr>
            <w:r>
              <w:rPr>
                <w:rFonts w:ascii="Times New Roman"/>
                <w:b w:val="false"/>
                <w:i w:val="false"/>
                <w:color w:val="000000"/>
                <w:sz w:val="20"/>
              </w:rPr>
              <w:t>
жабдықты, құрал-саймандарды және құрылғыларды пайдалану</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8. Өрт сөндіру құралдары мен жеке қорғаныс құралдарының нұсқаулықтарын қолдану</w:t>
            </w:r>
          </w:p>
        </w:tc>
      </w:tr>
      <w:tr>
        <w:trPr>
          <w:trHeight w:val="30" w:hRule="atLeast"/>
        </w:trPr>
        <w:tc>
          <w:tcPr>
            <w:tcW w:w="0" w:type="auto"/>
            <w:gridSpan w:val="89"/>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76"/>
          <w:p>
            <w:pPr>
              <w:spacing w:after="20"/>
              <w:ind w:left="20"/>
              <w:jc w:val="both"/>
            </w:pPr>
            <w:r>
              <w:rPr>
                <w:rFonts w:ascii="Times New Roman"/>
                <w:b w:val="false"/>
                <w:i w:val="false"/>
                <w:color w:val="000000"/>
                <w:sz w:val="20"/>
              </w:rPr>
              <w:t>
Білімдер: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машиналары мен механизмдерін жөндеуге арналған жабдықтарды, құрал-саймандар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орындау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Гидравликалық және электрлік Ұяларды монтаждауға арналған жабдықты, құрал-сайманды және айлабұйымдарды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89"/>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77"/>
          <w:p>
            <w:pPr>
              <w:spacing w:after="20"/>
              <w:ind w:left="20"/>
              <w:jc w:val="both"/>
            </w:pPr>
            <w:r>
              <w:rPr>
                <w:rFonts w:ascii="Times New Roman"/>
                <w:b w:val="false"/>
                <w:i w:val="false"/>
                <w:color w:val="000000"/>
                <w:sz w:val="20"/>
              </w:rPr>
              <w:t>
Еңбек функциясы 2:</w:t>
            </w:r>
          </w:p>
          <w:bookmarkEnd w:id="277"/>
          <w:p>
            <w:pPr>
              <w:spacing w:after="20"/>
              <w:ind w:left="20"/>
              <w:jc w:val="both"/>
            </w:pPr>
            <w:r>
              <w:rPr>
                <w:rFonts w:ascii="Times New Roman"/>
                <w:b w:val="false"/>
                <w:i w:val="false"/>
                <w:color w:val="000000"/>
                <w:sz w:val="20"/>
              </w:rPr>
              <w:t>
Аса күрделі және ауыр құрылыс жабдықтарын жөндеуді, баптауды және сынауды орындау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78"/>
          <w:p>
            <w:pPr>
              <w:spacing w:after="20"/>
              <w:ind w:left="20"/>
              <w:jc w:val="both"/>
            </w:pPr>
            <w:r>
              <w:rPr>
                <w:rFonts w:ascii="Times New Roman"/>
                <w:b w:val="false"/>
                <w:i w:val="false"/>
                <w:color w:val="000000"/>
                <w:sz w:val="20"/>
              </w:rPr>
              <w:t>
Дағды 1:</w:t>
            </w:r>
          </w:p>
          <w:bookmarkEnd w:id="278"/>
          <w:p>
            <w:pPr>
              <w:spacing w:after="20"/>
              <w:ind w:left="20"/>
              <w:jc w:val="both"/>
            </w:pPr>
            <w:r>
              <w:rPr>
                <w:rFonts w:ascii="Times New Roman"/>
                <w:b w:val="false"/>
                <w:i w:val="false"/>
                <w:color w:val="000000"/>
                <w:sz w:val="20"/>
              </w:rPr>
              <w:t>
Дәлдігі жоғары бөлшектерді, жабдықтар мен құрылғыларды дайындау</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79"/>
          <w:p>
            <w:pPr>
              <w:spacing w:after="20"/>
              <w:ind w:left="20"/>
              <w:jc w:val="both"/>
            </w:pPr>
            <w:r>
              <w:rPr>
                <w:rFonts w:ascii="Times New Roman"/>
                <w:b w:val="false"/>
                <w:i w:val="false"/>
                <w:color w:val="000000"/>
                <w:sz w:val="20"/>
              </w:rPr>
              <w:t>
Машықтар: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Эскиздер мен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құралды және құрылғыларды қолданыңыз. үлгілерді, калибрлерді және кондукторларды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Мөртабандар мен қалыптарды дайындауға және жөндеуге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Ауыстыруға жататын бөлшектерді дайындауға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Эксцентриктердің қонуын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сөндіру құралдары мен жеке қорғаныс құралдарының нұсқаулықтарын қолдану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Эксцентриктердің қонуын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сөндіру құралдары мен жеке қорғаныс құралдарының нұсқаулықтарын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Қатты қорытпалардың таңбалануы, сұрыпталуы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дайындау және жөндеу кезінде қолданылатын жабдықты, құрал-саймандар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Жөнделетін бөлшектерді слесарлық және термиялық өңдеу және жарақтау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Эскиздер мен сызбаларды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5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80"/>
          <w:p>
            <w:pPr>
              <w:spacing w:after="20"/>
              <w:ind w:left="20"/>
              <w:jc w:val="both"/>
            </w:pPr>
            <w:r>
              <w:rPr>
                <w:rFonts w:ascii="Times New Roman"/>
                <w:b w:val="false"/>
                <w:i w:val="false"/>
                <w:color w:val="000000"/>
                <w:sz w:val="20"/>
              </w:rPr>
              <w:t>
Дағды 2:</w:t>
            </w:r>
          </w:p>
          <w:bookmarkEnd w:id="280"/>
          <w:p>
            <w:pPr>
              <w:spacing w:after="20"/>
              <w:ind w:left="20"/>
              <w:jc w:val="both"/>
            </w:pPr>
            <w:r>
              <w:rPr>
                <w:rFonts w:ascii="Times New Roman"/>
                <w:b w:val="false"/>
                <w:i w:val="false"/>
                <w:color w:val="000000"/>
                <w:sz w:val="20"/>
              </w:rPr>
              <w:t>
Күрделі құрылыс машиналары мен механизмдерін жөндеу, баптау және сынау</w:t>
            </w:r>
          </w:p>
        </w:tc>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52"/>
            <w:vMerge/>
            <w:tcBorders>
              <w:top w:val="nil"/>
              <w:left w:val="single" w:color="cfcfcf" w:sz="5"/>
              <w:bottom w:val="single" w:color="cfcfcf" w:sz="5"/>
              <w:right w:val="single" w:color="cfcfcf" w:sz="5"/>
            </w:tcBorders>
          </w:tcPr>
          <w:p/>
        </w:tc>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81"/>
          <w:p>
            <w:pPr>
              <w:spacing w:after="20"/>
              <w:ind w:left="20"/>
              <w:jc w:val="both"/>
            </w:pPr>
            <w:r>
              <w:rPr>
                <w:rFonts w:ascii="Times New Roman"/>
                <w:b w:val="false"/>
                <w:i w:val="false"/>
                <w:color w:val="000000"/>
                <w:sz w:val="20"/>
              </w:rPr>
              <w:t>
5-6 разряд</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 жылжыту бойынша жабдықтарды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жүк көтергіш машиналарды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Пресс жабдықтарын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Өнімділігі 300 м3/сағ жоғары жер сорғыш снарядтар мен айдау қондырғыларын, экскаваторларды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Мұнара крандарын, АВТО тиегіштерді жөндеу, ретке келтіру және сынау</w:t>
            </w:r>
          </w:p>
          <w:p>
            <w:pPr>
              <w:spacing w:after="20"/>
              <w:ind w:left="20"/>
              <w:jc w:val="both"/>
            </w:pPr>
            <w:r>
              <w:rPr>
                <w:rFonts w:ascii="Times New Roman"/>
                <w:b w:val="false"/>
                <w:i w:val="false"/>
                <w:color w:val="000000"/>
                <w:sz w:val="20"/>
              </w:rPr>
              <w:t>
6. Қалыңдығы 13 мм-ден асатын табақты металды кесуге арналған</w:t>
            </w:r>
          </w:p>
        </w:tc>
      </w:tr>
      <w:tr>
        <w:trPr>
          <w:trHeight w:val="30" w:hRule="atLeast"/>
        </w:trPr>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82"/>
          <w:p>
            <w:pPr>
              <w:spacing w:after="20"/>
              <w:ind w:left="20"/>
              <w:jc w:val="both"/>
            </w:pPr>
            <w:r>
              <w:rPr>
                <w:rFonts w:ascii="Times New Roman"/>
                <w:b w:val="false"/>
                <w:i w:val="false"/>
                <w:color w:val="000000"/>
                <w:sz w:val="20"/>
              </w:rPr>
              <w:t>
пресношниктерді, гидравликалық және пневматикалық престерді жөндеу, ретке келтіру және сынау</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7. Өнімділігі 6 м3/мин жоғары компрессорларды жөндеу, ретке келтіру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Аса күрделі және ауыр құрылысты жөндеуге, баптауға және сынауға арналған жабдықты, құрал-саймандарды және құрылғыларды пайдалану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Эскиздер мен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Орындалатын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13. Өрт сөндіру құралдары мен жеке қорғаныс құралдарының нұсқаулықтарын қолдану</w:t>
            </w: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9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83"/>
          <w:p>
            <w:pPr>
              <w:spacing w:after="20"/>
              <w:ind w:left="20"/>
              <w:jc w:val="both"/>
            </w:pPr>
            <w:r>
              <w:rPr>
                <w:rFonts w:ascii="Times New Roman"/>
                <w:b w:val="false"/>
                <w:i w:val="false"/>
                <w:color w:val="000000"/>
                <w:sz w:val="20"/>
              </w:rPr>
              <w:t>
Білімдер: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Іске қосу-баптау жұмыстарын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және ауыр құрылыс жабдықтарын жөндеуге, баптауға және сынауға арналған жабдықты, құрал-саймандар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жүк көтергіш машиналар мен қысымды ыдыстарды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Эскиздер мен сызбаларды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84"/>
          <w:p>
            <w:pPr>
              <w:spacing w:after="20"/>
              <w:ind w:left="20"/>
              <w:jc w:val="both"/>
            </w:pPr>
            <w:r>
              <w:rPr>
                <w:rFonts w:ascii="Times New Roman"/>
                <w:b w:val="false"/>
                <w:i w:val="false"/>
                <w:color w:val="000000"/>
                <w:sz w:val="20"/>
              </w:rPr>
              <w:t>
Жауапкершілік</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"Қолмен соғытын ұста":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7221-1-004</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соғытын ұста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85"/>
          <w:p>
            <w:pPr>
              <w:spacing w:after="20"/>
              <w:ind w:left="20"/>
              <w:jc w:val="both"/>
            </w:pPr>
            <w:r>
              <w:rPr>
                <w:rFonts w:ascii="Times New Roman"/>
                <w:b w:val="false"/>
                <w:i w:val="false"/>
                <w:color w:val="000000"/>
                <w:sz w:val="20"/>
              </w:rPr>
              <w:t>
СБШ бойынша</w:t>
            </w:r>
          </w:p>
          <w:bookmarkEnd w:id="285"/>
          <w:p>
            <w:pPr>
              <w:spacing w:after="20"/>
              <w:ind w:left="20"/>
              <w:jc w:val="both"/>
            </w:pPr>
            <w:r>
              <w:rPr>
                <w:rFonts w:ascii="Times New Roman"/>
                <w:b w:val="false"/>
                <w:i w:val="false"/>
                <w:color w:val="000000"/>
                <w:sz w:val="20"/>
              </w:rPr>
              <w:t>
біліктілік ішкі деңгейі:</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Қолмен соғытын ұста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86"/>
          <w:p>
            <w:pPr>
              <w:spacing w:after="20"/>
              <w:ind w:left="20"/>
              <w:jc w:val="both"/>
            </w:pPr>
            <w:r>
              <w:rPr>
                <w:rFonts w:ascii="Times New Roman"/>
                <w:b w:val="false"/>
                <w:i w:val="false"/>
                <w:color w:val="000000"/>
                <w:sz w:val="20"/>
              </w:rPr>
              <w:t>
Мамандық:</w:t>
            </w:r>
          </w:p>
          <w:bookmarkEnd w:id="286"/>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87"/>
          <w:p>
            <w:pPr>
              <w:spacing w:after="20"/>
              <w:ind w:left="20"/>
              <w:jc w:val="both"/>
            </w:pPr>
            <w:r>
              <w:rPr>
                <w:rFonts w:ascii="Times New Roman"/>
                <w:b w:val="false"/>
                <w:i w:val="false"/>
                <w:color w:val="000000"/>
                <w:sz w:val="20"/>
              </w:rPr>
              <w:t>
Біліктілік:</w:t>
            </w:r>
          </w:p>
          <w:bookmarkEnd w:id="287"/>
          <w:p>
            <w:pPr>
              <w:spacing w:after="20"/>
              <w:ind w:left="20"/>
              <w:jc w:val="both"/>
            </w:pPr>
            <w:r>
              <w:rPr>
                <w:rFonts w:ascii="Times New Roman"/>
                <w:b w:val="false"/>
                <w:i w:val="false"/>
                <w:color w:val="000000"/>
                <w:sz w:val="20"/>
              </w:rPr>
              <w:t>
-</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металды соғу, престеу, көлемді және табақты штамптау және пішіндеу бойынша қызметтер көрсету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6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2024 жылғы "Металдан жасалған Пышақ бұйымдарын, ыдыстарды және ауыл шаруашылығы, бау-бақша мүкәммалын өндіру" кәсіби стандартында әзірленген</w:t>
            </w:r>
          </w:p>
        </w:tc>
      </w:tr>
      <w:tr>
        <w:trPr>
          <w:trHeight w:val="30" w:hRule="atLeast"/>
        </w:trPr>
        <w:tc>
          <w:tcPr>
            <w:tcW w:w="0" w:type="auto"/>
            <w:gridSpan w:val="6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88"/>
          <w:p>
            <w:pPr>
              <w:spacing w:after="20"/>
              <w:ind w:left="20"/>
              <w:jc w:val="both"/>
            </w:pPr>
            <w:r>
              <w:rPr>
                <w:rFonts w:ascii="Times New Roman"/>
                <w:b w:val="false"/>
                <w:i w:val="false"/>
                <w:color w:val="000000"/>
                <w:sz w:val="20"/>
              </w:rPr>
              <w:t>
Еңбек функциясы 1:</w:t>
            </w:r>
          </w:p>
          <w:bookmarkEnd w:id="288"/>
          <w:p>
            <w:pPr>
              <w:spacing w:after="20"/>
              <w:ind w:left="20"/>
              <w:jc w:val="both"/>
            </w:pPr>
            <w:r>
              <w:rPr>
                <w:rFonts w:ascii="Times New Roman"/>
                <w:b w:val="false"/>
                <w:i w:val="false"/>
                <w:color w:val="000000"/>
                <w:sz w:val="20"/>
              </w:rPr>
              <w:t>
Бұл карточка 2024 жылғы "Металдан жасалған Пышақ</w:t>
            </w:r>
          </w:p>
        </w:tc>
        <w:tc>
          <w:tcPr>
            <w:tcW w:w="0" w:type="auto"/>
            <w:gridSpan w:val="3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2"/>
            <w:vMerge/>
            <w:tcBorders>
              <w:top w:val="nil"/>
              <w:left w:val="single" w:color="cfcfcf" w:sz="5"/>
              <w:bottom w:val="single" w:color="cfcfcf" w:sz="5"/>
              <w:right w:val="single" w:color="cfcfcf" w:sz="5"/>
            </w:tcBorders>
          </w:tcPr>
          <w:p/>
        </w:tc>
        <w:tc>
          <w:tcPr>
            <w:tcW w:w="0" w:type="auto"/>
            <w:gridSpan w:val="35"/>
            <w:vMerge/>
            <w:tcBorders>
              <w:top w:val="nil"/>
              <w:left w:val="single" w:color="cfcfcf" w:sz="5"/>
              <w:bottom w:val="single" w:color="cfcfcf" w:sz="5"/>
              <w:right w:val="single" w:color="cfcfcf" w:sz="5"/>
            </w:tcBorders>
          </w:tc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2"/>
            <w:vMerge/>
            <w:tcBorders>
              <w:top w:val="nil"/>
              <w:left w:val="single" w:color="cfcfcf" w:sz="5"/>
              <w:bottom w:val="single" w:color="cfcfcf" w:sz="5"/>
              <w:right w:val="single" w:color="cfcfcf" w:sz="5"/>
            </w:tcBorders>
          </w:tcPr>
          <w:p/>
        </w:tc>
        <w:tc>
          <w:tcPr>
            <w:tcW w:w="0" w:type="auto"/>
            <w:gridSpan w:val="35"/>
            <w:vMerge/>
            <w:tcBorders>
              <w:top w:val="nil"/>
              <w:left w:val="single" w:color="cfcfcf" w:sz="5"/>
              <w:bottom w:val="single" w:color="cfcfcf" w:sz="5"/>
              <w:right w:val="single" w:color="cfcfcf" w:sz="5"/>
            </w:tcBorders>
          </w:tc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бұйымдарын, ыдыстарды және ауыл шаруашылығы, бау-бақша мүкәммалын өндіру" кәсіби стандартында әзірленген</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0"/>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89"/>
          <w:p>
            <w:pPr>
              <w:spacing w:after="20"/>
              <w:ind w:left="20"/>
              <w:jc w:val="both"/>
            </w:pPr>
            <w:r>
              <w:rPr>
                <w:rFonts w:ascii="Times New Roman"/>
                <w:b w:val="false"/>
                <w:i w:val="false"/>
                <w:color w:val="000000"/>
                <w:sz w:val="20"/>
              </w:rPr>
              <w:t>
Жауапкершілік</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0"/>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соғытын ұста</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"Қолмен соғытын ұста":</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7221-1-004</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соғытын ұста</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90"/>
          <w:p>
            <w:pPr>
              <w:spacing w:after="20"/>
              <w:ind w:left="20"/>
              <w:jc w:val="both"/>
            </w:pPr>
            <w:r>
              <w:rPr>
                <w:rFonts w:ascii="Times New Roman"/>
                <w:b w:val="false"/>
                <w:i w:val="false"/>
                <w:color w:val="000000"/>
                <w:sz w:val="20"/>
              </w:rPr>
              <w:t>
СБШ бойынша</w:t>
            </w:r>
          </w:p>
          <w:bookmarkEnd w:id="290"/>
          <w:p>
            <w:pPr>
              <w:spacing w:after="20"/>
              <w:ind w:left="20"/>
              <w:jc w:val="both"/>
            </w:pPr>
            <w:r>
              <w:rPr>
                <w:rFonts w:ascii="Times New Roman"/>
                <w:b w:val="false"/>
                <w:i w:val="false"/>
                <w:color w:val="000000"/>
                <w:sz w:val="20"/>
              </w:rPr>
              <w:t>
біліктілік ішкі деңгейі:</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Қолмен соғытын ұста</w:t>
            </w:r>
          </w:p>
        </w:tc>
      </w:tr>
      <w:tr>
        <w:trPr>
          <w:trHeight w:val="30" w:hRule="atLeast"/>
        </w:trPr>
        <w:tc>
          <w:tcPr>
            <w:tcW w:w="0" w:type="auto"/>
            <w:gridSpan w:val="6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91"/>
          <w:p>
            <w:pPr>
              <w:spacing w:after="20"/>
              <w:ind w:left="20"/>
              <w:jc w:val="both"/>
            </w:pPr>
            <w:r>
              <w:rPr>
                <w:rFonts w:ascii="Times New Roman"/>
                <w:b w:val="false"/>
                <w:i w:val="false"/>
                <w:color w:val="000000"/>
                <w:sz w:val="20"/>
              </w:rPr>
              <w:t>
Мамандық:</w:t>
            </w:r>
          </w:p>
          <w:bookmarkEnd w:id="291"/>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92"/>
          <w:p>
            <w:pPr>
              <w:spacing w:after="20"/>
              <w:ind w:left="20"/>
              <w:jc w:val="both"/>
            </w:pPr>
            <w:r>
              <w:rPr>
                <w:rFonts w:ascii="Times New Roman"/>
                <w:b w:val="false"/>
                <w:i w:val="false"/>
                <w:color w:val="000000"/>
                <w:sz w:val="20"/>
              </w:rPr>
              <w:t>
Біліктілік:</w:t>
            </w:r>
          </w:p>
          <w:bookmarkEnd w:id="292"/>
          <w:p>
            <w:pPr>
              <w:spacing w:after="20"/>
              <w:ind w:left="20"/>
              <w:jc w:val="both"/>
            </w:pPr>
            <w:r>
              <w:rPr>
                <w:rFonts w:ascii="Times New Roman"/>
                <w:b w:val="false"/>
                <w:i w:val="false"/>
                <w:color w:val="000000"/>
                <w:sz w:val="20"/>
              </w:rPr>
              <w:t>
-</w:t>
            </w:r>
          </w:p>
        </w:tc>
      </w:tr>
      <w:tr>
        <w:trPr>
          <w:trHeight w:val="30" w:hRule="atLeast"/>
        </w:trPr>
        <w:tc>
          <w:tcPr>
            <w:tcW w:w="0" w:type="auto"/>
            <w:gridSpan w:val="60"/>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93"/>
          <w:p>
            <w:pPr>
              <w:spacing w:after="20"/>
              <w:ind w:left="20"/>
              <w:jc w:val="both"/>
            </w:pPr>
            <w:r>
              <w:rPr>
                <w:rFonts w:ascii="Times New Roman"/>
                <w:b w:val="false"/>
                <w:i w:val="false"/>
                <w:color w:val="000000"/>
                <w:sz w:val="20"/>
              </w:rPr>
              <w:t>
Мамандық:</w:t>
            </w:r>
          </w:p>
          <w:bookmarkEnd w:id="293"/>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94"/>
          <w:p>
            <w:pPr>
              <w:spacing w:after="20"/>
              <w:ind w:left="20"/>
              <w:jc w:val="both"/>
            </w:pPr>
            <w:r>
              <w:rPr>
                <w:rFonts w:ascii="Times New Roman"/>
                <w:b w:val="false"/>
                <w:i w:val="false"/>
                <w:color w:val="000000"/>
                <w:sz w:val="20"/>
              </w:rPr>
              <w:t>
Біліктілік:</w:t>
            </w:r>
          </w:p>
          <w:bookmarkEnd w:id="294"/>
          <w:p>
            <w:pPr>
              <w:spacing w:after="20"/>
              <w:ind w:left="20"/>
              <w:jc w:val="both"/>
            </w:pPr>
            <w:r>
              <w:rPr>
                <w:rFonts w:ascii="Times New Roman"/>
                <w:b w:val="false"/>
                <w:i w:val="false"/>
                <w:color w:val="000000"/>
                <w:sz w:val="20"/>
              </w:rPr>
              <w:t>
-</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деңгейдегі қол соғу темір ұстасы болып алты айдан кем емес</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металды соғу, престеу, көлемді және табақты штамптау және пішіндеу бойынша қызметтер көрсету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9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2024 жылғы "Металдан жасалған Пышақ бұйымдарын, ыдыстарды және ауыл шаруашылығы, бау-бақша мүкәммалын өндіру" кәсіби стандартында әзірленген</w:t>
            </w:r>
          </w:p>
        </w:tc>
      </w:tr>
      <w:tr>
        <w:trPr>
          <w:trHeight w:val="30" w:hRule="atLeast"/>
        </w:trPr>
        <w:tc>
          <w:tcPr>
            <w:tcW w:w="0" w:type="auto"/>
            <w:gridSpan w:val="9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95"/>
          <w:p>
            <w:pPr>
              <w:spacing w:after="20"/>
              <w:ind w:left="20"/>
              <w:jc w:val="both"/>
            </w:pPr>
            <w:r>
              <w:rPr>
                <w:rFonts w:ascii="Times New Roman"/>
                <w:b w:val="false"/>
                <w:i w:val="false"/>
                <w:color w:val="000000"/>
                <w:sz w:val="20"/>
              </w:rPr>
              <w:t>
Еңбек функциясы 1:</w:t>
            </w:r>
          </w:p>
          <w:bookmarkEnd w:id="295"/>
          <w:p>
            <w:pPr>
              <w:spacing w:after="20"/>
              <w:ind w:left="20"/>
              <w:jc w:val="both"/>
            </w:pPr>
            <w:r>
              <w:rPr>
                <w:rFonts w:ascii="Times New Roman"/>
                <w:b w:val="false"/>
                <w:i w:val="false"/>
                <w:color w:val="000000"/>
                <w:sz w:val="20"/>
              </w:rPr>
              <w:t>
Бұл карточка 2024 жылғы "Металдан жасалған Пышақ бұйымдарын, ыдыстарды және ауыл шаруашылығы, бау-бақша мүкәммалын өндіру" кәсіби стандартында әзірленген</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6"/>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6"/>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6"/>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96"/>
          <w:p>
            <w:pPr>
              <w:spacing w:after="20"/>
              <w:ind w:left="20"/>
              <w:jc w:val="both"/>
            </w:pPr>
            <w:r>
              <w:rPr>
                <w:rFonts w:ascii="Times New Roman"/>
                <w:b w:val="false"/>
                <w:i w:val="false"/>
                <w:color w:val="000000"/>
                <w:sz w:val="20"/>
              </w:rPr>
              <w:t>
Жауапкершілік</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9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соғытын ұста</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"Газбен кесуші":</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7212-2-001</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Газбен кесуші</w:t>
            </w:r>
          </w:p>
        </w:tc>
      </w:tr>
      <w:tr>
        <w:trPr>
          <w:trHeight w:val="30" w:hRule="atLeast"/>
        </w:trPr>
        <w:tc>
          <w:tcPr>
            <w:tcW w:w="0" w:type="auto"/>
            <w:gridSpan w:val="9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(жұмысшы кәсіптер)</w:t>
            </w:r>
          </w:p>
        </w:tc>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97"/>
          <w:p>
            <w:pPr>
              <w:spacing w:after="20"/>
              <w:ind w:left="20"/>
              <w:jc w:val="both"/>
            </w:pPr>
            <w:r>
              <w:rPr>
                <w:rFonts w:ascii="Times New Roman"/>
                <w:b w:val="false"/>
                <w:i w:val="false"/>
                <w:color w:val="000000"/>
                <w:sz w:val="20"/>
              </w:rPr>
              <w:t>
Мамандық:</w:t>
            </w:r>
          </w:p>
          <w:bookmarkEnd w:id="29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98"/>
          <w:p>
            <w:pPr>
              <w:spacing w:after="20"/>
              <w:ind w:left="20"/>
              <w:jc w:val="both"/>
            </w:pPr>
            <w:r>
              <w:rPr>
                <w:rFonts w:ascii="Times New Roman"/>
                <w:b w:val="false"/>
                <w:i w:val="false"/>
                <w:color w:val="000000"/>
                <w:sz w:val="20"/>
              </w:rPr>
              <w:t>
Біліктілік:</w:t>
            </w:r>
          </w:p>
          <w:bookmarkEnd w:id="298"/>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деңгейдегі газбен кесуші болып жұмыс істеген алты айдан кем емес</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қолмен оттегімен кесуді орындау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99"/>
          <w:p>
            <w:pPr>
              <w:spacing w:after="20"/>
              <w:ind w:left="20"/>
              <w:jc w:val="both"/>
            </w:pPr>
            <w:r>
              <w:rPr>
                <w:rFonts w:ascii="Times New Roman"/>
                <w:b w:val="false"/>
                <w:i w:val="false"/>
                <w:color w:val="000000"/>
                <w:sz w:val="20"/>
              </w:rPr>
              <w:t>
1. Технологиялық процеске сәйкес қолмен оттегімен кесу операцияларын орындау</w:t>
            </w:r>
          </w:p>
          <w:bookmarkEnd w:id="299"/>
          <w:p>
            <w:pPr>
              <w:spacing w:after="20"/>
              <w:ind w:left="20"/>
              <w:jc w:val="both"/>
            </w:pPr>
            <w:r>
              <w:rPr>
                <w:rFonts w:ascii="Times New Roman"/>
                <w:b w:val="false"/>
                <w:i w:val="false"/>
                <w:color w:val="000000"/>
                <w:sz w:val="20"/>
              </w:rPr>
              <w:t>
2. Қолмен плазмалық кесу бойынша орындалған жұмыстың сапасын бақылау</w:t>
            </w:r>
          </w:p>
        </w:tc>
      </w:tr>
      <w:tr>
        <w:trPr>
          <w:trHeight w:val="30" w:hRule="atLeast"/>
        </w:trPr>
        <w:tc>
          <w:tcPr>
            <w:tcW w:w="0" w:type="auto"/>
            <w:gridSpan w:val="3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00"/>
          <w:p>
            <w:pPr>
              <w:spacing w:after="20"/>
              <w:ind w:left="20"/>
              <w:jc w:val="both"/>
            </w:pPr>
            <w:r>
              <w:rPr>
                <w:rFonts w:ascii="Times New Roman"/>
                <w:b w:val="false"/>
                <w:i w:val="false"/>
                <w:color w:val="000000"/>
                <w:sz w:val="20"/>
              </w:rPr>
              <w:t>
Еңбек функциясы 1:</w:t>
            </w:r>
          </w:p>
          <w:bookmarkEnd w:id="300"/>
          <w:p>
            <w:pPr>
              <w:spacing w:after="20"/>
              <w:ind w:left="20"/>
              <w:jc w:val="both"/>
            </w:pPr>
            <w:r>
              <w:rPr>
                <w:rFonts w:ascii="Times New Roman"/>
                <w:b w:val="false"/>
                <w:i w:val="false"/>
                <w:color w:val="000000"/>
                <w:sz w:val="20"/>
              </w:rPr>
              <w:t>
Технологиялық процеске сәйкес қолмен оттегімен кесу операцияларын орындау</w:t>
            </w: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01"/>
          <w:p>
            <w:pPr>
              <w:spacing w:after="20"/>
              <w:ind w:left="20"/>
              <w:jc w:val="both"/>
            </w:pPr>
            <w:r>
              <w:rPr>
                <w:rFonts w:ascii="Times New Roman"/>
                <w:b w:val="false"/>
                <w:i w:val="false"/>
                <w:color w:val="000000"/>
                <w:sz w:val="20"/>
              </w:rPr>
              <w:t>
Дағды 1:</w:t>
            </w:r>
          </w:p>
          <w:bookmarkEnd w:id="301"/>
          <w:p>
            <w:pPr>
              <w:spacing w:after="20"/>
              <w:ind w:left="20"/>
              <w:jc w:val="both"/>
            </w:pPr>
            <w:r>
              <w:rPr>
                <w:rFonts w:ascii="Times New Roman"/>
                <w:b w:val="false"/>
                <w:i w:val="false"/>
                <w:color w:val="000000"/>
                <w:sz w:val="20"/>
              </w:rPr>
              <w:t>
Қолмен оттегін бөлуді кесу</w:t>
            </w: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02"/>
          <w:p>
            <w:pPr>
              <w:spacing w:after="20"/>
              <w:ind w:left="20"/>
              <w:jc w:val="both"/>
            </w:pPr>
            <w:r>
              <w:rPr>
                <w:rFonts w:ascii="Times New Roman"/>
                <w:b w:val="false"/>
                <w:i w:val="false"/>
                <w:color w:val="000000"/>
                <w:sz w:val="20"/>
              </w:rPr>
              <w:t>
4-5 разряд</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Металды түзу сызықты кесу үшін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Кескішке кесілетін металдың қалыңдығына сәйкес келетін ауыз қуысын орнатуды, редукторларды, су қақпасын, шлангтарды, кескішті, баллон клапандарын тексеруді, шлангтарды кескішке және газ көздеріне қосуды, газдардың қажетті қысымын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Жалынды жағу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сынықтарын, табақтарды, құбырларды, Профильді прокатты қолмен оттегімен бөлетін түзу сызықты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Кесілген бөлшектер мен қалдықтарды алып тастау және сақтау</w:t>
            </w:r>
          </w:p>
          <w:p>
            <w:pPr>
              <w:spacing w:after="20"/>
              <w:ind w:left="20"/>
              <w:jc w:val="both"/>
            </w:pPr>
            <w:r>
              <w:rPr>
                <w:rFonts w:ascii="Times New Roman"/>
                <w:b w:val="false"/>
                <w:i w:val="false"/>
                <w:color w:val="000000"/>
                <w:sz w:val="20"/>
              </w:rPr>
              <w:t>
6. Кесу нәтижесінде Алынған бөлшектердің конструкторлық және өндірістік-технологиялық құжаттама талаптарына сәйкестігін өлшеу құралын қолдана отырып бақылауды орындау</w:t>
            </w:r>
          </w:p>
        </w:tc>
      </w:tr>
      <w:tr>
        <w:trPr>
          <w:trHeight w:val="30" w:hRule="atLeast"/>
        </w:trPr>
        <w:tc>
          <w:tcPr>
            <w:tcW w:w="0" w:type="auto"/>
            <w:gridSpan w:val="5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03"/>
          <w:p>
            <w:pPr>
              <w:spacing w:after="20"/>
              <w:ind w:left="20"/>
              <w:jc w:val="both"/>
            </w:pPr>
            <w:r>
              <w:rPr>
                <w:rFonts w:ascii="Times New Roman"/>
                <w:b w:val="false"/>
                <w:i w:val="false"/>
                <w:color w:val="000000"/>
                <w:sz w:val="20"/>
              </w:rPr>
              <w:t>
7. Еңбекті қорғау, өндірістік санитария және гигиена талаптарын сақтау</w:t>
            </w:r>
          </w:p>
          <w:bookmarkEnd w:id="303"/>
          <w:p>
            <w:pPr>
              <w:spacing w:after="20"/>
              <w:ind w:left="20"/>
              <w:jc w:val="both"/>
            </w:pPr>
            <w:r>
              <w:rPr>
                <w:rFonts w:ascii="Times New Roman"/>
                <w:b w:val="false"/>
                <w:i w:val="false"/>
                <w:color w:val="000000"/>
                <w:sz w:val="20"/>
              </w:rPr>
              <w:t>
8. Өрт сөндіру құралдарының нұсқауларын қолдану</w:t>
            </w: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04"/>
          <w:p>
            <w:pPr>
              <w:spacing w:after="20"/>
              <w:ind w:left="20"/>
              <w:jc w:val="both"/>
            </w:pPr>
            <w:r>
              <w:rPr>
                <w:rFonts w:ascii="Times New Roman"/>
                <w:b w:val="false"/>
                <w:i w:val="false"/>
                <w:color w:val="000000"/>
                <w:sz w:val="20"/>
              </w:rPr>
              <w:t>
Білімдер: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жататын металдардың негізгі топтары мен маркалары,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Оттегімен кесу кезінде қолданылатын газдар мен жанғыш сұйықтықтардың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Қолмен бөлетін оттегі кесу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Термиялық кесу кезінде металдардың деформациясы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өнеркәсіптік және экологиялық қауіпсіздік талаптары</w:t>
            </w:r>
          </w:p>
          <w:p>
            <w:pPr>
              <w:spacing w:after="20"/>
              <w:ind w:left="20"/>
              <w:jc w:val="both"/>
            </w:pPr>
            <w:r>
              <w:rPr>
                <w:rFonts w:ascii="Times New Roman"/>
                <w:b w:val="false"/>
                <w:i w:val="false"/>
                <w:color w:val="000000"/>
                <w:sz w:val="20"/>
              </w:rPr>
              <w:t>
9. Өрт сөндіру құралдары мен жеке қорғаныс құралдарын қолдану жөніндегі Нұсқаулық</w:t>
            </w: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05"/>
          <w:p>
            <w:pPr>
              <w:spacing w:after="20"/>
              <w:ind w:left="20"/>
              <w:jc w:val="both"/>
            </w:pPr>
            <w:r>
              <w:rPr>
                <w:rFonts w:ascii="Times New Roman"/>
                <w:b w:val="false"/>
                <w:i w:val="false"/>
                <w:color w:val="000000"/>
                <w:sz w:val="20"/>
              </w:rPr>
              <w:t>
Дағды 2:</w:t>
            </w:r>
          </w:p>
          <w:bookmarkEnd w:id="305"/>
          <w:p>
            <w:pPr>
              <w:spacing w:after="20"/>
              <w:ind w:left="20"/>
              <w:jc w:val="both"/>
            </w:pPr>
            <w:r>
              <w:rPr>
                <w:rFonts w:ascii="Times New Roman"/>
                <w:b w:val="false"/>
                <w:i w:val="false"/>
                <w:color w:val="000000"/>
                <w:sz w:val="20"/>
              </w:rPr>
              <w:t>
Қолмен оттегін бөлу (дайындау, әрлеу) және беттік кесуді орындау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06"/>
          <w:p>
            <w:pPr>
              <w:spacing w:after="20"/>
              <w:ind w:left="20"/>
              <w:jc w:val="both"/>
            </w:pPr>
            <w:r>
              <w:rPr>
                <w:rFonts w:ascii="Times New Roman"/>
                <w:b w:val="false"/>
                <w:i w:val="false"/>
                <w:color w:val="000000"/>
                <w:sz w:val="20"/>
              </w:rPr>
              <w:t>
4-5 разряд</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Қисық сызықты контуры бар бөлшектерді кесу үшін металды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Қисық сызықты контуры бар бөлшектерді қолмен оттегімен бөлуді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жиектерін дәнекерлеуге дайындай отырып, қисық сызықты контуры бар бөлшектерді қолмен оттегімен бөлу әрлеу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қолмен оттегімен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07"/>
          <w:p>
            <w:pPr>
              <w:spacing w:after="20"/>
              <w:ind w:left="20"/>
              <w:jc w:val="both"/>
            </w:pPr>
            <w:r>
              <w:rPr>
                <w:rFonts w:ascii="Times New Roman"/>
                <w:b w:val="false"/>
                <w:i w:val="false"/>
                <w:color w:val="000000"/>
                <w:sz w:val="20"/>
              </w:rPr>
              <w:t>
Білімдер: 4-5 разряд</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қолмен оттегімен бөлу (дайындау, әрлеу)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Қолмен оттегі бетін кесу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жиектерін дәнекерлеуге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Дәнекерлеуге арналған бөлшектердің жиектерін кесу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5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08"/>
          <w:p>
            <w:pPr>
              <w:spacing w:after="20"/>
              <w:ind w:left="20"/>
              <w:jc w:val="both"/>
            </w:pPr>
            <w:r>
              <w:rPr>
                <w:rFonts w:ascii="Times New Roman"/>
                <w:b w:val="false"/>
                <w:i w:val="false"/>
                <w:color w:val="000000"/>
                <w:sz w:val="20"/>
              </w:rPr>
              <w:t>
Еңбек функциясы 2:</w:t>
            </w:r>
          </w:p>
          <w:bookmarkEnd w:id="308"/>
          <w:p>
            <w:pPr>
              <w:spacing w:after="20"/>
              <w:ind w:left="20"/>
              <w:jc w:val="both"/>
            </w:pPr>
            <w:r>
              <w:rPr>
                <w:rFonts w:ascii="Times New Roman"/>
                <w:b w:val="false"/>
                <w:i w:val="false"/>
                <w:color w:val="000000"/>
                <w:sz w:val="20"/>
              </w:rPr>
              <w:t>
Қолмен плазмалық кесу бойынша орындалған жұмыстың сапасын бақылау</w:t>
            </w:r>
          </w:p>
        </w:tc>
        <w:tc>
          <w:tcPr>
            <w:tcW w:w="0" w:type="auto"/>
            <w:gridSpan w:val="7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09"/>
          <w:p>
            <w:pPr>
              <w:spacing w:after="20"/>
              <w:ind w:left="20"/>
              <w:jc w:val="both"/>
            </w:pPr>
            <w:r>
              <w:rPr>
                <w:rFonts w:ascii="Times New Roman"/>
                <w:b w:val="false"/>
                <w:i w:val="false"/>
                <w:color w:val="000000"/>
                <w:sz w:val="20"/>
              </w:rPr>
              <w:t>
Дағды 1:</w:t>
            </w:r>
          </w:p>
          <w:bookmarkEnd w:id="309"/>
          <w:p>
            <w:pPr>
              <w:spacing w:after="20"/>
              <w:ind w:left="20"/>
              <w:jc w:val="both"/>
            </w:pPr>
            <w:r>
              <w:rPr>
                <w:rFonts w:ascii="Times New Roman"/>
                <w:b w:val="false"/>
                <w:i w:val="false"/>
                <w:color w:val="000000"/>
                <w:sz w:val="20"/>
              </w:rPr>
              <w:t>
Плазмалық кесу сапасын басқару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10"/>
          <w:p>
            <w:pPr>
              <w:spacing w:after="20"/>
              <w:ind w:left="20"/>
              <w:jc w:val="both"/>
            </w:pPr>
            <w:r>
              <w:rPr>
                <w:rFonts w:ascii="Times New Roman"/>
                <w:b w:val="false"/>
                <w:i w:val="false"/>
                <w:color w:val="000000"/>
                <w:sz w:val="20"/>
              </w:rPr>
              <w:t>
4-5 разряд</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плазмалық кесу сапасын бағалауды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қолмен плазмалық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нәтижелері бойынша ақауларды көзбен анықтау: қолайлы сыртқы түрі (сыртқы тексеру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55"/>
            <w:vMerge/>
            <w:tcBorders>
              <w:top w:val="nil"/>
              <w:left w:val="single" w:color="cfcfcf" w:sz="5"/>
              <w:bottom w:val="single" w:color="cfcfcf" w:sz="5"/>
              <w:right w:val="single" w:color="cfcfcf" w:sz="5"/>
            </w:tcBorders>
          </w:tcPr>
          <w:p/>
        </w:tc>
        <w:tc>
          <w:tcPr>
            <w:tcW w:w="0" w:type="auto"/>
            <w:gridSpan w:val="7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11"/>
          <w:p>
            <w:pPr>
              <w:spacing w:after="20"/>
              <w:ind w:left="20"/>
              <w:jc w:val="both"/>
            </w:pPr>
            <w:r>
              <w:rPr>
                <w:rFonts w:ascii="Times New Roman"/>
                <w:b w:val="false"/>
                <w:i w:val="false"/>
                <w:color w:val="000000"/>
                <w:sz w:val="20"/>
              </w:rPr>
              <w:t>
Білімдер: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Плазмалық кесу технологиясынан ауытқу кезінде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Плазмалық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гигиена талаптары Өрт, өнеркәсіптік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12"/>
          <w:p>
            <w:pPr>
              <w:spacing w:after="20"/>
              <w:ind w:left="20"/>
              <w:jc w:val="both"/>
            </w:pPr>
            <w:r>
              <w:rPr>
                <w:rFonts w:ascii="Times New Roman"/>
                <w:b w:val="false"/>
                <w:i w:val="false"/>
                <w:color w:val="000000"/>
                <w:sz w:val="20"/>
              </w:rPr>
              <w:t>
Жауапкершілік</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8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8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"Фрезерлеуші":</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7214-1-048</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13"/>
          <w:p>
            <w:pPr>
              <w:spacing w:after="20"/>
              <w:ind w:left="20"/>
              <w:jc w:val="both"/>
            </w:pPr>
            <w:r>
              <w:rPr>
                <w:rFonts w:ascii="Times New Roman"/>
                <w:b w:val="false"/>
                <w:i w:val="false"/>
                <w:color w:val="000000"/>
                <w:sz w:val="20"/>
              </w:rPr>
              <w:t>
СБШ бойынша</w:t>
            </w:r>
          </w:p>
          <w:bookmarkEnd w:id="313"/>
          <w:p>
            <w:pPr>
              <w:spacing w:after="20"/>
              <w:ind w:left="20"/>
              <w:jc w:val="both"/>
            </w:pPr>
            <w:r>
              <w:rPr>
                <w:rFonts w:ascii="Times New Roman"/>
                <w:b w:val="false"/>
                <w:i w:val="false"/>
                <w:color w:val="000000"/>
                <w:sz w:val="20"/>
              </w:rPr>
              <w:t>
біліктілік ішкі деңгейі: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Фрезерлеуші</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14"/>
          <w:p>
            <w:pPr>
              <w:spacing w:after="20"/>
              <w:ind w:left="20"/>
              <w:jc w:val="both"/>
            </w:pPr>
            <w:r>
              <w:rPr>
                <w:rFonts w:ascii="Times New Roman"/>
                <w:b w:val="false"/>
                <w:i w:val="false"/>
                <w:color w:val="000000"/>
                <w:sz w:val="20"/>
              </w:rPr>
              <w:t>
Мамандық:</w:t>
            </w:r>
          </w:p>
          <w:bookmarkEnd w:id="314"/>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15"/>
          <w:p>
            <w:pPr>
              <w:spacing w:after="20"/>
              <w:ind w:left="20"/>
              <w:jc w:val="both"/>
            </w:pPr>
            <w:r>
              <w:rPr>
                <w:rFonts w:ascii="Times New Roman"/>
                <w:b w:val="false"/>
                <w:i w:val="false"/>
                <w:color w:val="000000"/>
                <w:sz w:val="20"/>
              </w:rPr>
              <w:t>
Біліктілік:</w:t>
            </w:r>
          </w:p>
          <w:bookmarkEnd w:id="315"/>
          <w:p>
            <w:pPr>
              <w:spacing w:after="20"/>
              <w:ind w:left="20"/>
              <w:jc w:val="both"/>
            </w:pPr>
            <w:r>
              <w:rPr>
                <w:rFonts w:ascii="Times New Roman"/>
                <w:b w:val="false"/>
                <w:i w:val="false"/>
                <w:color w:val="000000"/>
                <w:sz w:val="20"/>
              </w:rPr>
              <w:t>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станоктарда дайындамаларды немесе құрастыру станоктарын өңдеу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Фрезерлік өңдеу бойынша дайындық жұмыстарын жүргізу</w:t>
            </w:r>
          </w:p>
        </w:tc>
      </w:tr>
      <w:tr>
        <w:trPr>
          <w:trHeight w:val="30" w:hRule="atLeast"/>
        </w:trPr>
        <w:tc>
          <w:tcPr>
            <w:tcW w:w="0" w:type="auto"/>
            <w:gridSpan w:val="8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16"/>
          <w:p>
            <w:pPr>
              <w:spacing w:after="20"/>
              <w:ind w:left="20"/>
              <w:jc w:val="both"/>
            </w:pPr>
            <w:r>
              <w:rPr>
                <w:rFonts w:ascii="Times New Roman"/>
                <w:b w:val="false"/>
                <w:i w:val="false"/>
                <w:color w:val="000000"/>
                <w:sz w:val="20"/>
              </w:rPr>
              <w:t>
2.Технологиялық процеске сәйкес фрезерлік өңдеу бойынша технологиялық операцияларды орындау</w:t>
            </w:r>
          </w:p>
          <w:bookmarkEnd w:id="316"/>
          <w:p>
            <w:pPr>
              <w:spacing w:after="20"/>
              <w:ind w:left="20"/>
              <w:jc w:val="both"/>
            </w:pPr>
            <w:r>
              <w:rPr>
                <w:rFonts w:ascii="Times New Roman"/>
                <w:b w:val="false"/>
                <w:i w:val="false"/>
                <w:color w:val="000000"/>
                <w:sz w:val="20"/>
              </w:rPr>
              <w:t>
3.Токарлық фрезерлік өңдеудің сапасын бақылау</w:t>
            </w:r>
          </w:p>
        </w:tc>
      </w:tr>
      <w:tr>
        <w:trPr>
          <w:trHeight w:val="30" w:hRule="atLeast"/>
        </w:trPr>
        <w:tc>
          <w:tcPr>
            <w:tcW w:w="0" w:type="auto"/>
            <w:gridSpan w:val="8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Фрезерлік өңдеу бойынша дайындық жұмыстарын жүргізу</w:t>
            </w: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17"/>
          <w:p>
            <w:pPr>
              <w:spacing w:after="20"/>
              <w:ind w:left="20"/>
              <w:jc w:val="both"/>
            </w:pPr>
            <w:r>
              <w:rPr>
                <w:rFonts w:ascii="Times New Roman"/>
                <w:b w:val="false"/>
                <w:i w:val="false"/>
                <w:color w:val="000000"/>
                <w:sz w:val="20"/>
              </w:rPr>
              <w:t>
Дағды 1:</w:t>
            </w:r>
          </w:p>
          <w:bookmarkEnd w:id="317"/>
          <w:p>
            <w:pPr>
              <w:spacing w:after="20"/>
              <w:ind w:left="20"/>
              <w:jc w:val="both"/>
            </w:pPr>
            <w:r>
              <w:rPr>
                <w:rFonts w:ascii="Times New Roman"/>
                <w:b w:val="false"/>
                <w:i w:val="false"/>
                <w:color w:val="000000"/>
                <w:sz w:val="20"/>
              </w:rPr>
              <w:t>
Фрезерлік өңдеуді орындауға дайындық</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18"/>
          <w:p>
            <w:pPr>
              <w:spacing w:after="20"/>
              <w:ind w:left="20"/>
              <w:jc w:val="both"/>
            </w:pPr>
            <w:r>
              <w:rPr>
                <w:rFonts w:ascii="Times New Roman"/>
                <w:b w:val="false"/>
                <w:i w:val="false"/>
                <w:color w:val="000000"/>
                <w:sz w:val="20"/>
              </w:rPr>
              <w:t>
2 разряд</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 дайындамаларының</w:t>
            </w:r>
          </w:p>
          <w:p>
            <w:pPr>
              <w:spacing w:after="20"/>
              <w:ind w:left="20"/>
              <w:jc w:val="both"/>
            </w:pPr>
            <w:r>
              <w:rPr>
                <w:rFonts w:ascii="Times New Roman"/>
                <w:b w:val="false"/>
                <w:i w:val="false"/>
                <w:color w:val="000000"/>
                <w:sz w:val="20"/>
              </w:rPr>
              <w:t>
беттерін технологиялық фрезерлеуді</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фрезерлік станокты</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тік) баптау және</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Таңдау, жұмысқа дайындалу,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станокқа орнату және қарапайым</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құрылғыларды пайдалану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Таңдау, жұмысқа дайындалу,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машинаға орнату және кесу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құралдарын пайдалану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Дайындамаларды салыстырусыз</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орнатыңыз және бекітіңіз</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Фрезерлік станокта жұмыс істеу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майлау-салқындату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құралдарын (бұдан</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 СОТС) пайдалану.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Фрезерлік станоктарда СОТС-тың</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мен жай-күйін бақылау.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құжаттамаға сәйкес</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тік фрезерлік</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станоктарға техникалық қызмет</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бойынша регламенттік</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w:t>
            </w:r>
          </w:p>
        </w:tc>
      </w:tr>
      <w:tr>
        <w:trPr>
          <w:trHeight w:val="30" w:hRule="atLeast"/>
        </w:trPr>
        <w:tc>
          <w:tcPr>
            <w:tcW w:w="0" w:type="auto"/>
            <w:gridSpan w:val="8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Фрезерлеушінің жұмыс орнында</w:t>
            </w:r>
          </w:p>
        </w:tc>
      </w:tr>
      <w:tr>
        <w:trPr>
          <w:trHeight w:val="30" w:hRule="atLeast"/>
        </w:trPr>
        <w:tc>
          <w:tcPr>
            <w:tcW w:w="0" w:type="auto"/>
            <w:gridSpan w:val="8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технологиялық</w:t>
            </w:r>
          </w:p>
        </w:tc>
      </w:tr>
      <w:tr>
        <w:trPr>
          <w:trHeight w:val="30" w:hRule="atLeast"/>
        </w:trPr>
        <w:tc>
          <w:tcPr>
            <w:tcW w:w="0" w:type="auto"/>
            <w:gridSpan w:val="8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(айлабұйымдардың,</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қосалқы құралдардың)</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жай-күйін ұстап</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және ұжымдық қорғау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құралдарын пайдалану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Өрт сөндіру құралдарын</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Алғашқы медициналық көмек</w:t>
            </w:r>
          </w:p>
        </w:tc>
      </w:tr>
      <w:tr>
        <w:trPr>
          <w:trHeight w:val="30" w:hRule="atLeast"/>
        </w:trPr>
        <w:tc>
          <w:tcPr>
            <w:tcW w:w="0" w:type="auto"/>
            <w:gridSpan w:val="8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қағидаларын қолдану</w:t>
            </w:r>
          </w:p>
        </w:tc>
      </w:tr>
      <w:tr>
        <w:trPr>
          <w:trHeight w:val="30" w:hRule="atLeast"/>
        </w:trPr>
        <w:tc>
          <w:tcPr>
            <w:tcW w:w="0" w:type="auto"/>
            <w:gridSpan w:val="8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r>
      <w:tr>
        <w:trPr>
          <w:trHeight w:val="30" w:hRule="atLeast"/>
        </w:trPr>
        <w:tc>
          <w:tcPr>
            <w:tcW w:w="0" w:type="auto"/>
            <w:gridSpan w:val="8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Фрезерлік станоктардың</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19"/>
          <w:p>
            <w:pPr>
              <w:spacing w:after="20"/>
              <w:ind w:left="20"/>
              <w:jc w:val="both"/>
            </w:pPr>
            <w:r>
              <w:rPr>
                <w:rFonts w:ascii="Times New Roman"/>
                <w:b w:val="false"/>
                <w:i w:val="false"/>
                <w:color w:val="000000"/>
                <w:sz w:val="20"/>
              </w:rPr>
              <w:t>
құрылымы, жұмыс принциптері және пайдалану ережелері</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станоктарды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Көлденең және тік фрезерлік станоктардың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Көлденең және тік әмбебап фрезерлік станоктардың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станоктарда жұмыстарды орындау кезінде жұмыс орнын жоспарлауға, жарақтандыруға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Өңдеу құралының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Фрезерлік станоктарда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Көлденең және тік әмбебап фрезерлік станоктарда қолданылатын кескіш құралдардың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Дайындамаларды салыстырып тексерусіз орнату және бекіту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Фрезерлеу кезінде қолданылатын майлау-салқындатқыш сұйықтықтардың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Өңделетін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Көлденең және тік фрезерлік станоктарға техникалық қызмет көрсету бойынша регламенттік жұмыстардың құрамы мен орындалу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Фрезерлеушінің жұмыс орнында орналасқан Технологиялық жабдыққа техникалық қызмет көрсету жөніндегі жұмыстардың құрамы</w:t>
            </w:r>
          </w:p>
          <w:p>
            <w:pPr>
              <w:spacing w:after="20"/>
              <w:ind w:left="20"/>
              <w:jc w:val="both"/>
            </w:pPr>
            <w:r>
              <w:rPr>
                <w:rFonts w:ascii="Times New Roman"/>
                <w:b w:val="false"/>
                <w:i w:val="false"/>
                <w:color w:val="000000"/>
                <w:sz w:val="20"/>
              </w:rPr>
              <w:t>
15. Жұмыстарды орындау үшін қажетті дайындамаларды, құралдарды, құрылғыларды алудың, сақтаудың және тапсырудың белгіленген тәртібі</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20"/>
          <w:p>
            <w:pPr>
              <w:spacing w:after="20"/>
              <w:ind w:left="20"/>
              <w:jc w:val="both"/>
            </w:pPr>
            <w:r>
              <w:rPr>
                <w:rFonts w:ascii="Times New Roman"/>
                <w:b w:val="false"/>
                <w:i w:val="false"/>
                <w:color w:val="000000"/>
                <w:sz w:val="20"/>
              </w:rPr>
              <w:t>
16. Жұмыстағы еңбекті қорғау жөніндегі нұсқаулықтың талаптары</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Өрт қауіпсіздігі талаптары</w:t>
            </w:r>
          </w:p>
          <w:p>
            <w:pPr>
              <w:spacing w:after="20"/>
              <w:ind w:left="20"/>
              <w:jc w:val="both"/>
            </w:pPr>
            <w:r>
              <w:rPr>
                <w:rFonts w:ascii="Times New Roman"/>
                <w:b w:val="false"/>
                <w:i w:val="false"/>
                <w:color w:val="000000"/>
                <w:sz w:val="20"/>
              </w:rPr>
              <w:t>
19. Жеке қорғану құралдарын пайдалану қағидалары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21"/>
          <w:p>
            <w:pPr>
              <w:spacing w:after="20"/>
              <w:ind w:left="20"/>
              <w:jc w:val="both"/>
            </w:pPr>
            <w:r>
              <w:rPr>
                <w:rFonts w:ascii="Times New Roman"/>
                <w:b w:val="false"/>
                <w:i w:val="false"/>
                <w:color w:val="000000"/>
                <w:sz w:val="20"/>
              </w:rPr>
              <w:t>
Дағды 2:</w:t>
            </w:r>
          </w:p>
          <w:bookmarkEnd w:id="321"/>
          <w:p>
            <w:pPr>
              <w:spacing w:after="20"/>
              <w:ind w:left="20"/>
              <w:jc w:val="both"/>
            </w:pPr>
            <w:r>
              <w:rPr>
                <w:rFonts w:ascii="Times New Roman"/>
                <w:b w:val="false"/>
                <w:i w:val="false"/>
                <w:color w:val="000000"/>
                <w:sz w:val="20"/>
              </w:rPr>
              <w:t>
Конструкторлық- технологиялық құжаттаманы талдау</w:t>
            </w:r>
          </w:p>
        </w:tc>
        <w:tc>
          <w:tcPr>
            <w:tcW w:w="0" w:type="auto"/>
            <w:gridSpan w:val="10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2"/>
            <w:vMerge/>
            <w:tcBorders>
              <w:top w:val="nil"/>
              <w:left w:val="single" w:color="cfcfcf" w:sz="5"/>
              <w:bottom w:val="single" w:color="cfcfcf" w:sz="5"/>
              <w:right w:val="single" w:color="cfcfcf" w:sz="5"/>
            </w:tcBorders>
          </w:tcPr>
          <w:p/>
        </w:tc>
        <w:tc>
          <w:tcPr>
            <w:tcW w:w="0" w:type="auto"/>
            <w:gridSpan w:val="10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22"/>
          <w:p>
            <w:pPr>
              <w:spacing w:after="20"/>
              <w:ind w:left="20"/>
              <w:jc w:val="both"/>
            </w:pPr>
            <w:r>
              <w:rPr>
                <w:rFonts w:ascii="Times New Roman"/>
                <w:b w:val="false"/>
                <w:i w:val="false"/>
                <w:color w:val="000000"/>
                <w:sz w:val="20"/>
              </w:rPr>
              <w:t>
2 разряд</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Дайындаманы немесе құрастыру торабын фрезерлік өңдеу бойынша сызбаларды,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Дайындаманың беттерін фрезерлік өңдеуді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4. Өрт сөндіру құралдарының нұсқауларын қолдану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2"/>
            <w:vMerge/>
            <w:tcBorders>
              <w:top w:val="nil"/>
              <w:left w:val="single" w:color="cfcfcf" w:sz="5"/>
              <w:bottom w:val="single" w:color="cfcfcf" w:sz="5"/>
              <w:right w:val="single" w:color="cfcfcf" w:sz="5"/>
            </w:tcBorders>
          </w:tcPr>
          <w:p/>
        </w:tc>
        <w:tc>
          <w:tcPr>
            <w:tcW w:w="0" w:type="auto"/>
            <w:gridSpan w:val="10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23"/>
          <w:p>
            <w:pPr>
              <w:spacing w:after="20"/>
              <w:ind w:left="20"/>
              <w:jc w:val="both"/>
            </w:pPr>
            <w:r>
              <w:rPr>
                <w:rFonts w:ascii="Times New Roman"/>
                <w:b w:val="false"/>
                <w:i w:val="false"/>
                <w:color w:val="000000"/>
                <w:sz w:val="20"/>
              </w:rPr>
              <w:t>
Білімдер: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24"/>
          <w:p>
            <w:pPr>
              <w:spacing w:after="20"/>
              <w:ind w:left="20"/>
              <w:jc w:val="both"/>
            </w:pPr>
            <w:r>
              <w:rPr>
                <w:rFonts w:ascii="Times New Roman"/>
                <w:b w:val="false"/>
                <w:i w:val="false"/>
                <w:color w:val="000000"/>
                <w:sz w:val="20"/>
              </w:rPr>
              <w:t>
Еңбек функциясы 2:</w:t>
            </w:r>
          </w:p>
          <w:bookmarkEnd w:id="324"/>
          <w:p>
            <w:pPr>
              <w:spacing w:after="20"/>
              <w:ind w:left="20"/>
              <w:jc w:val="both"/>
            </w:pPr>
            <w:r>
              <w:rPr>
                <w:rFonts w:ascii="Times New Roman"/>
                <w:b w:val="false"/>
                <w:i w:val="false"/>
                <w:color w:val="000000"/>
                <w:sz w:val="20"/>
              </w:rPr>
              <w:t>
Технологиялық процеске сәйкес фрезерлік өңдеу бойынша технологиялық операцияларды орындау</w:t>
            </w: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25"/>
          <w:p>
            <w:pPr>
              <w:spacing w:after="20"/>
              <w:ind w:left="20"/>
              <w:jc w:val="both"/>
            </w:pPr>
            <w:r>
              <w:rPr>
                <w:rFonts w:ascii="Times New Roman"/>
                <w:b w:val="false"/>
                <w:i w:val="false"/>
                <w:color w:val="000000"/>
                <w:sz w:val="20"/>
              </w:rPr>
              <w:t>
Дағды 1:</w:t>
            </w:r>
          </w:p>
          <w:bookmarkEnd w:id="325"/>
          <w:p>
            <w:pPr>
              <w:spacing w:after="20"/>
              <w:ind w:left="20"/>
              <w:jc w:val="both"/>
            </w:pPr>
            <w:r>
              <w:rPr>
                <w:rFonts w:ascii="Times New Roman"/>
                <w:b w:val="false"/>
                <w:i w:val="false"/>
                <w:color w:val="000000"/>
                <w:sz w:val="20"/>
              </w:rPr>
              <w:t>
Фрезерлік өңдеу</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1"/>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26"/>
          <w:p>
            <w:pPr>
              <w:spacing w:after="20"/>
              <w:ind w:left="20"/>
              <w:jc w:val="both"/>
            </w:pPr>
            <w:r>
              <w:rPr>
                <w:rFonts w:ascii="Times New Roman"/>
                <w:b w:val="false"/>
                <w:i w:val="false"/>
                <w:color w:val="000000"/>
                <w:sz w:val="20"/>
              </w:rPr>
              <w:t>
2 разряд</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Көлденең және тік фрезерлік станоктарда 12-14 квалитет бойынша өлшем дәлдігімен қарапайым бөлшектер дайындамаларының беттерін фрезерлеу</w:t>
            </w:r>
          </w:p>
          <w:p>
            <w:pPr>
              <w:spacing w:after="20"/>
              <w:ind w:left="20"/>
              <w:jc w:val="both"/>
            </w:pPr>
            <w:r>
              <w:rPr>
                <w:rFonts w:ascii="Times New Roman"/>
                <w:b w:val="false"/>
                <w:i w:val="false"/>
                <w:color w:val="000000"/>
                <w:sz w:val="20"/>
              </w:rPr>
              <w:t>
2. Қарапайым бөлшектердің</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дайындамаларының беттерін 8-11</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квалитет бойынша өлшем дәлдігімен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бөлшектер мен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өңдеуге арналған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станоктарда немесе өлшеуіш</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құралды қолдана отырып,</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жабдықта фрезерлеу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Технологиялық құжаттамаға</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өлшеу қателігін 0,01 мм-ден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емес қамтамасыз ететін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өлшеуді орындау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Өңделген беттің кедір бұдырын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әдісін таңдаңыз</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Өңделген беттердің кедір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бұдырлығын анықтаңыз</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разряд</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Көлденең және тік әмбебап</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станоктарда, қарапайым</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бойлық-фрезерлік, көшіру және</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кілттік станоктарда 8-11 квалитет</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өлшем дәлдігімен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бөлшектер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дайындамаларының беттерін әмбебап</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қолдана отырып</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Көлденең, тік, қарапайым бойлық-</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көшіру және кілттік</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станоктарда Күрделі бөлшектердің</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дайындамаларының беттерін 12-14</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квалитет бойынша (радиустық</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 біржолғы жіптер мен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спиральдарды қоса алғанда) Өлшем</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дәлдігімен фрезерлеу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Күрделі бөлшектердің</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дайындамаларының беттерін 8-11</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квалитет бойынша өлшем дәлдігімен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бөлшектерді өңдеуге және</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операцияларды орындауға</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арнайы станоктарда немесе</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жабдықта фрезерлеу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 11 дәлдік дәрежесінде тісті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27"/>
          <w:p>
            <w:pPr>
              <w:spacing w:after="20"/>
              <w:ind w:left="20"/>
              <w:jc w:val="both"/>
            </w:pPr>
            <w:r>
              <w:rPr>
                <w:rFonts w:ascii="Times New Roman"/>
                <w:b w:val="false"/>
                <w:i w:val="false"/>
                <w:color w:val="000000"/>
                <w:sz w:val="20"/>
              </w:rPr>
              <w:t>
доңғалақтар мен тісті рельстердің тістерін фрезерлеу</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28"/>
          <w:p>
            <w:pPr>
              <w:spacing w:after="20"/>
              <w:ind w:left="20"/>
              <w:jc w:val="both"/>
            </w:pPr>
            <w:r>
              <w:rPr>
                <w:rFonts w:ascii="Times New Roman"/>
                <w:b w:val="false"/>
                <w:i w:val="false"/>
                <w:color w:val="000000"/>
                <w:sz w:val="20"/>
              </w:rPr>
              <w:t>
Білімдер:</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Көлденең және тік фрезерлік станоктарда 12-14 квалитет бойынша өлшем дәлдігімен қарапайым бөлшектер дайындамаларының беттерін фрезерлеу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8-11 квалитет бойынша өлшем дәлдігімен қарапайым бөлшектер дайындамаларының беттерін фрезерлеу тәсілдері мен әдістері, белгілі бір бөлшектер мен операцияларды өңдеу үшін жолға қойылған мамандандырылған станоктарда немесе өлшеуіш кескіш құралды қолдана отырып, әмбебап жабдықта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қателігін 0,01 мм-ден төмен емес қамтамасыз ететін Бақылау-өлшеу құралдарының көмегімен 12- 14 квалитеттер бойынша өлшем дәлдігімен Қарапайым бөлшектердің беттерінің өлшемдерінің, пішінінің және өзара орналасуының дәлдігін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Фрезерленген беттердің кедір- бұдырлығын анықтау әдістері 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Фрезерленген бөлшектер беттерінің өлшемдерінің, пішінінің және өзара орналасуының дәлдігін анықтау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қателігін 0,01 мм-ден төмен емес қамтамасыз ететін Бақылау-өлшеу құралдарының құрылғысы,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Беттердің кедір-бұдырлығын бақылауға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Өңделген беттің кедір-бұдырлығын анықтау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Жұмысты орындау үшін қажетті көлемде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Кесу құралдарының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Автоматтандырылған өндіріс бағдарламалық жасақтамасы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Көлденең және тік әмбебап фрезерлік станоктарда, қарапайым бойлық-фрезерлік, көшіру және кілттік станоктарда 8-11 квалитет бойынша өлшем дәлдігімен қарапайым бөлшектер дайындамаларының беттерін фрезерлеу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Көлденең, тік, қарапайым бойлық- фрезерлік, көшіру және кілттік станоктарда 12-14 квалитет бойынша өлшем дәлдігімен Күрделі бөлшектердің дайындамаларының беттерін фрезерлеу тәсілдері мен әдістері (радиустық беттерді, біржолғы жіптер мен спиральдарды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8-11 квалитет бойынша өлшем дәлдігімен Күрделі бөлшектердің дайындамаларының беттерін фрезерлеу тәсілдері мен әдістері, белгілі бір бөлшектерді өңдеуге және жекелеген операцияларды орындауға арналған арнайы станоктарда немесе әмбебап жабдықта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4. 10, 11 дәлдік дәрежесіндегі тісті берілістер мен тісті рельстерді фрезерлеу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Өлшем қателігін 0,01 мм-ден төмен емес қамтамасыз ететін Бақылау-өлшеу құралдарының көмегімен 8-11 квалитет бойынша өлшем дәлдігімен Қарапайым бөлшектердің беттерінің өлшемдерінің, пішінінің және өзара орналасуының дәлдігін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Токарлық фрезерлік өңдеудің сапасын Бақылау</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29"/>
          <w:p>
            <w:pPr>
              <w:spacing w:after="20"/>
              <w:ind w:left="20"/>
              <w:jc w:val="both"/>
            </w:pPr>
            <w:r>
              <w:rPr>
                <w:rFonts w:ascii="Times New Roman"/>
                <w:b w:val="false"/>
                <w:i w:val="false"/>
                <w:color w:val="000000"/>
                <w:sz w:val="20"/>
              </w:rPr>
              <w:t>
Дағды 1:</w:t>
            </w:r>
          </w:p>
          <w:bookmarkEnd w:id="329"/>
          <w:p>
            <w:pPr>
              <w:spacing w:after="20"/>
              <w:ind w:left="20"/>
              <w:jc w:val="both"/>
            </w:pPr>
            <w:r>
              <w:rPr>
                <w:rFonts w:ascii="Times New Roman"/>
                <w:b w:val="false"/>
                <w:i w:val="false"/>
                <w:color w:val="000000"/>
                <w:sz w:val="20"/>
              </w:rPr>
              <w:t>
Фрезерлік өңдеу сапасын анықтау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беттердің визуалды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құжаттамаға сәйкес беріліс бөлшектерін өлшеңіз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құжаттамаға сәйкес өлшеу қателігін 0,01 мм-ден төмен емес қамтамасыз ететін Бақылау-өлшеу құралдарымен бөлшектерді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Калибр түрін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Калибрлердің көмегімен бақылауды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Ақаудың себептерін анықтаңыз, фрезерлік станоктарда бөлшектердің дайындамаларының беттерін өңдеу кезінде мүмкін болатын ақаудың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құралдарының нұсқауларын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технологиясынан ауытқулар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өңдеуден кейін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орындау үшін қажетті көлемдегі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аспаптарының түрлері мен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Калибрлердің түрлері мен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Калибрлердің құрылғысы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Нұсқаудық</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31"/>
          <w:p>
            <w:pPr>
              <w:spacing w:after="20"/>
              <w:ind w:left="20"/>
              <w:jc w:val="both"/>
            </w:pPr>
            <w:r>
              <w:rPr>
                <w:rFonts w:ascii="Times New Roman"/>
                <w:b w:val="false"/>
                <w:i w:val="false"/>
                <w:color w:val="000000"/>
                <w:sz w:val="20"/>
              </w:rPr>
              <w:t>
Дағды 2:</w:t>
            </w:r>
          </w:p>
          <w:bookmarkEnd w:id="331"/>
          <w:p>
            <w:pPr>
              <w:spacing w:after="20"/>
              <w:ind w:left="20"/>
              <w:jc w:val="both"/>
            </w:pPr>
            <w:r>
              <w:rPr>
                <w:rFonts w:ascii="Times New Roman"/>
                <w:b w:val="false"/>
                <w:i w:val="false"/>
                <w:color w:val="000000"/>
                <w:sz w:val="20"/>
              </w:rPr>
              <w:t>
Фрезерлік өңдеу сапасын арттыру (қажет болған жағдайда)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4"/>
            <w:vMerge/>
            <w:tcBorders>
              <w:top w:val="nil"/>
              <w:left w:val="single" w:color="cfcfcf" w:sz="5"/>
              <w:bottom w:val="single" w:color="cfcfcf" w:sz="5"/>
              <w:right w:val="single" w:color="cfcfcf" w:sz="5"/>
            </w:tcBorders>
          </w:tcPr>
          <w:p/>
        </w:tc>
        <w:tc>
          <w:tcPr>
            <w:tcW w:w="0" w:type="auto"/>
            <w:gridSpan w:val="46"/>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32"/>
          <w:p>
            <w:pPr>
              <w:spacing w:after="20"/>
              <w:ind w:left="20"/>
              <w:jc w:val="both"/>
            </w:pPr>
            <w:r>
              <w:rPr>
                <w:rFonts w:ascii="Times New Roman"/>
                <w:b w:val="false"/>
                <w:i w:val="false"/>
                <w:color w:val="000000"/>
                <w:sz w:val="20"/>
              </w:rPr>
              <w:t>
3-4 разряд</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өнімнің сапасын арттыру үшін станоктың жұмыс режимін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 сапасын жақсарту үшін қажетті құралды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 емес дайындаманы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Қалдықтарды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64"/>
            <w:vMerge/>
            <w:tcBorders>
              <w:top w:val="nil"/>
              <w:left w:val="single" w:color="cfcfcf" w:sz="5"/>
              <w:bottom w:val="single" w:color="cfcfcf" w:sz="5"/>
              <w:right w:val="single" w:color="cfcfcf" w:sz="5"/>
            </w:tcBorders>
          </w:tcPr>
          <w:p/>
        </w:tc>
        <w:tc>
          <w:tcPr>
            <w:tcW w:w="0" w:type="auto"/>
            <w:gridSpan w:val="46"/>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4"/>
            <w:vMerge/>
            <w:tcBorders>
              <w:top w:val="nil"/>
              <w:left w:val="single" w:color="cfcfcf" w:sz="5"/>
              <w:bottom w:val="single" w:color="cfcfcf" w:sz="5"/>
              <w:right w:val="single" w:color="cfcfcf" w:sz="5"/>
            </w:tcBorders>
          </w:tcPr>
          <w:p/>
        </w:tc>
        <w:tc>
          <w:tcPr>
            <w:tcW w:w="0" w:type="auto"/>
            <w:gridSpan w:val="46"/>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33"/>
          <w:p>
            <w:pPr>
              <w:spacing w:after="20"/>
              <w:ind w:left="20"/>
              <w:jc w:val="both"/>
            </w:pPr>
            <w:r>
              <w:rPr>
                <w:rFonts w:ascii="Times New Roman"/>
                <w:b w:val="false"/>
                <w:i w:val="false"/>
                <w:color w:val="000000"/>
                <w:sz w:val="20"/>
              </w:rPr>
              <w:t>
3-4 разряд</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Беттердің кедір-бұдырлығын өлшеу және бақылау үшін аспаптардың түрлері, құрылымы, мақсаты, мүмкіндіктері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өңдеу циклінің сапасы мен уақытын оңтайландыру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Фрезерлік өңдеу сапасының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64"/>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34"/>
          <w:p>
            <w:pPr>
              <w:spacing w:after="20"/>
              <w:ind w:left="20"/>
              <w:jc w:val="both"/>
            </w:pPr>
            <w:r>
              <w:rPr>
                <w:rFonts w:ascii="Times New Roman"/>
                <w:b w:val="false"/>
                <w:i w:val="false"/>
                <w:color w:val="000000"/>
                <w:sz w:val="20"/>
              </w:rPr>
              <w:t>
Жауапкершілік</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4"/>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"Фрезерлеуші":</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7214-1-048</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35"/>
          <w:p>
            <w:pPr>
              <w:spacing w:after="20"/>
              <w:ind w:left="20"/>
              <w:jc w:val="both"/>
            </w:pPr>
            <w:r>
              <w:rPr>
                <w:rFonts w:ascii="Times New Roman"/>
                <w:b w:val="false"/>
                <w:i w:val="false"/>
                <w:color w:val="000000"/>
                <w:sz w:val="20"/>
              </w:rPr>
              <w:t>
СБШ бойынша</w:t>
            </w:r>
          </w:p>
          <w:bookmarkEnd w:id="335"/>
          <w:p>
            <w:pPr>
              <w:spacing w:after="20"/>
              <w:ind w:left="20"/>
              <w:jc w:val="both"/>
            </w:pPr>
            <w:r>
              <w:rPr>
                <w:rFonts w:ascii="Times New Roman"/>
                <w:b w:val="false"/>
                <w:i w:val="false"/>
                <w:color w:val="000000"/>
                <w:sz w:val="20"/>
              </w:rPr>
              <w:t>
біліктілік ішкі деңгейі:</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Фрезерлеуші</w:t>
            </w:r>
          </w:p>
        </w:tc>
      </w:tr>
      <w:tr>
        <w:trPr>
          <w:trHeight w:val="30" w:hRule="atLeast"/>
        </w:trPr>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36"/>
          <w:p>
            <w:pPr>
              <w:spacing w:after="20"/>
              <w:ind w:left="20"/>
              <w:jc w:val="both"/>
            </w:pPr>
            <w:r>
              <w:rPr>
                <w:rFonts w:ascii="Times New Roman"/>
                <w:b w:val="false"/>
                <w:i w:val="false"/>
                <w:color w:val="000000"/>
                <w:sz w:val="20"/>
              </w:rPr>
              <w:t>
Мамандық:</w:t>
            </w:r>
          </w:p>
          <w:bookmarkEnd w:id="336"/>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37"/>
          <w:p>
            <w:pPr>
              <w:spacing w:after="20"/>
              <w:ind w:left="20"/>
              <w:jc w:val="both"/>
            </w:pPr>
            <w:r>
              <w:rPr>
                <w:rFonts w:ascii="Times New Roman"/>
                <w:b w:val="false"/>
                <w:i w:val="false"/>
                <w:color w:val="000000"/>
                <w:sz w:val="20"/>
              </w:rPr>
              <w:t>
Біліктілік:</w:t>
            </w:r>
          </w:p>
          <w:bookmarkEnd w:id="337"/>
          <w:p>
            <w:pPr>
              <w:spacing w:after="20"/>
              <w:ind w:left="20"/>
              <w:jc w:val="both"/>
            </w:pPr>
            <w:r>
              <w:rPr>
                <w:rFonts w:ascii="Times New Roman"/>
                <w:b w:val="false"/>
                <w:i w:val="false"/>
                <w:color w:val="000000"/>
                <w:sz w:val="20"/>
              </w:rPr>
              <w:t>
-</w:t>
            </w:r>
          </w:p>
        </w:tc>
      </w:tr>
      <w:tr>
        <w:trPr>
          <w:trHeight w:val="30" w:hRule="atLeast"/>
        </w:trPr>
        <w:tc>
          <w:tcPr>
            <w:tcW w:w="0" w:type="auto"/>
            <w:gridSpan w:val="3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38"/>
          <w:p>
            <w:pPr>
              <w:spacing w:after="20"/>
              <w:ind w:left="20"/>
              <w:jc w:val="both"/>
            </w:pPr>
            <w:r>
              <w:rPr>
                <w:rFonts w:ascii="Times New Roman"/>
                <w:b w:val="false"/>
                <w:i w:val="false"/>
                <w:color w:val="000000"/>
                <w:sz w:val="20"/>
              </w:rPr>
              <w:t>
Мамандық:</w:t>
            </w:r>
          </w:p>
          <w:bookmarkEnd w:id="338"/>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39"/>
          <w:p>
            <w:pPr>
              <w:spacing w:after="20"/>
              <w:ind w:left="20"/>
              <w:jc w:val="both"/>
            </w:pPr>
            <w:r>
              <w:rPr>
                <w:rFonts w:ascii="Times New Roman"/>
                <w:b w:val="false"/>
                <w:i w:val="false"/>
                <w:color w:val="000000"/>
                <w:sz w:val="20"/>
              </w:rPr>
              <w:t>
Біліктілік:</w:t>
            </w:r>
          </w:p>
          <w:bookmarkEnd w:id="339"/>
          <w:p>
            <w:pPr>
              <w:spacing w:after="20"/>
              <w:ind w:left="20"/>
              <w:jc w:val="both"/>
            </w:pP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деңгейдегі фрезерлеуші болып жұмыс істеген алты айдан кем емес</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станоктарда дайындамаларды немесе құрастыру станоктарын өңдеу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40"/>
          <w:p>
            <w:pPr>
              <w:spacing w:after="20"/>
              <w:ind w:left="20"/>
              <w:jc w:val="both"/>
            </w:pPr>
            <w:r>
              <w:rPr>
                <w:rFonts w:ascii="Times New Roman"/>
                <w:b w:val="false"/>
                <w:i w:val="false"/>
                <w:color w:val="000000"/>
                <w:sz w:val="20"/>
              </w:rPr>
              <w:t>
1. Технологиялық процеске сәйкес фрезерлік өңдеу бойынша технологиялық операцияларды орындау</w:t>
            </w:r>
          </w:p>
          <w:bookmarkEnd w:id="340"/>
          <w:p>
            <w:pPr>
              <w:spacing w:after="20"/>
              <w:ind w:left="20"/>
              <w:jc w:val="both"/>
            </w:pPr>
            <w:r>
              <w:rPr>
                <w:rFonts w:ascii="Times New Roman"/>
                <w:b w:val="false"/>
                <w:i w:val="false"/>
                <w:color w:val="000000"/>
                <w:sz w:val="20"/>
              </w:rPr>
              <w:t>
2. Токарлық фрезерлік өңдеудің сапасын бақылау</w:t>
            </w:r>
          </w:p>
        </w:tc>
      </w:tr>
      <w:tr>
        <w:trPr>
          <w:trHeight w:val="30" w:hRule="atLeast"/>
        </w:trPr>
        <w:tc>
          <w:tcPr>
            <w:tcW w:w="0" w:type="auto"/>
            <w:gridSpan w:val="3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Технологиялық процеске сәйкес фрезерлік өңдеу бойынша технологиялық операцияларды орындау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41"/>
          <w:p>
            <w:pPr>
              <w:spacing w:after="20"/>
              <w:ind w:left="20"/>
              <w:jc w:val="both"/>
            </w:pPr>
            <w:r>
              <w:rPr>
                <w:rFonts w:ascii="Times New Roman"/>
                <w:b w:val="false"/>
                <w:i w:val="false"/>
                <w:color w:val="000000"/>
                <w:sz w:val="20"/>
              </w:rPr>
              <w:t>
Дағды 1:</w:t>
            </w:r>
          </w:p>
          <w:bookmarkEnd w:id="341"/>
          <w:p>
            <w:pPr>
              <w:spacing w:after="20"/>
              <w:ind w:left="20"/>
              <w:jc w:val="both"/>
            </w:pPr>
            <w:r>
              <w:rPr>
                <w:rFonts w:ascii="Times New Roman"/>
                <w:b w:val="false"/>
                <w:i w:val="false"/>
                <w:color w:val="000000"/>
                <w:sz w:val="20"/>
              </w:rPr>
              <w:t>
Фрезерлік өңдеу</w:t>
            </w: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42"/>
          <w:p>
            <w:pPr>
              <w:spacing w:after="20"/>
              <w:ind w:left="20"/>
              <w:jc w:val="both"/>
            </w:pPr>
            <w:r>
              <w:rPr>
                <w:rFonts w:ascii="Times New Roman"/>
                <w:b w:val="false"/>
                <w:i w:val="false"/>
                <w:color w:val="000000"/>
                <w:sz w:val="20"/>
              </w:rPr>
              <w:t>
5-6 разряд</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Екі немесе үш бетті бір мезгілде өңдеуді қоса алғанда, фрезерлік станоктарда фасонды беттерді және беттердің түйісуін қоса алғанда, 7-10 квалитет бойынша өлшем дәлдігімен қарапайым бөлшектер дайындамаларының беттерін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бөлшектердің дайындамаларының беттерін 8-11 квалитет бойынша өлшем дәлдігімен фрезерлеу, сондай-ақ бірнеше бөлшектерді бір мезгілде өңдеу немесе көп шпиндельді бойлық фрезерлік станоктарда арнайы фрезерлер жиынтығымен бір бөлшекті бір мезгілде көп жақты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бөлшектердің дайындамаларының беттерін Өлшем дәлдігімен 7-10 квалитет бойынша реттелген мамандандырылған станоктарда немесе өлшеуіш кескіш құралды қолдана отырып әмбебап жабдықта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8-9 дәлдік дәрежесіндегі тісті доңғалақтар мен редукторлардың тістерін фрезерлеңіз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бөлшектер дайындамаларының беттерін фрезерлік станоктарда, оның ішінде бірегей станоктарда 5, 6 квалитеттер бойынша өлшем дәлдігімен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бөлшектердің дайындамаларының беттерін фрезерлік станоктарда 6, 7 квалитеттер бойынша (радиустық беттерді, жіптерді және спиральдарды қоса алғанда) Өлшем дәлдігімен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Өрт сөндіру құралдарының нұсқауларын қолдану</w:t>
            </w:r>
          </w:p>
        </w:tc>
      </w:tr>
      <w:tr>
        <w:trPr>
          <w:trHeight w:val="30" w:hRule="atLeast"/>
        </w:trPr>
        <w:tc>
          <w:tcPr>
            <w:tcW w:w="0" w:type="auto"/>
            <w:gridSpan w:val="3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43"/>
          <w:p>
            <w:pPr>
              <w:spacing w:after="20"/>
              <w:ind w:left="20"/>
              <w:jc w:val="both"/>
            </w:pPr>
            <w:r>
              <w:rPr>
                <w:rFonts w:ascii="Times New Roman"/>
                <w:b w:val="false"/>
                <w:i w:val="false"/>
                <w:color w:val="000000"/>
                <w:sz w:val="20"/>
              </w:rPr>
              <w:t>
5-6 разряд</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Екі немесе үш бетті бір мезгілде өңдеуді қоса алғанда, фрезерлік станоктарда фасондық беттерді және беттердің түйісуін қоса алғанда, 7-10 квалитет бойынша өлшем дәлдігімен қарапайым бөлшектер дайындамаларының беттерін фрезерлеу тәсілдері мен әдістері 8-11 квалитет бойынша өлшем дәлдігімен Күрделі бөлшектердің дайындамаларының беттерін фрезерлеу тәсілдері мен әдістері, сондай-ақ бірнеше бөлшектерді бір мезгілде өңдеу немесе көп шпиндельді бойлық-фрезерлік станоктарда арнайы фрезерлер жиынтығымен бір бөлшекті бір мезгілде көп жақты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Өлшеуіш кескіш құралды қолдана отырып, теңшелген мамандандырылған станоктарда немесе әмбебап жабдықта 7-10 квалитет бойынша өлшем дәлдігімен Күрделі бөлшектердің дайындамаларының беттерін фрезерлеу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8-9 дәлдік дәрежесіндегі тісті берілістер мен тісті рельстерді фрезерлеу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станоктарда, оның ішінде бірегей станоктарда 5, 6 квалитеттер бойынша өлшемдерінің дәлдігімен қарапайым бөлшектер дайындамаларының беттерін фрезерлеу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Фрезерлік станоктарда 6, 7 квалитеттер бойынша (радиустық беттерді, жіптерді және спиральдарды қоса алғанда) Өлшем дәлдігімен күрделі бөлшектер дайындамаларының беттерін фрезерлеу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0,01 мм-ден төмен емес өлшеу қателігін қамтамасыз ететін Бақылау- өлшеу құралдарының көмегімен 6-10 квалитет бойынша өлшем дәлдігімен Қарапайым бөлшектердің беттерінің өлшемдерінің, пішінінің және өзара орналасуының дәлдігін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өнеркәсіптік және экологиялық қауіпсіздік талаптары</w:t>
            </w:r>
          </w:p>
          <w:p>
            <w:pPr>
              <w:spacing w:after="20"/>
              <w:ind w:left="20"/>
              <w:jc w:val="both"/>
            </w:pPr>
            <w:r>
              <w:rPr>
                <w:rFonts w:ascii="Times New Roman"/>
                <w:b w:val="false"/>
                <w:i w:val="false"/>
                <w:color w:val="000000"/>
                <w:sz w:val="20"/>
              </w:rPr>
              <w:t>
2. Өрт сөндіру құралдары мен жеке қорғаныс құралдарын қолдану жөніндегі Нұсқ</w:t>
            </w:r>
          </w:p>
        </w:tc>
      </w:tr>
      <w:tr>
        <w:trPr>
          <w:trHeight w:val="30" w:hRule="atLeast"/>
        </w:trPr>
        <w:tc>
          <w:tcPr>
            <w:tcW w:w="0" w:type="auto"/>
            <w:gridSpan w:val="1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фрезерлік өңдеудің сапасын Бақылау</w:t>
            </w: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өңдеу сапасын анықтау</w:t>
            </w: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44"/>
          <w:p>
            <w:pPr>
              <w:spacing w:after="20"/>
              <w:ind w:left="20"/>
              <w:jc w:val="both"/>
            </w:pPr>
            <w:r>
              <w:rPr>
                <w:rFonts w:ascii="Times New Roman"/>
                <w:b w:val="false"/>
                <w:i w:val="false"/>
                <w:color w:val="000000"/>
                <w:sz w:val="20"/>
              </w:rPr>
              <w:t>
5-6 разряд</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беттердің визуалды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құжаттамаға сәйкес беріліс бөлшектерін өлшеңіз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құжаттамаға сәйкес өлшеу қателігін 0,01 мм-ден төмен емес қамтамасыз ететін Бақылау-өлшеу құралдарымен бөлшектерді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Калибр түрін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Калибрлердің көмегімен бақылауды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Ақаудың себептерін анықтаңыз, фрезерлік станоктарда бөлшектердің дайындамаларының беттерін өңдеу кезінде мүмкін болатын ақаудың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8. Өрт сөндіру құралдарының нұсқауларын қолдану</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45"/>
          <w:p>
            <w:pPr>
              <w:spacing w:after="20"/>
              <w:ind w:left="20"/>
              <w:jc w:val="both"/>
            </w:pPr>
            <w:r>
              <w:rPr>
                <w:rFonts w:ascii="Times New Roman"/>
                <w:b w:val="false"/>
                <w:i w:val="false"/>
                <w:color w:val="000000"/>
                <w:sz w:val="20"/>
              </w:rPr>
              <w:t>
Білімдер:</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өңдеуден кейін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орындау үшін қажетті көлемдегі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аспаптарының түрлері мен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Калибрлердің түрлері мен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Калибрлердің құрылғысы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өңдеу сапасын арттыру (қажет болған жағдайда)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46"/>
          <w:p>
            <w:pPr>
              <w:spacing w:after="20"/>
              <w:ind w:left="20"/>
              <w:jc w:val="both"/>
            </w:pPr>
            <w:r>
              <w:rPr>
                <w:rFonts w:ascii="Times New Roman"/>
                <w:b w:val="false"/>
                <w:i w:val="false"/>
                <w:color w:val="000000"/>
                <w:sz w:val="20"/>
              </w:rPr>
              <w:t>
5-6 разряд</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өнімнің сапасын арттыру үшін станоктың жұмыс режимін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 сапасын жақсарту үшін қажетті құралды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 емес дайындаманы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Қалдықтарды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59"/>
            <w:vMerge/>
            <w:tcBorders>
              <w:top w:val="nil"/>
              <w:left w:val="single" w:color="cfcfcf" w:sz="5"/>
              <w:bottom w:val="single" w:color="cfcfcf" w:sz="5"/>
              <w:right w:val="single" w:color="cfcfcf" w:sz="5"/>
            </w:tcBorders>
          </w:tcPr>
          <w:p/>
        </w:tc>
        <w:tc>
          <w:tcPr>
            <w:tcW w:w="0" w:type="auto"/>
            <w:gridSpan w:val="69"/>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9"/>
            <w:vMerge/>
            <w:tcBorders>
              <w:top w:val="nil"/>
              <w:left w:val="single" w:color="cfcfcf" w:sz="5"/>
              <w:bottom w:val="single" w:color="cfcfcf" w:sz="5"/>
              <w:right w:val="single" w:color="cfcfcf" w:sz="5"/>
            </w:tcBorders>
          </w:tcPr>
          <w:p/>
        </w:tc>
        <w:tc>
          <w:tcPr>
            <w:tcW w:w="0" w:type="auto"/>
            <w:gridSpan w:val="69"/>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47"/>
          <w:p>
            <w:pPr>
              <w:spacing w:after="20"/>
              <w:ind w:left="20"/>
              <w:jc w:val="both"/>
            </w:pPr>
            <w:r>
              <w:rPr>
                <w:rFonts w:ascii="Times New Roman"/>
                <w:b w:val="false"/>
                <w:i w:val="false"/>
                <w:color w:val="000000"/>
                <w:sz w:val="20"/>
              </w:rPr>
              <w:t>
5-6 разряд</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Беттердің кедір-бұдырлығын өлшеу және бақылау үшін аспаптардың түрлері, құрылымы, мақсаты, мүмкіндіктері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өңдеу циклінің сапасы мен уақытын оңтайландыру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Фрезерлік өңдеу сапасының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59"/>
            <w:vMerge/>
            <w:tcBorders>
              <w:top w:val="nil"/>
              <w:left w:val="single" w:color="cfcfcf" w:sz="5"/>
              <w:bottom w:val="single" w:color="cfcfcf" w:sz="5"/>
              <w:right w:val="single" w:color="cfcfcf" w:sz="5"/>
            </w:tcBorders>
          </w:tc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48"/>
          <w:p>
            <w:pPr>
              <w:spacing w:after="20"/>
              <w:ind w:left="20"/>
              <w:jc w:val="both"/>
            </w:pPr>
            <w:r>
              <w:rPr>
                <w:rFonts w:ascii="Times New Roman"/>
                <w:b w:val="false"/>
                <w:i w:val="false"/>
                <w:color w:val="000000"/>
                <w:sz w:val="20"/>
              </w:rPr>
              <w:t>
Жауапкершілік</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9"/>
            <w:vMerge/>
            <w:tcBorders>
              <w:top w:val="nil"/>
              <w:left w:val="single" w:color="cfcfcf" w:sz="5"/>
              <w:bottom w:val="single" w:color="cfcfcf" w:sz="5"/>
              <w:right w:val="single" w:color="cfcfcf" w:sz="5"/>
            </w:tcBorders>
          </w:tc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"Дайындау орнағының операторы":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8121-5-005</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орнағының операторы</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49"/>
          <w:p>
            <w:pPr>
              <w:spacing w:after="20"/>
              <w:ind w:left="20"/>
              <w:jc w:val="both"/>
            </w:pPr>
            <w:r>
              <w:rPr>
                <w:rFonts w:ascii="Times New Roman"/>
                <w:b w:val="false"/>
                <w:i w:val="false"/>
                <w:color w:val="000000"/>
                <w:sz w:val="20"/>
              </w:rPr>
              <w:t>
СБШ бойынша</w:t>
            </w:r>
          </w:p>
          <w:bookmarkEnd w:id="349"/>
          <w:p>
            <w:pPr>
              <w:spacing w:after="20"/>
              <w:ind w:left="20"/>
              <w:jc w:val="both"/>
            </w:pPr>
            <w:r>
              <w:rPr>
                <w:rFonts w:ascii="Times New Roman"/>
                <w:b w:val="false"/>
                <w:i w:val="false"/>
                <w:color w:val="000000"/>
                <w:sz w:val="20"/>
              </w:rPr>
              <w:t>
біліктілік ішкі деңгейі:</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50"/>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350"/>
          <w:p>
            <w:pPr>
              <w:spacing w:after="20"/>
              <w:ind w:left="20"/>
              <w:jc w:val="both"/>
            </w:pPr>
            <w:r>
              <w:rPr>
                <w:rFonts w:ascii="Times New Roman"/>
                <w:b w:val="false"/>
                <w:i w:val="false"/>
                <w:color w:val="000000"/>
                <w:sz w:val="20"/>
              </w:rPr>
              <w:t>
Бағдарламалық басқарылатын станоктар операторы</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51"/>
          <w:p>
            <w:pPr>
              <w:spacing w:after="20"/>
              <w:ind w:left="20"/>
              <w:jc w:val="both"/>
            </w:pPr>
            <w:r>
              <w:rPr>
                <w:rFonts w:ascii="Times New Roman"/>
                <w:b w:val="false"/>
                <w:i w:val="false"/>
                <w:color w:val="000000"/>
                <w:sz w:val="20"/>
              </w:rPr>
              <w:t>
Мамандық:</w:t>
            </w:r>
          </w:p>
          <w:bookmarkEnd w:id="351"/>
          <w:p>
            <w:pPr>
              <w:spacing w:after="20"/>
              <w:ind w:left="20"/>
              <w:jc w:val="both"/>
            </w:pP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52"/>
          <w:p>
            <w:pPr>
              <w:spacing w:after="20"/>
              <w:ind w:left="20"/>
              <w:jc w:val="both"/>
            </w:pPr>
            <w:r>
              <w:rPr>
                <w:rFonts w:ascii="Times New Roman"/>
                <w:b w:val="false"/>
                <w:i w:val="false"/>
                <w:color w:val="000000"/>
                <w:sz w:val="20"/>
              </w:rPr>
              <w:t>
Біліктілік:</w:t>
            </w:r>
          </w:p>
          <w:bookmarkEnd w:id="352"/>
          <w:p>
            <w:pPr>
              <w:spacing w:after="20"/>
              <w:ind w:left="20"/>
              <w:jc w:val="both"/>
            </w:pPr>
            <w:r>
              <w:rPr>
                <w:rFonts w:ascii="Times New Roman"/>
                <w:b w:val="false"/>
                <w:i w:val="false"/>
                <w:color w:val="000000"/>
                <w:sz w:val="20"/>
              </w:rPr>
              <w:t>
-</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басқаруы су ағызу станоктарының үздіксіз жұмысын қамтамасыз ету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6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53"/>
          <w:p>
            <w:pPr>
              <w:spacing w:after="20"/>
              <w:ind w:left="20"/>
              <w:jc w:val="both"/>
            </w:pPr>
            <w:r>
              <w:rPr>
                <w:rFonts w:ascii="Times New Roman"/>
                <w:b w:val="false"/>
                <w:i w:val="false"/>
                <w:color w:val="000000"/>
                <w:sz w:val="20"/>
              </w:rPr>
              <w:t>
1. Сандық бағдарламалық басқаруы станоктарында гидроабразивті кесу үшін дайындық жұмыстарын жүргізу</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гидроабразивті кесу бойынша операцияларды орындау</w:t>
            </w:r>
          </w:p>
          <w:p>
            <w:pPr>
              <w:spacing w:after="20"/>
              <w:ind w:left="20"/>
              <w:jc w:val="both"/>
            </w:pPr>
            <w:r>
              <w:rPr>
                <w:rFonts w:ascii="Times New Roman"/>
                <w:b w:val="false"/>
                <w:i w:val="false"/>
                <w:color w:val="000000"/>
                <w:sz w:val="20"/>
              </w:rPr>
              <w:t>
3. Су ағынымен кесу бойынша орындалған жұмыстың сапасын бақылау</w:t>
            </w:r>
          </w:p>
        </w:tc>
      </w:tr>
      <w:tr>
        <w:trPr>
          <w:trHeight w:val="30" w:hRule="atLeast"/>
        </w:trPr>
        <w:tc>
          <w:tcPr>
            <w:tcW w:w="0" w:type="auto"/>
            <w:gridSpan w:val="63"/>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Сандық бағдарламалық басқаруы станоктарында гидроабразивті кесу үшін дайындық жұмыстарын жүргізу</w:t>
            </w:r>
          </w:p>
        </w:tc>
        <w:tc>
          <w:tcPr>
            <w:tcW w:w="0" w:type="auto"/>
            <w:gridSpan w:val="4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54"/>
          <w:p>
            <w:pPr>
              <w:spacing w:after="20"/>
              <w:ind w:left="20"/>
              <w:jc w:val="both"/>
            </w:pPr>
            <w:r>
              <w:rPr>
                <w:rFonts w:ascii="Times New Roman"/>
                <w:b w:val="false"/>
                <w:i w:val="false"/>
                <w:color w:val="000000"/>
                <w:sz w:val="20"/>
              </w:rPr>
              <w:t>
Дағды 1:</w:t>
            </w:r>
          </w:p>
          <w:bookmarkEnd w:id="354"/>
          <w:p>
            <w:pPr>
              <w:spacing w:after="20"/>
              <w:ind w:left="20"/>
              <w:jc w:val="both"/>
            </w:pPr>
            <w:r>
              <w:rPr>
                <w:rFonts w:ascii="Times New Roman"/>
                <w:b w:val="false"/>
                <w:i w:val="false"/>
                <w:color w:val="000000"/>
                <w:sz w:val="20"/>
              </w:rPr>
              <w:t>
Сандық бағдарламалық басқаруы станоктарында су ағынын кесуге дайындық</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3"/>
            <w:vMerge/>
            <w:tcBorders>
              <w:top w:val="nil"/>
              <w:left w:val="single" w:color="cfcfcf" w:sz="5"/>
              <w:bottom w:val="single" w:color="cfcfcf" w:sz="5"/>
              <w:right w:val="single" w:color="cfcfcf" w:sz="5"/>
            </w:tcBorders>
          </w:tcPr>
          <w:p/>
        </w:tc>
        <w:tc>
          <w:tcPr>
            <w:tcW w:w="0" w:type="auto"/>
            <w:gridSpan w:val="43"/>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55"/>
          <w:p>
            <w:pPr>
              <w:spacing w:after="20"/>
              <w:ind w:left="20"/>
              <w:jc w:val="both"/>
            </w:pPr>
            <w:r>
              <w:rPr>
                <w:rFonts w:ascii="Times New Roman"/>
                <w:b w:val="false"/>
                <w:i w:val="false"/>
                <w:color w:val="000000"/>
                <w:sz w:val="20"/>
              </w:rPr>
              <w:t>
2-3 разряд</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қабылдау-тапсыру кезінде жұмыс орнының жай-күйі, жабдықтың жұмысындағы ақаулар және оларды жою бойынша қабылданған шаралар туралы ақпаратты алу және беру</w:t>
            </w:r>
          </w:p>
          <w:p>
            <w:pPr>
              <w:spacing w:after="20"/>
              <w:ind w:left="20"/>
              <w:jc w:val="both"/>
            </w:pPr>
            <w:r>
              <w:rPr>
                <w:rFonts w:ascii="Times New Roman"/>
                <w:b w:val="false"/>
                <w:i w:val="false"/>
                <w:color w:val="000000"/>
                <w:sz w:val="20"/>
              </w:rPr>
              <w:t>
2. Кесу жабдығында қауіпсіз еңбек жағдайларын қамтамасыз ету үшін қоршаулардың, байланыс құралдарының, өндірістік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56"/>
          <w:p>
            <w:pPr>
              <w:spacing w:after="20"/>
              <w:ind w:left="20"/>
              <w:jc w:val="both"/>
            </w:pPr>
            <w:r>
              <w:rPr>
                <w:rFonts w:ascii="Times New Roman"/>
                <w:b w:val="false"/>
                <w:i w:val="false"/>
                <w:color w:val="000000"/>
                <w:sz w:val="20"/>
              </w:rPr>
              <w:t>
сигнализацияның, бұғаттаулардың, аспаптардың, өртке қарсыжабдықтардың жай-күйін тексеру</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және қосалқы кесу жабдықтарының дайындығын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Ауысымдық өндірістік тапсырмаға сәйкес берілген геометриялықөлшемдерге кесу үшін келіп түскен материалдың әрбір партиясына ілеспе құжаттардың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Алдыңғы қайта бөлуден келіп түскен материал партияларының Мемлекеттік стандарттардың, техникалық шарттардың (таңбалау,геометриялық өлшемдер, жиектердің жай-күйі, бетінің жай-күйі, парақтың, орамның, сорттың  бейіні)талаптарына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Кесудің технологиялықоперациялары кезінде қолданылатын құрал-саймандар мен құрылғылардың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Материалды жүк көтергіш құрылыстармен кесу агрегаттарына тасымалдауды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Агрегаттық журналды және оюшының жұмыс орнының есептік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қондырғыларында жұмыс істегенде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Кесу қондырғыларында дайындық жұмыстары кезінде арнайымеханизмдерді, құрылғылар мен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Кесу учаскесінде жеке қорғаныс, өрт сөндіру және авариялыққұралдарды пайдалану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Оюшының жұмыс орнының бағдарламалық жасақтамасын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15. Өрт сөндіру құралдарының</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81"/>
            <w:vMerge/>
            <w:tcBorders>
              <w:top w:val="nil"/>
              <w:left w:val="single" w:color="cfcfcf" w:sz="5"/>
              <w:bottom w:val="single" w:color="cfcfcf" w:sz="5"/>
              <w:right w:val="single" w:color="cfcfcf" w:sz="5"/>
            </w:tcBorders>
          </w:tc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57"/>
          <w:p>
            <w:pPr>
              <w:spacing w:after="20"/>
              <w:ind w:left="20"/>
              <w:jc w:val="both"/>
            </w:pPr>
            <w:r>
              <w:rPr>
                <w:rFonts w:ascii="Times New Roman"/>
                <w:b w:val="false"/>
                <w:i w:val="false"/>
                <w:color w:val="000000"/>
                <w:sz w:val="20"/>
              </w:rPr>
              <w:t>
2-3 разряд</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Кесу жабдығында дайындық жұмыстарын жүргізу және құрамы бойынша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агрегаттарының құрылғысы, жұмыс принциптері, жабдықтарын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материалдың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маркаларының таңбалануы, маркалары мен топтары, суық күйінде кесуге түсетін металл прокатының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мемлекеттік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Кесу учаскесіндегі авариялардың салдарын оқшаулау және жою жөніндегі іс-шаралар жоспарының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агрегаттарындағы бирка жүйесінің және наряд-рұқсаттардың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Оюшының жұмыс орнының бағдарламалық жасақтамасы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және гигиена талаптары</w:t>
            </w:r>
          </w:p>
          <w:p>
            <w:pPr>
              <w:spacing w:after="20"/>
              <w:ind w:left="20"/>
              <w:jc w:val="both"/>
            </w:pPr>
            <w:r>
              <w:rPr>
                <w:rFonts w:ascii="Times New Roman"/>
                <w:b w:val="false"/>
                <w:i w:val="false"/>
                <w:color w:val="000000"/>
                <w:sz w:val="20"/>
              </w:rPr>
              <w:t>
12. Өрт сөндіру құралдары мен жеке қорғаныс құралдарын қолдану жөніндегі Нұсқаулық</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58"/>
          <w:p>
            <w:pPr>
              <w:spacing w:after="20"/>
              <w:ind w:left="20"/>
              <w:jc w:val="both"/>
            </w:pPr>
            <w:r>
              <w:rPr>
                <w:rFonts w:ascii="Times New Roman"/>
                <w:b w:val="false"/>
                <w:i w:val="false"/>
                <w:color w:val="000000"/>
                <w:sz w:val="20"/>
              </w:rPr>
              <w:t>
Дағды 2:</w:t>
            </w:r>
          </w:p>
          <w:bookmarkEnd w:id="358"/>
          <w:p>
            <w:pPr>
              <w:spacing w:after="20"/>
              <w:ind w:left="20"/>
              <w:jc w:val="both"/>
            </w:pPr>
            <w:r>
              <w:rPr>
                <w:rFonts w:ascii="Times New Roman"/>
                <w:b w:val="false"/>
                <w:i w:val="false"/>
                <w:color w:val="000000"/>
                <w:sz w:val="20"/>
              </w:rPr>
              <w:t>
Су ағындарын кесу бойынша конструкторлық- технологиялық құжаттаманы зерделеу</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81"/>
            <w:vMerge/>
            <w:tcBorders>
              <w:top w:val="nil"/>
              <w:left w:val="single" w:color="cfcfcf" w:sz="5"/>
              <w:bottom w:val="single" w:color="cfcfcf" w:sz="5"/>
              <w:right w:val="single" w:color="cfcfcf" w:sz="5"/>
            </w:tcBorders>
          </w:tc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59"/>
          <w:p>
            <w:pPr>
              <w:spacing w:after="20"/>
              <w:ind w:left="20"/>
              <w:jc w:val="both"/>
            </w:pPr>
            <w:r>
              <w:rPr>
                <w:rFonts w:ascii="Times New Roman"/>
                <w:b w:val="false"/>
                <w:i w:val="false"/>
                <w:color w:val="000000"/>
                <w:sz w:val="20"/>
              </w:rPr>
              <w:t>
2-3 разряд</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жұмыстарын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4. Өрт сөндіру құралдарының нұсқауларын қолдану</w:t>
            </w:r>
          </w:p>
        </w:tc>
      </w:tr>
      <w:tr>
        <w:trPr>
          <w:trHeight w:val="30" w:hRule="atLeast"/>
        </w:trPr>
        <w:tc>
          <w:tcPr>
            <w:tcW w:w="0" w:type="auto"/>
            <w:gridSpan w:val="7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60"/>
          <w:p>
            <w:pPr>
              <w:spacing w:after="20"/>
              <w:ind w:left="20"/>
              <w:jc w:val="both"/>
            </w:pPr>
            <w:r>
              <w:rPr>
                <w:rFonts w:ascii="Times New Roman"/>
                <w:b w:val="false"/>
                <w:i w:val="false"/>
                <w:color w:val="000000"/>
                <w:sz w:val="20"/>
              </w:rPr>
              <w:t>
2-3 разряд</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кедір-бұдырлығына төзімділік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gridSpan w:val="7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Технологиялық процеске сәйкес гидроабразивті кесу бойынша операцияларды орындау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61"/>
          <w:p>
            <w:pPr>
              <w:spacing w:after="20"/>
              <w:ind w:left="20"/>
              <w:jc w:val="both"/>
            </w:pPr>
            <w:r>
              <w:rPr>
                <w:rFonts w:ascii="Times New Roman"/>
                <w:b w:val="false"/>
                <w:i w:val="false"/>
                <w:color w:val="000000"/>
                <w:sz w:val="20"/>
              </w:rPr>
              <w:t>
Дағды 1:</w:t>
            </w:r>
          </w:p>
          <w:bookmarkEnd w:id="361"/>
          <w:p>
            <w:pPr>
              <w:spacing w:after="20"/>
              <w:ind w:left="20"/>
              <w:jc w:val="both"/>
            </w:pPr>
            <w:r>
              <w:rPr>
                <w:rFonts w:ascii="Times New Roman"/>
                <w:b w:val="false"/>
                <w:i w:val="false"/>
                <w:color w:val="000000"/>
                <w:sz w:val="20"/>
              </w:rPr>
              <w:t>
Гидроабр кесетін жабдыққа техникалық қызмет көрсету</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62"/>
          <w:p>
            <w:pPr>
              <w:spacing w:after="20"/>
              <w:ind w:left="20"/>
              <w:jc w:val="both"/>
            </w:pPr>
            <w:r>
              <w:rPr>
                <w:rFonts w:ascii="Times New Roman"/>
                <w:b w:val="false"/>
                <w:i w:val="false"/>
                <w:color w:val="000000"/>
                <w:sz w:val="20"/>
              </w:rPr>
              <w:t>
2-3 разряд</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және қосалқы технологиялық жабдықтардың (машиналардың, механизмдердің), бақылау-өлшеу аспаптарының, автоматика құралдарының, кесу агрегаттарының құрылғылары мен жарақтарының жұмыс қабілеттілігін бос жүрісте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кесу агрегаттарының, жүк қармау құрылғыларының, аспаптардың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 қабылдау құрылғысына материалдарды көтергіш құрылыстармен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Кесілген материалды аттестаттау сынақтарын жүргізу үшін сынама 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Кесілген материалды өлшеу, таңбалау,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Кесілген материалды орап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Жинақталған қалдықтарды (топтары мен түрлері бойынша) арнайы арналған контейнерлер мен ыдыстарға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агрегаттарын күрделі және ағымдағы жөндеуге дайындау және оны жөндеуден кейін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қондырғысын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Агрегаттық журналды және оюшының жұмыс орнының есептік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Өз күшімен немесе жөндеу қызметтерін тарта отырып кесу агрегаттарының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Кесу учаскелерінде пайдаланылатын арқандап байлау құралдары мен жүк қармау құрылғыларының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Материалды аттестаттау сынақтарын жүргізу үшін сынама үлгілерін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Кесілген материалды таңбалау үшін үлгілерді таңбалау үшін таңбалар жинағын және маркерді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Жеке қорғану, өрт сөндіру құралдарын қолдану және суық күйдегі металл прокатын кесу агрегаттарында авариялық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Өрт сөндіру құралдарының нұсқауларын қолдану</w:t>
            </w:r>
          </w:p>
        </w:tc>
      </w:tr>
      <w:tr>
        <w:trPr>
          <w:trHeight w:val="30" w:hRule="atLeast"/>
        </w:trPr>
        <w:tc>
          <w:tcPr>
            <w:tcW w:w="0" w:type="auto"/>
            <w:gridSpan w:val="7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63"/>
          <w:p>
            <w:pPr>
              <w:spacing w:after="20"/>
              <w:ind w:left="20"/>
              <w:jc w:val="both"/>
            </w:pPr>
            <w:r>
              <w:rPr>
                <w:rFonts w:ascii="Times New Roman"/>
                <w:b w:val="false"/>
                <w:i w:val="false"/>
                <w:color w:val="000000"/>
                <w:sz w:val="20"/>
              </w:rPr>
              <w:t>
2-3 разряд</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Кесу жабдығына техникалық қызмет көрсетуді реттейтін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агрегаттарының құрылғысы, жұмыс принциптері, жабдықтарын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металл прокатының сапасына қойылатын талаптар</w:t>
            </w:r>
          </w:p>
          <w:p>
            <w:pPr>
              <w:spacing w:after="20"/>
              <w:ind w:left="20"/>
              <w:jc w:val="both"/>
            </w:pPr>
            <w:r>
              <w:rPr>
                <w:rFonts w:ascii="Times New Roman"/>
                <w:b w:val="false"/>
                <w:i w:val="false"/>
                <w:color w:val="000000"/>
                <w:sz w:val="20"/>
              </w:rPr>
              <w:t>
4. Кесуге түсетін материалдың таңбалануы, маркалары мен маркалар тобы, геометриялық параметрлері</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64"/>
          <w:p>
            <w:pPr>
              <w:spacing w:after="20"/>
              <w:ind w:left="20"/>
              <w:jc w:val="both"/>
            </w:pPr>
            <w:r>
              <w:rPr>
                <w:rFonts w:ascii="Times New Roman"/>
                <w:b w:val="false"/>
                <w:i w:val="false"/>
                <w:color w:val="000000"/>
                <w:sz w:val="20"/>
              </w:rPr>
              <w:t>
5. Дайын өнімге мемлекеттік стандарттар, техникалық шарттар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Материалды аттестаттау сынақтарын жүргізу үшін сынама үлгілерін іріктеу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құрылыстармен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Оюшының жұмыс орнының бағдарламалық жасақтамасы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гигиена талаптары</w:t>
            </w:r>
          </w:p>
          <w:p>
            <w:pPr>
              <w:spacing w:after="20"/>
              <w:ind w:left="20"/>
              <w:jc w:val="both"/>
            </w:pPr>
            <w:r>
              <w:rPr>
                <w:rFonts w:ascii="Times New Roman"/>
                <w:b w:val="false"/>
                <w:i w:val="false"/>
                <w:color w:val="000000"/>
                <w:sz w:val="20"/>
              </w:rPr>
              <w:t>
11. Өрт сөндіру құралдары мен жеке қорғаныс құралдарын қолдану жөніндегі Нұсқаулық</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5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365"/>
          <w:p>
            <w:pPr>
              <w:spacing w:after="20"/>
              <w:ind w:left="20"/>
              <w:jc w:val="both"/>
            </w:pPr>
            <w:r>
              <w:rPr>
                <w:rFonts w:ascii="Times New Roman"/>
                <w:b w:val="false"/>
                <w:i w:val="false"/>
                <w:color w:val="000000"/>
                <w:sz w:val="20"/>
              </w:rPr>
              <w:t>
Дағды 2:</w:t>
            </w:r>
          </w:p>
          <w:bookmarkEnd w:id="365"/>
          <w:p>
            <w:pPr>
              <w:spacing w:after="20"/>
              <w:ind w:left="20"/>
              <w:jc w:val="both"/>
            </w:pPr>
            <w:r>
              <w:rPr>
                <w:rFonts w:ascii="Times New Roman"/>
                <w:b w:val="false"/>
                <w:i w:val="false"/>
                <w:color w:val="000000"/>
                <w:sz w:val="20"/>
              </w:rPr>
              <w:t>
Су абразивті кесу рәсімін жүргізу</w:t>
            </w: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66"/>
          <w:p>
            <w:pPr>
              <w:spacing w:after="20"/>
              <w:ind w:left="20"/>
              <w:jc w:val="both"/>
            </w:pPr>
            <w:r>
              <w:rPr>
                <w:rFonts w:ascii="Times New Roman"/>
                <w:b w:val="false"/>
                <w:i w:val="false"/>
                <w:color w:val="000000"/>
                <w:sz w:val="20"/>
              </w:rPr>
              <w:t>
Машықтар:</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Тот баспайтын болаттан жасалған машинаның жұмыс ваннасын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Белдік жетегі бар қозғалыс жүйелерін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Тексеріңіз су ағынының жылдамдығы мен күші тәуелді болатын жоғары қысымды сорғы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есеп және қамтамасыз ету жүйесіне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оңай пайдалану үшін маховикпен қашықтан басқару құралын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Абразивті материалға арналған резервуарды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Абразивті бақылау үшін сенсорды, материалдың қалдықтарын кетіру құрылғысын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Өрт сөндіру құралдарының нұсқауларын қолдану</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50"/>
            <w:vMerge/>
            <w:tcBorders>
              <w:top w:val="nil"/>
              <w:left w:val="single" w:color="cfcfcf" w:sz="5"/>
              <w:bottom w:val="single" w:color="cfcfcf" w:sz="5"/>
              <w:right w:val="single" w:color="cfcfcf" w:sz="5"/>
            </w:tcBorders>
          </w:tcP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50"/>
            <w:vMerge/>
            <w:tcBorders>
              <w:top w:val="nil"/>
              <w:left w:val="single" w:color="cfcfcf" w:sz="5"/>
              <w:bottom w:val="single" w:color="cfcfcf" w:sz="5"/>
              <w:right w:val="single" w:color="cfcfcf" w:sz="5"/>
            </w:tcBorders>
          </w:tcP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67"/>
          <w:p>
            <w:pPr>
              <w:spacing w:after="20"/>
              <w:ind w:left="20"/>
              <w:jc w:val="both"/>
            </w:pPr>
            <w:r>
              <w:rPr>
                <w:rFonts w:ascii="Times New Roman"/>
                <w:b w:val="false"/>
                <w:i w:val="false"/>
                <w:color w:val="000000"/>
                <w:sz w:val="20"/>
              </w:rPr>
              <w:t>
2-3 разряд</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Кесу учаскесіндегі авариялардың салдарын оқшаулау және жою жөніндегі іс-шаралар жоспарының талаптары</w:t>
            </w:r>
          </w:p>
          <w:p>
            <w:pPr>
              <w:spacing w:after="20"/>
              <w:ind w:left="20"/>
              <w:jc w:val="both"/>
            </w:pPr>
            <w:r>
              <w:rPr>
                <w:rFonts w:ascii="Times New Roman"/>
                <w:b w:val="false"/>
                <w:i w:val="false"/>
                <w:color w:val="000000"/>
                <w:sz w:val="20"/>
              </w:rPr>
              <w:t>
2. Кесу агрегаттарындағы бирка жүйесінің және наряд-рұқсаттардың</w:t>
            </w:r>
          </w:p>
        </w:tc>
      </w:tr>
      <w:tr>
        <w:trPr>
          <w:trHeight w:val="30" w:hRule="atLeast"/>
        </w:trPr>
        <w:tc>
          <w:tcPr>
            <w:tcW w:w="0" w:type="auto"/>
            <w:gridSpan w:val="10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68"/>
          <w:p>
            <w:pPr>
              <w:spacing w:after="20"/>
              <w:ind w:left="20"/>
              <w:jc w:val="both"/>
            </w:pPr>
            <w:r>
              <w:rPr>
                <w:rFonts w:ascii="Times New Roman"/>
                <w:b w:val="false"/>
                <w:i w:val="false"/>
                <w:color w:val="000000"/>
                <w:sz w:val="20"/>
              </w:rPr>
              <w:t>
талаптары</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3.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Гидроабр кесуге арналған жабдықты пайдалану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Оюшының жұмыс орнының бағдарламалық жасақтамасы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Су ағынымен кесу машинасында жұмыс істеу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гигиена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10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Су ағынымен кесу бойынша орындалған жұмыстың сапасын бақылау</w:t>
            </w: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69"/>
          <w:p>
            <w:pPr>
              <w:spacing w:after="20"/>
              <w:ind w:left="20"/>
              <w:jc w:val="both"/>
            </w:pPr>
            <w:r>
              <w:rPr>
                <w:rFonts w:ascii="Times New Roman"/>
                <w:b w:val="false"/>
                <w:i w:val="false"/>
                <w:color w:val="000000"/>
                <w:sz w:val="20"/>
              </w:rPr>
              <w:t>
Дағды 1:</w:t>
            </w:r>
          </w:p>
          <w:bookmarkEnd w:id="369"/>
          <w:p>
            <w:pPr>
              <w:spacing w:after="20"/>
              <w:ind w:left="20"/>
              <w:jc w:val="both"/>
            </w:pPr>
            <w:r>
              <w:rPr>
                <w:rFonts w:ascii="Times New Roman"/>
                <w:b w:val="false"/>
                <w:i w:val="false"/>
                <w:color w:val="000000"/>
                <w:sz w:val="20"/>
              </w:rPr>
              <w:t>
Су ағынының кесу сапасын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8"/>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370"/>
          <w:p>
            <w:pPr>
              <w:spacing w:after="20"/>
              <w:ind w:left="20"/>
              <w:jc w:val="both"/>
            </w:pPr>
            <w:r>
              <w:rPr>
                <w:rFonts w:ascii="Times New Roman"/>
                <w:b w:val="false"/>
                <w:i w:val="false"/>
                <w:color w:val="000000"/>
                <w:sz w:val="20"/>
              </w:rPr>
              <w:t>
2-3 разряд</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гидроабразивті кесу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Көрнекі ақауларды қолайлы көріністі кесу нәтижелері бойынша анықтау (сыртқы тексеру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108"/>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8"/>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71"/>
          <w:p>
            <w:pPr>
              <w:spacing w:after="20"/>
              <w:ind w:left="20"/>
              <w:jc w:val="both"/>
            </w:pPr>
            <w:r>
              <w:rPr>
                <w:rFonts w:ascii="Times New Roman"/>
                <w:b w:val="false"/>
                <w:i w:val="false"/>
                <w:color w:val="000000"/>
                <w:sz w:val="20"/>
              </w:rPr>
              <w:t>
2-3 разряд</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Жұмысты орындау үшін қажетті</w:t>
            </w:r>
          </w:p>
        </w:tc>
      </w:tr>
      <w:tr>
        <w:trPr>
          <w:trHeight w:val="30" w:hRule="atLeast"/>
        </w:trPr>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72"/>
          <w:p>
            <w:pPr>
              <w:spacing w:after="20"/>
              <w:ind w:left="20"/>
              <w:jc w:val="both"/>
            </w:pPr>
            <w:r>
              <w:rPr>
                <w:rFonts w:ascii="Times New Roman"/>
                <w:b w:val="false"/>
                <w:i w:val="false"/>
                <w:color w:val="000000"/>
                <w:sz w:val="20"/>
              </w:rPr>
              <w:t>
көлемде техникалық құжаттаманы (жұмыс сызбаларын, технологиялық карталарды) оқу ережесі</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гигиена талаптары</w:t>
            </w:r>
          </w:p>
          <w:p>
            <w:pPr>
              <w:spacing w:after="20"/>
              <w:ind w:left="20"/>
              <w:jc w:val="both"/>
            </w:pPr>
            <w:r>
              <w:rPr>
                <w:rFonts w:ascii="Times New Roman"/>
                <w:b w:val="false"/>
                <w:i w:val="false"/>
                <w:color w:val="000000"/>
                <w:sz w:val="20"/>
              </w:rPr>
              <w:t>
11. Өрт сөндіру құралдары мен жеке қорғаныс құралдарын қолдану жөніндегі Нұсқаулық</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73"/>
          <w:p>
            <w:pPr>
              <w:spacing w:after="20"/>
              <w:ind w:left="20"/>
              <w:jc w:val="both"/>
            </w:pPr>
            <w:r>
              <w:rPr>
                <w:rFonts w:ascii="Times New Roman"/>
                <w:b w:val="false"/>
                <w:i w:val="false"/>
                <w:color w:val="000000"/>
                <w:sz w:val="20"/>
              </w:rPr>
              <w:t>
Жауапкершілік</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орнағының операторы</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"Токарь":</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7214-1-037</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74"/>
          <w:p>
            <w:pPr>
              <w:spacing w:after="20"/>
              <w:ind w:left="20"/>
              <w:jc w:val="both"/>
            </w:pPr>
            <w:r>
              <w:rPr>
                <w:rFonts w:ascii="Times New Roman"/>
                <w:b w:val="false"/>
                <w:i w:val="false"/>
                <w:color w:val="000000"/>
                <w:sz w:val="20"/>
              </w:rPr>
              <w:t>
СБШ бойынша</w:t>
            </w:r>
          </w:p>
          <w:bookmarkEnd w:id="374"/>
          <w:p>
            <w:pPr>
              <w:spacing w:after="20"/>
              <w:ind w:left="20"/>
              <w:jc w:val="both"/>
            </w:pPr>
            <w:r>
              <w:rPr>
                <w:rFonts w:ascii="Times New Roman"/>
                <w:b w:val="false"/>
                <w:i w:val="false"/>
                <w:color w:val="000000"/>
                <w:sz w:val="20"/>
              </w:rPr>
              <w:t>
біліктілік ішкі деңгейі: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Токарь</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75"/>
          <w:p>
            <w:pPr>
              <w:spacing w:after="20"/>
              <w:ind w:left="20"/>
              <w:jc w:val="both"/>
            </w:pPr>
            <w:r>
              <w:rPr>
                <w:rFonts w:ascii="Times New Roman"/>
                <w:b w:val="false"/>
                <w:i w:val="false"/>
                <w:color w:val="000000"/>
                <w:sz w:val="20"/>
              </w:rPr>
              <w:t>
Мамандық:</w:t>
            </w:r>
          </w:p>
          <w:bookmarkEnd w:id="375"/>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376"/>
          <w:p>
            <w:pPr>
              <w:spacing w:after="20"/>
              <w:ind w:left="20"/>
              <w:jc w:val="both"/>
            </w:pPr>
            <w:r>
              <w:rPr>
                <w:rFonts w:ascii="Times New Roman"/>
                <w:b w:val="false"/>
                <w:i w:val="false"/>
                <w:color w:val="000000"/>
                <w:sz w:val="20"/>
              </w:rPr>
              <w:t>
Біліктілік:</w:t>
            </w:r>
          </w:p>
          <w:bookmarkEnd w:id="376"/>
          <w:p>
            <w:pPr>
              <w:spacing w:after="20"/>
              <w:ind w:left="20"/>
              <w:jc w:val="both"/>
            </w:pPr>
            <w:r>
              <w:rPr>
                <w:rFonts w:ascii="Times New Roman"/>
                <w:b w:val="false"/>
                <w:i w:val="false"/>
                <w:color w:val="000000"/>
                <w:sz w:val="20"/>
              </w:rPr>
              <w:t>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және басқа құрылымдық материалдардан жасалған айналмалы дайындамаларды кесу арқылы өңдеу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0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30.12.2022 "Токарлық өңдеу" № 25 кәсіби стандартында әзірленген</w:t>
            </w:r>
          </w:p>
        </w:tc>
      </w:tr>
      <w:tr>
        <w:trPr>
          <w:trHeight w:val="30" w:hRule="atLeast"/>
        </w:trPr>
        <w:tc>
          <w:tcPr>
            <w:tcW w:w="0" w:type="auto"/>
            <w:gridSpan w:val="101"/>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77"/>
          <w:p>
            <w:pPr>
              <w:spacing w:after="20"/>
              <w:ind w:left="20"/>
              <w:jc w:val="both"/>
            </w:pPr>
            <w:r>
              <w:rPr>
                <w:rFonts w:ascii="Times New Roman"/>
                <w:b w:val="false"/>
                <w:i w:val="false"/>
                <w:color w:val="000000"/>
                <w:sz w:val="20"/>
              </w:rPr>
              <w:t>
Еңбек функциясы 1:</w:t>
            </w:r>
          </w:p>
          <w:bookmarkEnd w:id="377"/>
          <w:p>
            <w:pPr>
              <w:spacing w:after="20"/>
              <w:ind w:left="20"/>
              <w:jc w:val="both"/>
            </w:pPr>
            <w:r>
              <w:rPr>
                <w:rFonts w:ascii="Times New Roman"/>
                <w:b w:val="false"/>
                <w:i w:val="false"/>
                <w:color w:val="000000"/>
                <w:sz w:val="20"/>
              </w:rPr>
              <w:t>
Бұл карточка 30.12.2022 "Токарлық өңдеу" № 25 кәсіби стандартында әзірленген</w:t>
            </w: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78"/>
          <w:p>
            <w:pPr>
              <w:spacing w:after="20"/>
              <w:ind w:left="20"/>
              <w:jc w:val="both"/>
            </w:pPr>
            <w:r>
              <w:rPr>
                <w:rFonts w:ascii="Times New Roman"/>
                <w:b w:val="false"/>
                <w:i w:val="false"/>
                <w:color w:val="000000"/>
                <w:sz w:val="20"/>
              </w:rPr>
              <w:t>
Дағды 1:</w:t>
            </w:r>
          </w:p>
          <w:bookmarkEnd w:id="378"/>
          <w:p>
            <w:pPr>
              <w:spacing w:after="20"/>
              <w:ind w:left="20"/>
              <w:jc w:val="both"/>
            </w:pPr>
            <w:r>
              <w:rPr>
                <w:rFonts w:ascii="Times New Roman"/>
                <w:b w:val="false"/>
                <w:i w:val="false"/>
                <w:color w:val="000000"/>
                <w:sz w:val="20"/>
              </w:rPr>
              <w:t>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1"/>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1"/>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1"/>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1"/>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79"/>
          <w:p>
            <w:pPr>
              <w:spacing w:after="20"/>
              <w:ind w:left="20"/>
              <w:jc w:val="both"/>
            </w:pPr>
            <w:r>
              <w:rPr>
                <w:rFonts w:ascii="Times New Roman"/>
                <w:b w:val="false"/>
                <w:i w:val="false"/>
                <w:color w:val="000000"/>
                <w:sz w:val="20"/>
              </w:rPr>
              <w:t>
Жауапкершілік</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1"/>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"Токарь":</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7214-1-037</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80"/>
          <w:p>
            <w:pPr>
              <w:spacing w:after="20"/>
              <w:ind w:left="20"/>
              <w:jc w:val="both"/>
            </w:pPr>
            <w:r>
              <w:rPr>
                <w:rFonts w:ascii="Times New Roman"/>
                <w:b w:val="false"/>
                <w:i w:val="false"/>
                <w:color w:val="000000"/>
                <w:sz w:val="20"/>
              </w:rPr>
              <w:t>
СБШ бойынша</w:t>
            </w:r>
          </w:p>
          <w:bookmarkEnd w:id="380"/>
          <w:p>
            <w:pPr>
              <w:spacing w:after="20"/>
              <w:ind w:left="20"/>
              <w:jc w:val="both"/>
            </w:pPr>
            <w:r>
              <w:rPr>
                <w:rFonts w:ascii="Times New Roman"/>
                <w:b w:val="false"/>
                <w:i w:val="false"/>
                <w:color w:val="000000"/>
                <w:sz w:val="20"/>
              </w:rPr>
              <w:t>
біліктілік ішкі деңгейі: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Токарь</w:t>
            </w:r>
          </w:p>
        </w:tc>
      </w:tr>
      <w:tr>
        <w:trPr>
          <w:trHeight w:val="30" w:hRule="atLeast"/>
        </w:trPr>
        <w:tc>
          <w:tcPr>
            <w:tcW w:w="0" w:type="auto"/>
            <w:gridSpan w:val="10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81"/>
          <w:p>
            <w:pPr>
              <w:spacing w:after="20"/>
              <w:ind w:left="20"/>
              <w:jc w:val="both"/>
            </w:pPr>
            <w:r>
              <w:rPr>
                <w:rFonts w:ascii="Times New Roman"/>
                <w:b w:val="false"/>
                <w:i w:val="false"/>
                <w:color w:val="000000"/>
                <w:sz w:val="20"/>
              </w:rPr>
              <w:t>
Мамандық:</w:t>
            </w:r>
          </w:p>
          <w:bookmarkEnd w:id="381"/>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82"/>
          <w:p>
            <w:pPr>
              <w:spacing w:after="20"/>
              <w:ind w:left="20"/>
              <w:jc w:val="both"/>
            </w:pPr>
            <w:r>
              <w:rPr>
                <w:rFonts w:ascii="Times New Roman"/>
                <w:b w:val="false"/>
                <w:i w:val="false"/>
                <w:color w:val="000000"/>
                <w:sz w:val="20"/>
              </w:rPr>
              <w:t>
Біліктілік:</w:t>
            </w:r>
          </w:p>
          <w:bookmarkEnd w:id="382"/>
          <w:p>
            <w:pPr>
              <w:spacing w:after="20"/>
              <w:ind w:left="20"/>
              <w:jc w:val="both"/>
            </w:pPr>
            <w:r>
              <w:rPr>
                <w:rFonts w:ascii="Times New Roman"/>
                <w:b w:val="false"/>
                <w:i w:val="false"/>
                <w:color w:val="000000"/>
                <w:sz w:val="20"/>
              </w:rPr>
              <w:t>
-</w:t>
            </w:r>
          </w:p>
        </w:tc>
      </w:tr>
      <w:tr>
        <w:trPr>
          <w:trHeight w:val="30" w:hRule="atLeast"/>
        </w:trPr>
        <w:tc>
          <w:tcPr>
            <w:tcW w:w="0" w:type="auto"/>
            <w:gridSpan w:val="101"/>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83"/>
          <w:p>
            <w:pPr>
              <w:spacing w:after="20"/>
              <w:ind w:left="20"/>
              <w:jc w:val="both"/>
            </w:pPr>
            <w:r>
              <w:rPr>
                <w:rFonts w:ascii="Times New Roman"/>
                <w:b w:val="false"/>
                <w:i w:val="false"/>
                <w:color w:val="000000"/>
                <w:sz w:val="20"/>
              </w:rPr>
              <w:t>
Мамандық:</w:t>
            </w:r>
          </w:p>
          <w:bookmarkEnd w:id="38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384"/>
          <w:p>
            <w:pPr>
              <w:spacing w:after="20"/>
              <w:ind w:left="20"/>
              <w:jc w:val="both"/>
            </w:pPr>
            <w:r>
              <w:rPr>
                <w:rFonts w:ascii="Times New Roman"/>
                <w:b w:val="false"/>
                <w:i w:val="false"/>
                <w:color w:val="000000"/>
                <w:sz w:val="20"/>
              </w:rPr>
              <w:t>
Біліктілік:</w:t>
            </w:r>
          </w:p>
          <w:bookmarkEnd w:id="384"/>
          <w:p>
            <w:pPr>
              <w:spacing w:after="20"/>
              <w:ind w:left="20"/>
              <w:jc w:val="both"/>
            </w:pPr>
            <w:r>
              <w:rPr>
                <w:rFonts w:ascii="Times New Roman"/>
                <w:b w:val="false"/>
                <w:i w:val="false"/>
                <w:color w:val="000000"/>
                <w:sz w:val="20"/>
              </w:rPr>
              <w:t>
-</w:t>
            </w:r>
          </w:p>
        </w:tc>
      </w:tr>
      <w:tr>
        <w:trPr>
          <w:trHeight w:val="30" w:hRule="atLeast"/>
        </w:trPr>
        <w:tc>
          <w:tcPr>
            <w:tcW w:w="0" w:type="auto"/>
            <w:gridSpan w:val="10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деңгейлі токарь болып жұмыс істеген алты айдан кем емес</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және басқа құрылымдық материалдардан жасалған айналмалы дайындамаларды кесу арқылы өңдеу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0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30.12.2022 "Токарлық өңдеу" № 25 кәсіби стандартында әзірленген</w:t>
            </w:r>
          </w:p>
        </w:tc>
      </w:tr>
      <w:tr>
        <w:trPr>
          <w:trHeight w:val="30" w:hRule="atLeast"/>
        </w:trPr>
        <w:tc>
          <w:tcPr>
            <w:tcW w:w="0" w:type="auto"/>
            <w:gridSpan w:val="10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85"/>
          <w:p>
            <w:pPr>
              <w:spacing w:after="20"/>
              <w:ind w:left="20"/>
              <w:jc w:val="both"/>
            </w:pPr>
            <w:r>
              <w:rPr>
                <w:rFonts w:ascii="Times New Roman"/>
                <w:b w:val="false"/>
                <w:i w:val="false"/>
                <w:color w:val="000000"/>
                <w:sz w:val="20"/>
              </w:rPr>
              <w:t>
Еңбек функциясы 1:</w:t>
            </w:r>
          </w:p>
          <w:bookmarkEnd w:id="385"/>
          <w:p>
            <w:pPr>
              <w:spacing w:after="20"/>
              <w:ind w:left="20"/>
              <w:jc w:val="both"/>
            </w:pPr>
            <w:r>
              <w:rPr>
                <w:rFonts w:ascii="Times New Roman"/>
                <w:b w:val="false"/>
                <w:i w:val="false"/>
                <w:color w:val="000000"/>
                <w:sz w:val="20"/>
              </w:rPr>
              <w:t>
Бұл карточка 30.12.2022 "Токарлық өңдеу" № 25 кәсіби стандартында әзірленген</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86"/>
          <w:p>
            <w:pPr>
              <w:spacing w:after="20"/>
              <w:ind w:left="20"/>
              <w:jc w:val="both"/>
            </w:pPr>
            <w:r>
              <w:rPr>
                <w:rFonts w:ascii="Times New Roman"/>
                <w:b w:val="false"/>
                <w:i w:val="false"/>
                <w:color w:val="000000"/>
                <w:sz w:val="20"/>
              </w:rPr>
              <w:t>
Дағды 1:</w:t>
            </w:r>
          </w:p>
          <w:bookmarkEnd w:id="386"/>
          <w:p>
            <w:pPr>
              <w:spacing w:after="20"/>
              <w:ind w:left="20"/>
              <w:jc w:val="both"/>
            </w:pP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2"/>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2"/>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2"/>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387"/>
          <w:p>
            <w:pPr>
              <w:spacing w:after="20"/>
              <w:ind w:left="20"/>
              <w:jc w:val="both"/>
            </w:pPr>
            <w:r>
              <w:rPr>
                <w:rFonts w:ascii="Times New Roman"/>
                <w:b w:val="false"/>
                <w:i w:val="false"/>
                <w:color w:val="000000"/>
                <w:sz w:val="20"/>
              </w:rPr>
              <w:t>
Жауапкершілік</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"Автоматтар мен автомат желілерде құюшы-оператор":</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8121-4-047</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автомат желілерде құюшы-оператор</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88"/>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388"/>
          <w:p>
            <w:pPr>
              <w:spacing w:after="20"/>
              <w:ind w:left="20"/>
              <w:jc w:val="both"/>
            </w:pPr>
            <w:r>
              <w:rPr>
                <w:rFonts w:ascii="Times New Roman"/>
                <w:b w:val="false"/>
                <w:i w:val="false"/>
                <w:color w:val="000000"/>
                <w:sz w:val="20"/>
              </w:rPr>
              <w:t>
Автоматтар мен автоматты желілердегі құюшы-оператор</w:t>
            </w: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6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(жұмысшы кәсіптер)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89"/>
          <w:p>
            <w:pPr>
              <w:spacing w:after="20"/>
              <w:ind w:left="20"/>
              <w:jc w:val="both"/>
            </w:pPr>
            <w:r>
              <w:rPr>
                <w:rFonts w:ascii="Times New Roman"/>
                <w:b w:val="false"/>
                <w:i w:val="false"/>
                <w:color w:val="000000"/>
                <w:sz w:val="20"/>
              </w:rPr>
              <w:t>
Темір-бетон және металл бұйымдарын өндіру</w:t>
            </w:r>
          </w:p>
          <w:bookmarkEnd w:id="389"/>
          <w:p>
            <w:pPr>
              <w:spacing w:after="20"/>
              <w:ind w:left="20"/>
              <w:jc w:val="both"/>
            </w:pPr>
            <w:r>
              <w:rPr>
                <w:rFonts w:ascii="Times New Roman"/>
                <w:b w:val="false"/>
                <w:i w:val="false"/>
                <w:color w:val="000000"/>
                <w:sz w:val="20"/>
              </w:rPr>
              <w:t>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8"/>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90"/>
          <w:p>
            <w:pPr>
              <w:spacing w:after="20"/>
              <w:ind w:left="20"/>
              <w:jc w:val="both"/>
            </w:pPr>
            <w:r>
              <w:rPr>
                <w:rFonts w:ascii="Times New Roman"/>
                <w:b w:val="false"/>
                <w:i w:val="false"/>
                <w:color w:val="000000"/>
                <w:sz w:val="20"/>
              </w:rPr>
              <w:t>
Мамандық:</w:t>
            </w:r>
          </w:p>
          <w:bookmarkEnd w:id="390"/>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391"/>
          <w:p>
            <w:pPr>
              <w:spacing w:after="20"/>
              <w:ind w:left="20"/>
              <w:jc w:val="both"/>
            </w:pPr>
            <w:r>
              <w:rPr>
                <w:rFonts w:ascii="Times New Roman"/>
                <w:b w:val="false"/>
                <w:i w:val="false"/>
                <w:color w:val="000000"/>
                <w:sz w:val="20"/>
              </w:rPr>
              <w:t>
Біліктілік:</w:t>
            </w:r>
          </w:p>
          <w:bookmarkEnd w:id="391"/>
          <w:p>
            <w:pPr>
              <w:spacing w:after="20"/>
              <w:ind w:left="20"/>
              <w:jc w:val="both"/>
            </w:pPr>
            <w:r>
              <w:rPr>
                <w:rFonts w:ascii="Times New Roman"/>
                <w:b w:val="false"/>
                <w:i w:val="false"/>
                <w:color w:val="000000"/>
                <w:sz w:val="20"/>
              </w:rPr>
              <w:t>
-</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жыл жұмыс тәжірибесі</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ыстық штамптау, ию, балғаларға түсіру, штамптау және иілу машиналары мен автоматтар арқылы дайындау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6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392"/>
          <w:p>
            <w:pPr>
              <w:spacing w:after="20"/>
              <w:ind w:left="20"/>
              <w:jc w:val="both"/>
            </w:pPr>
            <w:r>
              <w:rPr>
                <w:rFonts w:ascii="Times New Roman"/>
                <w:b w:val="false"/>
                <w:i w:val="false"/>
                <w:color w:val="000000"/>
                <w:sz w:val="20"/>
              </w:rPr>
              <w:t>
1. Технологиялық процеске сәйкес ыстық штамптау технологиялық операцияларын орындау</w:t>
            </w:r>
          </w:p>
          <w:bookmarkEnd w:id="392"/>
          <w:p>
            <w:pPr>
              <w:spacing w:after="20"/>
              <w:ind w:left="20"/>
              <w:jc w:val="both"/>
            </w:pPr>
            <w:r>
              <w:rPr>
                <w:rFonts w:ascii="Times New Roman"/>
                <w:b w:val="false"/>
                <w:i w:val="false"/>
                <w:color w:val="000000"/>
                <w:sz w:val="20"/>
              </w:rPr>
              <w:t>
2. Орындалған ыстық штамптау операциясының сапасын бақылау</w:t>
            </w:r>
          </w:p>
        </w:tc>
      </w:tr>
      <w:tr>
        <w:trPr>
          <w:trHeight w:val="30" w:hRule="atLeast"/>
        </w:trPr>
        <w:tc>
          <w:tcPr>
            <w:tcW w:w="0" w:type="auto"/>
            <w:gridSpan w:val="68"/>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93"/>
          <w:p>
            <w:pPr>
              <w:spacing w:after="20"/>
              <w:ind w:left="20"/>
              <w:jc w:val="both"/>
            </w:pPr>
            <w:r>
              <w:rPr>
                <w:rFonts w:ascii="Times New Roman"/>
                <w:b w:val="false"/>
                <w:i w:val="false"/>
                <w:color w:val="000000"/>
                <w:sz w:val="20"/>
              </w:rPr>
              <w:t>
Еңбек функциясы 1:</w:t>
            </w:r>
          </w:p>
          <w:bookmarkEnd w:id="393"/>
          <w:p>
            <w:pPr>
              <w:spacing w:after="20"/>
              <w:ind w:left="20"/>
              <w:jc w:val="both"/>
            </w:pPr>
            <w:r>
              <w:rPr>
                <w:rFonts w:ascii="Times New Roman"/>
                <w:b w:val="false"/>
                <w:i w:val="false"/>
                <w:color w:val="000000"/>
                <w:sz w:val="20"/>
              </w:rPr>
              <w:t>
Технологиялық процеске сәйкес ыстық штамптау технологиялық операцияларын орындау</w:t>
            </w:r>
          </w:p>
        </w:tc>
        <w:tc>
          <w:tcPr>
            <w:tcW w:w="0" w:type="auto"/>
            <w:gridSpan w:val="6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94"/>
          <w:p>
            <w:pPr>
              <w:spacing w:after="20"/>
              <w:ind w:left="20"/>
              <w:jc w:val="both"/>
            </w:pPr>
            <w:r>
              <w:rPr>
                <w:rFonts w:ascii="Times New Roman"/>
                <w:b w:val="false"/>
                <w:i w:val="false"/>
                <w:color w:val="000000"/>
                <w:sz w:val="20"/>
              </w:rPr>
              <w:t>
Дағды 1:</w:t>
            </w:r>
          </w:p>
          <w:bookmarkEnd w:id="394"/>
          <w:p>
            <w:pPr>
              <w:spacing w:after="20"/>
              <w:ind w:left="20"/>
              <w:jc w:val="both"/>
            </w:pPr>
            <w:r>
              <w:rPr>
                <w:rFonts w:ascii="Times New Roman"/>
                <w:b w:val="false"/>
                <w:i w:val="false"/>
                <w:color w:val="000000"/>
                <w:sz w:val="20"/>
              </w:rPr>
              <w:t>
Автоматты және жартылай автоматты ыстық штамптау желілерінде штамптау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8"/>
            <w:vMerge/>
            <w:tcBorders>
              <w:top w:val="nil"/>
              <w:left w:val="single" w:color="cfcfcf" w:sz="5"/>
              <w:bottom w:val="single" w:color="cfcfcf" w:sz="5"/>
              <w:right w:val="single" w:color="cfcfcf" w:sz="5"/>
            </w:tcBorders>
          </w:tcPr>
          <w:p/>
        </w:tc>
        <w:tc>
          <w:tcPr>
            <w:tcW w:w="0" w:type="auto"/>
            <w:gridSpan w:val="61"/>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95"/>
          <w:p>
            <w:pPr>
              <w:spacing w:after="20"/>
              <w:ind w:left="20"/>
              <w:jc w:val="both"/>
            </w:pPr>
            <w:r>
              <w:rPr>
                <w:rFonts w:ascii="Times New Roman"/>
                <w:b w:val="false"/>
                <w:i w:val="false"/>
                <w:color w:val="000000"/>
                <w:sz w:val="20"/>
              </w:rPr>
              <w:t>
4 разряд</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Ыстық штамптау машиналары мен автоматтарда ажыратылатын матрицаларда күрделі конфигурацияның дәл соғуларын мөрсіз штамптауды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майлау станциясына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Штамптау үшін ұзартылған осі бар соғуларды ыстық орауды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Қаптаманың бетін кесуді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Қаптаманың жіптерін айналдыруды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Автоматтандырылған кешендерде айналмалы және дискілі соғуды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8. Өрт сөндіру құралдары мен жеке қорғаныс құралдарының нұсқаулықтарын қолдану</w:t>
            </w:r>
          </w:p>
        </w:tc>
      </w:tr>
      <w:tr>
        <w:trPr>
          <w:trHeight w:val="30" w:hRule="atLeast"/>
        </w:trPr>
        <w:tc>
          <w:tcPr>
            <w:tcW w:w="0" w:type="auto"/>
            <w:gridSpan w:val="68"/>
            <w:vMerge/>
            <w:tcBorders>
              <w:top w:val="nil"/>
              <w:left w:val="single" w:color="cfcfcf" w:sz="5"/>
              <w:bottom w:val="single" w:color="cfcfcf" w:sz="5"/>
              <w:right w:val="single" w:color="cfcfcf" w:sz="5"/>
            </w:tcBorders>
          </w:tcPr>
          <w:p/>
        </w:tc>
        <w:tc>
          <w:tcPr>
            <w:tcW w:w="0" w:type="auto"/>
            <w:gridSpan w:val="61"/>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96"/>
          <w:p>
            <w:pPr>
              <w:spacing w:after="20"/>
              <w:ind w:left="20"/>
              <w:jc w:val="both"/>
            </w:pPr>
            <w:r>
              <w:rPr>
                <w:rFonts w:ascii="Times New Roman"/>
                <w:b w:val="false"/>
                <w:i w:val="false"/>
                <w:color w:val="000000"/>
                <w:sz w:val="20"/>
              </w:rPr>
              <w:t>
4 разряд</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Бұрандалы престердегіштампталатын соғу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Бұрандалы престерде соғудыыстық штамптаудың технологиялық процестерінің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престерде соғуды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Бұрандалы престерде соғуды штамптау кезіндегі ақаулар мен ақаулар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Бұрандалы престерде ыстық штамптау кезінде қолданылатын технологиялық майлау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Соғуды штамптауға арналған бұрандалы престерге арналғанштамптау жабдығының схемалары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Бұрандалы престе орнатылған мөртабан жабдығыныңжұмысындағы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Бұрандалы престе орнатылған мөртабан жабдығыныңжұмысындағы бұзушылықтарды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Ыстық штамптау бұрандалы престерінің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Бұрандалы престердің дизайн ерекшеліктері мен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Бұрандалы престер мен қосалқы жабдықтарды пайдалану шарттары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Бұрандалы престер мен қосалқы жабдықтардың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Бұрандалы престер мен қосалқы жабдықтардың жұмысындағы ықтимал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Бұрандалы престер мен қосалқы жабдықтардың жұмысындағы бұзушылықтарды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Штаттан тыс жағдай туындағанжағдайда бұрандалы пресс базасында автоматтандырылған кешенді тоқтату кезіндегі іс-қимылдар реттілігі</w:t>
            </w:r>
          </w:p>
          <w:p>
            <w:pPr>
              <w:spacing w:after="20"/>
              <w:ind w:left="20"/>
              <w:jc w:val="both"/>
            </w:pPr>
            <w:r>
              <w:rPr>
                <w:rFonts w:ascii="Times New Roman"/>
                <w:b w:val="false"/>
                <w:i w:val="false"/>
                <w:color w:val="000000"/>
                <w:sz w:val="20"/>
              </w:rPr>
              <w:t>
16. Бұрандалы пресс базасындаавтоматтандырылған кешенге қызмет көрсету тәртібі</w:t>
            </w:r>
          </w:p>
        </w:tc>
      </w:tr>
      <w:tr>
        <w:trPr>
          <w:trHeight w:val="30" w:hRule="atLeast"/>
        </w:trPr>
        <w:tc>
          <w:tcPr>
            <w:tcW w:w="0" w:type="auto"/>
            <w:gridSpan w:val="7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397"/>
          <w:p>
            <w:pPr>
              <w:spacing w:after="20"/>
              <w:ind w:left="20"/>
              <w:jc w:val="both"/>
            </w:pPr>
            <w:r>
              <w:rPr>
                <w:rFonts w:ascii="Times New Roman"/>
                <w:b w:val="false"/>
                <w:i w:val="false"/>
                <w:color w:val="000000"/>
                <w:sz w:val="20"/>
              </w:rPr>
              <w:t>
18. Өрт, өнеркәсіптік және экологиялық қауіпсіздік талаптары</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17. Еңбекті қорғау, өндірістік санитария және гигиена талаптары</w:t>
            </w:r>
          </w:p>
          <w:p>
            <w:pPr>
              <w:spacing w:after="20"/>
              <w:ind w:left="20"/>
              <w:jc w:val="both"/>
            </w:pPr>
            <w:r>
              <w:rPr>
                <w:rFonts w:ascii="Times New Roman"/>
                <w:b w:val="false"/>
                <w:i w:val="false"/>
                <w:color w:val="000000"/>
                <w:sz w:val="20"/>
              </w:rPr>
              <w:t>
19. Өрт сөндіру құралдары мен жеке қорғаныс құралдарын қолдану жөніндегі Нұсқаулық</w:t>
            </w:r>
          </w:p>
        </w:tc>
      </w:tr>
      <w:tr>
        <w:trPr>
          <w:trHeight w:val="30" w:hRule="atLeast"/>
        </w:trPr>
        <w:tc>
          <w:tcPr>
            <w:tcW w:w="0" w:type="auto"/>
            <w:gridSpan w:val="7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398"/>
          <w:p>
            <w:pPr>
              <w:spacing w:after="20"/>
              <w:ind w:left="20"/>
              <w:jc w:val="both"/>
            </w:pPr>
            <w:r>
              <w:rPr>
                <w:rFonts w:ascii="Times New Roman"/>
                <w:b w:val="false"/>
                <w:i w:val="false"/>
                <w:color w:val="000000"/>
                <w:sz w:val="20"/>
              </w:rPr>
              <w:t>
Еңбек функциясы</w:t>
            </w:r>
          </w:p>
          <w:bookmarkEnd w:id="398"/>
          <w:p>
            <w:pPr>
              <w:spacing w:after="20"/>
              <w:ind w:left="20"/>
              <w:jc w:val="both"/>
            </w:pPr>
            <w:r>
              <w:rPr>
                <w:rFonts w:ascii="Times New Roman"/>
                <w:b w:val="false"/>
                <w:i w:val="false"/>
                <w:color w:val="000000"/>
                <w:sz w:val="20"/>
              </w:rPr>
              <w:t>
2: Орындалған ыстық штамптау операциясының сапасын бақылау</w:t>
            </w: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399"/>
          <w:p>
            <w:pPr>
              <w:spacing w:after="20"/>
              <w:ind w:left="20"/>
              <w:jc w:val="both"/>
            </w:pPr>
            <w:r>
              <w:rPr>
                <w:rFonts w:ascii="Times New Roman"/>
                <w:b w:val="false"/>
                <w:i w:val="false"/>
                <w:color w:val="000000"/>
                <w:sz w:val="20"/>
              </w:rPr>
              <w:t>
Дағды 1:</w:t>
            </w:r>
          </w:p>
          <w:bookmarkEnd w:id="399"/>
          <w:p>
            <w:pPr>
              <w:spacing w:after="20"/>
              <w:ind w:left="20"/>
              <w:jc w:val="both"/>
            </w:pPr>
            <w:r>
              <w:rPr>
                <w:rFonts w:ascii="Times New Roman"/>
                <w:b w:val="false"/>
                <w:i w:val="false"/>
                <w:color w:val="000000"/>
                <w:sz w:val="20"/>
              </w:rPr>
              <w:t>
Орындалған ыстық штамптау қасиеттерін, параметрлерін басқару</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3"/>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00"/>
          <w:p>
            <w:pPr>
              <w:spacing w:after="20"/>
              <w:ind w:left="20"/>
              <w:jc w:val="both"/>
            </w:pPr>
            <w:r>
              <w:rPr>
                <w:rFonts w:ascii="Times New Roman"/>
                <w:b w:val="false"/>
                <w:i w:val="false"/>
                <w:color w:val="000000"/>
                <w:sz w:val="20"/>
              </w:rPr>
              <w:t>
4 разряд</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Штампталған соғулардың ақаулары мен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Соғылған соғулардың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Соғылған соғу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Қаптамадағы ақаулар мен ақаулардың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құралдарын пайдалана отырып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Бетінің сапасын және прокат пен құйманың көлденең қимасының өлшемдерін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8. Өрт сөндіру құралдары мен жеке қорғаныс құралдарының нұсқаулықтарын қолдану</w:t>
            </w:r>
          </w:p>
        </w:tc>
      </w:tr>
      <w:tr>
        <w:trPr>
          <w:trHeight w:val="30" w:hRule="atLeast"/>
        </w:trPr>
        <w:tc>
          <w:tcPr>
            <w:tcW w:w="0" w:type="auto"/>
            <w:gridSpan w:val="73"/>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01"/>
          <w:p>
            <w:pPr>
              <w:spacing w:after="20"/>
              <w:ind w:left="20"/>
              <w:jc w:val="both"/>
            </w:pPr>
            <w:r>
              <w:rPr>
                <w:rFonts w:ascii="Times New Roman"/>
                <w:b w:val="false"/>
                <w:i w:val="false"/>
                <w:color w:val="000000"/>
                <w:sz w:val="20"/>
              </w:rPr>
              <w:t>
Білімдер: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қыздыру, соғу және салқындату кезінде пайда болатын соғудағы ақаулар мен ақаулар түрлері, оларды анықтау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Автоматтар мен қосалқы жабдықтардың жұмысындағы бұзушылықтарды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Машинада орнатылған мөртабан жабдығының 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 орнатылған мөртабан жабдығының жұмысындағы бұзушылықтарды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Металдар мен қорытпаларды қыздырудың температуралық аралықтары</w:t>
            </w:r>
          </w:p>
          <w:p>
            <w:pPr>
              <w:spacing w:after="20"/>
              <w:ind w:left="20"/>
              <w:jc w:val="both"/>
            </w:pPr>
            <w:r>
              <w:rPr>
                <w:rFonts w:ascii="Times New Roman"/>
                <w:b w:val="false"/>
                <w:i w:val="false"/>
                <w:color w:val="000000"/>
                <w:sz w:val="20"/>
              </w:rPr>
              <w:t>
Прокат дайындамаларындағы макроқұрылым талшықтарының бағытының соғу сапасына әсері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02"/>
          <w:p>
            <w:pPr>
              <w:spacing w:after="20"/>
              <w:ind w:left="20"/>
              <w:jc w:val="both"/>
            </w:pPr>
            <w:r>
              <w:rPr>
                <w:rFonts w:ascii="Times New Roman"/>
                <w:b w:val="false"/>
                <w:i w:val="false"/>
                <w:color w:val="000000"/>
                <w:sz w:val="20"/>
              </w:rPr>
              <w:t>
Жауапкершілік</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2"/>
            <w:vMerge/>
            <w:tcBorders>
              <w:top w:val="nil"/>
              <w:left w:val="single" w:color="cfcfcf" w:sz="5"/>
              <w:bottom w:val="single" w:color="cfcfcf" w:sz="5"/>
              <w:right w:val="single" w:color="cfcfcf" w:sz="5"/>
            </w:tcBorders>
          </w:tcP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Техник-технолог</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"Дайындау орнағының операторы":</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8121-5-005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орнағының операторы</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03"/>
          <w:p>
            <w:pPr>
              <w:spacing w:after="20"/>
              <w:ind w:left="20"/>
              <w:jc w:val="both"/>
            </w:pPr>
            <w:r>
              <w:rPr>
                <w:rFonts w:ascii="Times New Roman"/>
                <w:b w:val="false"/>
                <w:i w:val="false"/>
                <w:color w:val="000000"/>
                <w:sz w:val="20"/>
              </w:rPr>
              <w:t>
СБШ бойынша</w:t>
            </w:r>
          </w:p>
          <w:bookmarkEnd w:id="403"/>
          <w:p>
            <w:pPr>
              <w:spacing w:after="20"/>
              <w:ind w:left="20"/>
              <w:jc w:val="both"/>
            </w:pPr>
            <w:r>
              <w:rPr>
                <w:rFonts w:ascii="Times New Roman"/>
                <w:b w:val="false"/>
                <w:i w:val="false"/>
                <w:color w:val="000000"/>
                <w:sz w:val="20"/>
              </w:rPr>
              <w:t>
біліктілік ішкі деңгейі:</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04"/>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404"/>
          <w:p>
            <w:pPr>
              <w:spacing w:after="20"/>
              <w:ind w:left="20"/>
              <w:jc w:val="both"/>
            </w:pPr>
            <w:r>
              <w:rPr>
                <w:rFonts w:ascii="Times New Roman"/>
                <w:b w:val="false"/>
                <w:i w:val="false"/>
                <w:color w:val="000000"/>
                <w:sz w:val="20"/>
              </w:rPr>
              <w:t>
Бағдарламалық басқарылатын станоктар операторы</w:t>
            </w:r>
          </w:p>
        </w:tc>
      </w:tr>
      <w:tr>
        <w:trPr>
          <w:trHeight w:val="30" w:hRule="atLeast"/>
        </w:trPr>
        <w:tc>
          <w:tcPr>
            <w:tcW w:w="0" w:type="auto"/>
            <w:gridSpan w:val="4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405"/>
          <w:p>
            <w:pPr>
              <w:spacing w:after="20"/>
              <w:ind w:left="20"/>
              <w:jc w:val="both"/>
            </w:pPr>
            <w:r>
              <w:rPr>
                <w:rFonts w:ascii="Times New Roman"/>
                <w:b w:val="false"/>
                <w:i w:val="false"/>
                <w:color w:val="000000"/>
                <w:sz w:val="20"/>
              </w:rPr>
              <w:t>
Мамандық:</w:t>
            </w:r>
          </w:p>
          <w:bookmarkEnd w:id="405"/>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406"/>
          <w:p>
            <w:pPr>
              <w:spacing w:after="20"/>
              <w:ind w:left="20"/>
              <w:jc w:val="both"/>
            </w:pPr>
            <w:r>
              <w:rPr>
                <w:rFonts w:ascii="Times New Roman"/>
                <w:b w:val="false"/>
                <w:i w:val="false"/>
                <w:color w:val="000000"/>
                <w:sz w:val="20"/>
              </w:rPr>
              <w:t>
Біліктілік:</w:t>
            </w:r>
          </w:p>
          <w:bookmarkEnd w:id="406"/>
          <w:p>
            <w:pPr>
              <w:spacing w:after="20"/>
              <w:ind w:left="20"/>
              <w:jc w:val="both"/>
            </w:pPr>
            <w:r>
              <w:rPr>
                <w:rFonts w:ascii="Times New Roman"/>
                <w:b w:val="false"/>
                <w:i w:val="false"/>
                <w:color w:val="000000"/>
                <w:sz w:val="20"/>
              </w:rPr>
              <w:t>
-</w:t>
            </w:r>
          </w:p>
        </w:tc>
      </w:tr>
      <w:tr>
        <w:trPr>
          <w:trHeight w:val="30" w:hRule="atLeast"/>
        </w:trPr>
        <w:tc>
          <w:tcPr>
            <w:tcW w:w="0" w:type="auto"/>
            <w:gridSpan w:val="42"/>
            <w:vMerge/>
            <w:tcBorders>
              <w:top w:val="nil"/>
              <w:left w:val="single" w:color="cfcfcf" w:sz="5"/>
              <w:bottom w:val="single" w:color="cfcfcf" w:sz="5"/>
              <w:right w:val="single" w:color="cfcfcf" w:sz="5"/>
            </w:tcBorders>
          </w:tcPr>
          <w:p/>
        </w:tc>
        <w:tc>
          <w:tcPr>
            <w:tcW w:w="0" w:type="auto"/>
            <w:gridSpan w:val="9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07"/>
          <w:p>
            <w:pPr>
              <w:spacing w:after="20"/>
              <w:ind w:left="20"/>
              <w:jc w:val="both"/>
            </w:pPr>
            <w:r>
              <w:rPr>
                <w:rFonts w:ascii="Times New Roman"/>
                <w:b w:val="false"/>
                <w:i w:val="false"/>
                <w:color w:val="000000"/>
                <w:sz w:val="20"/>
              </w:rPr>
              <w:t>
Мамандық:</w:t>
            </w:r>
          </w:p>
          <w:bookmarkEnd w:id="407"/>
          <w:p>
            <w:pPr>
              <w:spacing w:after="20"/>
              <w:ind w:left="20"/>
              <w:jc w:val="both"/>
            </w:pP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08"/>
          <w:p>
            <w:pPr>
              <w:spacing w:after="20"/>
              <w:ind w:left="20"/>
              <w:jc w:val="both"/>
            </w:pPr>
            <w:r>
              <w:rPr>
                <w:rFonts w:ascii="Times New Roman"/>
                <w:b w:val="false"/>
                <w:i w:val="false"/>
                <w:color w:val="000000"/>
                <w:sz w:val="20"/>
              </w:rPr>
              <w:t>
Біліктілік:</w:t>
            </w:r>
          </w:p>
          <w:bookmarkEnd w:id="408"/>
          <w:p>
            <w:pPr>
              <w:spacing w:after="20"/>
              <w:ind w:left="20"/>
              <w:jc w:val="both"/>
            </w:pP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2-деңгейіндегі дайындау орнағының операторы болып жұмыс істеген алты айдан кем емес</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ыстық штамптау, ию, балғаларға түсіру, штамптау және иілу машиналары мен автоматтар арқылы дайындау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4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09"/>
          <w:p>
            <w:pPr>
              <w:spacing w:after="20"/>
              <w:ind w:left="20"/>
              <w:jc w:val="both"/>
            </w:pPr>
            <w:r>
              <w:rPr>
                <w:rFonts w:ascii="Times New Roman"/>
                <w:b w:val="false"/>
                <w:i w:val="false"/>
                <w:color w:val="000000"/>
                <w:sz w:val="20"/>
              </w:rPr>
              <w:t>
1.Технологиялық процеске сәйкес ыстық штамптау технологиялық операцияларын орындау</w:t>
            </w:r>
          </w:p>
          <w:bookmarkEnd w:id="409"/>
          <w:p>
            <w:pPr>
              <w:spacing w:after="20"/>
              <w:ind w:left="20"/>
              <w:jc w:val="both"/>
            </w:pPr>
            <w:r>
              <w:rPr>
                <w:rFonts w:ascii="Times New Roman"/>
                <w:b w:val="false"/>
                <w:i w:val="false"/>
                <w:color w:val="000000"/>
                <w:sz w:val="20"/>
              </w:rPr>
              <w:t>
2.Су ағынымен кесу бойынша орындалған жұмыстың сапасын бақылау</w:t>
            </w:r>
          </w:p>
        </w:tc>
      </w:tr>
      <w:tr>
        <w:trPr>
          <w:trHeight w:val="30" w:hRule="atLeast"/>
        </w:trPr>
        <w:tc>
          <w:tcPr>
            <w:tcW w:w="0" w:type="auto"/>
            <w:gridSpan w:val="49"/>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410"/>
          <w:p>
            <w:pPr>
              <w:spacing w:after="20"/>
              <w:ind w:left="20"/>
              <w:jc w:val="both"/>
            </w:pPr>
            <w:r>
              <w:rPr>
                <w:rFonts w:ascii="Times New Roman"/>
                <w:b w:val="false"/>
                <w:i w:val="false"/>
                <w:color w:val="000000"/>
                <w:sz w:val="20"/>
              </w:rPr>
              <w:t>
Дағды 1:</w:t>
            </w:r>
          </w:p>
          <w:bookmarkEnd w:id="410"/>
          <w:p>
            <w:pPr>
              <w:spacing w:after="20"/>
              <w:ind w:left="20"/>
              <w:jc w:val="both"/>
            </w:pPr>
            <w:r>
              <w:rPr>
                <w:rFonts w:ascii="Times New Roman"/>
                <w:b w:val="false"/>
                <w:i w:val="false"/>
                <w:color w:val="000000"/>
                <w:sz w:val="20"/>
              </w:rPr>
              <w:t>
Автоматты және жартылай автоматты ыстық штамптау желілерінде штамптау</w:t>
            </w:r>
          </w:p>
        </w:tc>
        <w:tc>
          <w:tcPr>
            <w:tcW w:w="0" w:type="auto"/>
            <w:gridSpan w:val="6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сәйкес ыстық штамптау технологиялық операцияларын орындау</w:t>
            </w:r>
          </w:p>
        </w:tc>
        <w:tc>
          <w:tcPr>
            <w:tcW w:w="0" w:type="auto"/>
            <w:gridSpan w:val="45"/>
            <w:vMerge/>
            <w:tcBorders>
              <w:top w:val="nil"/>
              <w:left w:val="single" w:color="cfcfcf" w:sz="5"/>
              <w:bottom w:val="single" w:color="cfcfcf" w:sz="5"/>
              <w:right w:val="single" w:color="cfcfcf" w:sz="5"/>
            </w:tcBorders>
          </w:tcPr>
          <w:p/>
        </w:tc>
        <w:tc>
          <w:tcPr>
            <w:tcW w:w="0" w:type="auto"/>
            <w:gridSpan w:val="68"/>
            <w:vMerge/>
            <w:tcBorders>
              <w:top w:val="nil"/>
              <w:left w:val="single" w:color="cfcfcf" w:sz="5"/>
              <w:bottom w:val="single" w:color="cfcfcf" w:sz="5"/>
              <w:right w:val="single" w:color="cfcfcf" w:sz="5"/>
            </w:tcBorders>
          </w:tcPr>
          <w:p/>
        </w:tc>
      </w:tr>
      <w:tr>
        <w:trPr>
          <w:trHeight w:val="30" w:hRule="atLeast"/>
        </w:trPr>
        <w:tc>
          <w:tcPr>
            <w:tcW w:w="0" w:type="auto"/>
            <w:gridSpan w:val="49"/>
            <w:vMerge/>
            <w:tcBorders>
              <w:top w:val="nil"/>
              <w:left w:val="single" w:color="cfcfcf" w:sz="5"/>
              <w:bottom w:val="single" w:color="cfcfcf" w:sz="5"/>
              <w:right w:val="single" w:color="cfcfcf" w:sz="5"/>
            </w:tcBorders>
          </w:tc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11"/>
          <w:p>
            <w:pPr>
              <w:spacing w:after="20"/>
              <w:ind w:left="20"/>
              <w:jc w:val="both"/>
            </w:pPr>
            <w:r>
              <w:rPr>
                <w:rFonts w:ascii="Times New Roman"/>
                <w:b w:val="false"/>
                <w:i w:val="false"/>
                <w:color w:val="000000"/>
                <w:sz w:val="20"/>
              </w:rPr>
              <w:t>
4-5 разряд</w:t>
            </w:r>
          </w:p>
          <w:bookmarkEnd w:id="411"/>
          <w:p>
            <w:pPr>
              <w:spacing w:after="20"/>
              <w:ind w:left="20"/>
              <w:jc w:val="both"/>
            </w:pPr>
            <w:r>
              <w:rPr>
                <w:rFonts w:ascii="Times New Roman"/>
                <w:b w:val="false"/>
                <w:i w:val="false"/>
                <w:color w:val="000000"/>
                <w:sz w:val="20"/>
              </w:rPr>
              <w:t>
1. Мамандандырылған автоматтар базасында автоматтандырылған кешендерде бұйымдар дайындау (түсіру, жапырақ штамптау, серіппелі басу, сым-шегелеу, шынжыр байлау,  электр түсіру)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басқарылатын</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жетекті гидравликалық соғу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прессінің негізінде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кешенде дәл</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соғуды орындау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Өзек және құбырлы</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дайындамалардан біліктер мен осьтер</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түріндегі соғуларды соғуды орындау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Еңбекті қорғау, өндірістік</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 сөндіру құралдары мен жеке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нұсқаулықтарын қолдану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разряд</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Мамандандырылған автоматтар</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базасында автоматтандырылған</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кешендерде бұйымдарды дайындау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әдістері мен тәсілдері (түсіру,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штамптау, серіппелі басу,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сым-шегелеу, шынжыр байлау,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түсіру)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басқарылатын</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жетекті гидравликалық соғу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пресі негізінде автоматтандырылған</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дәл соғуды соғу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принциптері мен әдістері</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Штангалық және құбырлы</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дайындамалардан біліктер мен осьтер</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түріндегі соғуды соғу әдістері мен</w:t>
            </w:r>
          </w:p>
        </w:tc>
      </w:tr>
      <w:tr>
        <w:trPr>
          <w:trHeight w:val="30" w:hRule="atLeast"/>
        </w:trPr>
        <w:tc>
          <w:tcPr>
            <w:tcW w:w="0" w:type="auto"/>
            <w:gridSpan w:val="6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12"/>
          <w:p>
            <w:pPr>
              <w:spacing w:after="20"/>
              <w:ind w:left="20"/>
              <w:jc w:val="both"/>
            </w:pPr>
            <w:r>
              <w:rPr>
                <w:rFonts w:ascii="Times New Roman"/>
                <w:b w:val="false"/>
                <w:i w:val="false"/>
                <w:color w:val="000000"/>
                <w:sz w:val="20"/>
              </w:rPr>
              <w:t>
тәсілдері</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соғуды соғу, иілу, түзету және дәнекерлеу үшін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өнеркәсіптік және экологиялық қауіпсіздік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gridSpan w:val="65"/>
            <w:vMerge/>
            <w:tcBorders>
              <w:top w:val="nil"/>
              <w:left w:val="single" w:color="cfcfcf" w:sz="5"/>
              <w:bottom w:val="single" w:color="cfcfcf" w:sz="5"/>
              <w:right w:val="single" w:color="cfcfcf" w:sz="5"/>
            </w:tcBorders>
          </w:tc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13"/>
          <w:p>
            <w:pPr>
              <w:spacing w:after="20"/>
              <w:ind w:left="20"/>
              <w:jc w:val="both"/>
            </w:pPr>
            <w:r>
              <w:rPr>
                <w:rFonts w:ascii="Times New Roman"/>
                <w:b w:val="false"/>
                <w:i w:val="false"/>
                <w:color w:val="000000"/>
                <w:sz w:val="20"/>
              </w:rPr>
              <w:t>
Еңбек функциясы 2:</w:t>
            </w:r>
          </w:p>
          <w:bookmarkEnd w:id="413"/>
          <w:p>
            <w:pPr>
              <w:spacing w:after="20"/>
              <w:ind w:left="20"/>
              <w:jc w:val="both"/>
            </w:pPr>
            <w:r>
              <w:rPr>
                <w:rFonts w:ascii="Times New Roman"/>
                <w:b w:val="false"/>
                <w:i w:val="false"/>
                <w:color w:val="000000"/>
                <w:sz w:val="20"/>
              </w:rPr>
              <w:t>
Су ағынымен кесу бойынша орындалған жұмыстың сапасын бақылау</w:t>
            </w:r>
          </w:p>
        </w:tc>
        <w:tc>
          <w:tcPr>
            <w:tcW w:w="0" w:type="auto"/>
            <w:gridSpan w:val="4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14"/>
          <w:p>
            <w:pPr>
              <w:spacing w:after="20"/>
              <w:ind w:left="20"/>
              <w:jc w:val="both"/>
            </w:pPr>
            <w:r>
              <w:rPr>
                <w:rFonts w:ascii="Times New Roman"/>
                <w:b w:val="false"/>
                <w:i w:val="false"/>
                <w:color w:val="000000"/>
                <w:sz w:val="20"/>
              </w:rPr>
              <w:t>
Дағды 1:</w:t>
            </w:r>
          </w:p>
          <w:bookmarkEnd w:id="414"/>
          <w:p>
            <w:pPr>
              <w:spacing w:after="20"/>
              <w:ind w:left="20"/>
              <w:jc w:val="both"/>
            </w:pPr>
            <w:r>
              <w:rPr>
                <w:rFonts w:ascii="Times New Roman"/>
                <w:b w:val="false"/>
                <w:i w:val="false"/>
                <w:color w:val="000000"/>
                <w:sz w:val="20"/>
              </w:rPr>
              <w:t>
Су ағынының кесу сапасын қамтамасыз ету</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5"/>
            <w:vMerge/>
            <w:tcBorders>
              <w:top w:val="nil"/>
              <w:left w:val="single" w:color="cfcfcf" w:sz="5"/>
              <w:bottom w:val="single" w:color="cfcfcf" w:sz="5"/>
              <w:right w:val="single" w:color="cfcfcf" w:sz="5"/>
            </w:tcBorders>
          </w:tcPr>
          <w:p/>
        </w:tc>
        <w:tc>
          <w:tcPr>
            <w:tcW w:w="0" w:type="auto"/>
            <w:gridSpan w:val="44"/>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15"/>
          <w:p>
            <w:pPr>
              <w:spacing w:after="20"/>
              <w:ind w:left="20"/>
              <w:jc w:val="both"/>
            </w:pPr>
            <w:r>
              <w:rPr>
                <w:rFonts w:ascii="Times New Roman"/>
                <w:b w:val="false"/>
                <w:i w:val="false"/>
                <w:color w:val="000000"/>
                <w:sz w:val="20"/>
              </w:rPr>
              <w:t>
4-5 разряд</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гидроабразивті кесу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Көрнекі ақауларды қолайлы көріністі кесу нәтижелері бойынша анықтау (сыртқы тексеру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65"/>
            <w:vMerge/>
            <w:tcBorders>
              <w:top w:val="nil"/>
              <w:left w:val="single" w:color="cfcfcf" w:sz="5"/>
              <w:bottom w:val="single" w:color="cfcfcf" w:sz="5"/>
              <w:right w:val="single" w:color="cfcfcf" w:sz="5"/>
            </w:tcBorders>
          </w:tcPr>
          <w:p/>
        </w:tc>
        <w:tc>
          <w:tcPr>
            <w:tcW w:w="0" w:type="auto"/>
            <w:gridSpan w:val="44"/>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416"/>
          <w:p>
            <w:pPr>
              <w:spacing w:after="20"/>
              <w:ind w:left="20"/>
              <w:jc w:val="both"/>
            </w:pPr>
            <w:r>
              <w:rPr>
                <w:rFonts w:ascii="Times New Roman"/>
                <w:b w:val="false"/>
                <w:i w:val="false"/>
                <w:color w:val="000000"/>
                <w:sz w:val="20"/>
              </w:rPr>
              <w:t>
Білімдер: 4-5 разряд</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санитария және гигиена талаптары</w:t>
            </w:r>
          </w:p>
          <w:p>
            <w:pPr>
              <w:spacing w:after="20"/>
              <w:ind w:left="20"/>
              <w:jc w:val="both"/>
            </w:pPr>
            <w:r>
              <w:rPr>
                <w:rFonts w:ascii="Times New Roman"/>
                <w:b w:val="false"/>
                <w:i w:val="false"/>
                <w:color w:val="000000"/>
                <w:sz w:val="20"/>
              </w:rPr>
              <w:t>
11. Өрт сөндіру құралдары мен жеке қорғаныс құралдарын қолдану жөніндегі Нұсқаулық</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17"/>
          <w:p>
            <w:pPr>
              <w:spacing w:after="20"/>
              <w:ind w:left="20"/>
              <w:jc w:val="both"/>
            </w:pPr>
            <w:r>
              <w:rPr>
                <w:rFonts w:ascii="Times New Roman"/>
                <w:b w:val="false"/>
                <w:i w:val="false"/>
                <w:color w:val="000000"/>
                <w:sz w:val="20"/>
              </w:rPr>
              <w:t>
Жауапкершілік</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орнағының операторы</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"Газбен кесуші":</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7212-2-001</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18"/>
          <w:p>
            <w:pPr>
              <w:spacing w:after="20"/>
              <w:ind w:left="20"/>
              <w:jc w:val="both"/>
            </w:pPr>
            <w:r>
              <w:rPr>
                <w:rFonts w:ascii="Times New Roman"/>
                <w:b w:val="false"/>
                <w:i w:val="false"/>
                <w:color w:val="000000"/>
                <w:sz w:val="20"/>
              </w:rPr>
              <w:t>
СБШ бойынша</w:t>
            </w:r>
          </w:p>
          <w:bookmarkEnd w:id="418"/>
          <w:p>
            <w:pPr>
              <w:spacing w:after="20"/>
              <w:ind w:left="20"/>
              <w:jc w:val="both"/>
            </w:pPr>
            <w:r>
              <w:rPr>
                <w:rFonts w:ascii="Times New Roman"/>
                <w:b w:val="false"/>
                <w:i w:val="false"/>
                <w:color w:val="000000"/>
                <w:sz w:val="20"/>
              </w:rPr>
              <w:t>
біліктілік ішкі деңгейі:</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 Газбен кесуші</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19"/>
          <w:p>
            <w:pPr>
              <w:spacing w:after="20"/>
              <w:ind w:left="20"/>
              <w:jc w:val="both"/>
            </w:pPr>
            <w:r>
              <w:rPr>
                <w:rFonts w:ascii="Times New Roman"/>
                <w:b w:val="false"/>
                <w:i w:val="false"/>
                <w:color w:val="000000"/>
                <w:sz w:val="20"/>
              </w:rPr>
              <w:t>
Мамандық:</w:t>
            </w:r>
          </w:p>
          <w:bookmarkEnd w:id="419"/>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20"/>
          <w:p>
            <w:pPr>
              <w:spacing w:after="20"/>
              <w:ind w:left="20"/>
              <w:jc w:val="both"/>
            </w:pPr>
            <w:r>
              <w:rPr>
                <w:rFonts w:ascii="Times New Roman"/>
                <w:b w:val="false"/>
                <w:i w:val="false"/>
                <w:color w:val="000000"/>
                <w:sz w:val="20"/>
              </w:rPr>
              <w:t>
Біліктілік:</w:t>
            </w:r>
          </w:p>
          <w:bookmarkEnd w:id="420"/>
          <w:p>
            <w:pPr>
              <w:spacing w:after="20"/>
              <w:ind w:left="20"/>
              <w:jc w:val="both"/>
            </w:pP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қолмен оттегімен кесуді орындау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Металдарды қолмен оттегімен кесу бойынша дайындық жұмыстарын жүргізу</w:t>
            </w:r>
          </w:p>
        </w:tc>
      </w:tr>
      <w:tr>
        <w:trPr>
          <w:trHeight w:val="30" w:hRule="atLeast"/>
        </w:trPr>
        <w:tc>
          <w:tcPr>
            <w:tcW w:w="0" w:type="auto"/>
            <w:gridSpan w:val="9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421"/>
          <w:p>
            <w:pPr>
              <w:spacing w:after="20"/>
              <w:ind w:left="20"/>
              <w:jc w:val="both"/>
            </w:pPr>
            <w:r>
              <w:rPr>
                <w:rFonts w:ascii="Times New Roman"/>
                <w:b w:val="false"/>
                <w:i w:val="false"/>
                <w:color w:val="000000"/>
                <w:sz w:val="20"/>
              </w:rPr>
              <w:t>
2. Технологиялық процеске сәйкес қолмен оттегімен кесу операцияларын орындау</w:t>
            </w:r>
          </w:p>
          <w:bookmarkEnd w:id="421"/>
          <w:p>
            <w:pPr>
              <w:spacing w:after="20"/>
              <w:ind w:left="20"/>
              <w:jc w:val="both"/>
            </w:pPr>
            <w:r>
              <w:rPr>
                <w:rFonts w:ascii="Times New Roman"/>
                <w:b w:val="false"/>
                <w:i w:val="false"/>
                <w:color w:val="000000"/>
                <w:sz w:val="20"/>
              </w:rPr>
              <w:t>
3. Металдарды қолмен оттегімен кесу сапасын бақылау</w:t>
            </w:r>
          </w:p>
        </w:tc>
      </w:tr>
      <w:tr>
        <w:trPr>
          <w:trHeight w:val="30" w:hRule="atLeast"/>
        </w:trPr>
        <w:tc>
          <w:tcPr>
            <w:tcW w:w="0" w:type="auto"/>
            <w:gridSpan w:val="90"/>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22"/>
          <w:p>
            <w:pPr>
              <w:spacing w:after="20"/>
              <w:ind w:left="20"/>
              <w:jc w:val="both"/>
            </w:pPr>
            <w:r>
              <w:rPr>
                <w:rFonts w:ascii="Times New Roman"/>
                <w:b w:val="false"/>
                <w:i w:val="false"/>
                <w:color w:val="000000"/>
                <w:sz w:val="20"/>
              </w:rPr>
              <w:t>
Дағды 1:</w:t>
            </w:r>
          </w:p>
          <w:bookmarkEnd w:id="422"/>
          <w:p>
            <w:pPr>
              <w:spacing w:after="20"/>
              <w:ind w:left="20"/>
              <w:jc w:val="both"/>
            </w:pPr>
            <w:r>
              <w:rPr>
                <w:rFonts w:ascii="Times New Roman"/>
                <w:b w:val="false"/>
                <w:i w:val="false"/>
                <w:color w:val="000000"/>
                <w:sz w:val="20"/>
              </w:rPr>
              <w:t>
Металды қолмен оттегімен кесуге дайындық</w:t>
            </w: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қолмен оттегімен кесу бойынша дайындық жұмыстарын жүргізу</w:t>
            </w:r>
          </w:p>
        </w:tc>
        <w:tc>
          <w:tcPr>
            <w:tcW w:w="0" w:type="auto"/>
            <w:gridSpan w:val="33"/>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r>
      <w:tr>
        <w:trPr>
          <w:trHeight w:val="30" w:hRule="atLeast"/>
        </w:trPr>
        <w:tc>
          <w:tcPr>
            <w:tcW w:w="0" w:type="auto"/>
            <w:gridSpan w:val="90"/>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23"/>
          <w:p>
            <w:pPr>
              <w:spacing w:after="20"/>
              <w:ind w:left="20"/>
              <w:jc w:val="both"/>
            </w:pPr>
            <w:r>
              <w:rPr>
                <w:rFonts w:ascii="Times New Roman"/>
                <w:b w:val="false"/>
                <w:i w:val="false"/>
                <w:color w:val="000000"/>
                <w:sz w:val="20"/>
              </w:rPr>
              <w:t>
1 разряд</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Кесу және құралдар үшін жұмыс орнын дайындаңыз</w:t>
            </w:r>
          </w:p>
          <w:p>
            <w:pPr>
              <w:spacing w:after="20"/>
              <w:ind w:left="20"/>
              <w:jc w:val="both"/>
            </w:pPr>
            <w:r>
              <w:rPr>
                <w:rFonts w:ascii="Times New Roman"/>
                <w:b w:val="false"/>
                <w:i w:val="false"/>
                <w:color w:val="000000"/>
                <w:sz w:val="20"/>
              </w:rPr>
              <w:t>
2. Құймаларды кесуге дайындауды,</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күйіктерден, пайда мен</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шыршалардан тазартуды және</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кесуге төсеуді орындау</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 генераторы қондырғысын</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разрядтау</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разряд</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Кесу және жеке қорғаныс</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құралдары үшін жұмыс орнын</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дайындаңыз</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Жабдықтың жұмыс қабілеттілігі</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жарамдылығын тексеру</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Кесуді орындау үшін металды</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орналастырыңыз</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Металды тоттың, масштабтың,</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және басқа ластаушы</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бар-жоғын тексеріңіз</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Металл бетін тазалауды орындаңыз</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өндірістік</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сөндіру құралдарының</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нұсқауларын қолдану</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Кесудің негізгі әдістері</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Қолданылатын оттықтардың,</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кескіштердің, редукторлардың,</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баллондардың құрылғысы, газ</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баллондарының бояу түстері және</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жұмыс істеу ережесі,</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Металды кесу кезінде</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газдар мен</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негізгі қасиеттері</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олармен жұмыс істеу ережелері</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разряд</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Қолмен оттегін бөлетін кесуге</w:t>
            </w:r>
          </w:p>
        </w:tc>
      </w:tr>
      <w:tr>
        <w:trPr>
          <w:trHeight w:val="30" w:hRule="atLeast"/>
        </w:trPr>
        <w:tc>
          <w:tcPr>
            <w:tcW w:w="0" w:type="auto"/>
            <w:gridSpan w:val="9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технологиялық жабдық</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424"/>
          <w:p>
            <w:pPr>
              <w:spacing w:after="20"/>
              <w:ind w:left="20"/>
              <w:jc w:val="both"/>
            </w:pPr>
            <w:r>
              <w:rPr>
                <w:rFonts w:ascii="Times New Roman"/>
                <w:b w:val="false"/>
                <w:i w:val="false"/>
                <w:color w:val="000000"/>
                <w:sz w:val="20"/>
              </w:rPr>
              <w:t>
2. Қолмен оттегімен кесуге арналған жабдық, аппаратура, бақылау-өлшеу аспаптары, олардың қолданылу саласы, құрылғысы, пайдалану ережесі</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пен қону, біліктілік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Термиялық кесу жұмыстарын жүргізу кезіндегі өрт қауіпсіздігі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7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425"/>
          <w:p>
            <w:pPr>
              <w:spacing w:after="20"/>
              <w:ind w:left="20"/>
              <w:jc w:val="both"/>
            </w:pPr>
            <w:r>
              <w:rPr>
                <w:rFonts w:ascii="Times New Roman"/>
                <w:b w:val="false"/>
                <w:i w:val="false"/>
                <w:color w:val="000000"/>
                <w:sz w:val="20"/>
              </w:rPr>
              <w:t>
Дағды 2:</w:t>
            </w:r>
          </w:p>
          <w:bookmarkEnd w:id="425"/>
          <w:p>
            <w:pPr>
              <w:spacing w:after="20"/>
              <w:ind w:left="20"/>
              <w:jc w:val="both"/>
            </w:pPr>
            <w:r>
              <w:rPr>
                <w:rFonts w:ascii="Times New Roman"/>
                <w:b w:val="false"/>
                <w:i w:val="false"/>
                <w:color w:val="000000"/>
                <w:sz w:val="20"/>
              </w:rPr>
              <w:t>
Металдарды қолмен оттегімен кесу бойынша конструкторлық- технологиялық құжаттаманы зерделеу</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79"/>
            <w:vMerge/>
            <w:tcBorders>
              <w:top w:val="nil"/>
              <w:left w:val="single" w:color="cfcfcf" w:sz="5"/>
              <w:bottom w:val="single" w:color="cfcfcf" w:sz="5"/>
              <w:right w:val="single" w:color="cfcfcf" w:sz="5"/>
            </w:tcBorders>
          </w:tcP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26"/>
          <w:p>
            <w:pPr>
              <w:spacing w:after="20"/>
              <w:ind w:left="20"/>
              <w:jc w:val="both"/>
            </w:pPr>
            <w:r>
              <w:rPr>
                <w:rFonts w:ascii="Times New Roman"/>
                <w:b w:val="false"/>
                <w:i w:val="false"/>
                <w:color w:val="000000"/>
                <w:sz w:val="20"/>
              </w:rPr>
              <w:t>
2-3 разряд</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жұмыстарын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4. Өрт сөндіру құралдарының нұсқауларын қолдану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79"/>
            <w:vMerge/>
            <w:tcBorders>
              <w:top w:val="nil"/>
              <w:left w:val="single" w:color="cfcfcf" w:sz="5"/>
              <w:bottom w:val="single" w:color="cfcfcf" w:sz="5"/>
              <w:right w:val="single" w:color="cfcfcf" w:sz="5"/>
            </w:tcBorders>
          </w:tcP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79"/>
            <w:vMerge/>
            <w:tcBorders>
              <w:top w:val="nil"/>
              <w:left w:val="single" w:color="cfcfcf" w:sz="5"/>
              <w:bottom w:val="single" w:color="cfcfcf" w:sz="5"/>
              <w:right w:val="single" w:color="cfcfcf" w:sz="5"/>
            </w:tcBorders>
          </w:tcP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27"/>
          <w:p>
            <w:pPr>
              <w:spacing w:after="20"/>
              <w:ind w:left="20"/>
              <w:jc w:val="both"/>
            </w:pPr>
            <w:r>
              <w:rPr>
                <w:rFonts w:ascii="Times New Roman"/>
                <w:b w:val="false"/>
                <w:i w:val="false"/>
                <w:color w:val="000000"/>
                <w:sz w:val="20"/>
              </w:rPr>
              <w:t>
2-3 разряд</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 бұдырлығына төзімділік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өнеркәсіптік және экологиялық қауіпсіздік талаптары</w:t>
            </w:r>
          </w:p>
          <w:p>
            <w:pPr>
              <w:spacing w:after="20"/>
              <w:ind w:left="20"/>
              <w:jc w:val="both"/>
            </w:pPr>
            <w:r>
              <w:rPr>
                <w:rFonts w:ascii="Times New Roman"/>
                <w:b w:val="false"/>
                <w:i w:val="false"/>
                <w:color w:val="000000"/>
                <w:sz w:val="20"/>
              </w:rPr>
              <w:t>
7. Өрт сөндіру құралдары мен жеке</w:t>
            </w:r>
          </w:p>
        </w:tc>
      </w:tr>
      <w:tr>
        <w:trPr>
          <w:trHeight w:val="30" w:hRule="atLeast"/>
        </w:trPr>
        <w:tc>
          <w:tcPr>
            <w:tcW w:w="0" w:type="auto"/>
            <w:gridSpan w:val="4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 қолдану жөніндегі Нұсқаулық</w:t>
            </w:r>
          </w:p>
        </w:tc>
      </w:tr>
      <w:tr>
        <w:trPr>
          <w:trHeight w:val="30" w:hRule="atLeast"/>
        </w:trPr>
        <w:tc>
          <w:tcPr>
            <w:tcW w:w="0" w:type="auto"/>
            <w:gridSpan w:val="43"/>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28"/>
          <w:p>
            <w:pPr>
              <w:spacing w:after="20"/>
              <w:ind w:left="20"/>
              <w:jc w:val="both"/>
            </w:pPr>
            <w:r>
              <w:rPr>
                <w:rFonts w:ascii="Times New Roman"/>
                <w:b w:val="false"/>
                <w:i w:val="false"/>
                <w:color w:val="000000"/>
                <w:sz w:val="20"/>
              </w:rPr>
              <w:t>
Еңбек функциясы 2:</w:t>
            </w:r>
          </w:p>
          <w:bookmarkEnd w:id="428"/>
          <w:p>
            <w:pPr>
              <w:spacing w:after="20"/>
              <w:ind w:left="20"/>
              <w:jc w:val="both"/>
            </w:pPr>
            <w:r>
              <w:rPr>
                <w:rFonts w:ascii="Times New Roman"/>
                <w:b w:val="false"/>
                <w:i w:val="false"/>
                <w:color w:val="000000"/>
                <w:sz w:val="20"/>
              </w:rPr>
              <w:t>
Технологиялық процеске сәйкес қолмен оттегімен кесу операцияларын орындау</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29"/>
          <w:p>
            <w:pPr>
              <w:spacing w:after="20"/>
              <w:ind w:left="20"/>
              <w:jc w:val="both"/>
            </w:pPr>
            <w:r>
              <w:rPr>
                <w:rFonts w:ascii="Times New Roman"/>
                <w:b w:val="false"/>
                <w:i w:val="false"/>
                <w:color w:val="000000"/>
                <w:sz w:val="20"/>
              </w:rPr>
              <w:t>
Дағды 1:</w:t>
            </w:r>
          </w:p>
          <w:bookmarkEnd w:id="429"/>
          <w:p>
            <w:pPr>
              <w:spacing w:after="20"/>
              <w:ind w:left="20"/>
              <w:jc w:val="both"/>
            </w:pPr>
            <w:r>
              <w:rPr>
                <w:rFonts w:ascii="Times New Roman"/>
                <w:b w:val="false"/>
                <w:i w:val="false"/>
                <w:color w:val="000000"/>
                <w:sz w:val="20"/>
              </w:rPr>
              <w:t>
Қолмен оттегін бөлуді кесу</w:t>
            </w:r>
          </w:p>
        </w:tc>
        <w:tc>
          <w:tcPr>
            <w:tcW w:w="0" w:type="auto"/>
            <w:gridSpan w:val="9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30"/>
          <w:p>
            <w:pPr>
              <w:spacing w:after="20"/>
              <w:ind w:left="20"/>
              <w:jc w:val="both"/>
            </w:pPr>
            <w:r>
              <w:rPr>
                <w:rFonts w:ascii="Times New Roman"/>
                <w:b w:val="false"/>
                <w:i w:val="false"/>
                <w:color w:val="000000"/>
                <w:sz w:val="20"/>
              </w:rPr>
              <w:t>
Машықтар:</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Жеңіл салмақтағы Болат сынықтарын қолмен оттегімен кесуді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Жеңіл салмақты Болат сынықтарын бензин кесетін машинамен кесуді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жеңіл сынықтарды керосин кесетін аппаратпен кесуді орындау 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Металды түзу сызықты кесу үшін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Кескішке кесілетін металдың қалыңдығына сәйкес келетін ауыз қуысын орнатуды, редукторларды, су қақпасын, шлангтарды, кескішті, баллон клапандарын тексеруді, шлангтарды кескішке және газ көздеріне қосуды, газдардың қажетті қысымын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 тұтану және жалынды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сынықтарын, табақтарды, құбырларды, Профильді прокатты қолмен оттегімен бөлетін түзу сызықты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Кесілген бөлшектер мен қалдықтарды алып тастау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Кесу нәтижесінде Алынған бөлшектердің конструкторлық және өндірістік-технологиялық құжаттама талаптарына сәйкестігін өлшеу құралын қолдана отырып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Өрт сөндіру құралдарының нұсқауларын қолдану</w:t>
            </w:r>
          </w:p>
        </w:tc>
      </w:tr>
      <w:tr>
        <w:trPr>
          <w:trHeight w:val="30" w:hRule="atLeast"/>
        </w:trPr>
        <w:tc>
          <w:tcPr>
            <w:tcW w:w="0" w:type="auto"/>
            <w:gridSpan w:val="43"/>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9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9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3"/>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9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31"/>
          <w:p>
            <w:pPr>
              <w:spacing w:after="20"/>
              <w:ind w:left="20"/>
              <w:jc w:val="both"/>
            </w:pPr>
            <w:r>
              <w:rPr>
                <w:rFonts w:ascii="Times New Roman"/>
                <w:b w:val="false"/>
                <w:i w:val="false"/>
                <w:color w:val="000000"/>
                <w:sz w:val="20"/>
              </w:rPr>
              <w:t>
1-3 разряд</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жататын металдардың негізгі топтары мен маркалары, олардың қасиеттері</w:t>
            </w:r>
          </w:p>
          <w:p>
            <w:pPr>
              <w:spacing w:after="20"/>
              <w:ind w:left="20"/>
              <w:jc w:val="both"/>
            </w:pPr>
            <w:r>
              <w:rPr>
                <w:rFonts w:ascii="Times New Roman"/>
                <w:b w:val="false"/>
                <w:i w:val="false"/>
                <w:color w:val="000000"/>
                <w:sz w:val="20"/>
              </w:rPr>
              <w:t>
2. Оттегімен кесу кезінде</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432"/>
          <w:p>
            <w:pPr>
              <w:spacing w:after="20"/>
              <w:ind w:left="20"/>
              <w:jc w:val="both"/>
            </w:pPr>
            <w:r>
              <w:rPr>
                <w:rFonts w:ascii="Times New Roman"/>
                <w:b w:val="false"/>
                <w:i w:val="false"/>
                <w:color w:val="000000"/>
                <w:sz w:val="20"/>
              </w:rPr>
              <w:t>
қолданылатын газдар мен жанғыш сұйықтықтардың қасиеттері</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3. Қолмен бөлетін оттегі кесу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Термиялық кесу кезінде металдардың деформациясы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өнеркәсіптік және экологиялық қауіпсіздік талаптары</w:t>
            </w:r>
          </w:p>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9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33"/>
          <w:p>
            <w:pPr>
              <w:spacing w:after="20"/>
              <w:ind w:left="20"/>
              <w:jc w:val="both"/>
            </w:pPr>
            <w:r>
              <w:rPr>
                <w:rFonts w:ascii="Times New Roman"/>
                <w:b w:val="false"/>
                <w:i w:val="false"/>
                <w:color w:val="000000"/>
                <w:sz w:val="20"/>
              </w:rPr>
              <w:t>
Дағды 2:</w:t>
            </w:r>
          </w:p>
          <w:bookmarkEnd w:id="433"/>
          <w:p>
            <w:pPr>
              <w:spacing w:after="20"/>
              <w:ind w:left="20"/>
              <w:jc w:val="both"/>
            </w:pPr>
            <w:r>
              <w:rPr>
                <w:rFonts w:ascii="Times New Roman"/>
                <w:b w:val="false"/>
                <w:i w:val="false"/>
                <w:color w:val="000000"/>
                <w:sz w:val="20"/>
              </w:rPr>
              <w:t>
Қолмен оттегін бөлу (дайындау, әрлеу) және беттік кесуді орындау</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94"/>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434"/>
          <w:p>
            <w:pPr>
              <w:spacing w:after="20"/>
              <w:ind w:left="20"/>
              <w:jc w:val="both"/>
            </w:pPr>
            <w:r>
              <w:rPr>
                <w:rFonts w:ascii="Times New Roman"/>
                <w:b w:val="false"/>
                <w:i w:val="false"/>
                <w:color w:val="000000"/>
                <w:sz w:val="20"/>
              </w:rPr>
              <w:t>
2-3 разряд</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Қисық сызықты контуры бар бөлшектерді кесу үшін металды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Қисық сызықты контуры бар бөлшектерді қолмен оттегімен бөлуді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жиектерін дәнекерлеуге дайындай отырып, қисық сызықты контуры бар бөлшектерді қолмен оттегімен бөлу әрлеу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қолмен оттегімен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94"/>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35"/>
          <w:p>
            <w:pPr>
              <w:spacing w:after="20"/>
              <w:ind w:left="20"/>
              <w:jc w:val="both"/>
            </w:pPr>
            <w:r>
              <w:rPr>
                <w:rFonts w:ascii="Times New Roman"/>
                <w:b w:val="false"/>
                <w:i w:val="false"/>
                <w:color w:val="000000"/>
                <w:sz w:val="20"/>
              </w:rPr>
              <w:t>
Білімдер:</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қолмен оттегімен бөлу (дайындау, әрлеу)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Қолмен оттегі бетін кесу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жиектерін дәнекерлеуге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Дәнекерлеуге арналған бөлшектердің жиектерін кесу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өнеркәсіптік және экологиялық қауіпсіздік талаптары</w:t>
            </w:r>
          </w:p>
          <w:p>
            <w:pPr>
              <w:spacing w:after="20"/>
              <w:ind w:left="20"/>
              <w:jc w:val="both"/>
            </w:pPr>
            <w:r>
              <w:rPr>
                <w:rFonts w:ascii="Times New Roman"/>
                <w:b w:val="false"/>
                <w:i w:val="false"/>
                <w:color w:val="000000"/>
                <w:sz w:val="20"/>
              </w:rPr>
              <w:t>
Өрт сөндіру құралдары мен жеке қорғаныс құралдарын қолдану жөніндегі Нұсқаулық</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36"/>
          <w:p>
            <w:pPr>
              <w:spacing w:after="20"/>
              <w:ind w:left="20"/>
              <w:jc w:val="both"/>
            </w:pPr>
            <w:r>
              <w:rPr>
                <w:rFonts w:ascii="Times New Roman"/>
                <w:b w:val="false"/>
                <w:i w:val="false"/>
                <w:color w:val="000000"/>
                <w:sz w:val="20"/>
              </w:rPr>
              <w:t>
Еңбек функциясы 3:</w:t>
            </w:r>
          </w:p>
          <w:bookmarkEnd w:id="436"/>
          <w:p>
            <w:pPr>
              <w:spacing w:after="20"/>
              <w:ind w:left="20"/>
              <w:jc w:val="both"/>
            </w:pPr>
            <w:r>
              <w:rPr>
                <w:rFonts w:ascii="Times New Roman"/>
                <w:b w:val="false"/>
                <w:i w:val="false"/>
                <w:color w:val="000000"/>
                <w:sz w:val="20"/>
              </w:rPr>
              <w:t>
Металдарды қолмен оттегімен кесу сапасын бақылау</w:t>
            </w:r>
          </w:p>
        </w:tc>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37"/>
          <w:p>
            <w:pPr>
              <w:spacing w:after="20"/>
              <w:ind w:left="20"/>
              <w:jc w:val="both"/>
            </w:pPr>
            <w:r>
              <w:rPr>
                <w:rFonts w:ascii="Times New Roman"/>
                <w:b w:val="false"/>
                <w:i w:val="false"/>
                <w:color w:val="000000"/>
                <w:sz w:val="20"/>
              </w:rPr>
              <w:t>
Дағды 1:</w:t>
            </w:r>
          </w:p>
          <w:bookmarkEnd w:id="437"/>
          <w:p>
            <w:pPr>
              <w:spacing w:after="20"/>
              <w:ind w:left="20"/>
              <w:jc w:val="both"/>
            </w:pPr>
            <w:r>
              <w:rPr>
                <w:rFonts w:ascii="Times New Roman"/>
                <w:b w:val="false"/>
                <w:i w:val="false"/>
                <w:color w:val="000000"/>
                <w:sz w:val="20"/>
              </w:rPr>
              <w:t>
Металдарды оттегімен кесу сапасын қамтамасыз ету</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5"/>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438"/>
          <w:p>
            <w:pPr>
              <w:spacing w:after="20"/>
              <w:ind w:left="20"/>
              <w:jc w:val="both"/>
            </w:pPr>
            <w:r>
              <w:rPr>
                <w:rFonts w:ascii="Times New Roman"/>
                <w:b w:val="false"/>
                <w:i w:val="false"/>
                <w:color w:val="000000"/>
                <w:sz w:val="20"/>
              </w:rPr>
              <w:t>
2-3 разряд</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орындалған кесу сапасын бағалауды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нәтижелері бойынша визуалды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көрініс (сыртқы тексеру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85"/>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5"/>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39"/>
          <w:p>
            <w:pPr>
              <w:spacing w:after="20"/>
              <w:ind w:left="20"/>
              <w:jc w:val="both"/>
            </w:pPr>
            <w:r>
              <w:rPr>
                <w:rFonts w:ascii="Times New Roman"/>
                <w:b w:val="false"/>
                <w:i w:val="false"/>
                <w:color w:val="000000"/>
                <w:sz w:val="20"/>
              </w:rPr>
              <w:t>
2-3 разряд</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 оттегі кесу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Оттегімен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өнеркәсіптік және экологиялық қауіпсіздік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gridSpan w:val="8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40"/>
          <w:p>
            <w:pPr>
              <w:spacing w:after="20"/>
              <w:ind w:left="20"/>
              <w:jc w:val="both"/>
            </w:pPr>
            <w:r>
              <w:rPr>
                <w:rFonts w:ascii="Times New Roman"/>
                <w:b w:val="false"/>
                <w:i w:val="false"/>
                <w:color w:val="000000"/>
                <w:sz w:val="20"/>
              </w:rPr>
              <w:t>
Жауапкершілік</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"Станоктағы және слесарлық жұмыстарды бақылаушы":</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7200-0-021</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Станоктағы және слесарлық жұмыстарды бақылаушы</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41"/>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441"/>
          <w:p>
            <w:pPr>
              <w:spacing w:after="20"/>
              <w:ind w:left="20"/>
              <w:jc w:val="both"/>
            </w:pPr>
            <w:r>
              <w:rPr>
                <w:rFonts w:ascii="Times New Roman"/>
                <w:b w:val="false"/>
                <w:i w:val="false"/>
                <w:color w:val="000000"/>
                <w:sz w:val="20"/>
              </w:rPr>
              <w:t>
Станоктағы және слесарлық жұмыстарды бақылаушы</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42"/>
          <w:p>
            <w:pPr>
              <w:spacing w:after="20"/>
              <w:ind w:left="20"/>
              <w:jc w:val="both"/>
            </w:pPr>
            <w:r>
              <w:rPr>
                <w:rFonts w:ascii="Times New Roman"/>
                <w:b w:val="false"/>
                <w:i w:val="false"/>
                <w:color w:val="000000"/>
                <w:sz w:val="20"/>
              </w:rPr>
              <w:t>
Мамандық:</w:t>
            </w:r>
          </w:p>
          <w:bookmarkEnd w:id="442"/>
          <w:p>
            <w:pPr>
              <w:spacing w:after="20"/>
              <w:ind w:left="20"/>
              <w:jc w:val="both"/>
            </w:pP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43"/>
          <w:p>
            <w:pPr>
              <w:spacing w:after="20"/>
              <w:ind w:left="20"/>
              <w:jc w:val="both"/>
            </w:pPr>
            <w:r>
              <w:rPr>
                <w:rFonts w:ascii="Times New Roman"/>
                <w:b w:val="false"/>
                <w:i w:val="false"/>
                <w:color w:val="000000"/>
                <w:sz w:val="20"/>
              </w:rPr>
              <w:t>
Біліктілік:</w:t>
            </w:r>
          </w:p>
          <w:bookmarkEnd w:id="443"/>
          <w:p>
            <w:pPr>
              <w:spacing w:after="20"/>
              <w:ind w:left="20"/>
              <w:jc w:val="both"/>
            </w:pPr>
            <w:r>
              <w:rPr>
                <w:rFonts w:ascii="Times New Roman"/>
                <w:b w:val="false"/>
                <w:i w:val="false"/>
                <w:color w:val="000000"/>
                <w:sz w:val="20"/>
              </w:rPr>
              <w:t>
-</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мен техникалық шарттардың талаптарына, бекітілген үлгілерге (эталондарға), жобалау- конструкторлық және технологиялық құжаттамаға сәйкес келетін өнім шығаруды қамтамасыз ету</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5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44"/>
          <w:p>
            <w:pPr>
              <w:spacing w:after="20"/>
              <w:ind w:left="20"/>
              <w:jc w:val="both"/>
            </w:pPr>
            <w:r>
              <w:rPr>
                <w:rFonts w:ascii="Times New Roman"/>
                <w:b w:val="false"/>
                <w:i w:val="false"/>
                <w:color w:val="000000"/>
                <w:sz w:val="20"/>
              </w:rPr>
              <w:t>
1. Қарапайым, күрделілігі орташа және күрделі бөлшектерді дайындау сапасын бақылау үшін дайындық жүргізу</w:t>
            </w:r>
          </w:p>
          <w:bookmarkEnd w:id="444"/>
          <w:p>
            <w:pPr>
              <w:spacing w:after="20"/>
              <w:ind w:left="20"/>
              <w:jc w:val="both"/>
            </w:pPr>
            <w:r>
              <w:rPr>
                <w:rFonts w:ascii="Times New Roman"/>
                <w:b w:val="false"/>
                <w:i w:val="false"/>
                <w:color w:val="000000"/>
                <w:sz w:val="20"/>
              </w:rPr>
              <w:t>
2. Бөлшектерді дайындау сапасын бақылау</w:t>
            </w:r>
          </w:p>
        </w:tc>
      </w:tr>
      <w:tr>
        <w:trPr>
          <w:trHeight w:val="30" w:hRule="atLeast"/>
        </w:trPr>
        <w:tc>
          <w:tcPr>
            <w:tcW w:w="0" w:type="auto"/>
            <w:gridSpan w:val="52"/>
            <w:vMerge/>
            <w:tcBorders>
              <w:top w:val="nil"/>
              <w:left w:val="single" w:color="cfcfcf" w:sz="5"/>
              <w:bottom w:val="single" w:color="cfcfcf" w:sz="5"/>
              <w:right w:val="single" w:color="cfcfcf" w:sz="5"/>
            </w:tcBorders>
          </w:tcP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45"/>
          <w:p>
            <w:pPr>
              <w:spacing w:after="20"/>
              <w:ind w:left="20"/>
              <w:jc w:val="both"/>
            </w:pPr>
            <w:r>
              <w:rPr>
                <w:rFonts w:ascii="Times New Roman"/>
                <w:b w:val="false"/>
                <w:i w:val="false"/>
                <w:color w:val="000000"/>
                <w:sz w:val="20"/>
              </w:rPr>
              <w:t>
Еңбек функциясы 1:</w:t>
            </w:r>
          </w:p>
          <w:bookmarkEnd w:id="445"/>
          <w:p>
            <w:pPr>
              <w:spacing w:after="20"/>
              <w:ind w:left="20"/>
              <w:jc w:val="both"/>
            </w:pPr>
            <w:r>
              <w:rPr>
                <w:rFonts w:ascii="Times New Roman"/>
                <w:b w:val="false"/>
                <w:i w:val="false"/>
                <w:color w:val="000000"/>
                <w:sz w:val="20"/>
              </w:rPr>
              <w:t>
Қарапайым, күрделілігі орташа және күрделі бөлшектерді дайындау сапасын бақылау үшін дайындық жүргізу</w:t>
            </w:r>
          </w:p>
        </w:tc>
        <w:tc>
          <w:tcPr>
            <w:tcW w:w="0" w:type="auto"/>
            <w:gridSpan w:val="6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46"/>
          <w:p>
            <w:pPr>
              <w:spacing w:after="20"/>
              <w:ind w:left="20"/>
              <w:jc w:val="both"/>
            </w:pPr>
            <w:r>
              <w:rPr>
                <w:rFonts w:ascii="Times New Roman"/>
                <w:b w:val="false"/>
                <w:i w:val="false"/>
                <w:color w:val="000000"/>
                <w:sz w:val="20"/>
              </w:rPr>
              <w:t>
Дағды 1:</w:t>
            </w:r>
          </w:p>
          <w:bookmarkEnd w:id="446"/>
          <w:p>
            <w:pPr>
              <w:spacing w:after="20"/>
              <w:ind w:left="20"/>
              <w:jc w:val="both"/>
            </w:pPr>
            <w:r>
              <w:rPr>
                <w:rFonts w:ascii="Times New Roman"/>
                <w:b w:val="false"/>
                <w:i w:val="false"/>
                <w:color w:val="000000"/>
                <w:sz w:val="20"/>
              </w:rPr>
              <w:t>
Өлшеуді бақылау құралдарының жарамдылығын дайындау және тексеру және қарапайым, күрделілігі орташа және Күрделі бөлшектердің сызықтық өлшемдерін бақылау</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2"/>
            <w:vMerge/>
            <w:tcBorders>
              <w:top w:val="nil"/>
              <w:left w:val="single" w:color="cfcfcf" w:sz="5"/>
              <w:bottom w:val="single" w:color="cfcfcf" w:sz="5"/>
              <w:right w:val="single" w:color="cfcfcf" w:sz="5"/>
            </w:tcBorders>
          </w:tcPr>
          <w:p/>
        </w:tc>
        <w:tc>
          <w:tcPr>
            <w:tcW w:w="0" w:type="auto"/>
            <w:gridSpan w:val="62"/>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47"/>
          <w:p>
            <w:pPr>
              <w:spacing w:after="20"/>
              <w:ind w:left="20"/>
              <w:jc w:val="both"/>
            </w:pPr>
            <w:r>
              <w:rPr>
                <w:rFonts w:ascii="Times New Roman"/>
                <w:b w:val="false"/>
                <w:i w:val="false"/>
                <w:color w:val="000000"/>
                <w:sz w:val="20"/>
              </w:rPr>
              <w:t>
2-4 разряд</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сапасын бақылауды орындауға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берілген техникалық талаптарын бақылау үшін әмбебап бақылау-өлшеу құралдарын таңдау және жұмысқа дайындау</w:t>
            </w:r>
          </w:p>
          <w:p>
            <w:pPr>
              <w:spacing w:after="20"/>
              <w:ind w:left="20"/>
              <w:jc w:val="both"/>
            </w:pPr>
            <w:r>
              <w:rPr>
                <w:rFonts w:ascii="Times New Roman"/>
                <w:b w:val="false"/>
                <w:i w:val="false"/>
                <w:color w:val="000000"/>
                <w:sz w:val="20"/>
              </w:rPr>
              <w:t>
3. Бөлшектердің сызықтық өлшемдерін 10-шы квалитетке дейінгі дәлдікпен өлшеу және бақылау (кемінде 0,01 мм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48"/>
          <w:p>
            <w:pPr>
              <w:spacing w:after="20"/>
              <w:ind w:left="20"/>
              <w:jc w:val="both"/>
            </w:pPr>
            <w:r>
              <w:rPr>
                <w:rFonts w:ascii="Times New Roman"/>
                <w:b w:val="false"/>
                <w:i w:val="false"/>
                <w:color w:val="000000"/>
                <w:sz w:val="20"/>
              </w:rPr>
              <w:t>
төзімділікпен)</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Бөлшектердің бұрыштық өлшемдерін 9-шы дәлдік дәрежесіне дейінгі дәлдікпен өлшеу және бақылау (10-нан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Бөлшектердің бұрандалы беттерінің параметрлерін 7 дәлдік дәрежесіне дейін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Бөлшектердің беттерінің пішіні мен өзара орналасуының ауытқуларын 7-ші дәлдік дәрежесіне дейінгі дәлдікпен өлшеу және бақылау (төзімділігі 0,01 мм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Бөлшектердің өңделген беттерінің кедір-бұдырлығын ra 3,2 мкм-ге дейін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Бөлшектердің ақауларының түрлерін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Бөлшектердің ақау түрлерін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Қабылданған және қабылданбаған мәліметтерге құжаттама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құжаттамаға сәйкес таңдау және әмбебап бақылау- өлшеу құралдарын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14. Өрт сөндіру құралдары мен жеке қорғаныс құралдарының нұсқаулықтарын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449"/>
          <w:p>
            <w:pPr>
              <w:spacing w:after="20"/>
              <w:ind w:left="20"/>
              <w:jc w:val="both"/>
            </w:pPr>
            <w:r>
              <w:rPr>
                <w:rFonts w:ascii="Times New Roman"/>
                <w:b w:val="false"/>
                <w:i w:val="false"/>
                <w:color w:val="000000"/>
                <w:sz w:val="20"/>
              </w:rPr>
              <w:t>
2-4 разряд</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Дайындалатын бөлшектерге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10-шы квалитетке дейінгі дәлдікпен Қарапайым бөлшектердің сызықтық өлшемдерін өлшеу және бақылау әдістемесі (0,01 мм-ден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Бөлшектердің сызықтық өлшемдерін 10-шы квалитетке дейінгі дәлдікпен өлшеуге және бақылауға арналған әмбебап бақылау-өлшеу құралдарының түрлері, конструкциялары, мақсаты (кемінде 0,01 мм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8. 9-шы дәлдік дәрежесіне дейінгі дәлдікпен бөлшектердің бұрыштық өлшемдерін өлшеу және бақылау әдістемелері (10-нан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Бөлшектердің бұрыштық өлшемдерін 9-шы дәлдік дәрежесіне дейінгі дәлдікпен өлшеуге және бақылауға арналған әмбебап бақылау-өлшеу құралдарының түрлері, конструкциялары, мақсаты (10-нан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Бөлшектердің бұрандалы беттерінің параметрлерін 7 дәлдік дәрежесіне дейін өлшеу және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Бөлшектердің бұрандалы беттерінің параметрлерін 7-ші дәлдікке дейін өлшеу және бақылау үшін әмбебап бақылау-өлшеу құралдарының түрлері, конструкциялары, мақсаты, мүмкіндіктері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7-ші дәлдік дәрежесіне дейінгі дәлдікпен (0,01 мм-ден кем емес төзімділікпен)бөлшектер беттерінің пішіні мен өзара орналасуының ауытқуларын өлшеу және бақылау әдістемесі</w:t>
            </w:r>
          </w:p>
          <w:p>
            <w:pPr>
              <w:spacing w:after="20"/>
              <w:ind w:left="20"/>
              <w:jc w:val="both"/>
            </w:pPr>
            <w:r>
              <w:rPr>
                <w:rFonts w:ascii="Times New Roman"/>
                <w:b w:val="false"/>
                <w:i w:val="false"/>
                <w:color w:val="000000"/>
                <w:sz w:val="20"/>
              </w:rPr>
              <w:t>
13. Дәлдіктің 7-ші дәрежесіне дейінгі дәлдікпен (0,01 мм-ден кем емес төзімділікпен)беттердің пішіні мен өзара орналасуының ауытқуларын өлшеуге және бақылауға арналған әмбебап бақылау-өлшеу құралдары мен құрылғыларының түрлері, конструкциялары, мақсаты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50"/>
          <w:p>
            <w:pPr>
              <w:spacing w:after="20"/>
              <w:ind w:left="20"/>
              <w:jc w:val="both"/>
            </w:pPr>
            <w:r>
              <w:rPr>
                <w:rFonts w:ascii="Times New Roman"/>
                <w:b w:val="false"/>
                <w:i w:val="false"/>
                <w:color w:val="000000"/>
                <w:sz w:val="20"/>
              </w:rPr>
              <w:t>
14. Көрнекі-тактильді әдіспен ra 3,2 мкм дейінгі бөлшектердің беттерінің кедір-бұдырлығын бақылау әдістемесі</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15. Ра 3,2 мкм дейінгі бөлшектердің беттерінің кедір-бұдырлығын визуалды-тактильді әдіспен бақылауға арналған әмбебап бақылау-өлшеу құралдарының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16. Бөлшектердің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Өрт, өнеркәсіптік және экологиялық қауіпсіздік талаптары</w:t>
            </w:r>
          </w:p>
          <w:p>
            <w:pPr>
              <w:spacing w:after="20"/>
              <w:ind w:left="20"/>
              <w:jc w:val="both"/>
            </w:pPr>
            <w:r>
              <w:rPr>
                <w:rFonts w:ascii="Times New Roman"/>
                <w:b w:val="false"/>
                <w:i w:val="false"/>
                <w:color w:val="000000"/>
                <w:sz w:val="20"/>
              </w:rPr>
              <w:t>
19. Өрт сөндіру құралдары мен жеке қорғаныс құралдарын қолдану жөніндегі Нұсқаулық</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451"/>
          <w:p>
            <w:pPr>
              <w:spacing w:after="20"/>
              <w:ind w:left="20"/>
              <w:jc w:val="both"/>
            </w:pPr>
            <w:r>
              <w:rPr>
                <w:rFonts w:ascii="Times New Roman"/>
                <w:b w:val="false"/>
                <w:i w:val="false"/>
                <w:color w:val="000000"/>
                <w:sz w:val="20"/>
              </w:rPr>
              <w:t>
Дағды 2:</w:t>
            </w:r>
          </w:p>
          <w:bookmarkEnd w:id="451"/>
          <w:p>
            <w:pPr>
              <w:spacing w:after="20"/>
              <w:ind w:left="20"/>
              <w:jc w:val="both"/>
            </w:pPr>
            <w:r>
              <w:rPr>
                <w:rFonts w:ascii="Times New Roman"/>
                <w:b w:val="false"/>
                <w:i w:val="false"/>
                <w:color w:val="000000"/>
                <w:sz w:val="20"/>
              </w:rPr>
              <w:t>
Конструкторлық- технологиялық құжаттаманы зерделеу</w:t>
            </w:r>
          </w:p>
        </w:tc>
        <w:tc>
          <w:tcPr>
            <w:tcW w:w="0" w:type="auto"/>
            <w:gridSpan w:val="1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1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452"/>
          <w:p>
            <w:pPr>
              <w:spacing w:after="20"/>
              <w:ind w:left="20"/>
              <w:jc w:val="both"/>
            </w:pPr>
            <w:r>
              <w:rPr>
                <w:rFonts w:ascii="Times New Roman"/>
                <w:b w:val="false"/>
                <w:i w:val="false"/>
                <w:color w:val="000000"/>
                <w:sz w:val="20"/>
              </w:rPr>
              <w:t>
2-4 разряд</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мәліметтерді реттелетін әдістермен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4. Өрт сөндіру құралдары мен жеке қорғаныс құралдарының нұсқаулықтарын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1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1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453"/>
          <w:p>
            <w:pPr>
              <w:spacing w:after="20"/>
              <w:ind w:left="20"/>
              <w:jc w:val="both"/>
            </w:pPr>
            <w:r>
              <w:rPr>
                <w:rFonts w:ascii="Times New Roman"/>
                <w:b w:val="false"/>
                <w:i w:val="false"/>
                <w:color w:val="000000"/>
                <w:sz w:val="20"/>
              </w:rPr>
              <w:t>
2-4 разряд</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Сызбалардағы негізгі түрлері, құрылымдық элементтері, өлшемдері және белгіленуі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сызбаларында беттердің өлшемдеріне, пішініне және өзара орналасуына, беттердің кедір- бұдырлығына төзімділік белгілері</w:t>
            </w:r>
          </w:p>
          <w:p>
            <w:pPr>
              <w:spacing w:after="20"/>
              <w:ind w:left="20"/>
              <w:jc w:val="both"/>
            </w:pPr>
            <w:r>
              <w:rPr>
                <w:rFonts w:ascii="Times New Roman"/>
                <w:b w:val="false"/>
                <w:i w:val="false"/>
                <w:color w:val="000000"/>
                <w:sz w:val="20"/>
              </w:rPr>
              <w:t>
6. Еңбекті қорғау, өндірістік санитария және гигиена талаптары</w:t>
            </w:r>
          </w:p>
        </w:tc>
      </w:tr>
      <w:tr>
        <w:trPr>
          <w:trHeight w:val="30" w:hRule="atLeast"/>
        </w:trPr>
        <w:tc>
          <w:tcPr>
            <w:tcW w:w="0" w:type="auto"/>
            <w:gridSpan w:val="4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454"/>
          <w:p>
            <w:pPr>
              <w:spacing w:after="20"/>
              <w:ind w:left="20"/>
              <w:jc w:val="both"/>
            </w:pPr>
            <w:r>
              <w:rPr>
                <w:rFonts w:ascii="Times New Roman"/>
                <w:b w:val="false"/>
                <w:i w:val="false"/>
                <w:color w:val="000000"/>
                <w:sz w:val="20"/>
              </w:rPr>
              <w:t>
7. Өрт, өнеркәсіптік және экологиялық қауіпсіздік талаптары</w:t>
            </w:r>
          </w:p>
          <w:bookmarkEnd w:id="454"/>
          <w:p>
            <w:pPr>
              <w:spacing w:after="20"/>
              <w:ind w:left="20"/>
              <w:jc w:val="both"/>
            </w:pPr>
            <w:r>
              <w:rPr>
                <w:rFonts w:ascii="Times New Roman"/>
                <w:b w:val="false"/>
                <w:i w:val="false"/>
                <w:color w:val="000000"/>
                <w:sz w:val="20"/>
              </w:rPr>
              <w:t>
8. Өрт сөндіру құралдары мен жеке қорғаныс құралдарын қолдану жөніндегі Нұсқаулық</w:t>
            </w:r>
          </w:p>
        </w:tc>
      </w:tr>
      <w:tr>
        <w:trPr>
          <w:trHeight w:val="30" w:hRule="atLeast"/>
        </w:trPr>
        <w:tc>
          <w:tcPr>
            <w:tcW w:w="0" w:type="auto"/>
            <w:gridSpan w:val="47"/>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Бөлшектерді дайындау сапасын бақылау</w:t>
            </w: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55"/>
          <w:p>
            <w:pPr>
              <w:spacing w:after="20"/>
              <w:ind w:left="20"/>
              <w:jc w:val="both"/>
            </w:pPr>
            <w:r>
              <w:rPr>
                <w:rFonts w:ascii="Times New Roman"/>
                <w:b w:val="false"/>
                <w:i w:val="false"/>
                <w:color w:val="000000"/>
                <w:sz w:val="20"/>
              </w:rPr>
              <w:t>
Дағды 1:</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Әмбебап бақылау-өлшеу құралдары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жұмысындағы қарапайым бөлшектерге берілген техникалық талаптарды</w:t>
            </w:r>
          </w:p>
          <w:p>
            <w:pPr>
              <w:spacing w:after="20"/>
              <w:ind w:left="20"/>
              <w:jc w:val="both"/>
            </w:pPr>
            <w:r>
              <w:rPr>
                <w:rFonts w:ascii="Times New Roman"/>
                <w:b w:val="false"/>
                <w:i w:val="false"/>
                <w:color w:val="000000"/>
                <w:sz w:val="20"/>
              </w:rPr>
              <w:t>
бақылау</w:t>
            </w: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7"/>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456"/>
          <w:p>
            <w:pPr>
              <w:spacing w:after="20"/>
              <w:ind w:left="20"/>
              <w:jc w:val="both"/>
            </w:pPr>
            <w:r>
              <w:rPr>
                <w:rFonts w:ascii="Times New Roman"/>
                <w:b w:val="false"/>
                <w:i w:val="false"/>
                <w:color w:val="000000"/>
                <w:sz w:val="20"/>
              </w:rPr>
              <w:t>
2 разряд</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Қарапайым құрастыру бірліктерінің және бұйымдардың сапасын бақылауды орындауға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әдістерін таңдап, қарапайым құрастыру бірліктері мен бұйымдарына берілген техникалық талаптарды бақылау үшін әмбебап бақылау-өлшеу құралдары мен құрылғыларды жұмысқа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құрастыру бірліктері мен бұйымдарының бөлшектерінің сызықтық өлшемдерін 8-ші квалитетке дейінгі дәлдікпен өлшеу және бақылау (0,005 мм-ден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құрастыру бірліктері мен бұйымдарының бөлшектерінің бұрыштық өлшемдерін дәлдіктің 6- шы дәрежесіне дейінгі дәлдікпен (кемінде 1 квалитеттің төзімділігімен)өлшеу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құрастыру бірліктері мен бұйымдарының бөлшектерінің бұрандалы беттерінің параметрлерін 5-ші дәлдік дәрежесіне дейін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5-ші дәлдік дәрежесіне дейінгі дәлдікпен (0,005 мм-ден кем емес төзімділікпен)қарапайым құрастыру бірліктері мен бұйымдарының бөлшектері беттерінің пішіні мен өзара орналасуының ауытқуларын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беттердің кедір- бұдырлығын бақылау қарапайым құрастыру бірліктері мен бұйымдарының бөлшектері ra 0,8 мкм дейін</w:t>
            </w:r>
          </w:p>
          <w:p>
            <w:pPr>
              <w:spacing w:after="20"/>
              <w:ind w:left="20"/>
              <w:jc w:val="both"/>
            </w:pPr>
            <w:r>
              <w:rPr>
                <w:rFonts w:ascii="Times New Roman"/>
                <w:b w:val="false"/>
                <w:i w:val="false"/>
                <w:color w:val="000000"/>
                <w:sz w:val="20"/>
              </w:rPr>
              <w:t>
8. Бөлшектердің Қарапайым құрастыру бірліктерінің және бұйымдардың ақауларының түрлерін белгілеу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57"/>
          <w:p>
            <w:pPr>
              <w:spacing w:after="20"/>
              <w:ind w:left="20"/>
              <w:jc w:val="both"/>
            </w:pPr>
            <w:r>
              <w:rPr>
                <w:rFonts w:ascii="Times New Roman"/>
                <w:b w:val="false"/>
                <w:i w:val="false"/>
                <w:color w:val="000000"/>
                <w:sz w:val="20"/>
              </w:rPr>
              <w:t>
9. Қарапайым құрастыру бірліктері мен бұйымдарындағы ақаулардың себептерін анықтау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10. Бөлшектердің Қарапайым құрастыру бірліктерінің және бұйымдардың ақау түрлерін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Ақаулардың пайда болу себептері анықталғанға дейін қарапайым бөлшектер өндірісін тоқтату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құрастыру бірліктері мен бұйымдарының қабылданған және қабылданбаған бөлшектеріне құжаттама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Сызбаларды оқып қарапайым құрастыру бірліктері мен бұйымдарының бөлшектеріне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құжаттамаға сәйкес таңдау және әмбебап бақылау- өлшеу құралдары мен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8-ші квалитетке дейінгі дәлдікпен (0,005 мм-ден кем емес төзімділікпен)қарапайым құрастыру бірліктері мен бұйымдары бөлшектерінің сызықтық өлшемдерін өлшеу және бақылау үшін әмбебап бақылау-өлшеу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Қарапайым құрастыру бірліктері мен бұйымдары бөлшектерінің бұрыштық өлшемдерін 6-шы дәлдік дәрежесіне дейінгі дәлдікпен өлшеу және бақылау үшін әмбебап бақылау- өлшеу құралдары мен айлабұйымдарын пайдалану (кемінде 1 квалитеттің төзімділігімен)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құрастыру бірліктері мен бұйымдарының бөлшектерінің бұрандалы беттерінің параметрлерін 5-ші дәлдік дәрежесіне дейін өлшеу және бақылау үшін әмбебап бақылау- 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Қарапайым құрастыру бірліктері мен бұйымдары бөлшектерінің пішінінің ауытқуын және беттерінің өзара орналасуын өлшеу және бақылау үшін әмбебап бақылау- өлшеу құралдары мен құрылғыларын 5-ші дәлдік дәрежесіне дейінгі дәлдікпен (0,005 мм-ден кем емес төзімділікпен)пайдалану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Қарапайым құрастыру бірліктері мен бұйымдарының бөлшектері беттерінің кедір-бұдырлығын ra 0,8 мкм дейін көзбен-тактильді және аспаптық әдістермен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Қарапайым құрастыру бірліктері мен бұйымдарының бөлшектеріндегі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Қарапайым құрастыру бірліктері мен бұйымдарындағы ақаулардың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Бөлшектердің Қарапайым құрастыру бірліктерінің және бұйымдардың ақау түрін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Ақаулардың пайда болу себептері анықталғанға дейін қарапайым құрастыру бірліктері мен бұйымдарын өндіруді тоқтату жөнінде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Қарапайым құрастыру бірліктері мен бұйымдарының бөлшектерін бақылау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Еңбекті қорғау, өрт, өнеркәсіптік, экологиялық қауіпсіздік және электр қауіпсіздігі талаптарына сәйкес жұмыс орнының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Дайындалатын бөлшектерге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әдістерінің жіктелуі 8-ші квалитетке дейінгі дәлдікпен күрделілігі орташа бөлшектердің сызықтық өлшемдерін өлшеу және бақылау әдістемелері (0,005 мм-ден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8. 8-ші квалитетке дейінгі дәлдікпен (0,005 мм-ден кем емес төзімділікпен)қарапайым құрастыру бірліктері мен бұйымдары бөлшектерінің сызықтық өлшемдерін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құрастыру бірліктері мен бұйымдарының бөлшектерінің бұрыштық өлшемдерін дәлдігі 6-шы дәрежеге дейінгі дәлдікпен өлшеу және бақылау әдістемесі (кемінде 1 квалитеттің рұқсатымен)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құрастыру бірліктері мен бұйымдары бөлшектерінің бұрыштық өлшемдерін дәлдігі 6-шы дәрежеге дейінгі дәлдікпен өлшеуге және бақылауға арналған әмбебап бақылау-өлшеу құралдары мен құрылғыларының түрлері, конструкциялары, мақсаты (кемінде 1 квалитеттің рұқсатымен)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11. 5-ші дәлдік дәрежесіне дейінгі дәлдікпен қарапайым құрастыру бірліктері мен бұйымдары бөлшектерінің бұрандалы беттерінің параметрлерін өлшеу және бақылау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Дәлдіктің 5-ші дәрежесіне дейінгі дәлдікпен күрделілігі орташа бөлшектердің бұрандалы беттерінің параметрлерін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5-ші дәлдік дәрежесіне дейінгі дәлдікпен (0,005 мм-ден кем емес төзімділікпен)қарапайым құрастыру бірліктері мен бұйымдары бөлшектерінің пішіні мен беттерінің өзара орналасуының ауытқуын өлшеу және бақылау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Қарапайым құрастыру бірліктері мен бұйымдары бөлшектерінің пішінінің ауытқуын және беттерінің өзара орналасуын өлшеуге және бақылауға арналған әмбебапбақылау-өлшеу құралдары мен құрылғыларының түрлері, конструкциялары, мақсаты (кемінде 1 квалитеттің рұқсатымен)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15. 5-ші дәлдік дәрежесіне дейінгі дәлдікпен қарапайым құрастыру бірліктері мен бұйымдары бөлшектерінің бұрандалы беттерінің параметрлерін өлшеу және бақылау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Дәлдіктің 5-ші дәрежесіне дейінгі дәлдікпен күрделілігі орташа бөлшектердің бұрандалы беттерінің параметрлерін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5-ші дәлдік дәрежесіне дейінгі дәлдікпен (0,005 мм-ден кем емес төзімділікпен)қарапайым құрастыру бірліктері мен бұйымдары бөлшектерінің пішіні мен беттерінің өзара орналасуының ауытқуын өлшеу және бақылау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Қарапайым құрастыру бірліктері мен бұйымдары бөлшектерінің пішінінің ауытқуын және беттерінің өзара орналасуын өлшеуге және бақылауға арналған әмбебап бақылау-өлшеу құралдары мен құрылғыларының түрлері, конструкциялары, мақсаты 5-ші дәлдік дәрежесіне дейінгі дәлдікпен (0,005 мм-ден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15. Ra 0,8 мкм дейінгі қарапайым құрастыру бірліктері мен бұйымдары бөлшектерінің беттерінің кедір- бұдырлығын бақылау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Ra 0,8 мкм дейінгі беттердің кедір-бұдырлығын өлшеуге және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құрастыру бірліктері мен бұйымдарындағы ақаулардың түрлері, олардың пайда болуының ықтимал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Бөлшектердің неке түрлері</w:t>
            </w:r>
          </w:p>
          <w:p>
            <w:pPr>
              <w:spacing w:after="20"/>
              <w:ind w:left="20"/>
              <w:jc w:val="both"/>
            </w:pPr>
            <w:r>
              <w:rPr>
                <w:rFonts w:ascii="Times New Roman"/>
                <w:b w:val="false"/>
                <w:i w:val="false"/>
                <w:color w:val="000000"/>
                <w:sz w:val="20"/>
              </w:rPr>
              <w:t>
Еңбекті қорғау, өрт, өнеркәсіптік, экологиялық қауіпсіздік және электр қауіпсіздігі талаптары</w:t>
            </w:r>
          </w:p>
        </w:tc>
      </w:tr>
      <w:tr>
        <w:trPr>
          <w:trHeight w:val="30" w:hRule="atLeast"/>
        </w:trPr>
        <w:tc>
          <w:tcPr>
            <w:tcW w:w="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458"/>
          <w:p>
            <w:pPr>
              <w:spacing w:after="20"/>
              <w:ind w:left="20"/>
              <w:jc w:val="both"/>
            </w:pPr>
            <w:r>
              <w:rPr>
                <w:rFonts w:ascii="Times New Roman"/>
                <w:b w:val="false"/>
                <w:i w:val="false"/>
                <w:color w:val="000000"/>
                <w:sz w:val="20"/>
              </w:rPr>
              <w:t>
Дағды 2:</w:t>
            </w:r>
          </w:p>
          <w:bookmarkEnd w:id="458"/>
          <w:p>
            <w:pPr>
              <w:spacing w:after="20"/>
              <w:ind w:left="20"/>
              <w:jc w:val="both"/>
            </w:pPr>
            <w:r>
              <w:rPr>
                <w:rFonts w:ascii="Times New Roman"/>
                <w:b w:val="false"/>
                <w:i w:val="false"/>
                <w:color w:val="000000"/>
                <w:sz w:val="20"/>
              </w:rPr>
              <w:t>
Күрделілігі орташа бөлшектерді дайындау сапасын бақылау</w:t>
            </w:r>
          </w:p>
        </w:tc>
        <w:tc>
          <w:tcPr>
            <w:tcW w:w="0" w:type="auto"/>
            <w:gridSpan w:val="1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459"/>
          <w:p>
            <w:pPr>
              <w:spacing w:after="20"/>
              <w:ind w:left="20"/>
              <w:jc w:val="both"/>
            </w:pPr>
            <w:r>
              <w:rPr>
                <w:rFonts w:ascii="Times New Roman"/>
                <w:b w:val="false"/>
                <w:i w:val="false"/>
                <w:color w:val="000000"/>
                <w:sz w:val="20"/>
              </w:rPr>
              <w:t>
Машықтар:</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бөлшектердің сапасын бақылауды орындауға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әдістерін таңдап, күрделілігі орташа бөлшектерге берілген техникалық талаптарды бақылау үшін әмбебап бақылау-өлшеу құралдары мен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8-ші квалитетке дейінгі дәлдікпен күрделілігі орташа бөлшектердің сызықтық өлшемдерін өлшеу және бақылау (төзімділігі кемінде 0,005 мм)</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орташа бөлшектердің бұрыштық өлшемдерін дәлдіктің 6- шы дәрежесіне дейінгі дәлдікпен (кемінде 1 квалитеттің төзімділігімен)өлшеу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5-ші дәлдік дәрежесіне дейінгі дәлдікпен күрделілігі орташа бөлшектердің бұрандалы беттерінің параметрлерін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5-ші дәлдік дәрежесіне дейінгі дәлдікпен (0,005 мм-ден кем емес төзімділікпен)күрделілігі орташа бөлік беттерінің пішіні мен өзара орналасуының ауытқуларын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беттердің кедір- бұдырлығын бақылау орташа күрделі бөлшектер ra 0,8 мкм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Күрделілігі орташа бөлшектердің ақауларының түрлерін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бөлшектер мен күрделілігі орташа бөлшектердің ақауларының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Орташа Күрделі бөлшектердің ақау түрлерін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Ақаулардың пайда болу себептері анықталғанға дейін қарапайым бөлшектер мен күрделілігі орташа бөлшектерді өндіруді тоқтату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Қабылданған және қабылданбаған күрделілігі орташа бөлшектерге құжаттама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Сызбаларды оқып, техникалық құжаттаманы күрделілігі орташа бөлшектерге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құжаттамаға сәйкес таңдау және әмбебап бақылау- өлшеу құралдары мен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8-ші квалитетке дейінгі дәлдікпен (кемінде 0,005 мм төзімділікпен)күрделілігі орташа бөлшектердің сызықтық өлшемдерін өлшеу және бақылау үшін әмбебап бақылау-өлшеу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Дәлдіктің 6-шы дәрежесіне дейінгі дәлдікпен (кемінде 1 квалитеттің төзімділігімен)күрделілігі орташа бөлшектердің бұрыштық өлшемдерін өлшеу және бақылау үшін әмбебап бақылау-өлшеу құралдары мен айлабұйымдарын пайдалану</w:t>
            </w:r>
          </w:p>
          <w:p>
            <w:pPr>
              <w:spacing w:after="20"/>
              <w:ind w:left="20"/>
              <w:jc w:val="both"/>
            </w:pPr>
            <w:r>
              <w:rPr>
                <w:rFonts w:ascii="Times New Roman"/>
                <w:b w:val="false"/>
                <w:i w:val="false"/>
                <w:color w:val="000000"/>
                <w:sz w:val="20"/>
              </w:rPr>
              <w:t>
17. Дәлдіктің 5-ші дәрежесіне дейінгі дәлдікпен күрделілігі орташа бөлшектердің бұрандалы беттерінің параметрлерін өлшеу және бақылау үшін әмбебап бақылау-өлшеу құралдары мен айлабұйымдарын пайдалану 5-ші дәлдік дәрежесіне дейінгі дәлдікпен (0,005 мм-ден кем емес төзімділікпен) күрделілігі орташа бөлшектердің пішінінің ауытқуын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60"/>
          <w:p>
            <w:pPr>
              <w:spacing w:after="20"/>
              <w:ind w:left="20"/>
              <w:jc w:val="both"/>
            </w:pPr>
            <w:r>
              <w:rPr>
                <w:rFonts w:ascii="Times New Roman"/>
                <w:b w:val="false"/>
                <w:i w:val="false"/>
                <w:color w:val="000000"/>
                <w:sz w:val="20"/>
              </w:rPr>
              <w:t>
және беттерінің өзара орналасуын өлшеу және бақылау үшін әмбебап бақылау-өлшеу құралдары мен айлабұйымдарын пайдалану</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19. Көру-тактильді және аспаптық әдістермен ra 0,8 мкм дейінгі күрделілігі орташа бөлшектердің беттерінің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Орташа Күрделі бөлшектердің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Қарапайым бөлшектер мен күрделілігі орташа бөлшектердің ақауларының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Орташа Күрделі бөлшектердің неке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Ақаулардың пайда болу себептері анықталғанға дейін қарапайым бөлшектер мен күрделілігі орташа бөлшектерді өндіруді тоқтату жөнінде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Күрделілігі орташа бөлшектерді бақылау нәтижелерін құжаттау</w:t>
            </w:r>
          </w:p>
          <w:p>
            <w:pPr>
              <w:spacing w:after="20"/>
              <w:ind w:left="20"/>
              <w:jc w:val="both"/>
            </w:pPr>
            <w:r>
              <w:rPr>
                <w:rFonts w:ascii="Times New Roman"/>
                <w:b w:val="false"/>
                <w:i w:val="false"/>
                <w:color w:val="000000"/>
                <w:sz w:val="20"/>
              </w:rPr>
              <w:t>
25. Еңбекті қорғау, өрт, өнеркәсіптік, экологиялық қауіпсіздік және электр қауіпсіздігі талаптарына сәйкес жұмыс орнының жай-күйін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61"/>
          <w:p>
            <w:pPr>
              <w:spacing w:after="20"/>
              <w:ind w:left="20"/>
              <w:jc w:val="both"/>
            </w:pPr>
            <w:r>
              <w:rPr>
                <w:rFonts w:ascii="Times New Roman"/>
                <w:b w:val="false"/>
                <w:i w:val="false"/>
                <w:color w:val="000000"/>
                <w:sz w:val="20"/>
              </w:rPr>
              <w:t>
Білімдер:</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 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Күрделілігі орташа дайындалатын бөлшектерге қойылатын техникалық талаптар</w:t>
            </w:r>
          </w:p>
          <w:p>
            <w:pPr>
              <w:spacing w:after="20"/>
              <w:ind w:left="20"/>
              <w:jc w:val="both"/>
            </w:pPr>
            <w:r>
              <w:rPr>
                <w:rFonts w:ascii="Times New Roman"/>
                <w:b w:val="false"/>
                <w:i w:val="false"/>
                <w:color w:val="000000"/>
                <w:sz w:val="20"/>
              </w:rPr>
              <w:t>
6. Бақылау әдістерінің жіктелуі 8-ші квалитетке дейінгі дәлдікпен күрделілігі орташа бөлшектердің сызықтық өлшемдерін өлшеу және бақылау әдістемелері (0,005 мм-ден кем емес төзімділікпен)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62"/>
          <w:p>
            <w:pPr>
              <w:spacing w:after="20"/>
              <w:ind w:left="20"/>
              <w:jc w:val="both"/>
            </w:pPr>
            <w:r>
              <w:rPr>
                <w:rFonts w:ascii="Times New Roman"/>
                <w:b w:val="false"/>
                <w:i w:val="false"/>
                <w:color w:val="000000"/>
                <w:sz w:val="20"/>
              </w:rPr>
              <w:t>
8. 8-ші квалитетке дейінгі дәлдікпен күрделілігі орташа бөлшектердің сызықтық өлшемдерін өлшеуге және бақылауға арналған әмбебап бақылау-өлшеу құралдары мен құрылғыларының түрлері, конструкциялары, мақсаты (төзімділігі кемінде 0,005 мм)</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9. 6-шы дәлдік дәрежесіне дейінгі дәлдікпен күрделілігі орташа бөлшектердің бұрыштық өлшемдерін өлшеу және бақылау әдістемелері (кемінде 1 квалитеттің төзімділігімен)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Дәлдіктің 6-шы дәрежесіне дейінгі дәлдікпен күрделілігі орташа бөлшектердің бұрыштық өлшемдерін өлшеуге және бақылауға арналған әмбебап бақылау-өлшеу құралдары мен құрылғыларының түрлері, конструкциялары, мақсаты (кемінде 1 квалитеттің төзімділігімен)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11. Дәлдіктің 5-ші дәрежесіне дейінгі дәлдікпен күрделілігі орташа бөлшектердің бұрандалы беттерінің параметрлерін өлшеу және бақылау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Дәлдіктің 5-ші дәрежесіне дейінгі дәлдікпен күрделілігі орташа бөлшектердің бұрандалы беттерінің параметрлерін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5-ші дәлдік дәрежесіне дейінгі дәлдікпен (0,005 мм-ден кем емес төзімділікпен)күрделілігі орташа бөлшектер беттерінің пішіні мен өзара орналасуының ауытқуларын өлшеу және бақылау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5-ші дәлдік дәрежесіне дейінгі дәлдікпен (0,005 мм-ден кем емес төзімділікпен)күрделілігі орташа бөлшектер беттерінің пішіні мен өзара орналасуының ауытқуын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15. Ra 0,8 мкм дейінгі күрделілігі орташа бөлшектердің беттерінің кедір-бұдырлығын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Ra 0,8 мкм дейінгі беттердің кедір-бұдырлығын өлшеуге және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бөлшектер мен күрделілігі орташа бөлшектердің ақауларының түрлері, олардың пайда болуының ықтимал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Бөлшектердің неке түрлері</w:t>
            </w:r>
          </w:p>
          <w:p>
            <w:pPr>
              <w:spacing w:after="20"/>
              <w:ind w:left="20"/>
              <w:jc w:val="both"/>
            </w:pPr>
            <w:r>
              <w:rPr>
                <w:rFonts w:ascii="Times New Roman"/>
                <w:b w:val="false"/>
                <w:i w:val="false"/>
                <w:color w:val="000000"/>
                <w:sz w:val="20"/>
              </w:rPr>
              <w:t>
Еңбекті қорғау, өрт, өнеркәсіптік, экологиялық қауіпсіздік және электр қауіпсіздігі талаптары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63"/>
          <w:p>
            <w:pPr>
              <w:spacing w:after="20"/>
              <w:ind w:left="20"/>
              <w:jc w:val="both"/>
            </w:pPr>
            <w:r>
              <w:rPr>
                <w:rFonts w:ascii="Times New Roman"/>
                <w:b w:val="false"/>
                <w:i w:val="false"/>
                <w:color w:val="000000"/>
                <w:sz w:val="20"/>
              </w:rPr>
              <w:t>
Дағды 3:</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бөлшектерді дайындау сапасын</w:t>
            </w:r>
          </w:p>
          <w:p>
            <w:pPr>
              <w:spacing w:after="20"/>
              <w:ind w:left="20"/>
              <w:jc w:val="both"/>
            </w:pPr>
            <w:r>
              <w:rPr>
                <w:rFonts w:ascii="Times New Roman"/>
                <w:b w:val="false"/>
                <w:i w:val="false"/>
                <w:color w:val="000000"/>
                <w:sz w:val="20"/>
              </w:rPr>
              <w:t>
Бақылау</w:t>
            </w:r>
          </w:p>
        </w:tc>
        <w:tc>
          <w:tcPr>
            <w:tcW w:w="0" w:type="auto"/>
            <w:gridSpan w:val="1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464"/>
          <w:p>
            <w:pPr>
              <w:spacing w:after="20"/>
              <w:ind w:left="20"/>
              <w:jc w:val="both"/>
            </w:pPr>
            <w:r>
              <w:rPr>
                <w:rFonts w:ascii="Times New Roman"/>
                <w:b w:val="false"/>
                <w:i w:val="false"/>
                <w:color w:val="000000"/>
                <w:sz w:val="20"/>
              </w:rPr>
              <w:t>
Машықтар:</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бөлшектердің сапасын бақылауға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әдістерін таңдап, күрделі бөлшектерге берілген техникалық талаптарды бақылау үшін әмбебап бақылау-өлшеу құралдары мен құрылғыларды жұмысқа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бөлшектердің сызықтық өлшемдерін 8-ші квалитетке дейінгі дәлдікпен өлшеу және бақылау (кемінде 0,005 мм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бөлшектердің бұрыштық өлшемдерін дәлдіктің 6-шы дәрежесіне дейінгі дәлдікпен өлшеу және бақылау (кемінде 1 квалитеттің төзімділігімен)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бөлшектердің бұрандалы беттерінің параметрлерін 5-ші дәлдікке дейін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5-ші дәлдік дәрежесіне дейінгі дәлдікпен (0,005 мм-ден кем емес төзімділікпен)күрделі бөлшектер беттерінің пішіні мен өзара орналасуының ауытқуларын өлшеу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бөлшектердің өңделген беттерінің кедір-бұдырлығын ra 0,8 мкм дейін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бөлшектердің ақауларының түрлерін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бөлшектердің ақауларының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бөлшектердің неке түрлерін белгілеу Ақаулардың пайда болу себептеріанықталғанға дейін күрделі бөлшектерді өндіруді тоқтату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Қабылданған және қабылданбаған күрделі бөлшектерге құжаттама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Сызбаларды оқып, күрделі бөлшектерге техникалық құжаттаманы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құжаттамаға сәйкес таңдау және әмбебап бақылау- өлшеу құралдары мен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8-ші квалитетке дейінгі дәлдікпен (0,005 мм-ден кем емес төзімділікпен)Күрделі бөлшектердің сызықтық өлшемдерін өлшеу және бақылау үшін әмбебап бақылау- 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6-шы дәлдік дәрежесіне дейінгі дәлдікпен (кемінде 1 квалитеттің төзімділігімен)Күрделі бөлшектердің бұрыштық өлшемдерін өлшеу және бақылау үшін әмбебап бақылау- 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5-ші дәлдікке дейінгі дәлдікпен Күрделі бөлшектердің бұрандалы беттерінің параметрлерін өлшеу және бақылау үшін әмбебап бақылау және өлшеу құралдары мен құрылғыларын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5-ші дәлдік дәрежесіне дейінгі дәлдікпен (0,005 мм-ден кем емес төзімділікпен)Күрделі бөлшектердің пішінінің ауытқуын және беттерінің өзара орналасуын өлшеу және бақылау үшін әмбебап бақылау- өлшеу құралдары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Күрделі бөлшектердің беттерінің кедір-бұдырлығын ra 0,8 мкм-ге дейін визуалды-тактильді және аспаптық әдістермен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Күрделі бөлшектердің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Күрделі бөлшектердің ақауларының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Күрделі бөлшектердің неке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Ақаулардың пайда болу себептері анықталғанға дейін күрделі бөлшектерді өндіруді тоқтату жөнінде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 бөлшектердің бөлшектерін бақылау нәтижелерін құжаттау</w:t>
            </w:r>
          </w:p>
          <w:p>
            <w:pPr>
              <w:spacing w:after="20"/>
              <w:ind w:left="20"/>
              <w:jc w:val="both"/>
            </w:pPr>
            <w:r>
              <w:rPr>
                <w:rFonts w:ascii="Times New Roman"/>
                <w:b w:val="false"/>
                <w:i w:val="false"/>
                <w:color w:val="000000"/>
                <w:sz w:val="20"/>
              </w:rPr>
              <w:t>
25. Еңбекті қорғау, өрт, өнеркәсіптік, экологиялық қауіпсіздік және электр қауіпсіздігі талаптарына сәйкес жұмыс орнының жай-күйін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465"/>
          <w:p>
            <w:pPr>
              <w:spacing w:after="20"/>
              <w:ind w:left="20"/>
              <w:jc w:val="both"/>
            </w:pPr>
            <w:r>
              <w:rPr>
                <w:rFonts w:ascii="Times New Roman"/>
                <w:b w:val="false"/>
                <w:i w:val="false"/>
                <w:color w:val="000000"/>
                <w:sz w:val="20"/>
              </w:rPr>
              <w:t>
Білімдер: 4 разряд</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 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Дайындалатын күрделі бөлшектерге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әдістерінің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7. 8-ші квалитетке дейінгі дәлдікпен Күрделі бөлшектердің сызықтық өлшемдерін өлшеу және бақылау әдістемесі (0,005 мм-ден кем емес төзімділікпен)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8. 8-квалитетке дейінгі дәлдікпен (0,005 мм-ден кем емес төзімділікпен)Күрделі бөлшектердің сызықтық өлшемдерін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6-шы дәлдік дәрежесіне дейінгі дәлдікпен Күрделі бөлшектердің бұрыштық өлшемдерін өлшеу және бақылау әдістемелері (кемінде 1 квалитеттің төзімділігімен)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6-шы дәлдік дәрежесіне дейінгі дәлдікпен (кемінде 1 квалитеттің рұқсатымен)Күрделі бөлшектердің бұрыштық өлшемдерін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5-ші дәлдік дәрежесіне дейінгі дәлдікпен Күрделі бөлшектердің бұрандалы беттерінің параметрлерін өлшеу және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5-ші дәлдік дәрежесіне дейінгі дәлдікпен Күрделі бөлшектердің бұрандалы беттерінің параметрлерін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5-ші дәлдік дәрежесіне дейінгі дәлдікпен (0,005 мм-ден кем емес төзімділікпен)күрделі бөлшектер беттерінің пішіні мен өзара орналасуының ауытқуларын өлшеу және бақылау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5-ші дәлдік дәрежесіне дейінгі дәлдікпен (0,005 мм-ден кем емес төзімділікпен)Күрделі бөлшектердің пішінінің ауытқуын және беттерінің өзара орналасуын өлшеуге және бақылауға арналған әмбебап бақылау-өлшеу құралдары мен құрылғыларының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15. Ra 0,8 мкм дейінгі Күрделі бөлшектердің беттерінің кедір- бұдырлығын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Ra 0,8 мкм дейінгі беттердің кедір-бұдырлығын өлшеуге және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 бөлшектердің ақауларының түрлері,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Бөлшектердің неке түрлері</w:t>
            </w:r>
          </w:p>
          <w:p>
            <w:pPr>
              <w:spacing w:after="20"/>
              <w:ind w:left="20"/>
              <w:jc w:val="both"/>
            </w:pPr>
            <w:r>
              <w:rPr>
                <w:rFonts w:ascii="Times New Roman"/>
                <w:b w:val="false"/>
                <w:i w:val="false"/>
                <w:color w:val="000000"/>
                <w:sz w:val="20"/>
              </w:rPr>
              <w:t>
Еңбекті қорғау, өрт, өнеркәсіптік, экологиялық қауіпсіздік және электр қауіпсіздігі талаптары</w:t>
            </w:r>
          </w:p>
        </w:tc>
      </w:tr>
      <w:tr>
        <w:trPr>
          <w:trHeight w:val="30" w:hRule="atLeast"/>
        </w:trPr>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466"/>
          <w:p>
            <w:pPr>
              <w:spacing w:after="20"/>
              <w:ind w:left="20"/>
              <w:jc w:val="both"/>
            </w:pPr>
            <w:r>
              <w:rPr>
                <w:rFonts w:ascii="Times New Roman"/>
                <w:b w:val="false"/>
                <w:i w:val="false"/>
                <w:color w:val="000000"/>
                <w:sz w:val="20"/>
              </w:rPr>
              <w:t>
Жауапкершілік</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тізімі:</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4"/>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Станоктағы және слесарлық жұмыстарды бақылаушы</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"Металдар мен құймаларды құюшы":</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67"/>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467"/>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0" w:type="auto"/>
            <w:gridSpan w:val="4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68"/>
          <w:p>
            <w:pPr>
              <w:spacing w:after="20"/>
              <w:ind w:left="20"/>
              <w:jc w:val="both"/>
            </w:pPr>
            <w:r>
              <w:rPr>
                <w:rFonts w:ascii="Times New Roman"/>
                <w:b w:val="false"/>
                <w:i w:val="false"/>
                <w:color w:val="000000"/>
                <w:sz w:val="20"/>
              </w:rPr>
              <w:t>
Мамандық:</w:t>
            </w:r>
          </w:p>
          <w:bookmarkEnd w:id="468"/>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469"/>
          <w:p>
            <w:pPr>
              <w:spacing w:after="20"/>
              <w:ind w:left="20"/>
              <w:jc w:val="both"/>
            </w:pPr>
            <w:r>
              <w:rPr>
                <w:rFonts w:ascii="Times New Roman"/>
                <w:b w:val="false"/>
                <w:i w:val="false"/>
                <w:color w:val="000000"/>
                <w:sz w:val="20"/>
              </w:rPr>
              <w:t>
Біліктілік:</w:t>
            </w:r>
          </w:p>
          <w:bookmarkEnd w:id="469"/>
          <w:p>
            <w:pPr>
              <w:spacing w:after="20"/>
              <w:ind w:left="20"/>
              <w:jc w:val="both"/>
            </w:pPr>
            <w:r>
              <w:rPr>
                <w:rFonts w:ascii="Times New Roman"/>
                <w:b w:val="false"/>
                <w:i w:val="false"/>
                <w:color w:val="000000"/>
                <w:sz w:val="20"/>
              </w:rPr>
              <w:t>
-</w:t>
            </w:r>
          </w:p>
        </w:tc>
      </w:tr>
      <w:tr>
        <w:trPr>
          <w:trHeight w:val="30" w:hRule="atLeast"/>
        </w:trPr>
        <w:tc>
          <w:tcPr>
            <w:tcW w:w="0" w:type="auto"/>
            <w:gridSpan w:val="44"/>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470"/>
          <w:p>
            <w:pPr>
              <w:spacing w:after="20"/>
              <w:ind w:left="20"/>
              <w:jc w:val="both"/>
            </w:pPr>
            <w:r>
              <w:rPr>
                <w:rFonts w:ascii="Times New Roman"/>
                <w:b w:val="false"/>
                <w:i w:val="false"/>
                <w:color w:val="000000"/>
                <w:sz w:val="20"/>
              </w:rPr>
              <w:t>
Мамандық:</w:t>
            </w:r>
          </w:p>
          <w:bookmarkEnd w:id="470"/>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71"/>
          <w:p>
            <w:pPr>
              <w:spacing w:after="20"/>
              <w:ind w:left="20"/>
              <w:jc w:val="both"/>
            </w:pPr>
            <w:r>
              <w:rPr>
                <w:rFonts w:ascii="Times New Roman"/>
                <w:b w:val="false"/>
                <w:i w:val="false"/>
                <w:color w:val="000000"/>
                <w:sz w:val="20"/>
              </w:rPr>
              <w:t>
Біліктілік:</w:t>
            </w:r>
          </w:p>
          <w:bookmarkEnd w:id="471"/>
          <w:p>
            <w:pPr>
              <w:spacing w:after="20"/>
              <w:ind w:left="20"/>
              <w:jc w:val="both"/>
            </w:pP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 деңгейдегі металдар мен қорытпаларды құюшы болып жұмыс істеген алты айдан кем емес</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қалыптардың құрамы мен сапасы бойынша берілген сипаттамалары бар кокилді қалыптардың металдары мен қорытпаларын балқытып құю</w:t>
            </w:r>
          </w:p>
        </w:tc>
      </w:tr>
      <w:tr>
        <w:trPr>
          <w:trHeight w:val="30" w:hRule="atLeast"/>
        </w:trPr>
        <w:tc>
          <w:tcPr>
            <w:tcW w:w="0" w:type="auto"/>
            <w:gridSpan w:val="1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4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72"/>
          <w:p>
            <w:pPr>
              <w:spacing w:after="20"/>
              <w:ind w:left="20"/>
              <w:jc w:val="both"/>
            </w:pPr>
            <w:r>
              <w:rPr>
                <w:rFonts w:ascii="Times New Roman"/>
                <w:b w:val="false"/>
                <w:i w:val="false"/>
                <w:color w:val="000000"/>
                <w:sz w:val="20"/>
              </w:rPr>
              <w:t>
1. Технологиялық процеске сәйкес кокилді қалыптарға құю бойынша операцияларды орындау</w:t>
            </w:r>
          </w:p>
          <w:bookmarkEnd w:id="472"/>
          <w:p>
            <w:pPr>
              <w:spacing w:after="20"/>
              <w:ind w:left="20"/>
              <w:jc w:val="both"/>
            </w:pPr>
            <w:r>
              <w:rPr>
                <w:rFonts w:ascii="Times New Roman"/>
                <w:b w:val="false"/>
                <w:i w:val="false"/>
                <w:color w:val="000000"/>
                <w:sz w:val="20"/>
              </w:rPr>
              <w:t>
2. Кокилді қалыптарға құю сапасын бақылау</w:t>
            </w:r>
          </w:p>
        </w:tc>
      </w:tr>
      <w:tr>
        <w:trPr>
          <w:trHeight w:val="30" w:hRule="atLeast"/>
        </w:trPr>
        <w:tc>
          <w:tcPr>
            <w:tcW w:w="0" w:type="auto"/>
            <w:gridSpan w:val="44"/>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Кокильге металдар мен</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процеске сәйкес</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қорытпалардың</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Кокильге құю үшін сыйымдылығы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кокилді қалыптарға құю</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балқымаларын құю</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асатын құю құрылғылары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құю шөміштерінің жай күйін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дайындау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Кокильге құю үшін сыйымдылығы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асатын құю шөміштерін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немесе күйдіруге арналған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қыздырғыштары бар пештер мен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стендтердің жұмыс қабілеттілігін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орындау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Кокильге құю үшін сыйымдылығы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асатын құю шелектерін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және қыздыру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Кокильге құюға арналған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балқымамен сыйымдылығы 5</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тоннадан асатын құю шелектерін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Сыйымдылығы 5 тоннадан асатын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шелектерінен балқыманың</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 қалыптарға төгіп</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тастаңыз</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өндірістік</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сөндіру құралдарының</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нұсқауларын қолдану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Кокильге құю үшін сыйымдылығы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асатын құю құрылғылары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құю шөміштерінің жай күйін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дайындау әдістері мен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Кокильге құю сыйымдылығы 5</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тоннадан асатын құю шөміштерін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немесе күйдіруге арналған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қыздырғыштары бар пештер мен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стендтердің жұмысқа қабілеттілігін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 мен тәсілдері</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Кокильге құюға арналған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тоннадан асатын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шөміштерін кептіру және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әдістері мен тәсілдері</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Кокильге құюға арналған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балқымасы бар сыйымдылығы 5</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тоннадан асатын құю шөміштерін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тәсілдері</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Сыйымдылығы 5 тоннадан асатын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шөміштерінен Балқыма</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 қалыптарға ағызу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w:t>
            </w:r>
          </w:p>
        </w:tc>
      </w:tr>
      <w:tr>
        <w:trPr>
          <w:trHeight w:val="30" w:hRule="atLeast"/>
        </w:trPr>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73"/>
          <w:p>
            <w:pPr>
              <w:spacing w:after="20"/>
              <w:ind w:left="20"/>
              <w:jc w:val="both"/>
            </w:pPr>
            <w:r>
              <w:rPr>
                <w:rFonts w:ascii="Times New Roman"/>
                <w:b w:val="false"/>
                <w:i w:val="false"/>
                <w:color w:val="000000"/>
                <w:sz w:val="20"/>
              </w:rPr>
              <w:t>
6. Нұсқаулыққа сәйкес кокильге құю үшін сыйымдылығы 5 тоннадан асатын құю шөміштерін кептіруге және қыздыруға арналған жабдықты жұмысқа дайындау әдістері</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өнеркәсіптік және экологиялық қауіпсіздік талаптары</w:t>
            </w:r>
          </w:p>
          <w:p>
            <w:pPr>
              <w:spacing w:after="20"/>
              <w:ind w:left="20"/>
              <w:jc w:val="both"/>
            </w:pPr>
            <w:r>
              <w:rPr>
                <w:rFonts w:ascii="Times New Roman"/>
                <w:b w:val="false"/>
                <w:i w:val="false"/>
                <w:color w:val="000000"/>
                <w:sz w:val="20"/>
              </w:rPr>
              <w:t>
10. Өрт сөндіру құралдары мен жеке қорғаныс құралдарын қолдану жөніндегі Нұсқаулық</w:t>
            </w:r>
          </w:p>
        </w:tc>
      </w:tr>
      <w:tr>
        <w:trPr>
          <w:trHeight w:val="30" w:hRule="atLeast"/>
        </w:trPr>
        <w:tc>
          <w:tcPr>
            <w:tcW w:w="0" w:type="auto"/>
            <w:gridSpan w:val="4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74"/>
          <w:p>
            <w:pPr>
              <w:spacing w:after="20"/>
              <w:ind w:left="20"/>
              <w:jc w:val="both"/>
            </w:pPr>
            <w:r>
              <w:rPr>
                <w:rFonts w:ascii="Times New Roman"/>
                <w:b w:val="false"/>
                <w:i w:val="false"/>
                <w:color w:val="000000"/>
                <w:sz w:val="20"/>
              </w:rPr>
              <w:t>
Еңбек функциясы 2:</w:t>
            </w:r>
          </w:p>
          <w:bookmarkEnd w:id="474"/>
          <w:p>
            <w:pPr>
              <w:spacing w:after="20"/>
              <w:ind w:left="20"/>
              <w:jc w:val="both"/>
            </w:pPr>
            <w:r>
              <w:rPr>
                <w:rFonts w:ascii="Times New Roman"/>
                <w:b w:val="false"/>
                <w:i w:val="false"/>
                <w:color w:val="000000"/>
                <w:sz w:val="20"/>
              </w:rPr>
              <w:t>
Кокилді қалыптарға құю сапасын бақылау</w:t>
            </w:r>
          </w:p>
        </w:tc>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75"/>
          <w:p>
            <w:pPr>
              <w:spacing w:after="20"/>
              <w:ind w:left="20"/>
              <w:jc w:val="both"/>
            </w:pPr>
            <w:r>
              <w:rPr>
                <w:rFonts w:ascii="Times New Roman"/>
                <w:b w:val="false"/>
                <w:i w:val="false"/>
                <w:color w:val="000000"/>
                <w:sz w:val="20"/>
              </w:rPr>
              <w:t>
Дағды 1:</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Кокилді қалыптарға құю процесінің сапасын</w:t>
            </w:r>
          </w:p>
          <w:p>
            <w:pPr>
              <w:spacing w:after="20"/>
              <w:ind w:left="20"/>
              <w:jc w:val="both"/>
            </w:pPr>
            <w:r>
              <w:rPr>
                <w:rFonts w:ascii="Times New Roman"/>
                <w:b w:val="false"/>
                <w:i w:val="false"/>
                <w:color w:val="000000"/>
                <w:sz w:val="20"/>
              </w:rPr>
              <w:t>
Басқару</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6"/>
            <w:vMerge/>
            <w:tcBorders>
              <w:top w:val="nil"/>
              <w:left w:val="single" w:color="cfcfcf" w:sz="5"/>
              <w:bottom w:val="single" w:color="cfcfcf" w:sz="5"/>
              <w:right w:val="single" w:color="cfcfcf" w:sz="5"/>
            </w:tcBorders>
          </w:tcPr>
          <w:p/>
        </w:tc>
        <w:tc>
          <w:tcPr>
            <w:tcW w:w="0" w:type="auto"/>
            <w:gridSpan w:val="40"/>
            <w:vMerge/>
            <w:tcBorders>
              <w:top w:val="nil"/>
              <w:left w:val="single" w:color="cfcfcf" w:sz="5"/>
              <w:bottom w:val="single" w:color="cfcfcf" w:sz="5"/>
              <w:right w:val="single" w:color="cfcfcf" w:sz="5"/>
            </w:tcBorders>
          </w:tc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76"/>
          <w:p>
            <w:pPr>
              <w:spacing w:after="20"/>
              <w:ind w:left="20"/>
              <w:jc w:val="both"/>
            </w:pPr>
            <w:r>
              <w:rPr>
                <w:rFonts w:ascii="Times New Roman"/>
                <w:b w:val="false"/>
                <w:i w:val="false"/>
                <w:color w:val="000000"/>
                <w:sz w:val="20"/>
              </w:rPr>
              <w:t>
5 разряд</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құю сапасын нормативтік құжаттамаға сәйкес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сынақ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құю сапасын бағалау үшін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құрылғылары мен құю шелектерінің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Қалыптардың жай-күйін бағалау және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шөміштерін кептіруге және қыздыруға арналған жабдықтың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құрылғыларын пайдалана отырып құю шөміштерінің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Құю құрылғыларының жұмысындағы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10. Өрт сөндіру құралдарының нұсқауларын қолдану</w:t>
            </w:r>
          </w:p>
        </w:tc>
      </w:tr>
      <w:tr>
        <w:trPr>
          <w:trHeight w:val="30" w:hRule="atLeast"/>
        </w:trPr>
        <w:tc>
          <w:tcPr>
            <w:tcW w:w="0" w:type="auto"/>
            <w:gridSpan w:val="46"/>
            <w:vMerge/>
            <w:tcBorders>
              <w:top w:val="nil"/>
              <w:left w:val="single" w:color="cfcfcf" w:sz="5"/>
              <w:bottom w:val="single" w:color="cfcfcf" w:sz="5"/>
              <w:right w:val="single" w:color="cfcfcf" w:sz="5"/>
            </w:tcBorders>
          </w:tcPr>
          <w:p/>
        </w:tc>
        <w:tc>
          <w:tcPr>
            <w:tcW w:w="0" w:type="auto"/>
            <w:gridSpan w:val="40"/>
            <w:vMerge/>
            <w:tcBorders>
              <w:top w:val="nil"/>
              <w:left w:val="single" w:color="cfcfcf" w:sz="5"/>
              <w:bottom w:val="single" w:color="cfcfcf" w:sz="5"/>
              <w:right w:val="single" w:color="cfcfcf" w:sz="5"/>
            </w:tcBorders>
          </w:tc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6"/>
            <w:vMerge/>
            <w:tcBorders>
              <w:top w:val="nil"/>
              <w:left w:val="single" w:color="cfcfcf" w:sz="5"/>
              <w:bottom w:val="single" w:color="cfcfcf" w:sz="5"/>
              <w:right w:val="single" w:color="cfcfcf" w:sz="5"/>
            </w:tcBorders>
          </w:tcPr>
          <w:p/>
        </w:tc>
        <w:tc>
          <w:tcPr>
            <w:tcW w:w="0" w:type="auto"/>
            <w:gridSpan w:val="40"/>
            <w:vMerge/>
            <w:tcBorders>
              <w:top w:val="nil"/>
              <w:left w:val="single" w:color="cfcfcf" w:sz="5"/>
              <w:bottom w:val="single" w:color="cfcfcf" w:sz="5"/>
              <w:right w:val="single" w:color="cfcfcf" w:sz="5"/>
            </w:tcBorders>
          </w:tc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77"/>
          <w:p>
            <w:pPr>
              <w:spacing w:after="20"/>
              <w:ind w:left="20"/>
              <w:jc w:val="both"/>
            </w:pPr>
            <w:r>
              <w:rPr>
                <w:rFonts w:ascii="Times New Roman"/>
                <w:b w:val="false"/>
                <w:i w:val="false"/>
                <w:color w:val="000000"/>
                <w:sz w:val="20"/>
              </w:rPr>
              <w:t>
5 разряд</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Кокил құюдың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 процесінде пайда болған беттердегі ақаулардың түрлері</w:t>
            </w:r>
          </w:p>
          <w:p>
            <w:pPr>
              <w:spacing w:after="20"/>
              <w:ind w:left="20"/>
              <w:jc w:val="both"/>
            </w:pPr>
            <w:r>
              <w:rPr>
                <w:rFonts w:ascii="Times New Roman"/>
                <w:b w:val="false"/>
                <w:i w:val="false"/>
                <w:color w:val="000000"/>
                <w:sz w:val="20"/>
              </w:rPr>
              <w:t>
3. Кокиль құю ақауларының алдын алу шаралары.</w:t>
            </w:r>
          </w:p>
        </w:tc>
      </w:tr>
      <w:tr>
        <w:trPr>
          <w:trHeight w:val="30" w:hRule="atLeast"/>
        </w:trPr>
        <w:tc>
          <w:tcPr>
            <w:tcW w:w="0" w:type="auto"/>
            <w:gridSpan w:val="7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478"/>
          <w:p>
            <w:pPr>
              <w:spacing w:after="20"/>
              <w:ind w:left="20"/>
              <w:jc w:val="both"/>
            </w:pPr>
            <w:r>
              <w:rPr>
                <w:rFonts w:ascii="Times New Roman"/>
                <w:b w:val="false"/>
                <w:i w:val="false"/>
                <w:color w:val="000000"/>
                <w:sz w:val="20"/>
              </w:rPr>
              <w:t>
4. Кокиль құю ақауларын жою жолдары</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5. Құю құрылғылары мен құю шөміштерінің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құрылғыларын пайдалана отырып құю шөміштерінің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Қалыптардың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Төсемдерді жөндеу және құю шөміштерін қаптау үшін қолданылатын арнайы құрал мен айлабұйымдардың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өнеркәсіптік және экологиялық қауіпсіздік талаптары</w:t>
            </w:r>
          </w:p>
          <w:p>
            <w:pPr>
              <w:spacing w:after="20"/>
              <w:ind w:left="20"/>
              <w:jc w:val="both"/>
            </w:pPr>
            <w:r>
              <w:rPr>
                <w:rFonts w:ascii="Times New Roman"/>
                <w:b w:val="false"/>
                <w:i w:val="false"/>
                <w:color w:val="000000"/>
                <w:sz w:val="20"/>
              </w:rPr>
              <w:t>
12. Өрт сөндіру құралдары мен жеке қорғаныс құралдарын қолдану жөніндегі Нұсқаулық</w:t>
            </w:r>
          </w:p>
        </w:tc>
      </w:tr>
      <w:tr>
        <w:trPr>
          <w:trHeight w:val="30" w:hRule="atLeast"/>
        </w:trPr>
        <w:tc>
          <w:tcPr>
            <w:tcW w:w="0" w:type="auto"/>
            <w:gridSpan w:val="7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79"/>
          <w:p>
            <w:pPr>
              <w:spacing w:after="20"/>
              <w:ind w:left="20"/>
              <w:jc w:val="both"/>
            </w:pPr>
            <w:r>
              <w:rPr>
                <w:rFonts w:ascii="Times New Roman"/>
                <w:b w:val="false"/>
                <w:i w:val="false"/>
                <w:color w:val="000000"/>
                <w:sz w:val="20"/>
              </w:rPr>
              <w:t>
Жауапкершілік</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bl>
    <w:bookmarkStart w:name="z1558" w:id="480"/>
    <w:p>
      <w:pPr>
        <w:spacing w:after="0"/>
        <w:ind w:left="0"/>
        <w:jc w:val="left"/>
      </w:pPr>
      <w:r>
        <w:rPr>
          <w:rFonts w:ascii="Times New Roman"/>
          <w:b/>
          <w:i w:val="false"/>
          <w:color w:val="000000"/>
        </w:rPr>
        <w:t xml:space="preserve"> 4-ші тарау. Кәсіптік стандарттың техникалық деректері</w:t>
      </w:r>
    </w:p>
    <w:bookmarkEnd w:id="480"/>
    <w:bookmarkStart w:name="z1559" w:id="481"/>
    <w:p>
      <w:pPr>
        <w:spacing w:after="0"/>
        <w:ind w:left="0"/>
        <w:jc w:val="both"/>
      </w:pPr>
      <w:r>
        <w:rPr>
          <w:rFonts w:ascii="Times New Roman"/>
          <w:b w:val="false"/>
          <w:i w:val="false"/>
          <w:color w:val="000000"/>
          <w:sz w:val="28"/>
        </w:rPr>
        <w:t>
      31. Мемлекеттік органның атауы:</w:t>
      </w:r>
    </w:p>
    <w:bookmarkEnd w:id="481"/>
    <w:bookmarkStart w:name="z1560" w:id="482"/>
    <w:p>
      <w:pPr>
        <w:spacing w:after="0"/>
        <w:ind w:left="0"/>
        <w:jc w:val="both"/>
      </w:pPr>
      <w:r>
        <w:rPr>
          <w:rFonts w:ascii="Times New Roman"/>
          <w:b w:val="false"/>
          <w:i w:val="false"/>
          <w:color w:val="000000"/>
          <w:sz w:val="28"/>
        </w:rPr>
        <w:t>
      Қазакстан Республикасының Өнеркәсіп және құрылыс министрлігі Орындаушы:</w:t>
      </w:r>
    </w:p>
    <w:bookmarkEnd w:id="482"/>
    <w:bookmarkStart w:name="z1561" w:id="483"/>
    <w:p>
      <w:pPr>
        <w:spacing w:after="0"/>
        <w:ind w:left="0"/>
        <w:jc w:val="both"/>
      </w:pPr>
      <w:r>
        <w:rPr>
          <w:rFonts w:ascii="Times New Roman"/>
          <w:b w:val="false"/>
          <w:i w:val="false"/>
          <w:color w:val="000000"/>
          <w:sz w:val="28"/>
        </w:rPr>
        <w:t>
      Қанай О.Ж., +7 (717) 264 85 21.</w:t>
      </w:r>
    </w:p>
    <w:bookmarkEnd w:id="483"/>
    <w:bookmarkStart w:name="z1562" w:id="484"/>
    <w:p>
      <w:pPr>
        <w:spacing w:after="0"/>
        <w:ind w:left="0"/>
        <w:jc w:val="both"/>
      </w:pPr>
      <w:r>
        <w:rPr>
          <w:rFonts w:ascii="Times New Roman"/>
          <w:b w:val="false"/>
          <w:i w:val="false"/>
          <w:color w:val="000000"/>
          <w:sz w:val="28"/>
        </w:rPr>
        <w:t>
      32. Әзірлеуге қатысатын ұйымдар (кәсіпорындар):</w:t>
      </w:r>
    </w:p>
    <w:bookmarkEnd w:id="484"/>
    <w:bookmarkStart w:name="z1563" w:id="485"/>
    <w:p>
      <w:pPr>
        <w:spacing w:after="0"/>
        <w:ind w:left="0"/>
        <w:jc w:val="both"/>
      </w:pPr>
      <w:r>
        <w:rPr>
          <w:rFonts w:ascii="Times New Roman"/>
          <w:b w:val="false"/>
          <w:i w:val="false"/>
          <w:color w:val="000000"/>
          <w:sz w:val="28"/>
        </w:rPr>
        <w:t xml:space="preserve">
      Қазакстан Республикасының Өнеркәсіп және құрылыс министрлігі </w:t>
      </w:r>
    </w:p>
    <w:bookmarkEnd w:id="485"/>
    <w:bookmarkStart w:name="z1564" w:id="486"/>
    <w:p>
      <w:pPr>
        <w:spacing w:after="0"/>
        <w:ind w:left="0"/>
        <w:jc w:val="both"/>
      </w:pPr>
      <w:r>
        <w:rPr>
          <w:rFonts w:ascii="Times New Roman"/>
          <w:b w:val="false"/>
          <w:i w:val="false"/>
          <w:color w:val="000000"/>
          <w:sz w:val="28"/>
        </w:rPr>
        <w:t>
      Орындаушылар:</w:t>
      </w:r>
    </w:p>
    <w:bookmarkEnd w:id="486"/>
    <w:bookmarkStart w:name="z1565" w:id="487"/>
    <w:p>
      <w:pPr>
        <w:spacing w:after="0"/>
        <w:ind w:left="0"/>
        <w:jc w:val="both"/>
      </w:pPr>
      <w:r>
        <w:rPr>
          <w:rFonts w:ascii="Times New Roman"/>
          <w:b w:val="false"/>
          <w:i w:val="false"/>
          <w:color w:val="000000"/>
          <w:sz w:val="28"/>
        </w:rPr>
        <w:t>
      Қанай О.Ж., +7 (717) 264 85 21.</w:t>
      </w:r>
    </w:p>
    <w:bookmarkEnd w:id="487"/>
    <w:bookmarkStart w:name="z1566" w:id="488"/>
    <w:p>
      <w:pPr>
        <w:spacing w:after="0"/>
        <w:ind w:left="0"/>
        <w:jc w:val="both"/>
      </w:pPr>
      <w:r>
        <w:rPr>
          <w:rFonts w:ascii="Times New Roman"/>
          <w:b w:val="false"/>
          <w:i w:val="false"/>
          <w:color w:val="000000"/>
          <w:sz w:val="28"/>
        </w:rPr>
        <w:t>
      33. Кәсіптік біліктілік жөніндегі салалық кеңес:</w:t>
      </w:r>
    </w:p>
    <w:bookmarkEnd w:id="488"/>
    <w:bookmarkStart w:name="z1567" w:id="489"/>
    <w:p>
      <w:pPr>
        <w:spacing w:after="0"/>
        <w:ind w:left="0"/>
        <w:jc w:val="both"/>
      </w:pPr>
      <w:r>
        <w:rPr>
          <w:rFonts w:ascii="Times New Roman"/>
          <w:b w:val="false"/>
          <w:i w:val="false"/>
          <w:color w:val="000000"/>
          <w:sz w:val="28"/>
        </w:rPr>
        <w:t>
      34. Кәсіптік біліктілік жөніндегі ұлттық орган: 18.11.2024 ж.</w:t>
      </w:r>
    </w:p>
    <w:bookmarkEnd w:id="489"/>
    <w:bookmarkStart w:name="z1568" w:id="490"/>
    <w:p>
      <w:pPr>
        <w:spacing w:after="0"/>
        <w:ind w:left="0"/>
        <w:jc w:val="both"/>
      </w:pPr>
      <w:r>
        <w:rPr>
          <w:rFonts w:ascii="Times New Roman"/>
          <w:b w:val="false"/>
          <w:i w:val="false"/>
          <w:color w:val="000000"/>
          <w:sz w:val="28"/>
        </w:rPr>
        <w:t>
      35. "Атамекен" Қазақстан Республикасының Ұлттық кәсіпкерлер палатасы:</w:t>
      </w:r>
    </w:p>
    <w:bookmarkEnd w:id="490"/>
    <w:bookmarkStart w:name="z1569" w:id="491"/>
    <w:p>
      <w:pPr>
        <w:spacing w:after="0"/>
        <w:ind w:left="0"/>
        <w:jc w:val="both"/>
      </w:pPr>
      <w:r>
        <w:rPr>
          <w:rFonts w:ascii="Times New Roman"/>
          <w:b w:val="false"/>
          <w:i w:val="false"/>
          <w:color w:val="000000"/>
          <w:sz w:val="28"/>
        </w:rPr>
        <w:t>
      36. Нұсқа нөмірі және шығарылған жылы: Нұсқа 1, 2024 ж.</w:t>
      </w:r>
    </w:p>
    <w:bookmarkEnd w:id="491"/>
    <w:bookmarkStart w:name="z1570" w:id="492"/>
    <w:p>
      <w:pPr>
        <w:spacing w:after="0"/>
        <w:ind w:left="0"/>
        <w:jc w:val="both"/>
      </w:pPr>
      <w:r>
        <w:rPr>
          <w:rFonts w:ascii="Times New Roman"/>
          <w:b w:val="false"/>
          <w:i w:val="false"/>
          <w:color w:val="000000"/>
          <w:sz w:val="28"/>
        </w:rPr>
        <w:t>
      37. Болжалды қайта қарау күні: 31.12.2027 ж.</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28 ақпандағы</w:t>
            </w:r>
            <w:r>
              <w:br/>
            </w:r>
            <w:r>
              <w:rPr>
                <w:rFonts w:ascii="Times New Roman"/>
                <w:b w:val="false"/>
                <w:i w:val="false"/>
                <w:color w:val="000000"/>
                <w:sz w:val="20"/>
              </w:rPr>
              <w:t>№ 72 бұйрығына</w:t>
            </w:r>
            <w:r>
              <w:br/>
            </w:r>
            <w:r>
              <w:rPr>
                <w:rFonts w:ascii="Times New Roman"/>
                <w:b w:val="false"/>
                <w:i w:val="false"/>
                <w:color w:val="000000"/>
                <w:sz w:val="20"/>
              </w:rPr>
              <w:t>3-қосымша</w:t>
            </w:r>
          </w:p>
        </w:tc>
      </w:tr>
    </w:tbl>
    <w:bookmarkStart w:name="z1572" w:id="493"/>
    <w:p>
      <w:pPr>
        <w:spacing w:after="0"/>
        <w:ind w:left="0"/>
        <w:jc w:val="left"/>
      </w:pPr>
      <w:r>
        <w:rPr>
          <w:rFonts w:ascii="Times New Roman"/>
          <w:b/>
          <w:i w:val="false"/>
          <w:color w:val="000000"/>
        </w:rPr>
        <w:t xml:space="preserve"> КӘСІПТІК СТАНДАРТ: "Алюминий және алюминий қорытпаларынан жасалған құрылыс конструкциялары мен бұйымдарын өндіру"</w:t>
      </w:r>
    </w:p>
    <w:bookmarkEnd w:id="493"/>
    <w:bookmarkStart w:name="z1573" w:id="494"/>
    <w:p>
      <w:pPr>
        <w:spacing w:after="0"/>
        <w:ind w:left="0"/>
        <w:jc w:val="left"/>
      </w:pPr>
      <w:r>
        <w:rPr>
          <w:rFonts w:ascii="Times New Roman"/>
          <w:b/>
          <w:i w:val="false"/>
          <w:color w:val="000000"/>
        </w:rPr>
        <w:t xml:space="preserve"> 1-ші тарау. Жалпы ережелер</w:t>
      </w:r>
    </w:p>
    <w:bookmarkEnd w:id="494"/>
    <w:bookmarkStart w:name="z1574" w:id="495"/>
    <w:p>
      <w:pPr>
        <w:spacing w:after="0"/>
        <w:ind w:left="0"/>
        <w:jc w:val="both"/>
      </w:pPr>
      <w:r>
        <w:rPr>
          <w:rFonts w:ascii="Times New Roman"/>
          <w:b w:val="false"/>
          <w:i w:val="false"/>
          <w:color w:val="000000"/>
          <w:sz w:val="28"/>
        </w:rPr>
        <w:t>
      1. Кәсіптік стандарттың қолдану аясы: Кәсіби стандарт құрылысқа арналған алюминий мен оның қорытпаларынан жасалған конструкциялар мен бұйымдарды өндіру және олармен жұмыс істеу саласында қолданылады.</w:t>
      </w:r>
    </w:p>
    <w:bookmarkEnd w:id="495"/>
    <w:bookmarkStart w:name="z1575" w:id="49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496"/>
    <w:bookmarkStart w:name="z1576" w:id="49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97"/>
    <w:bookmarkStart w:name="z1577" w:id="498"/>
    <w:p>
      <w:pPr>
        <w:spacing w:after="0"/>
        <w:ind w:left="0"/>
        <w:jc w:val="both"/>
      </w:pPr>
      <w:r>
        <w:rPr>
          <w:rFonts w:ascii="Times New Roman"/>
          <w:b w:val="false"/>
          <w:i w:val="false"/>
          <w:color w:val="000000"/>
          <w:sz w:val="28"/>
        </w:rPr>
        <w:t>
      1) ТПБАЖ – Технологиялық процесті басқарудың автоматтандырылған жүйесі</w:t>
      </w:r>
    </w:p>
    <w:bookmarkEnd w:id="498"/>
    <w:bookmarkStart w:name="z1578" w:id="499"/>
    <w:p>
      <w:pPr>
        <w:spacing w:after="0"/>
        <w:ind w:left="0"/>
        <w:jc w:val="both"/>
      </w:pPr>
      <w:r>
        <w:rPr>
          <w:rFonts w:ascii="Times New Roman"/>
          <w:b w:val="false"/>
          <w:i w:val="false"/>
          <w:color w:val="000000"/>
          <w:sz w:val="28"/>
        </w:rPr>
        <w:t>
      2) СҚҚ – Суық қатайтатын қоспалар</w:t>
      </w:r>
    </w:p>
    <w:bookmarkEnd w:id="499"/>
    <w:bookmarkStart w:name="z1579" w:id="500"/>
    <w:p>
      <w:pPr>
        <w:spacing w:after="0"/>
        <w:ind w:left="0"/>
        <w:jc w:val="both"/>
      </w:pPr>
      <w:r>
        <w:rPr>
          <w:rFonts w:ascii="Times New Roman"/>
          <w:b w:val="false"/>
          <w:i w:val="false"/>
          <w:color w:val="000000"/>
          <w:sz w:val="28"/>
        </w:rPr>
        <w:t>
      3) БӨАжА – Бақылау-өлшеу аспаптары және автоматик</w:t>
      </w:r>
    </w:p>
    <w:bookmarkEnd w:id="500"/>
    <w:bookmarkStart w:name="z1580" w:id="501"/>
    <w:p>
      <w:pPr>
        <w:spacing w:after="0"/>
        <w:ind w:left="0"/>
        <w:jc w:val="left"/>
      </w:pPr>
      <w:r>
        <w:rPr>
          <w:rFonts w:ascii="Times New Roman"/>
          <w:b/>
          <w:i w:val="false"/>
          <w:color w:val="000000"/>
        </w:rPr>
        <w:t xml:space="preserve"> 2-ші тарау. Кәсіптік стандарттың паспорты</w:t>
      </w:r>
    </w:p>
    <w:bookmarkEnd w:id="501"/>
    <w:bookmarkStart w:name="z1581" w:id="502"/>
    <w:p>
      <w:pPr>
        <w:spacing w:after="0"/>
        <w:ind w:left="0"/>
        <w:jc w:val="both"/>
      </w:pPr>
      <w:r>
        <w:rPr>
          <w:rFonts w:ascii="Times New Roman"/>
          <w:b w:val="false"/>
          <w:i w:val="false"/>
          <w:color w:val="000000"/>
          <w:sz w:val="28"/>
        </w:rPr>
        <w:t xml:space="preserve">
      4. Кәсіптік стандарттың атауы: Алюминий және алюминий қорытпаларынан жасалған құрылыс конструкциялары мен бұйымдарын өндіру </w:t>
      </w:r>
    </w:p>
    <w:bookmarkEnd w:id="502"/>
    <w:bookmarkStart w:name="z1582" w:id="503"/>
    <w:p>
      <w:pPr>
        <w:spacing w:after="0"/>
        <w:ind w:left="0"/>
        <w:jc w:val="both"/>
      </w:pPr>
      <w:r>
        <w:rPr>
          <w:rFonts w:ascii="Times New Roman"/>
          <w:b w:val="false"/>
          <w:i w:val="false"/>
          <w:color w:val="000000"/>
          <w:sz w:val="28"/>
        </w:rPr>
        <w:t>
      5. Кәсіптік стандарттың коды: C25113084 6. ЭҚЖЖ секциясын, бөлімін, тобын, сыныбын және кіші сыныбын көрсету:</w:t>
      </w:r>
    </w:p>
    <w:bookmarkEnd w:id="503"/>
    <w:bookmarkStart w:name="z1583" w:id="504"/>
    <w:p>
      <w:pPr>
        <w:spacing w:after="0"/>
        <w:ind w:left="0"/>
        <w:jc w:val="both"/>
      </w:pPr>
      <w:r>
        <w:rPr>
          <w:rFonts w:ascii="Times New Roman"/>
          <w:b w:val="false"/>
          <w:i w:val="false"/>
          <w:color w:val="000000"/>
          <w:sz w:val="28"/>
        </w:rPr>
        <w:t>
      C Өңдеу өнеркәсібі</w:t>
      </w:r>
    </w:p>
    <w:bookmarkEnd w:id="504"/>
    <w:bookmarkStart w:name="z1584" w:id="505"/>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505"/>
    <w:bookmarkStart w:name="z1585" w:id="506"/>
    <w:p>
      <w:pPr>
        <w:spacing w:after="0"/>
        <w:ind w:left="0"/>
        <w:jc w:val="both"/>
      </w:pPr>
      <w:r>
        <w:rPr>
          <w:rFonts w:ascii="Times New Roman"/>
          <w:b w:val="false"/>
          <w:i w:val="false"/>
          <w:color w:val="000000"/>
          <w:sz w:val="28"/>
        </w:rPr>
        <w:t>
      25.1 Құрылыстық металл конструкциялар мен бұйымдарды жасау</w:t>
      </w:r>
    </w:p>
    <w:bookmarkEnd w:id="506"/>
    <w:bookmarkStart w:name="z1586" w:id="507"/>
    <w:p>
      <w:pPr>
        <w:spacing w:after="0"/>
        <w:ind w:left="0"/>
        <w:jc w:val="both"/>
      </w:pPr>
      <w:r>
        <w:rPr>
          <w:rFonts w:ascii="Times New Roman"/>
          <w:b w:val="false"/>
          <w:i w:val="false"/>
          <w:color w:val="000000"/>
          <w:sz w:val="28"/>
        </w:rPr>
        <w:t>
      25.11 Құрылыс металл конструкциялары мен олардың бөлшектерін өндіру</w:t>
      </w:r>
    </w:p>
    <w:bookmarkEnd w:id="507"/>
    <w:bookmarkStart w:name="z1587" w:id="508"/>
    <w:p>
      <w:pPr>
        <w:spacing w:after="0"/>
        <w:ind w:left="0"/>
        <w:jc w:val="both"/>
      </w:pPr>
      <w:r>
        <w:rPr>
          <w:rFonts w:ascii="Times New Roman"/>
          <w:b w:val="false"/>
          <w:i w:val="false"/>
          <w:color w:val="000000"/>
          <w:sz w:val="28"/>
        </w:rPr>
        <w:t>
      25.11.3 Алюминий мен алюминий қоспаларынан құрылыс конструкциялары мен бұйымдарын жасау</w:t>
      </w:r>
    </w:p>
    <w:bookmarkEnd w:id="508"/>
    <w:bookmarkStart w:name="z1588" w:id="509"/>
    <w:p>
      <w:pPr>
        <w:spacing w:after="0"/>
        <w:ind w:left="0"/>
        <w:jc w:val="both"/>
      </w:pPr>
      <w:r>
        <w:rPr>
          <w:rFonts w:ascii="Times New Roman"/>
          <w:b w:val="false"/>
          <w:i w:val="false"/>
          <w:color w:val="000000"/>
          <w:sz w:val="28"/>
        </w:rPr>
        <w:t>
      7. Кәсіптік стандарттың қысқаша сипаттамасы: Бұл кәсіби стандарт "Тау-кен металлургия кешені" саласының СБШ бойынша жасалды. "Тау-кен металлургия кешені" саласының СБШ Салалық біліктілік шеңберлерін әзірлеу және (немесе) өзектендіру қағидаларының 5-бабының негізінде әзірленді (Қазақстан Республикасы Еңбек және халықты әлеуметтік қорғау министрінің 2023 жылғы 14 қыркүйектегі № 384 бұйрығы). СБШ мақсаты біліктіліктерді жүйелі түрде өзектендіру және ретке келтіру, сондай-ақ Қазақстан Республикасында саланың біліктілік әлеуетін дамытуды жоспарлау болып табылады.</w:t>
      </w:r>
    </w:p>
    <w:bookmarkEnd w:id="509"/>
    <w:bookmarkStart w:name="z1589" w:id="510"/>
    <w:p>
      <w:pPr>
        <w:spacing w:after="0"/>
        <w:ind w:left="0"/>
        <w:jc w:val="both"/>
      </w:pPr>
      <w:r>
        <w:rPr>
          <w:rFonts w:ascii="Times New Roman"/>
          <w:b w:val="false"/>
          <w:i w:val="false"/>
          <w:color w:val="000000"/>
          <w:sz w:val="28"/>
        </w:rPr>
        <w:t>
      8. Кәсіптер карточкаларының тізімі:</w:t>
      </w:r>
    </w:p>
    <w:bookmarkEnd w:id="510"/>
    <w:bookmarkStart w:name="z1590" w:id="511"/>
    <w:p>
      <w:pPr>
        <w:spacing w:after="0"/>
        <w:ind w:left="0"/>
        <w:jc w:val="both"/>
      </w:pPr>
      <w:r>
        <w:rPr>
          <w:rFonts w:ascii="Times New Roman"/>
          <w:b w:val="false"/>
          <w:i w:val="false"/>
          <w:color w:val="000000"/>
          <w:sz w:val="28"/>
        </w:rPr>
        <w:t>
      1) Техник-технолог (жалпы бейін) - 5 СБШ-нің деңгейі</w:t>
      </w:r>
    </w:p>
    <w:bookmarkEnd w:id="511"/>
    <w:bookmarkStart w:name="z1591" w:id="512"/>
    <w:p>
      <w:pPr>
        <w:spacing w:after="0"/>
        <w:ind w:left="0"/>
        <w:jc w:val="both"/>
      </w:pPr>
      <w:r>
        <w:rPr>
          <w:rFonts w:ascii="Times New Roman"/>
          <w:b w:val="false"/>
          <w:i w:val="false"/>
          <w:color w:val="000000"/>
          <w:sz w:val="28"/>
        </w:rPr>
        <w:t>
      2) Түсті металдарды құюшы - 2 СБШ-нің деңгейі</w:t>
      </w:r>
    </w:p>
    <w:bookmarkEnd w:id="512"/>
    <w:bookmarkStart w:name="z1592" w:id="513"/>
    <w:p>
      <w:pPr>
        <w:spacing w:after="0"/>
        <w:ind w:left="0"/>
        <w:jc w:val="both"/>
      </w:pPr>
      <w:r>
        <w:rPr>
          <w:rFonts w:ascii="Times New Roman"/>
          <w:b w:val="false"/>
          <w:i w:val="false"/>
          <w:color w:val="000000"/>
          <w:sz w:val="28"/>
        </w:rPr>
        <w:t>
      3) Түсті металдарды құюшы - 3 СБШ-нің деңгейі</w:t>
      </w:r>
    </w:p>
    <w:bookmarkEnd w:id="513"/>
    <w:bookmarkStart w:name="z1593" w:id="514"/>
    <w:p>
      <w:pPr>
        <w:spacing w:after="0"/>
        <w:ind w:left="0"/>
        <w:jc w:val="left"/>
      </w:pPr>
      <w:r>
        <w:rPr>
          <w:rFonts w:ascii="Times New Roman"/>
          <w:b/>
          <w:i w:val="false"/>
          <w:color w:val="000000"/>
        </w:rPr>
        <w:t xml:space="preserve"> 3-ші тарау. Кәсіптер карточкалары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"Техник-технолог (жалпы бейін)":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515"/>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515"/>
          <w:p>
            <w:pPr>
              <w:spacing w:after="20"/>
              <w:ind w:left="20"/>
              <w:jc w:val="both"/>
            </w:pPr>
            <w:r>
              <w:rPr>
                <w:rFonts w:ascii="Times New Roman"/>
                <w:b w:val="false"/>
                <w:i w:val="false"/>
                <w:color w:val="000000"/>
                <w:sz w:val="20"/>
              </w:rPr>
              <w:t>
Параграф 109. Техник-технолог</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516"/>
          <w:p>
            <w:pPr>
              <w:spacing w:after="20"/>
              <w:ind w:left="20"/>
              <w:jc w:val="both"/>
            </w:pPr>
            <w:r>
              <w:rPr>
                <w:rFonts w:ascii="Times New Roman"/>
                <w:b w:val="false"/>
                <w:i w:val="false"/>
                <w:color w:val="000000"/>
                <w:sz w:val="20"/>
              </w:rPr>
              <w:t>
Білім деңгейі:</w:t>
            </w:r>
          </w:p>
          <w:bookmarkEnd w:id="516"/>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17"/>
          <w:p>
            <w:pPr>
              <w:spacing w:after="20"/>
              <w:ind w:left="20"/>
              <w:jc w:val="both"/>
            </w:pPr>
            <w:r>
              <w:rPr>
                <w:rFonts w:ascii="Times New Roman"/>
                <w:b w:val="false"/>
                <w:i w:val="false"/>
                <w:color w:val="000000"/>
                <w:sz w:val="20"/>
              </w:rPr>
              <w:t>
Мамандық:</w:t>
            </w:r>
          </w:p>
          <w:bookmarkEnd w:id="517"/>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518"/>
          <w:p>
            <w:pPr>
              <w:spacing w:after="20"/>
              <w:ind w:left="20"/>
              <w:jc w:val="both"/>
            </w:pPr>
            <w:r>
              <w:rPr>
                <w:rFonts w:ascii="Times New Roman"/>
                <w:b w:val="false"/>
                <w:i w:val="false"/>
                <w:color w:val="000000"/>
                <w:sz w:val="20"/>
              </w:rPr>
              <w:t>
Біліктілік:</w:t>
            </w:r>
          </w:p>
          <w:bookmarkEnd w:id="518"/>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519"/>
          <w:p>
            <w:pPr>
              <w:spacing w:after="20"/>
              <w:ind w:left="20"/>
              <w:jc w:val="both"/>
            </w:pPr>
            <w:r>
              <w:rPr>
                <w:rFonts w:ascii="Times New Roman"/>
                <w:b w:val="false"/>
                <w:i w:val="false"/>
                <w:color w:val="000000"/>
                <w:sz w:val="20"/>
              </w:rPr>
              <w:t>
Білім деңгейі:</w:t>
            </w:r>
          </w:p>
          <w:bookmarkEnd w:id="519"/>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520"/>
          <w:p>
            <w:pPr>
              <w:spacing w:after="20"/>
              <w:ind w:left="20"/>
              <w:jc w:val="both"/>
            </w:pPr>
            <w:r>
              <w:rPr>
                <w:rFonts w:ascii="Times New Roman"/>
                <w:b w:val="false"/>
                <w:i w:val="false"/>
                <w:color w:val="000000"/>
                <w:sz w:val="20"/>
              </w:rPr>
              <w:t>
Мамандық:</w:t>
            </w:r>
          </w:p>
          <w:bookmarkEnd w:id="520"/>
          <w:p>
            <w:pPr>
              <w:spacing w:after="20"/>
              <w:ind w:left="20"/>
              <w:jc w:val="both"/>
            </w:pPr>
            <w:r>
              <w:rPr>
                <w:rFonts w:ascii="Times New Roman"/>
                <w:b w:val="false"/>
                <w:i w:val="false"/>
                <w:color w:val="000000"/>
                <w:sz w:val="20"/>
              </w:rPr>
              <w:t>
Құрылыс бұйымдары мен конструкцияларын өндіру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521"/>
          <w:p>
            <w:pPr>
              <w:spacing w:after="20"/>
              <w:ind w:left="20"/>
              <w:jc w:val="both"/>
            </w:pPr>
            <w:r>
              <w:rPr>
                <w:rFonts w:ascii="Times New Roman"/>
                <w:b w:val="false"/>
                <w:i w:val="false"/>
                <w:color w:val="000000"/>
                <w:sz w:val="20"/>
              </w:rPr>
              <w:t>
Біліктілік:</w:t>
            </w:r>
          </w:p>
          <w:bookmarkEnd w:id="521"/>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522"/>
          <w:p>
            <w:pPr>
              <w:spacing w:after="20"/>
              <w:ind w:left="20"/>
              <w:jc w:val="both"/>
            </w:pPr>
            <w:r>
              <w:rPr>
                <w:rFonts w:ascii="Times New Roman"/>
                <w:b w:val="false"/>
                <w:i w:val="false"/>
                <w:color w:val="000000"/>
                <w:sz w:val="20"/>
              </w:rPr>
              <w:t>
I санатты техник-технолог: тиісті мамандық (біліктілік) бойынша техникалық және кәсіптік, орта білімнен кейінгі білімі және II санатты техник-технолог лауазымындағы жұмыс өтілі кемінде 2 жыл; II санатты техник-технолог: тиісті мамандық (біліктілік) бойынша техникалық және кәсіптік, орта білімнен кейінгі білімі және санаты жоқ</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Техник – технолог лауазымындағы жұмыс өтілі кемінде 2 жыл; санаты жоқ техник-технолог: тиісті мамандық</w:t>
            </w:r>
          </w:p>
          <w:p>
            <w:pPr>
              <w:spacing w:after="20"/>
              <w:ind w:left="20"/>
              <w:jc w:val="both"/>
            </w:pPr>
            <w:r>
              <w:rPr>
                <w:rFonts w:ascii="Times New Roman"/>
                <w:b w:val="false"/>
                <w:i w:val="false"/>
                <w:color w:val="000000"/>
                <w:sz w:val="20"/>
              </w:rPr>
              <w:t>
(біліктілік) бойынша техникалық және кәсіптік, орта білімнен кейінгі білім, жұмыс өтіліне талаптар қойылмайды.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қарапайым түрлеріне немесе оның элементтеріне прогрессивті технологиялық процестерді және өндірістің оңтайлы режимдерін әзірлеу</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523"/>
          <w:p>
            <w:pPr>
              <w:spacing w:after="20"/>
              <w:ind w:left="20"/>
              <w:jc w:val="both"/>
            </w:pPr>
            <w:r>
              <w:rPr>
                <w:rFonts w:ascii="Times New Roman"/>
                <w:b w:val="false"/>
                <w:i w:val="false"/>
                <w:color w:val="000000"/>
                <w:sz w:val="20"/>
              </w:rPr>
              <w:t>
1. Станоктарда өңдеудің технологиялық процестерін әзірлеу</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өңдеу учаскесіндегі технологиялық процесті басқару</w:t>
            </w:r>
          </w:p>
          <w:p>
            <w:pPr>
              <w:spacing w:after="20"/>
              <w:ind w:left="20"/>
              <w:jc w:val="both"/>
            </w:pPr>
            <w:r>
              <w:rPr>
                <w:rFonts w:ascii="Times New Roman"/>
                <w:b w:val="false"/>
                <w:i w:val="false"/>
                <w:color w:val="000000"/>
                <w:sz w:val="20"/>
              </w:rPr>
              <w:t>
3. Өндірістік жұмыстардың технологиялық реттілігін бақылау,</w:t>
            </w:r>
          </w:p>
        </w:tc>
      </w:tr>
      <w:tr>
        <w:trPr>
          <w:trHeight w:val="30" w:hRule="atLeast"/>
        </w:trPr>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(БКП)сапасын тексеру</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524"/>
          <w:p>
            <w:pPr>
              <w:spacing w:after="20"/>
              <w:ind w:left="20"/>
              <w:jc w:val="both"/>
            </w:pPr>
            <w:r>
              <w:rPr>
                <w:rFonts w:ascii="Times New Roman"/>
                <w:b w:val="false"/>
                <w:i w:val="false"/>
                <w:color w:val="000000"/>
                <w:sz w:val="20"/>
              </w:rPr>
              <w:t>
Еңбек функциясы 1:</w:t>
            </w:r>
          </w:p>
          <w:bookmarkEnd w:id="524"/>
          <w:p>
            <w:pPr>
              <w:spacing w:after="20"/>
              <w:ind w:left="20"/>
              <w:jc w:val="both"/>
            </w:pPr>
            <w:r>
              <w:rPr>
                <w:rFonts w:ascii="Times New Roman"/>
                <w:b w:val="false"/>
                <w:i w:val="false"/>
                <w:color w:val="000000"/>
                <w:sz w:val="20"/>
              </w:rPr>
              <w:t>
Станоктарда өңдеудің технологиялық процестерін әзірлеу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525"/>
          <w:p>
            <w:pPr>
              <w:spacing w:after="20"/>
              <w:ind w:left="20"/>
              <w:jc w:val="both"/>
            </w:pPr>
            <w:r>
              <w:rPr>
                <w:rFonts w:ascii="Times New Roman"/>
                <w:b w:val="false"/>
                <w:i w:val="false"/>
                <w:color w:val="000000"/>
                <w:sz w:val="20"/>
              </w:rPr>
              <w:t>
Дағды 1:</w:t>
            </w:r>
          </w:p>
          <w:bookmarkEnd w:id="525"/>
          <w:p>
            <w:pPr>
              <w:spacing w:after="20"/>
              <w:ind w:left="20"/>
              <w:jc w:val="both"/>
            </w:pPr>
            <w:r>
              <w:rPr>
                <w:rFonts w:ascii="Times New Roman"/>
                <w:b w:val="false"/>
                <w:i w:val="false"/>
                <w:color w:val="000000"/>
                <w:sz w:val="20"/>
              </w:rPr>
              <w:t>
Әртүрлі станоктарда жұмыс істеудің технологиялық процестерін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526"/>
          <w:p>
            <w:pPr>
              <w:spacing w:after="20"/>
              <w:ind w:left="20"/>
              <w:jc w:val="both"/>
            </w:pPr>
            <w:r>
              <w:rPr>
                <w:rFonts w:ascii="Times New Roman"/>
                <w:b w:val="false"/>
                <w:i w:val="false"/>
                <w:color w:val="000000"/>
                <w:sz w:val="20"/>
              </w:rPr>
              <w:t>
1. Өнімнің қарапайым түрлеріне немесе оның элементтеріне</w:t>
            </w:r>
          </w:p>
          <w:bookmarkEnd w:id="526"/>
          <w:p>
            <w:pPr>
              <w:spacing w:after="20"/>
              <w:ind w:left="20"/>
              <w:jc w:val="both"/>
            </w:pPr>
            <w:r>
              <w:rPr>
                <w:rFonts w:ascii="Times New Roman"/>
                <w:b w:val="false"/>
                <w:i w:val="false"/>
                <w:color w:val="000000"/>
                <w:sz w:val="20"/>
              </w:rPr>
              <w:t>
прогрессивті технологиялық процестер мен оңтайлы өндіріс</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режимдерін әзірлеу.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Әзірленіп жатқан жобалардың</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тапсырмаларға және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жобалау жөніндегі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құжаттарға сәйкестігін</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Өнімнің жоғары сапасын сақтау,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өндіруге материалдық және еңбек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шығындарын азайту.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Бөлшектерді өңдеудің және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дайындау процесінде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операциялық бағытын</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және барлық операциялар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технологиялық реттілікті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Технологиялық процестің</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карталарын, маршруттық және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карталарды,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жарақтардың ведомостарын және өзге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Технологиялық құжаттамаларды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ережелерін,</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 мен қауіпсіздік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техникасын сақтау.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 технологиялық дайындау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Технологиялық құжаттаманы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әзірлеу және ресімдеу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стандарттар, техникалық</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нормативтік, әдістемелік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өзге де басшылық материалдар.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Технологиялық процесс немесе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режимі әзірленетін өнімнің</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 немесе өнім құрамы.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Жобаланатын объектінің</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сипаттамалары және оған</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заңнамасы, ішкі еңбек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тәртібінің тәртібі, еңбек қауіпсіздігі</w:t>
            </w: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еңбекті қорғау, өндірістік санитария, өрт қауіпсіздігі талаптары.</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527"/>
          <w:p>
            <w:pPr>
              <w:spacing w:after="20"/>
              <w:ind w:left="20"/>
              <w:jc w:val="both"/>
            </w:pPr>
            <w:r>
              <w:rPr>
                <w:rFonts w:ascii="Times New Roman"/>
                <w:b w:val="false"/>
                <w:i w:val="false"/>
                <w:color w:val="000000"/>
                <w:sz w:val="20"/>
              </w:rPr>
              <w:t>
Дағды 1:</w:t>
            </w:r>
          </w:p>
          <w:bookmarkEnd w:id="527"/>
          <w:p>
            <w:pPr>
              <w:spacing w:after="20"/>
              <w:ind w:left="20"/>
              <w:jc w:val="both"/>
            </w:pPr>
            <w:r>
              <w:rPr>
                <w:rFonts w:ascii="Times New Roman"/>
                <w:b w:val="false"/>
                <w:i w:val="false"/>
                <w:color w:val="000000"/>
                <w:sz w:val="20"/>
              </w:rPr>
              <w:t>
Станоктарда жұмыс істеу кезінде процесті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учаскесіндегі технологиялық процесті басқару</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528"/>
          <w:p>
            <w:pPr>
              <w:spacing w:after="20"/>
              <w:ind w:left="20"/>
              <w:jc w:val="both"/>
            </w:pPr>
            <w:r>
              <w:rPr>
                <w:rFonts w:ascii="Times New Roman"/>
                <w:b w:val="false"/>
                <w:i w:val="false"/>
                <w:color w:val="000000"/>
                <w:sz w:val="20"/>
              </w:rPr>
              <w:t>
1. Патенттік зерттеулер жүргізуге және Жобаланатын техника және технология объектілерінің</w:t>
            </w:r>
          </w:p>
          <w:bookmarkEnd w:id="528"/>
          <w:p>
            <w:pPr>
              <w:spacing w:after="20"/>
              <w:ind w:left="20"/>
              <w:jc w:val="both"/>
            </w:pPr>
            <w:r>
              <w:rPr>
                <w:rFonts w:ascii="Times New Roman"/>
                <w:b w:val="false"/>
                <w:i w:val="false"/>
                <w:color w:val="000000"/>
                <w:sz w:val="20"/>
              </w:rPr>
              <w:t>
техникалық деңгейінің көрсеткіштерін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айқындауға қатысу.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технологияда көзделген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айлабұйымдарды, жарақтарды және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құралдарды жобалауға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техникалық тапсырмаларды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жасауға қатысу.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негізделген уақыт</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нормаларын әзірлеуге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егжей-тегжейлі және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нормативтерді, шикізат,</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құрал, Отын және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шығынының нормаларын,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технологиялық</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экономикалық</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есептейді.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Технологиялық жабдықтарды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жобаланатын технологиялық</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мен өндіріс режимдерін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игеру бойынша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жұмыстарды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жүргізуге қатысу.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Цехтарда технологиялық</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енгізуге, өнімнің ақаулы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себептерін анықтауға, оның</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және жою бойынша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дайындауға қатысу.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Шығарылатын өнімді өндіру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технологиясы.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технологиялық жабдық</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оның жұмыс принциптері.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Типтік технологиялық процестер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өндіріс режимдері.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Патенттік зерттеулер жүргізу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Технологиялық процестер мен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жобалау кезінде еңбекті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ұйымдастырудың негізгі талаптары.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жұмыстардың технологиялық реттілігін бақылау, Бақылау-өлшеу аспаптарының (БКП)сапасын тексеру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529"/>
          <w:p>
            <w:pPr>
              <w:spacing w:after="20"/>
              <w:ind w:left="20"/>
              <w:jc w:val="both"/>
            </w:pPr>
            <w:r>
              <w:rPr>
                <w:rFonts w:ascii="Times New Roman"/>
                <w:b w:val="false"/>
                <w:i w:val="false"/>
                <w:color w:val="000000"/>
                <w:sz w:val="20"/>
              </w:rPr>
              <w:t>
Өндірістік</w:t>
            </w:r>
          </w:p>
          <w:bookmarkEnd w:id="529"/>
          <w:p>
            <w:pPr>
              <w:spacing w:after="20"/>
              <w:ind w:left="20"/>
              <w:jc w:val="both"/>
            </w:pPr>
            <w:r>
              <w:rPr>
                <w:rFonts w:ascii="Times New Roman"/>
                <w:b w:val="false"/>
                <w:i w:val="false"/>
                <w:color w:val="000000"/>
                <w:sz w:val="20"/>
              </w:rPr>
              <w:t>
жұмыстардың сапасын басқару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530"/>
          <w:p>
            <w:pPr>
              <w:spacing w:after="20"/>
              <w:ind w:left="20"/>
              <w:jc w:val="both"/>
            </w:pPr>
            <w:r>
              <w:rPr>
                <w:rFonts w:ascii="Times New Roman"/>
                <w:b w:val="false"/>
                <w:i w:val="false"/>
                <w:color w:val="000000"/>
                <w:sz w:val="20"/>
              </w:rPr>
              <w:t>
1. Нормативтік құжаттамаға сәйкес шығарылатын өнімнің сапасын бағалау.</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 Ақаулықтың себептерін анықтаңыз, станоктардағы бөлшектер дайындамаларының беттерін өңдеу кезінде мүмкін болатын ақаулардың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 мен өндіріс режимдерін түзетуге байланысты техникалық құжаттамадағы өзгерістерді ресімдеу және оларды ұйым бөлімшелерімен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бөлімшелерінде технологиялық тәртіптің сақталуын және жабдықты пайдалану тәртібін бақылау.</w:t>
            </w:r>
          </w:p>
          <w:p>
            <w:pPr>
              <w:spacing w:after="20"/>
              <w:ind w:left="20"/>
              <w:jc w:val="both"/>
            </w:pPr>
            <w:r>
              <w:rPr>
                <w:rFonts w:ascii="Times New Roman"/>
                <w:b w:val="false"/>
                <w:i w:val="false"/>
                <w:color w:val="000000"/>
                <w:sz w:val="20"/>
              </w:rPr>
              <w:t>
5. Қызметкерлердің еңбекті қорғау ережелерін, санитарлық нормалар мен қауіпсіздік техникасын сақтауын бақылау.</w:t>
            </w:r>
          </w:p>
        </w:tc>
      </w:tr>
      <w:tr>
        <w:trPr>
          <w:trHeight w:val="30" w:hRule="atLeast"/>
        </w:trPr>
        <w:tc>
          <w:tcPr>
            <w:tcW w:w="0" w:type="auto"/>
            <w:gridSpan w:val="2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531"/>
          <w:p>
            <w:pPr>
              <w:spacing w:after="20"/>
              <w:ind w:left="20"/>
              <w:jc w:val="both"/>
            </w:pPr>
            <w:r>
              <w:rPr>
                <w:rFonts w:ascii="Times New Roman"/>
                <w:b w:val="false"/>
                <w:i w:val="false"/>
                <w:color w:val="000000"/>
                <w:sz w:val="20"/>
              </w:rPr>
              <w:t>
1. Еңбек заңнамасы, ішкі еңбек тәртібінің тәртібі, еңбек қауіпсіздігі және еңбекті қорғау, өндірістік санитария, өрт қауіпсіздігі талаптары.</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 мен жабдықтарды жобалау кезінде еңбекті ұйымдастырудың негізгі талаптары.</w:t>
            </w:r>
          </w:p>
          <w:p>
            <w:pPr>
              <w:spacing w:after="20"/>
              <w:ind w:left="20"/>
              <w:jc w:val="both"/>
            </w:pPr>
            <w:r>
              <w:rPr>
                <w:rFonts w:ascii="Times New Roman"/>
                <w:b w:val="false"/>
                <w:i w:val="false"/>
                <w:color w:val="000000"/>
                <w:sz w:val="20"/>
              </w:rPr>
              <w:t>
3. Өндірісті, еңбекті және басқаруды ұйымдастыру негіздері.</w:t>
            </w:r>
          </w:p>
        </w:tc>
      </w:tr>
      <w:tr>
        <w:trPr>
          <w:trHeight w:val="30" w:hRule="atLeast"/>
        </w:trPr>
        <w:tc>
          <w:tcPr>
            <w:tcW w:w="0" w:type="auto"/>
            <w:gridSpan w:val="2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Командада жұмыс істей білу</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532"/>
          <w:p>
            <w:pPr>
              <w:spacing w:after="20"/>
              <w:ind w:left="20"/>
              <w:jc w:val="both"/>
            </w:pPr>
            <w:r>
              <w:rPr>
                <w:rFonts w:ascii="Times New Roman"/>
                <w:b w:val="false"/>
                <w:i w:val="false"/>
                <w:color w:val="000000"/>
                <w:sz w:val="20"/>
              </w:rPr>
              <w:t>
Техникалық регламенттер мен ұлттық</w:t>
            </w:r>
          </w:p>
          <w:bookmarkEnd w:id="532"/>
          <w:p>
            <w:pPr>
              <w:spacing w:after="20"/>
              <w:ind w:left="20"/>
              <w:jc w:val="both"/>
            </w:pPr>
            <w:r>
              <w:rPr>
                <w:rFonts w:ascii="Times New Roman"/>
                <w:b w:val="false"/>
                <w:i w:val="false"/>
                <w:color w:val="000000"/>
                <w:sz w:val="20"/>
              </w:rPr>
              <w:t>
стандарттардың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шебері</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"Түсті металдарды құюшы":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8121-4-029</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құюшы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33"/>
          <w:p>
            <w:pPr>
              <w:spacing w:after="20"/>
              <w:ind w:left="20"/>
              <w:jc w:val="both"/>
            </w:pPr>
            <w:r>
              <w:rPr>
                <w:rFonts w:ascii="Times New Roman"/>
                <w:b w:val="false"/>
                <w:i w:val="false"/>
                <w:color w:val="000000"/>
                <w:sz w:val="20"/>
              </w:rPr>
              <w:t>
БТБА, БА, үлгілік</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сипаттамалары бойынша біліктілік</w:t>
            </w:r>
          </w:p>
          <w:p>
            <w:pPr>
              <w:spacing w:after="20"/>
              <w:ind w:left="20"/>
              <w:jc w:val="both"/>
            </w:pPr>
            <w:r>
              <w:rPr>
                <w:rFonts w:ascii="Times New Roman"/>
                <w:b w:val="false"/>
                <w:i w:val="false"/>
                <w:color w:val="000000"/>
                <w:sz w:val="20"/>
              </w:rPr>
              <w:t>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бұйрығы. Қазақстан Республикасының Әділет министрлігінде 2021 жылғы 8 қаңтарда № 22048 болып тіркелді.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534"/>
          <w:p>
            <w:pPr>
              <w:spacing w:after="20"/>
              <w:ind w:left="20"/>
              <w:jc w:val="both"/>
            </w:pPr>
            <w:r>
              <w:rPr>
                <w:rFonts w:ascii="Times New Roman"/>
                <w:b w:val="false"/>
                <w:i w:val="false"/>
                <w:color w:val="000000"/>
                <w:sz w:val="20"/>
              </w:rPr>
              <w:t>
Мамандық:</w:t>
            </w:r>
          </w:p>
          <w:bookmarkEnd w:id="53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535"/>
          <w:p>
            <w:pPr>
              <w:spacing w:after="20"/>
              <w:ind w:left="20"/>
              <w:jc w:val="both"/>
            </w:pPr>
            <w:r>
              <w:rPr>
                <w:rFonts w:ascii="Times New Roman"/>
                <w:b w:val="false"/>
                <w:i w:val="false"/>
                <w:color w:val="000000"/>
                <w:sz w:val="20"/>
              </w:rPr>
              <w:t>
Біліктілік:</w:t>
            </w:r>
          </w:p>
          <w:bookmarkEnd w:id="535"/>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8121-4-025 - Металдар мен құймаларды құюшы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қорытпалардан бұйымдарды, жартылай фабрикаттар мен берілген нысандағы құймаларды және қасиеттерді алу</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36"/>
          <w:p>
            <w:pPr>
              <w:spacing w:after="20"/>
              <w:ind w:left="20"/>
              <w:jc w:val="both"/>
            </w:pPr>
            <w:r>
              <w:rPr>
                <w:rFonts w:ascii="Times New Roman"/>
                <w:b w:val="false"/>
                <w:i w:val="false"/>
                <w:color w:val="000000"/>
                <w:sz w:val="20"/>
              </w:rPr>
              <w:t>
1. Түсті металдар мен қорытпалардан Құю өндірісі процесінің дайындық жұмыстары мен қосалқы операцияларын орындау</w:t>
            </w:r>
          </w:p>
          <w:bookmarkEnd w:id="536"/>
          <w:p>
            <w:pPr>
              <w:spacing w:after="20"/>
              <w:ind w:left="20"/>
              <w:jc w:val="both"/>
            </w:pPr>
            <w:r>
              <w:rPr>
                <w:rFonts w:ascii="Times New Roman"/>
                <w:b w:val="false"/>
                <w:i w:val="false"/>
                <w:color w:val="000000"/>
                <w:sz w:val="20"/>
              </w:rPr>
              <w:t>
2. Балқыту пештері мен құю машиналарының (қондырғылардың, желілердің) жабдықтарына, жартылай үздіксіз, үздіксіз жұмыс істейтін құю машиналарының (желілерінің) жабдықтарына, аралас құю және прокаттау желілеріне (құю-прокаттау кешендеріне), вакуумда және қысыммен құюға техникалық қызмет көрсету және дайындау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37"/>
          <w:p>
            <w:pPr>
              <w:spacing w:after="20"/>
              <w:ind w:left="20"/>
              <w:jc w:val="both"/>
            </w:pPr>
            <w:r>
              <w:rPr>
                <w:rFonts w:ascii="Times New Roman"/>
                <w:b w:val="false"/>
                <w:i w:val="false"/>
                <w:color w:val="000000"/>
                <w:sz w:val="20"/>
              </w:rPr>
              <w:t>
Еңбек функциясы 1: Түсті металдар мен қорытпалардан</w:t>
            </w:r>
          </w:p>
          <w:bookmarkEnd w:id="537"/>
          <w:p>
            <w:pPr>
              <w:spacing w:after="20"/>
              <w:ind w:left="20"/>
              <w:jc w:val="both"/>
            </w:pPr>
            <w:r>
              <w:rPr>
                <w:rFonts w:ascii="Times New Roman"/>
                <w:b w:val="false"/>
                <w:i w:val="false"/>
                <w:color w:val="000000"/>
                <w:sz w:val="20"/>
              </w:rPr>
              <w:t>
Құю өндірісі процесінің дайындық жұмыстары мен қосалқы операцияларын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538"/>
          <w:p>
            <w:pPr>
              <w:spacing w:after="20"/>
              <w:ind w:left="20"/>
              <w:jc w:val="both"/>
            </w:pPr>
            <w:r>
              <w:rPr>
                <w:rFonts w:ascii="Times New Roman"/>
                <w:b w:val="false"/>
                <w:i w:val="false"/>
                <w:color w:val="000000"/>
                <w:sz w:val="20"/>
              </w:rPr>
              <w:t>
Дағды 1:</w:t>
            </w:r>
          </w:p>
          <w:bookmarkEnd w:id="538"/>
          <w:p>
            <w:pPr>
              <w:spacing w:after="20"/>
              <w:ind w:left="20"/>
              <w:jc w:val="both"/>
            </w:pPr>
            <w:r>
              <w:rPr>
                <w:rFonts w:ascii="Times New Roman"/>
                <w:b w:val="false"/>
                <w:i w:val="false"/>
                <w:color w:val="000000"/>
                <w:sz w:val="20"/>
              </w:rPr>
              <w:t>
Түсті металдар мен қорытпалардан Құю өндірісінің дайындық жұмыстары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539"/>
          <w:p>
            <w:pPr>
              <w:spacing w:after="20"/>
              <w:ind w:left="20"/>
              <w:jc w:val="both"/>
            </w:pPr>
            <w:r>
              <w:rPr>
                <w:rFonts w:ascii="Times New Roman"/>
                <w:b w:val="false"/>
                <w:i w:val="false"/>
                <w:color w:val="000000"/>
                <w:sz w:val="20"/>
              </w:rPr>
              <w:t>
3 разряд</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 балқыту және құю жабдықтарын, құю құралдарын, науаларды, құймаларды, қалыптарды, кокильдерді құю металын (қорытпаны) дайындау және құю процестеріне дайындау жөніндегі жұмыстар кешенін орындау</w:t>
            </w:r>
          </w:p>
          <w:p>
            <w:pPr>
              <w:spacing w:after="20"/>
              <w:ind w:left="20"/>
              <w:jc w:val="both"/>
            </w:pPr>
            <w:r>
              <w:rPr>
                <w:rFonts w:ascii="Times New Roman"/>
                <w:b w:val="false"/>
                <w:i w:val="false"/>
                <w:color w:val="000000"/>
                <w:sz w:val="20"/>
              </w:rPr>
              <w:t>
2. Құюшы үшін қосалқы жұмыстарда белгіленген деректерді (шихтопайналастыру, өндірістік циклге техникалық дайындық,</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540"/>
          <w:p>
            <w:pPr>
              <w:spacing w:after="20"/>
              <w:ind w:left="20"/>
              <w:jc w:val="both"/>
            </w:pPr>
            <w:r>
              <w:rPr>
                <w:rFonts w:ascii="Times New Roman"/>
                <w:b w:val="false"/>
                <w:i w:val="false"/>
                <w:color w:val="000000"/>
                <w:sz w:val="20"/>
              </w:rPr>
              <w:t>
қалдықтар, технологиялық параметрлер, технологиялық тоқтап қалу, технологиялық қалдықтардың айналымдарын қалыптастыру және қайта балқыту, құюдың ақауы, қожды қайта өңдеу)БАЖТҚ-ға енгізу</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3. Шұңқырлардың, шелектердің, қалыптардың, пішіндердің, тостағандардың, кокильдердің маңызды емес ақауларын өз бетімен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анодтарды, вайербарстарды, құймалардан құймаларды, қалыптарды, қалыптарды, кейіннен тасымалдау үшін төселген және байланған кокильдерді қазып алу қауіпсіз</w:t>
            </w:r>
          </w:p>
          <w:p>
            <w:pPr>
              <w:spacing w:after="20"/>
              <w:ind w:left="20"/>
              <w:jc w:val="both"/>
            </w:pPr>
            <w:r>
              <w:rPr>
                <w:rFonts w:ascii="Times New Roman"/>
                <w:b w:val="false"/>
                <w:i w:val="false"/>
                <w:color w:val="000000"/>
                <w:sz w:val="20"/>
              </w:rPr>
              <w:t>
5. Тиеу-түсіру (шығару және құю) механизмдерін, құймалардың механикалық құрастырғыштарын, чушкоукладчиктерді, байлау механизмдерін, тиеу-жеткізу машиналарын, арнайы канттау жабдықтарын, манипуляторларды және көтергіш құрылыстарды басқару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541"/>
          <w:p>
            <w:pPr>
              <w:spacing w:after="20"/>
              <w:ind w:left="20"/>
              <w:jc w:val="both"/>
            </w:pPr>
            <w:r>
              <w:rPr>
                <w:rFonts w:ascii="Times New Roman"/>
                <w:b w:val="false"/>
                <w:i w:val="false"/>
                <w:color w:val="000000"/>
                <w:sz w:val="20"/>
              </w:rPr>
              <w:t>
3 разряд</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физика-химиялық қасиеттері бар түсті металдардың Құю қорытпаларын балқыту процестерін білікті жүргізу үшін қажетті көлемде түсті металдар металлургиясының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кезінде қолданылатын түсті металдар мен қорытпалардың жіктелуі, рецептуралары, таңбалануы, физика-химиялық, механикалық және технологиялық (құю) қасиеттері, оның ішінде бағытталған кристалдану әдісімен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чушкаларды, вайербарстарды, түсті металдар мен қорытпалардан жасалған жартылай фабрикаттарды балқыту және құю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Құюдың технологиялық процестері (мерзімді, жартылай үздіксіз және үздіксіз), прокатпен біріктірілген құю</w:t>
            </w:r>
          </w:p>
          <w:p>
            <w:pPr>
              <w:spacing w:after="20"/>
              <w:ind w:left="20"/>
              <w:jc w:val="both"/>
            </w:pPr>
            <w:r>
              <w:rPr>
                <w:rFonts w:ascii="Times New Roman"/>
                <w:b w:val="false"/>
                <w:i w:val="false"/>
                <w:color w:val="000000"/>
                <w:sz w:val="20"/>
              </w:rPr>
              <w:t>
5. Кокильдерді пайдалануға дайындықтың түрлері мен ерекшеліктері, конструкцияға (ажырамас, шайқалған, тік, көлденең</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қосқышы бар, қосқыштың күрделі, аралас беті бар) және салқындату әдісіне (ауамен, сұйықтықпен және аралас салқындатумен)байланысты ақауларды жою тәсілдері Құюшының жұмыс орнында дайындық жұмыстары мен қосалқы операциялар учаскесінде қолданылатын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42"/>
          <w:p>
            <w:pPr>
              <w:spacing w:after="20"/>
              <w:ind w:left="20"/>
              <w:jc w:val="both"/>
            </w:pPr>
            <w:r>
              <w:rPr>
                <w:rFonts w:ascii="Times New Roman"/>
                <w:b w:val="false"/>
                <w:i w:val="false"/>
                <w:color w:val="000000"/>
                <w:sz w:val="20"/>
              </w:rPr>
              <w:t>
Дағды 2:</w:t>
            </w:r>
          </w:p>
          <w:bookmarkEnd w:id="542"/>
          <w:p>
            <w:pPr>
              <w:spacing w:after="20"/>
              <w:ind w:left="20"/>
              <w:jc w:val="both"/>
            </w:pPr>
            <w:r>
              <w:rPr>
                <w:rFonts w:ascii="Times New Roman"/>
                <w:b w:val="false"/>
                <w:i w:val="false"/>
                <w:color w:val="000000"/>
                <w:sz w:val="20"/>
              </w:rPr>
              <w:t>
Балқыту пештері мен құю машиналарының жабдықтарына техникалық қызмет көрсету және дайындау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543"/>
          <w:p>
            <w:pPr>
              <w:spacing w:after="20"/>
              <w:ind w:left="20"/>
              <w:jc w:val="both"/>
            </w:pPr>
            <w:r>
              <w:rPr>
                <w:rFonts w:ascii="Times New Roman"/>
                <w:b w:val="false"/>
                <w:i w:val="false"/>
                <w:color w:val="000000"/>
                <w:sz w:val="20"/>
              </w:rPr>
              <w:t>
3 разряд</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 балқыту және құю жабдықтарын, құю құралдарын, науаларды, құймаларды, қалыптарды, кокильдерді құю металын (қорытпаны) дайындау және құю процестеріне дайындау жөніндегі жұмыстар кешенін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Құюшы үшін қосалқы жұмыстарда белгіленген деректерді (шихтопайналастыру, өндірістік циклге техникалық дайындық, қалдықтар, технологиялық параметрлер, технологиялық тоқтап қалу, технологиялық қалдықтардың айналымдарын қалыптастыру және қайта балқыту, құюдың ақауы, қожды қайта өңдеу)БАЖТҚ-ға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Шұңқырлардың, шелектердің, қалыптардың, пішіндердің, тостағандардың, кокильдердің маңызды емес ақауларын өз бетімен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анодтарды, вайербарстарды, құймалардан құймаларды, қалыптарды, қалыптарды, кейіннен тасымалдау үшін төселген және байланған кокильдерді қазып алу қауіпсіз</w:t>
            </w:r>
          </w:p>
          <w:p>
            <w:pPr>
              <w:spacing w:after="20"/>
              <w:ind w:left="20"/>
              <w:jc w:val="both"/>
            </w:pPr>
            <w:r>
              <w:rPr>
                <w:rFonts w:ascii="Times New Roman"/>
                <w:b w:val="false"/>
                <w:i w:val="false"/>
                <w:color w:val="000000"/>
                <w:sz w:val="20"/>
              </w:rPr>
              <w:t>
5. Тиеу-түсіру (шығару және құю) механизмдерін, құймалардың механикалық құрастырғыштарын, чушкоукладчиктерді, байлау механизмдерін, тиеу-жеткізу машиналарын, арнайы канттау жабдықтарын, манипуляторларды және көтергіш құрылыстарды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544"/>
          <w:p>
            <w:pPr>
              <w:spacing w:after="20"/>
              <w:ind w:left="20"/>
              <w:jc w:val="both"/>
            </w:pPr>
            <w:r>
              <w:rPr>
                <w:rFonts w:ascii="Times New Roman"/>
                <w:b w:val="false"/>
                <w:i w:val="false"/>
                <w:color w:val="000000"/>
                <w:sz w:val="20"/>
              </w:rPr>
              <w:t>
3 разряд</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физика-химиялық қасиеттері бар түсті металдардың Құю қорытпаларын балқыту процестерін білікті жүргізу үшін қажетті көлемде түсті металдар металлургиясының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кезінде қолданылатын түсті металдар мен қорытпалардың жіктелуі, рецептуралары, таңбалануы, физика-химиялық, механикалық және технологиялық (құю) қасиеттері, оның ішінде бағытталған кристалдану әдісімен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чушкаларды, вайербарстарды, түсті металдар мен қорытпалардан жасалған жартылай фабрикаттарды балқыту және құю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Құюдың технологиялық процестері (мерзімді, жартылай үздіксіз және үздіксіз), прокатпен біріктірілген құю</w:t>
            </w:r>
          </w:p>
          <w:p>
            <w:pPr>
              <w:spacing w:after="20"/>
              <w:ind w:left="20"/>
              <w:jc w:val="both"/>
            </w:pPr>
            <w:r>
              <w:rPr>
                <w:rFonts w:ascii="Times New Roman"/>
                <w:b w:val="false"/>
                <w:i w:val="false"/>
                <w:color w:val="000000"/>
                <w:sz w:val="20"/>
              </w:rPr>
              <w:t>
5. Кокильдерді пайдалануға дайындықтың түрлері мен ерекшеліктері, конструкцияға (ажырамас, шайқалған, тік, көлденең қосқышы бар, қосқыштың күрделі, аралас беті бар) және салқындату әдісіне (ауамен, сұйықтықпен және аралас салқындатумен)байланысты ақауларды жою тәсілдері Құюшының жұмыс орнында дайындық жұмыстары мен қосалқы операциялар учаскесінде қолданылатын бағдарламалық қамтамасыз ету</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545"/>
          <w:p>
            <w:pPr>
              <w:spacing w:after="20"/>
              <w:ind w:left="20"/>
              <w:jc w:val="both"/>
            </w:pPr>
            <w:r>
              <w:rPr>
                <w:rFonts w:ascii="Times New Roman"/>
                <w:b w:val="false"/>
                <w:i w:val="false"/>
                <w:color w:val="000000"/>
                <w:sz w:val="20"/>
              </w:rPr>
              <w:t>
Еңбек функциясы 2:</w:t>
            </w:r>
          </w:p>
          <w:bookmarkEnd w:id="545"/>
          <w:p>
            <w:pPr>
              <w:spacing w:after="20"/>
              <w:ind w:left="20"/>
              <w:jc w:val="both"/>
            </w:pPr>
            <w:r>
              <w:rPr>
                <w:rFonts w:ascii="Times New Roman"/>
                <w:b w:val="false"/>
                <w:i w:val="false"/>
                <w:color w:val="000000"/>
                <w:sz w:val="20"/>
              </w:rPr>
              <w:t>
Балқыту пештері мен құю машиналарының (қондырғылардың, желілердің) жабдықтарына, жартылай үздіксіз, үздіксіз жұмыс істейтін құю машиналарының (желілерінің) жабдықтарына, аралас құю және прокаттау желілеріне (құю-прокаттау кешендеріне), вакуумда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46"/>
          <w:p>
            <w:pPr>
              <w:spacing w:after="20"/>
              <w:ind w:left="20"/>
              <w:jc w:val="both"/>
            </w:pPr>
            <w:r>
              <w:rPr>
                <w:rFonts w:ascii="Times New Roman"/>
                <w:b w:val="false"/>
                <w:i w:val="false"/>
                <w:color w:val="000000"/>
                <w:sz w:val="20"/>
              </w:rPr>
              <w:t>
Дағды 1:</w:t>
            </w:r>
          </w:p>
          <w:bookmarkEnd w:id="546"/>
          <w:p>
            <w:pPr>
              <w:spacing w:after="20"/>
              <w:ind w:left="20"/>
              <w:jc w:val="both"/>
            </w:pPr>
            <w:r>
              <w:rPr>
                <w:rFonts w:ascii="Times New Roman"/>
                <w:b w:val="false"/>
                <w:i w:val="false"/>
                <w:color w:val="000000"/>
                <w:sz w:val="20"/>
              </w:rPr>
              <w:t>
Түсті металдар мен қорытпалардан құю өндірісінің дайындық жұмыстары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47"/>
          <w:p>
            <w:pPr>
              <w:spacing w:after="20"/>
              <w:ind w:left="20"/>
              <w:jc w:val="both"/>
            </w:pPr>
            <w:r>
              <w:rPr>
                <w:rFonts w:ascii="Times New Roman"/>
                <w:b w:val="false"/>
                <w:i w:val="false"/>
                <w:color w:val="000000"/>
                <w:sz w:val="20"/>
              </w:rPr>
              <w:t>
3 разряд</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 балқыту және құю жабдықтарын, құю құралдарын, науаларды, құймаларды, қалыптарды, кокильдерді құю металын (қорытпаны) дайындау және құю процестеріне дайындау жөніндегі жұмыстар кешенін орындау</w:t>
            </w:r>
          </w:p>
          <w:p>
            <w:pPr>
              <w:spacing w:after="20"/>
              <w:ind w:left="20"/>
              <w:jc w:val="both"/>
            </w:pPr>
            <w:r>
              <w:rPr>
                <w:rFonts w:ascii="Times New Roman"/>
                <w:b w:val="false"/>
                <w:i w:val="false"/>
                <w:color w:val="000000"/>
                <w:sz w:val="20"/>
              </w:rPr>
              <w:t>
2. Құюшы үшін қосалқы жұмыстарда белгіленген деректерді (шихтопайналастыру, өндірістік циклге техникалық дайындық,</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548"/>
          <w:p>
            <w:pPr>
              <w:spacing w:after="20"/>
              <w:ind w:left="20"/>
              <w:jc w:val="both"/>
            </w:pPr>
            <w:r>
              <w:rPr>
                <w:rFonts w:ascii="Times New Roman"/>
                <w:b w:val="false"/>
                <w:i w:val="false"/>
                <w:color w:val="000000"/>
                <w:sz w:val="20"/>
              </w:rPr>
              <w:t>
және қысыммен құюға техникалық қызмет</w:t>
            </w:r>
          </w:p>
          <w:bookmarkEnd w:id="548"/>
          <w:p>
            <w:pPr>
              <w:spacing w:after="20"/>
              <w:ind w:left="20"/>
              <w:jc w:val="both"/>
            </w:pPr>
            <w:r>
              <w:rPr>
                <w:rFonts w:ascii="Times New Roman"/>
                <w:b w:val="false"/>
                <w:i w:val="false"/>
                <w:color w:val="000000"/>
                <w:sz w:val="20"/>
              </w:rPr>
              <w:t>
көрсету және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549"/>
          <w:p>
            <w:pPr>
              <w:spacing w:after="20"/>
              <w:ind w:left="20"/>
              <w:jc w:val="both"/>
            </w:pPr>
            <w:r>
              <w:rPr>
                <w:rFonts w:ascii="Times New Roman"/>
                <w:b w:val="false"/>
                <w:i w:val="false"/>
                <w:color w:val="000000"/>
                <w:sz w:val="20"/>
              </w:rPr>
              <w:t>
қалдықтар, технологиялық параметрлер, технологиялық тоқтап қалу, технологиялық қалдықтардың айналымдарын қалыптастыру және қайта балқыту, құюдың ақауы, қожды қайта өңдеу)БАЖТҚ-ға енгізу</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3. Шұңқырлардың, шелектердің, қалыптардың, пішіндердің, тостағандардың, кокильдердің маңызды емес ақауларын өз бетімен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анодтарды, вайербарстарды, құймалардан құймаларды, қалыптарды, қалыптарды, кейіннен тасымалдау үшін төселген және байланған кокильдерді қазып алу қауіпсіз</w:t>
            </w:r>
          </w:p>
          <w:p>
            <w:pPr>
              <w:spacing w:after="20"/>
              <w:ind w:left="20"/>
              <w:jc w:val="both"/>
            </w:pPr>
            <w:r>
              <w:rPr>
                <w:rFonts w:ascii="Times New Roman"/>
                <w:b w:val="false"/>
                <w:i w:val="false"/>
                <w:color w:val="000000"/>
                <w:sz w:val="20"/>
              </w:rPr>
              <w:t>
5. Тиеу-түсіру (шығару және құю) механизмдерін, құймалардың механикалық құрастырғыштарын, чушкоукладчиктерді, байлау механизмдерін, тиеу-жеткізу машиналарын, арнайы канттау жабдықтарын, манипуляторларды және көтергіш құрылыстарды басқару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50"/>
          <w:p>
            <w:pPr>
              <w:spacing w:after="20"/>
              <w:ind w:left="20"/>
              <w:jc w:val="both"/>
            </w:pPr>
            <w:r>
              <w:rPr>
                <w:rFonts w:ascii="Times New Roman"/>
                <w:b w:val="false"/>
                <w:i w:val="false"/>
                <w:color w:val="000000"/>
                <w:sz w:val="20"/>
              </w:rPr>
              <w:t>
3 разряд</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физика-химиялық қасиеттері бар түсті металдардың Құю қорытпаларын балқыту процестерін білікті жүргізу үшін қажетті көлемде түсті металдар металлургиясының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кезінде қолданылатын түсті металдар мен қорытпалардың жіктелуі, рецептуралары, таңбалануы, физика-химиялық, механикалық және технологиялық (құю) қасиеттері, оның ішінде бағытталған кристалдану әдісімен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чушкаларды, вайербарстарды, түсті металдар мен қорытпалардан жасалған жартылай фабрикаттарды балқыту және құю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Құюдың технологиялық процестері (мерзімді, жартылай үздіксіз және үздіксіз), прокатпен біріктірілген құю</w:t>
            </w:r>
          </w:p>
          <w:p>
            <w:pPr>
              <w:spacing w:after="20"/>
              <w:ind w:left="20"/>
              <w:jc w:val="both"/>
            </w:pPr>
            <w:r>
              <w:rPr>
                <w:rFonts w:ascii="Times New Roman"/>
                <w:b w:val="false"/>
                <w:i w:val="false"/>
                <w:color w:val="000000"/>
                <w:sz w:val="20"/>
              </w:rPr>
              <w:t>
5. Кокильдерді пайдалануға дайындықтың түрлері мен ерекшеліктері, конструкцияға (ажырамас, шайқалған, тік, көлденең</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қосқышы бар, қосқыштың күрделі, аралас беті бар) және салқындату әдісіне (ауамен, сұйықтықпен және аралас салқындатумен)байланысты ақауларды жою тәсілдері Құюшының жұмыс орнында дайындық жұмыстары мен қосалқы операциялар учаскесінде қолданылатын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551"/>
          <w:p>
            <w:pPr>
              <w:spacing w:after="20"/>
              <w:ind w:left="20"/>
              <w:jc w:val="both"/>
            </w:pPr>
            <w:r>
              <w:rPr>
                <w:rFonts w:ascii="Times New Roman"/>
                <w:b w:val="false"/>
                <w:i w:val="false"/>
                <w:color w:val="000000"/>
                <w:sz w:val="20"/>
              </w:rPr>
              <w:t>
Дағды 2:</w:t>
            </w:r>
          </w:p>
          <w:bookmarkEnd w:id="551"/>
          <w:p>
            <w:pPr>
              <w:spacing w:after="20"/>
              <w:ind w:left="20"/>
              <w:jc w:val="both"/>
            </w:pPr>
            <w:r>
              <w:rPr>
                <w:rFonts w:ascii="Times New Roman"/>
                <w:b w:val="false"/>
                <w:i w:val="false"/>
                <w:color w:val="000000"/>
                <w:sz w:val="20"/>
              </w:rPr>
              <w:t>
Балқыту пештері мен құю машиналарының жабдықтарына техникалық қызмет көрсету және дайындау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552"/>
          <w:p>
            <w:pPr>
              <w:spacing w:after="20"/>
              <w:ind w:left="20"/>
              <w:jc w:val="both"/>
            </w:pPr>
            <w:r>
              <w:rPr>
                <w:rFonts w:ascii="Times New Roman"/>
                <w:b w:val="false"/>
                <w:i w:val="false"/>
                <w:color w:val="000000"/>
                <w:sz w:val="20"/>
              </w:rPr>
              <w:t>
3 разряд</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 балқыту және құю жабдықтарын, құю құралдарын, науаларды, құймаларды, қалыптарды, кокильдерді құю металын (қорытпаны) дайындау және құю процестеріне дайындау жөніндегі жұмыстар кешенін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Құюшы үшін қосалқы жұмыстарда белгіленген деректерді (шихтопайналастыру, өндірістік циклге техникалық дайындық, қалдықтар, технологиялық параметрлер, технологиялық тоқтап қалу, технологиялық қалдықтардың айналымдарын қалыптастыру және қайта балқыту, құюдың ақауы, қожды қайта өңдеу)БАЖТҚ-ға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Шұңқырлардың, шелектердің, қалыптардың, пішіндердің, тостағандардың, кокильдердің маңызды емес ақауларын өз бетімен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анодтарды, вайербарстарды, құймалардан құймаларды, қалыптарды, қалыптарды, кейіннен тасымалдау үшін төселген және байланған кокильдерді қазып алу қауіпсіз</w:t>
            </w:r>
          </w:p>
          <w:p>
            <w:pPr>
              <w:spacing w:after="20"/>
              <w:ind w:left="20"/>
              <w:jc w:val="both"/>
            </w:pPr>
            <w:r>
              <w:rPr>
                <w:rFonts w:ascii="Times New Roman"/>
                <w:b w:val="false"/>
                <w:i w:val="false"/>
                <w:color w:val="000000"/>
                <w:sz w:val="20"/>
              </w:rPr>
              <w:t>
5. Тиеу-түсіру (шығару және құю) механизмдерін, құймалардың механикалық құрастырғыштарын, чушкоукладчиктерді, байлау механизмдерін, тиеу-жеткізу машиналарын, арнайы канттау жабдықтарын, манипуляторларды және көтергіш құрылыстарды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553"/>
          <w:p>
            <w:pPr>
              <w:spacing w:after="20"/>
              <w:ind w:left="20"/>
              <w:jc w:val="both"/>
            </w:pPr>
            <w:r>
              <w:rPr>
                <w:rFonts w:ascii="Times New Roman"/>
                <w:b w:val="false"/>
                <w:i w:val="false"/>
                <w:color w:val="000000"/>
                <w:sz w:val="20"/>
              </w:rPr>
              <w:t>
3 разряд</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физика-химиялық қасиеттері бар түсті металдардың Құю қорытпаларын балқыту процестерін білікті жүргізу үшін қажетті көлемде түсті металдар металлургиясының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кезінде қолданылатын түсті металдар мен қорытпалардың жіктелуі, рецептуралары, таңбалануы, физика-химиялық, механикалық және технологиялық (құю) қасиеттері, оның ішінде бағытталған кристалдану әдісімен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чушкаларды, вайербарстарды, түсті металдар мен қорытпалардан жасалған жартылай фабрикаттарды балқыту және құю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Құюдың технологиялық процестері (мерзімді, жартылай үздіксіз және үздіксіз), прокатпен біріктірілген құю</w:t>
            </w:r>
          </w:p>
          <w:p>
            <w:pPr>
              <w:spacing w:after="20"/>
              <w:ind w:left="20"/>
              <w:jc w:val="both"/>
            </w:pPr>
            <w:r>
              <w:rPr>
                <w:rFonts w:ascii="Times New Roman"/>
                <w:b w:val="false"/>
                <w:i w:val="false"/>
                <w:color w:val="000000"/>
                <w:sz w:val="20"/>
              </w:rPr>
              <w:t>
5. Кокильдерді пайдалануға дайындықтың түрлері мен ерекшеліктері, конструкцияға (ажырамас, шайқалған, тік, көлденең қосқышы бар, қосқыштың күрделі, аралас беті бар) және салқындату әдісіне (ауамен, сұйықтықпен және аралас салқындатумен)байланысты ақауларды жою тәсілдері Құюшының жұмыс орнында дайындық жұмыстары мен қосалқы операциялар учаскесінде қолданылатын бағдарламалық қамтамасыз 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54"/>
          <w:p>
            <w:pPr>
              <w:spacing w:after="20"/>
              <w:ind w:left="20"/>
              <w:jc w:val="both"/>
            </w:pPr>
            <w:r>
              <w:rPr>
                <w:rFonts w:ascii="Times New Roman"/>
                <w:b w:val="false"/>
                <w:i w:val="false"/>
                <w:color w:val="000000"/>
                <w:sz w:val="20"/>
              </w:rPr>
              <w:t>
Дербестік және жауапкершілік</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машиналарында құюшы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"Түсті металдарды құюшы":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құюшы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бұйрығы. Қазақстан Республикасының Әділет министрлігінде 2021 жылғы 8 қаңтарда № 22048 болып тіркелді.</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Құю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555"/>
          <w:p>
            <w:pPr>
              <w:spacing w:after="20"/>
              <w:ind w:left="20"/>
              <w:jc w:val="both"/>
            </w:pPr>
            <w:r>
              <w:rPr>
                <w:rFonts w:ascii="Times New Roman"/>
                <w:b w:val="false"/>
                <w:i w:val="false"/>
                <w:color w:val="000000"/>
                <w:sz w:val="20"/>
              </w:rPr>
              <w:t>
Біліктілік:</w:t>
            </w:r>
          </w:p>
          <w:bookmarkEnd w:id="555"/>
          <w:p>
            <w:pPr>
              <w:spacing w:after="20"/>
              <w:ind w:left="20"/>
              <w:jc w:val="both"/>
            </w:pPr>
            <w:r>
              <w:rPr>
                <w:rFonts w:ascii="Times New Roman"/>
                <w:b w:val="false"/>
                <w:i w:val="false"/>
                <w:color w:val="000000"/>
                <w:sz w:val="20"/>
              </w:rPr>
              <w:t>
-</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556"/>
          <w:p>
            <w:pPr>
              <w:spacing w:after="20"/>
              <w:ind w:left="20"/>
              <w:jc w:val="both"/>
            </w:pPr>
            <w:r>
              <w:rPr>
                <w:rFonts w:ascii="Times New Roman"/>
                <w:b w:val="false"/>
                <w:i w:val="false"/>
                <w:color w:val="000000"/>
                <w:sz w:val="20"/>
              </w:rPr>
              <w:t>
Мамандық:</w:t>
            </w:r>
          </w:p>
          <w:bookmarkEnd w:id="55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557"/>
          <w:p>
            <w:pPr>
              <w:spacing w:after="20"/>
              <w:ind w:left="20"/>
              <w:jc w:val="both"/>
            </w:pPr>
            <w:r>
              <w:rPr>
                <w:rFonts w:ascii="Times New Roman"/>
                <w:b w:val="false"/>
                <w:i w:val="false"/>
                <w:color w:val="000000"/>
                <w:sz w:val="20"/>
              </w:rPr>
              <w:t>
Біліктілік:</w:t>
            </w:r>
          </w:p>
          <w:bookmarkEnd w:id="557"/>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8121-4-025 - Металдар мен құймаларды құюшы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қорытпалардан бұйымдарды, жартылай фабрикаттар мен берілген нысандағы құймаларды және қасиеттерді алу</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558"/>
          <w:p>
            <w:pPr>
              <w:spacing w:after="20"/>
              <w:ind w:left="20"/>
              <w:jc w:val="both"/>
            </w:pPr>
            <w:r>
              <w:rPr>
                <w:rFonts w:ascii="Times New Roman"/>
                <w:b w:val="false"/>
                <w:i w:val="false"/>
                <w:color w:val="000000"/>
                <w:sz w:val="20"/>
              </w:rPr>
              <w:t>
1. Түсті металдар мен қорытпалардан дайындамаларды, құймаларды, чушкаларды балқыту және құю процестерін жүргізу</w:t>
            </w:r>
          </w:p>
          <w:bookmarkEnd w:id="558"/>
          <w:p>
            <w:pPr>
              <w:spacing w:after="20"/>
              <w:ind w:left="20"/>
              <w:jc w:val="both"/>
            </w:pPr>
            <w:r>
              <w:rPr>
                <w:rFonts w:ascii="Times New Roman"/>
                <w:b w:val="false"/>
                <w:i w:val="false"/>
                <w:color w:val="000000"/>
                <w:sz w:val="20"/>
              </w:rPr>
              <w:t>
2. Әртүрлі профильдегі және мөлшердегі дайындамаларды, құймаларды, чушкаларды балқыту және құю процестерін басқару</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559"/>
          <w:p>
            <w:pPr>
              <w:spacing w:after="20"/>
              <w:ind w:left="20"/>
              <w:jc w:val="both"/>
            </w:pPr>
            <w:r>
              <w:rPr>
                <w:rFonts w:ascii="Times New Roman"/>
                <w:b w:val="false"/>
                <w:i w:val="false"/>
                <w:color w:val="000000"/>
                <w:sz w:val="20"/>
              </w:rPr>
              <w:t>
Еңбек функциясы</w:t>
            </w:r>
          </w:p>
          <w:bookmarkEnd w:id="559"/>
          <w:p>
            <w:pPr>
              <w:spacing w:after="20"/>
              <w:ind w:left="20"/>
              <w:jc w:val="both"/>
            </w:pPr>
            <w:r>
              <w:rPr>
                <w:rFonts w:ascii="Times New Roman"/>
                <w:b w:val="false"/>
                <w:i w:val="false"/>
                <w:color w:val="000000"/>
                <w:sz w:val="20"/>
              </w:rPr>
              <w:t>
1: Түсті металдар мен қорытпалардан дайындамаларды, құймаларды, чушкаларды балқыту және құю процестерін жүргізу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560"/>
          <w:p>
            <w:pPr>
              <w:spacing w:after="20"/>
              <w:ind w:left="20"/>
              <w:jc w:val="both"/>
            </w:pPr>
            <w:r>
              <w:rPr>
                <w:rFonts w:ascii="Times New Roman"/>
                <w:b w:val="false"/>
                <w:i w:val="false"/>
                <w:color w:val="000000"/>
                <w:sz w:val="20"/>
              </w:rPr>
              <w:t>
Дағды 1:</w:t>
            </w:r>
          </w:p>
          <w:bookmarkEnd w:id="560"/>
          <w:p>
            <w:pPr>
              <w:spacing w:after="20"/>
              <w:ind w:left="20"/>
              <w:jc w:val="both"/>
            </w:pPr>
            <w:r>
              <w:rPr>
                <w:rFonts w:ascii="Times New Roman"/>
                <w:b w:val="false"/>
                <w:i w:val="false"/>
                <w:color w:val="000000"/>
                <w:sz w:val="20"/>
              </w:rPr>
              <w:t>
Әртүрлі профильдегі және мөлшердегі дайындамаларды, құймаларды, чушкаларды балқыту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61"/>
          <w:p>
            <w:pPr>
              <w:spacing w:after="20"/>
              <w:ind w:left="20"/>
              <w:jc w:val="both"/>
            </w:pPr>
            <w:r>
              <w:rPr>
                <w:rFonts w:ascii="Times New Roman"/>
                <w:b w:val="false"/>
                <w:i w:val="false"/>
                <w:color w:val="000000"/>
                <w:sz w:val="20"/>
              </w:rPr>
              <w:t>
4-5 разряд</w:t>
            </w:r>
          </w:p>
          <w:bookmarkEnd w:id="561"/>
          <w:p>
            <w:pPr>
              <w:spacing w:after="20"/>
              <w:ind w:left="20"/>
              <w:jc w:val="both"/>
            </w:pPr>
            <w:r>
              <w:rPr>
                <w:rFonts w:ascii="Times New Roman"/>
                <w:b w:val="false"/>
                <w:i w:val="false"/>
                <w:color w:val="000000"/>
                <w:sz w:val="20"/>
              </w:rPr>
              <w:t>
1. Қарапайым, күрделілігі орташа, күрделі бөлшектерді және қисық және қиылысатын беттері бар бұйымдарды құюдың технологиялық процесін басқару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құю процестерін басқару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562"/>
          <w:p>
            <w:pPr>
              <w:spacing w:after="20"/>
              <w:ind w:left="20"/>
              <w:jc w:val="both"/>
            </w:pPr>
            <w:r>
              <w:rPr>
                <w:rFonts w:ascii="Times New Roman"/>
                <w:b w:val="false"/>
                <w:i w:val="false"/>
                <w:color w:val="000000"/>
                <w:sz w:val="20"/>
              </w:rPr>
              <w:t>
2. Бөлшектерді құю процесін әртүрлі тәсілдермен құмды және қабықшалы қалыптарға балқытылатын модельдер мен сығымдау әдісімен басқарыңыз</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3. Бағытталған кристалдану әдісімен құюдың технологиялық процесін басқару, қалыптың қабылдағышын металлмен толтыру уақытын, қалыптың қуысын металмен толтыру жылдамдығын (қарқынын), әртүрлі металл сыйымдылығының қалыптарын ұстау уақытын, құю массасын, салқындату әдісі мен қарқынын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Алюминий, алюминий, мырыш және басқа түсті металл қорытпаларын кокильге құюдың технологиялық процесін басқару</w:t>
            </w:r>
          </w:p>
          <w:p>
            <w:pPr>
              <w:spacing w:after="20"/>
              <w:ind w:left="20"/>
              <w:jc w:val="both"/>
            </w:pPr>
            <w:r>
              <w:rPr>
                <w:rFonts w:ascii="Times New Roman"/>
                <w:b w:val="false"/>
                <w:i w:val="false"/>
                <w:color w:val="000000"/>
                <w:sz w:val="20"/>
              </w:rPr>
              <w:t>
5. КТС-да құюдың технологиялық процесін басқару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563"/>
          <w:p>
            <w:pPr>
              <w:spacing w:after="20"/>
              <w:ind w:left="20"/>
              <w:jc w:val="both"/>
            </w:pPr>
            <w:r>
              <w:rPr>
                <w:rFonts w:ascii="Times New Roman"/>
                <w:b w:val="false"/>
                <w:i w:val="false"/>
                <w:color w:val="000000"/>
                <w:sz w:val="20"/>
              </w:rPr>
              <w:t>
Білімдер:</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балқыту, оларды қалыптарға және кокильге құю тәсілдері; құю-сығу машиналарының кинематикалық схемалары; шыршалар мен шығулардың орналасуы; шөгуге және механикалық өңдеуге арналған жәрдемақылар; құю температурасы және оны өлшеуге арналған аспаптардың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Балқытуға дайындау (шихталау) кезінде, балқытуды балқыту және араластыру кезінде, оны құю машиналарына (қондырғыларға, желілерге) және құюға ауыстыру кезінде жүргізілетін технологиялық процесс, регламенттік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Шихта материалдарын балқытудың, легирлеудің, қорытпаларды дайындаудың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 көлемінде қолданылатын түсті металдар мен қорытпалардың металлургия негіздері</w:t>
            </w:r>
          </w:p>
          <w:p>
            <w:pPr>
              <w:spacing w:after="20"/>
              <w:ind w:left="20"/>
              <w:jc w:val="both"/>
            </w:pPr>
            <w:r>
              <w:rPr>
                <w:rFonts w:ascii="Times New Roman"/>
                <w:b w:val="false"/>
                <w:i w:val="false"/>
                <w:color w:val="000000"/>
                <w:sz w:val="20"/>
              </w:rPr>
              <w:t>
5. Түсті металдар қорытпаларының маркалары бойынша құюдың технологиялық процестері мен әдістерінің ерекшеліктері Пештің, құю машиналарының (қондырғылардың, желілердің) жабдықтарын, механизмдерін, құрылғыларын, құрылғылары мен жабдықтарының ақаулығын анықтау тәсілдері, типтік себептері мен белгілері, олардың алдын алу және жою тәсілдері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564"/>
          <w:p>
            <w:pPr>
              <w:spacing w:after="20"/>
              <w:ind w:left="20"/>
              <w:jc w:val="both"/>
            </w:pPr>
            <w:r>
              <w:rPr>
                <w:rFonts w:ascii="Times New Roman"/>
                <w:b w:val="false"/>
                <w:i w:val="false"/>
                <w:color w:val="000000"/>
                <w:sz w:val="20"/>
              </w:rPr>
              <w:t>
Дағды 2:</w:t>
            </w:r>
          </w:p>
          <w:bookmarkEnd w:id="564"/>
          <w:p>
            <w:pPr>
              <w:spacing w:after="20"/>
              <w:ind w:left="20"/>
              <w:jc w:val="both"/>
            </w:pPr>
            <w:r>
              <w:rPr>
                <w:rFonts w:ascii="Times New Roman"/>
                <w:b w:val="false"/>
                <w:i w:val="false"/>
                <w:color w:val="000000"/>
                <w:sz w:val="20"/>
              </w:rPr>
              <w:t>
Пештерді тиеу жабдықтары мен механизмдерінің жұмысқа дайындығын тексеру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565"/>
          <w:p>
            <w:pPr>
              <w:spacing w:after="20"/>
              <w:ind w:left="20"/>
              <w:jc w:val="both"/>
            </w:pPr>
            <w:r>
              <w:rPr>
                <w:rFonts w:ascii="Times New Roman"/>
                <w:b w:val="false"/>
                <w:i w:val="false"/>
                <w:color w:val="000000"/>
                <w:sz w:val="20"/>
              </w:rPr>
              <w:t>
4-5 разряд</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күрделілігі орташа, күрделі бөлшектерді және қисық және қиылысатын беттері бар бұйымдарды құюдың технологиялық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құю процесін әртүрлі тәсілдермен құмды және қабықшалы қалыптарға балқытылатын модельдер мен сығымдау әдісімен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Бағытталған кристалдану әдісімен құюдың технологиялық процесін басқару, қалыптың қабылдағышын металлмен толтыру уақытын, қалыптың қуысын металмен толтыру жылдамдығын (қарқынын), әртүрлі металл сыйымдылығының қалыптарын ұстау уақытын, құю массасын, салқындату әдісі мен қарқынын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Алюминий, алюминий, мырыш және басқа түсті металл қорытпаларын кокильге құюдың технологиялық процесін басқару</w:t>
            </w:r>
          </w:p>
          <w:p>
            <w:pPr>
              <w:spacing w:after="20"/>
              <w:ind w:left="20"/>
              <w:jc w:val="both"/>
            </w:pPr>
            <w:r>
              <w:rPr>
                <w:rFonts w:ascii="Times New Roman"/>
                <w:b w:val="false"/>
                <w:i w:val="false"/>
                <w:color w:val="000000"/>
                <w:sz w:val="20"/>
              </w:rPr>
              <w:t>
5. КТС-да құюдың технологиялық процесін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566"/>
          <w:p>
            <w:pPr>
              <w:spacing w:after="20"/>
              <w:ind w:left="20"/>
              <w:jc w:val="both"/>
            </w:pPr>
            <w:r>
              <w:rPr>
                <w:rFonts w:ascii="Times New Roman"/>
                <w:b w:val="false"/>
                <w:i w:val="false"/>
                <w:color w:val="000000"/>
                <w:sz w:val="20"/>
              </w:rPr>
              <w:t>
4-5 разряд</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балқыту, оларды қалыптарға және кокильге құю тәсілдері; құю-сығу машиналарының кинематикалық схемалары; шыршалар мен шығулардың орналасуы; шөгуге және механикалық өңдеуге арналған жәрдемақылар; құю температурасы және оны өлшеуге арналған аспаптардың құрылғысы</w:t>
            </w:r>
          </w:p>
          <w:p>
            <w:pPr>
              <w:spacing w:after="20"/>
              <w:ind w:left="20"/>
              <w:jc w:val="both"/>
            </w:pPr>
            <w:r>
              <w:rPr>
                <w:rFonts w:ascii="Times New Roman"/>
                <w:b w:val="false"/>
                <w:i w:val="false"/>
                <w:color w:val="000000"/>
                <w:sz w:val="20"/>
              </w:rPr>
              <w:t>
2. Балқытуға дайындау (шихталау) кезінде, балқытуды балқыту және араластыру кезінде, оны құю машиналарына (қондырғыларға,</w:t>
            </w: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567"/>
          <w:p>
            <w:pPr>
              <w:spacing w:after="20"/>
              <w:ind w:left="20"/>
              <w:jc w:val="both"/>
            </w:pPr>
            <w:r>
              <w:rPr>
                <w:rFonts w:ascii="Times New Roman"/>
                <w:b w:val="false"/>
                <w:i w:val="false"/>
                <w:color w:val="000000"/>
                <w:sz w:val="20"/>
              </w:rPr>
              <w:t>
желілерге) және құюға ауыстыру кезінде жүргізілетін технологиялық процесс, регламенттік операциялар</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3. Шихта материалдарын балқытудың, легирлеудің, қорытпаларды дайындаудың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 көлемінде қолданылатын түсті металдар мен қорытпалардың металлургия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Түсті металдар қорытпаларының маркалары бойынша құюдың технологиялық процестері мен әдістерінің ерекшеліктері</w:t>
            </w:r>
          </w:p>
          <w:p>
            <w:pPr>
              <w:spacing w:after="20"/>
              <w:ind w:left="20"/>
              <w:jc w:val="both"/>
            </w:pPr>
            <w:r>
              <w:rPr>
                <w:rFonts w:ascii="Times New Roman"/>
                <w:b w:val="false"/>
                <w:i w:val="false"/>
                <w:color w:val="000000"/>
                <w:sz w:val="20"/>
              </w:rPr>
              <w:t>
6. Пештің, құю машиналарының (қондырғылардың, желілердің) жабдықтарын, механизмдерін, құрылғыларын, құрылғылары мен жабдықтарының ақаулығын анықтау тәсілдері, типтік себептері мен белгілері, олардың алдын алу және жою тәсілдері</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568"/>
          <w:p>
            <w:pPr>
              <w:spacing w:after="20"/>
              <w:ind w:left="20"/>
              <w:jc w:val="both"/>
            </w:pPr>
            <w:r>
              <w:rPr>
                <w:rFonts w:ascii="Times New Roman"/>
                <w:b w:val="false"/>
                <w:i w:val="false"/>
                <w:color w:val="000000"/>
                <w:sz w:val="20"/>
              </w:rPr>
              <w:t>
Еңбек функциясы 2:</w:t>
            </w:r>
          </w:p>
          <w:bookmarkEnd w:id="568"/>
          <w:p>
            <w:pPr>
              <w:spacing w:after="20"/>
              <w:ind w:left="20"/>
              <w:jc w:val="both"/>
            </w:pPr>
            <w:r>
              <w:rPr>
                <w:rFonts w:ascii="Times New Roman"/>
                <w:b w:val="false"/>
                <w:i w:val="false"/>
                <w:color w:val="000000"/>
                <w:sz w:val="20"/>
              </w:rPr>
              <w:t>
Әртүрлі профильдегі және мөлшердегі дайындамаларды, құймаларды, чушкаларды балқыту және құю процестерін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569"/>
          <w:p>
            <w:pPr>
              <w:spacing w:after="20"/>
              <w:ind w:left="20"/>
              <w:jc w:val="both"/>
            </w:pPr>
            <w:r>
              <w:rPr>
                <w:rFonts w:ascii="Times New Roman"/>
                <w:b w:val="false"/>
                <w:i w:val="false"/>
                <w:color w:val="000000"/>
                <w:sz w:val="20"/>
              </w:rPr>
              <w:t>
Дағды 1:</w:t>
            </w:r>
          </w:p>
          <w:bookmarkEnd w:id="569"/>
          <w:p>
            <w:pPr>
              <w:spacing w:after="20"/>
              <w:ind w:left="20"/>
              <w:jc w:val="both"/>
            </w:pPr>
            <w:r>
              <w:rPr>
                <w:rFonts w:ascii="Times New Roman"/>
                <w:b w:val="false"/>
                <w:i w:val="false"/>
                <w:color w:val="000000"/>
                <w:sz w:val="20"/>
              </w:rPr>
              <w:t>
Пешті, миксерді, құю қондырғысын (машинаны), Шелек аударғышты басқару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570"/>
          <w:p>
            <w:pPr>
              <w:spacing w:after="20"/>
              <w:ind w:left="20"/>
              <w:jc w:val="both"/>
            </w:pPr>
            <w:r>
              <w:rPr>
                <w:rFonts w:ascii="Times New Roman"/>
                <w:b w:val="false"/>
                <w:i w:val="false"/>
                <w:color w:val="000000"/>
                <w:sz w:val="20"/>
              </w:rPr>
              <w:t>
Машықтар:</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күрделілігі орташа, күрделі бөлшектерді және қисық және қиылысатын беттері бар бұйымдарды құюдың технологиялық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құю процесін әртүрлі тәсілдермен құмды және қабықшалы қалыптарға балқытылатын модельдер мен сығымдау әдісімен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Бағытталған кристалдану әдісімен құюдың технологиялық процесін басқару, қалыптың қабылдағышын металлмен толтыру уақытын, қалыптың қуысын металмен толтыру жылдамдығын (қарқынын), әртүрлі металл сыйымдылығының қалыптарын ұстау уақытын, құю массасын, салқындату әдісі мен қарқынын анықтау</w:t>
            </w:r>
          </w:p>
          <w:p>
            <w:pPr>
              <w:spacing w:after="20"/>
              <w:ind w:left="20"/>
              <w:jc w:val="both"/>
            </w:pPr>
            <w:r>
              <w:rPr>
                <w:rFonts w:ascii="Times New Roman"/>
                <w:b w:val="false"/>
                <w:i w:val="false"/>
                <w:color w:val="000000"/>
                <w:sz w:val="20"/>
              </w:rPr>
              <w:t>
4. Алюминий, алюминий, мырыш және басқа түсті металл қорытпаларын кокильге құюдың технологиялық процесін басқару КТС-да құюдың технологиялық процесін басқару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571"/>
          <w:p>
            <w:pPr>
              <w:spacing w:after="20"/>
              <w:ind w:left="20"/>
              <w:jc w:val="both"/>
            </w:pPr>
            <w:r>
              <w:rPr>
                <w:rFonts w:ascii="Times New Roman"/>
                <w:b w:val="false"/>
                <w:i w:val="false"/>
                <w:color w:val="000000"/>
                <w:sz w:val="20"/>
              </w:rPr>
              <w:t>
Білімдер:</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балқыту, оларды қалыптарға және кокильге құю тәсілдері; құю-сығу машиналарының кинематикалық схемалары; шыршалар мен шығулардың орналасуы; шөгуге және механикалық өңдеуге арналған жәрдемақылар; құю температурасы және оны өлшеуге арналған аспаптардың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Балқытуға дайындау (шихталау) кезінде, балқытуды балқыту және араластыру кезінде, оны құю машиналарына (қондырғыларға, желілерге) және құюға ауыстыру кезінде жүргізілетін технологиялық процесс, регламенттік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Шихта материалдарын балқытудың, легирлеудің, қорытпаларды дайындаудың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 көлемінде қолданылатын түсті металдар мен қорытпалардың металлургия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Түсті металдар қорытпаларының маркалары бойынша құюдың технологиялық процестері мен әдістерінің ерекшеліктері</w:t>
            </w:r>
          </w:p>
          <w:p>
            <w:pPr>
              <w:spacing w:after="20"/>
              <w:ind w:left="20"/>
              <w:jc w:val="both"/>
            </w:pPr>
            <w:r>
              <w:rPr>
                <w:rFonts w:ascii="Times New Roman"/>
                <w:b w:val="false"/>
                <w:i w:val="false"/>
                <w:color w:val="000000"/>
                <w:sz w:val="20"/>
              </w:rPr>
              <w:t>
6. Пештің, құю машиналарының (қондырғылардың, желілердің) жабдықтарын, механизмдерін, құрылғыларын, құрылғылары мен жабдықтарының ақаулығын анықтау тәсілдері, типтік себептері мен белгілері, олардың алдын алу және  жою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72"/>
          <w:p>
            <w:pPr>
              <w:spacing w:after="20"/>
              <w:ind w:left="20"/>
              <w:jc w:val="both"/>
            </w:pPr>
            <w:r>
              <w:rPr>
                <w:rFonts w:ascii="Times New Roman"/>
                <w:b w:val="false"/>
                <w:i w:val="false"/>
                <w:color w:val="000000"/>
                <w:sz w:val="20"/>
              </w:rPr>
              <w:t>
Дағды 2:</w:t>
            </w:r>
          </w:p>
          <w:bookmarkEnd w:id="572"/>
          <w:p>
            <w:pPr>
              <w:spacing w:after="20"/>
              <w:ind w:left="20"/>
              <w:jc w:val="both"/>
            </w:pPr>
            <w:r>
              <w:rPr>
                <w:rFonts w:ascii="Times New Roman"/>
                <w:b w:val="false"/>
                <w:i w:val="false"/>
                <w:color w:val="000000"/>
                <w:sz w:val="20"/>
              </w:rPr>
              <w:t>
Дайындамаларды балқыту және құю процестерін басқару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573"/>
          <w:p>
            <w:pPr>
              <w:spacing w:after="20"/>
              <w:ind w:left="20"/>
              <w:jc w:val="both"/>
            </w:pPr>
            <w:r>
              <w:rPr>
                <w:rFonts w:ascii="Times New Roman"/>
                <w:b w:val="false"/>
                <w:i w:val="false"/>
                <w:color w:val="000000"/>
                <w:sz w:val="20"/>
              </w:rPr>
              <w:t>
4-5 разряд</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күрделілігі орташа, күрделі бөлшектерді және қисық және қиылысатын беттері бар бұйымдарды құюдың технологиялық процесін басқару</w:t>
            </w:r>
          </w:p>
          <w:p>
            <w:pPr>
              <w:spacing w:after="20"/>
              <w:ind w:left="20"/>
              <w:jc w:val="both"/>
            </w:pPr>
            <w:r>
              <w:rPr>
                <w:rFonts w:ascii="Times New Roman"/>
                <w:b w:val="false"/>
                <w:i w:val="false"/>
                <w:color w:val="000000"/>
                <w:sz w:val="20"/>
              </w:rPr>
              <w:t>
2. Бөлшектерді құю процесін әртүрлі тәсілдермен құмды және қабықшалы қалыптарға балқытылатын модельдер мен сығымдау әдісімен басқарыңыз</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574"/>
          <w:p>
            <w:pPr>
              <w:spacing w:after="20"/>
              <w:ind w:left="20"/>
              <w:jc w:val="both"/>
            </w:pPr>
            <w:r>
              <w:rPr>
                <w:rFonts w:ascii="Times New Roman"/>
                <w:b w:val="false"/>
                <w:i w:val="false"/>
                <w:color w:val="000000"/>
                <w:sz w:val="20"/>
              </w:rPr>
              <w:t>
3. Бағытталған кристалдану әдісімен құюдың технологиялық процесін басқару, қалыптың қабылдағышын металлмен толтыру уақытын, қалыптың қуысын металмен толтыру жылдамдығын (қарқынын), әртүрлі металл сыйымдылығының қалыптарын ұстау уақытын, құю массасын, салқындату әдісі мен қарқынын анықтау</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4. Алюминий, алюминий, мырыш және басқа түсті металл қорытпаларын кокильге құюдың технологиялық процесін басқару</w:t>
            </w:r>
          </w:p>
          <w:p>
            <w:pPr>
              <w:spacing w:after="20"/>
              <w:ind w:left="20"/>
              <w:jc w:val="both"/>
            </w:pPr>
            <w:r>
              <w:rPr>
                <w:rFonts w:ascii="Times New Roman"/>
                <w:b w:val="false"/>
                <w:i w:val="false"/>
                <w:color w:val="000000"/>
                <w:sz w:val="20"/>
              </w:rPr>
              <w:t>
5. КТС-да құюдың технологиялық процесін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75"/>
          <w:p>
            <w:pPr>
              <w:spacing w:after="20"/>
              <w:ind w:left="20"/>
              <w:jc w:val="both"/>
            </w:pPr>
            <w:r>
              <w:rPr>
                <w:rFonts w:ascii="Times New Roman"/>
                <w:b w:val="false"/>
                <w:i w:val="false"/>
                <w:color w:val="000000"/>
                <w:sz w:val="20"/>
              </w:rPr>
              <w:t>
Білімдер:</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балқыту, оларды қалыптарға және кокильге құю тәсілдері; құю-сығу машиналарының кинематикалық схемалары; шыршалар мен шығулардың орналасуы; шөгуге және механикалық өңдеуге арналған жәрдемақылар; құю температурасы және оны өлшеуге арналған аспаптардың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Балқытуға дайындау (шихталау) кезінде, балқытуды балқыту және араластыру кезінде, оны құю машиналарына (қондырғыларға, желілерге) және құюға ауыстыру кезінде жүргізілетін технологиялық процесс, регламенттік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Шихта материалдарын балқытудың, легирлеудің, қорытпаларды дайындаудың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 көлемінде қолданылатын түсті металдар мен қорытпалардың металлургия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Түсті металдар қорытпаларының маркалары бойынша құюдың технологиялық процестері мен әдістерінің ерекшеліктері</w:t>
            </w:r>
          </w:p>
          <w:p>
            <w:pPr>
              <w:spacing w:after="20"/>
              <w:ind w:left="20"/>
              <w:jc w:val="both"/>
            </w:pPr>
            <w:r>
              <w:rPr>
                <w:rFonts w:ascii="Times New Roman"/>
                <w:b w:val="false"/>
                <w:i w:val="false"/>
                <w:color w:val="000000"/>
                <w:sz w:val="20"/>
              </w:rPr>
              <w:t>
6. Пештің, құю машиналарының (қондырғылардың, желілердің) жабдықтарын, механизмдерін, құрылғыларын, құрылғылары мен жабдықтарының ақаулығын анықтау тәсілдері, типтік себептері мен белгілері, олардың алдын алу және жою тәсілдері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олардың алдын алу және жою тәсілдері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Шыдамдылық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76"/>
          <w:p>
            <w:pPr>
              <w:spacing w:after="20"/>
              <w:ind w:left="20"/>
              <w:jc w:val="both"/>
            </w:pPr>
            <w:r>
              <w:rPr>
                <w:rFonts w:ascii="Times New Roman"/>
                <w:b w:val="false"/>
                <w:i w:val="false"/>
                <w:color w:val="000000"/>
                <w:sz w:val="20"/>
              </w:rPr>
              <w:t>
Техникалық регламенттер мен ұлттық</w:t>
            </w:r>
          </w:p>
          <w:bookmarkEnd w:id="576"/>
          <w:p>
            <w:pPr>
              <w:spacing w:after="20"/>
              <w:ind w:left="20"/>
              <w:jc w:val="both"/>
            </w:pPr>
            <w:r>
              <w:rPr>
                <w:rFonts w:ascii="Times New Roman"/>
                <w:b w:val="false"/>
                <w:i w:val="false"/>
                <w:color w:val="000000"/>
                <w:sz w:val="20"/>
              </w:rPr>
              <w:t>
стандарттардың тізімі: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машиналарында құюшы</w:t>
            </w:r>
          </w:p>
        </w:tc>
      </w:tr>
    </w:tbl>
    <w:bookmarkStart w:name="z1727" w:id="577"/>
    <w:p>
      <w:pPr>
        <w:spacing w:after="0"/>
        <w:ind w:left="0"/>
        <w:jc w:val="left"/>
      </w:pPr>
      <w:r>
        <w:rPr>
          <w:rFonts w:ascii="Times New Roman"/>
          <w:b/>
          <w:i w:val="false"/>
          <w:color w:val="000000"/>
        </w:rPr>
        <w:t xml:space="preserve"> 4-ші тарау. Кәсіптік стандарттың техникалық деректері</w:t>
      </w:r>
    </w:p>
    <w:bookmarkEnd w:id="577"/>
    <w:bookmarkStart w:name="z1728" w:id="578"/>
    <w:p>
      <w:pPr>
        <w:spacing w:after="0"/>
        <w:ind w:left="0"/>
        <w:jc w:val="both"/>
      </w:pPr>
      <w:r>
        <w:rPr>
          <w:rFonts w:ascii="Times New Roman"/>
          <w:b w:val="false"/>
          <w:i w:val="false"/>
          <w:color w:val="000000"/>
          <w:sz w:val="28"/>
        </w:rPr>
        <w:t>
      15. Мемлекеттік органның атауы:</w:t>
      </w:r>
    </w:p>
    <w:bookmarkEnd w:id="578"/>
    <w:bookmarkStart w:name="z1729" w:id="579"/>
    <w:p>
      <w:pPr>
        <w:spacing w:after="0"/>
        <w:ind w:left="0"/>
        <w:jc w:val="both"/>
      </w:pPr>
      <w:r>
        <w:rPr>
          <w:rFonts w:ascii="Times New Roman"/>
          <w:b w:val="false"/>
          <w:i w:val="false"/>
          <w:color w:val="000000"/>
          <w:sz w:val="28"/>
        </w:rPr>
        <w:t>
      Қазакстан Республикасының Өнеркәсіп және құрылыс министрлігі Орындаушы:</w:t>
      </w:r>
    </w:p>
    <w:bookmarkEnd w:id="579"/>
    <w:bookmarkStart w:name="z1730" w:id="580"/>
    <w:p>
      <w:pPr>
        <w:spacing w:after="0"/>
        <w:ind w:left="0"/>
        <w:jc w:val="both"/>
      </w:pPr>
      <w:r>
        <w:rPr>
          <w:rFonts w:ascii="Times New Roman"/>
          <w:b w:val="false"/>
          <w:i w:val="false"/>
          <w:color w:val="000000"/>
          <w:sz w:val="28"/>
        </w:rPr>
        <w:t>
      Қанай О.Ж., +7 (717) 264 85 21.</w:t>
      </w:r>
    </w:p>
    <w:bookmarkEnd w:id="580"/>
    <w:bookmarkStart w:name="z1731" w:id="581"/>
    <w:p>
      <w:pPr>
        <w:spacing w:after="0"/>
        <w:ind w:left="0"/>
        <w:jc w:val="both"/>
      </w:pPr>
      <w:r>
        <w:rPr>
          <w:rFonts w:ascii="Times New Roman"/>
          <w:b w:val="false"/>
          <w:i w:val="false"/>
          <w:color w:val="000000"/>
          <w:sz w:val="28"/>
        </w:rPr>
        <w:t>
      16. Әзірлеуге қатысатын ұйымдар (кәсіпорындар):</w:t>
      </w:r>
    </w:p>
    <w:bookmarkEnd w:id="581"/>
    <w:bookmarkStart w:name="z1732" w:id="582"/>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w:t>
      </w:r>
    </w:p>
    <w:bookmarkEnd w:id="582"/>
    <w:bookmarkStart w:name="z1733" w:id="583"/>
    <w:p>
      <w:pPr>
        <w:spacing w:after="0"/>
        <w:ind w:left="0"/>
        <w:jc w:val="both"/>
      </w:pPr>
      <w:r>
        <w:rPr>
          <w:rFonts w:ascii="Times New Roman"/>
          <w:b w:val="false"/>
          <w:i w:val="false"/>
          <w:color w:val="000000"/>
          <w:sz w:val="28"/>
        </w:rPr>
        <w:t>
      Жоба жетекшісі:</w:t>
      </w:r>
    </w:p>
    <w:bookmarkEnd w:id="583"/>
    <w:bookmarkStart w:name="z1734" w:id="584"/>
    <w:p>
      <w:pPr>
        <w:spacing w:after="0"/>
        <w:ind w:left="0"/>
        <w:jc w:val="both"/>
      </w:pPr>
      <w:r>
        <w:rPr>
          <w:rFonts w:ascii="Times New Roman"/>
          <w:b w:val="false"/>
          <w:i w:val="false"/>
          <w:color w:val="000000"/>
          <w:sz w:val="28"/>
        </w:rPr>
        <w:t>
      Қанай О.Ж. Телефон нөмірі: +7 (717) 264 85 21.</w:t>
      </w:r>
    </w:p>
    <w:bookmarkEnd w:id="584"/>
    <w:bookmarkStart w:name="z1735" w:id="585"/>
    <w:p>
      <w:pPr>
        <w:spacing w:after="0"/>
        <w:ind w:left="0"/>
        <w:jc w:val="both"/>
      </w:pPr>
      <w:r>
        <w:rPr>
          <w:rFonts w:ascii="Times New Roman"/>
          <w:b w:val="false"/>
          <w:i w:val="false"/>
          <w:color w:val="000000"/>
          <w:sz w:val="28"/>
        </w:rPr>
        <w:t>
      17. Кәсіптік біліктілік жөніндегі салалық кеңес:</w:t>
      </w:r>
    </w:p>
    <w:bookmarkEnd w:id="585"/>
    <w:bookmarkStart w:name="z1736" w:id="586"/>
    <w:p>
      <w:pPr>
        <w:spacing w:after="0"/>
        <w:ind w:left="0"/>
        <w:jc w:val="both"/>
      </w:pPr>
      <w:r>
        <w:rPr>
          <w:rFonts w:ascii="Times New Roman"/>
          <w:b w:val="false"/>
          <w:i w:val="false"/>
          <w:color w:val="000000"/>
          <w:sz w:val="28"/>
        </w:rPr>
        <w:t>
      18. Кәсіптік біліктілік жөніндегі ұлттық орган: 18.11.2024 ж.</w:t>
      </w:r>
    </w:p>
    <w:bookmarkEnd w:id="586"/>
    <w:bookmarkStart w:name="z1737" w:id="587"/>
    <w:p>
      <w:pPr>
        <w:spacing w:after="0"/>
        <w:ind w:left="0"/>
        <w:jc w:val="both"/>
      </w:pPr>
      <w:r>
        <w:rPr>
          <w:rFonts w:ascii="Times New Roman"/>
          <w:b w:val="false"/>
          <w:i w:val="false"/>
          <w:color w:val="000000"/>
          <w:sz w:val="28"/>
        </w:rPr>
        <w:t>
      19. "Атамекен" Қазақстан Республикасының Ұлттық кәсіпкерлер палатасы: -</w:t>
      </w:r>
    </w:p>
    <w:bookmarkEnd w:id="587"/>
    <w:bookmarkStart w:name="z1738" w:id="588"/>
    <w:p>
      <w:pPr>
        <w:spacing w:after="0"/>
        <w:ind w:left="0"/>
        <w:jc w:val="both"/>
      </w:pPr>
      <w:r>
        <w:rPr>
          <w:rFonts w:ascii="Times New Roman"/>
          <w:b w:val="false"/>
          <w:i w:val="false"/>
          <w:color w:val="000000"/>
          <w:sz w:val="28"/>
        </w:rPr>
        <w:t>
      20. Нұсқа нөмірі және шығарылған жылы: Нұсқа 1, 2024 ж.</w:t>
      </w:r>
    </w:p>
    <w:bookmarkEnd w:id="588"/>
    <w:bookmarkStart w:name="z1739" w:id="589"/>
    <w:p>
      <w:pPr>
        <w:spacing w:after="0"/>
        <w:ind w:left="0"/>
        <w:jc w:val="both"/>
      </w:pPr>
      <w:r>
        <w:rPr>
          <w:rFonts w:ascii="Times New Roman"/>
          <w:b w:val="false"/>
          <w:i w:val="false"/>
          <w:color w:val="000000"/>
          <w:sz w:val="28"/>
        </w:rPr>
        <w:t>
      21. Болжалды қайта қарау күні: 31.12.2027 ж.</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28 ақпандағы</w:t>
            </w:r>
            <w:r>
              <w:br/>
            </w:r>
            <w:r>
              <w:rPr>
                <w:rFonts w:ascii="Times New Roman"/>
                <w:b w:val="false"/>
                <w:i w:val="false"/>
                <w:color w:val="000000"/>
                <w:sz w:val="20"/>
              </w:rPr>
              <w:t>№ 72 бұйрығына</w:t>
            </w:r>
            <w:r>
              <w:br/>
            </w:r>
            <w:r>
              <w:rPr>
                <w:rFonts w:ascii="Times New Roman"/>
                <w:b w:val="false"/>
                <w:i w:val="false"/>
                <w:color w:val="000000"/>
                <w:sz w:val="20"/>
              </w:rPr>
              <w:t>4-қосымша</w:t>
            </w:r>
          </w:p>
        </w:tc>
      </w:tr>
    </w:tbl>
    <w:bookmarkStart w:name="z1741" w:id="590"/>
    <w:p>
      <w:pPr>
        <w:spacing w:after="0"/>
        <w:ind w:left="0"/>
        <w:jc w:val="left"/>
      </w:pPr>
      <w:r>
        <w:rPr>
          <w:rFonts w:ascii="Times New Roman"/>
          <w:b/>
          <w:i w:val="false"/>
          <w:color w:val="000000"/>
        </w:rPr>
        <w:t xml:space="preserve"> КӘСІПТІК СТАНДАРТ: "Құрылыс болат конструкцияларын өндіру"</w:t>
      </w:r>
    </w:p>
    <w:bookmarkEnd w:id="590"/>
    <w:bookmarkStart w:name="z1742" w:id="591"/>
    <w:p>
      <w:pPr>
        <w:spacing w:after="0"/>
        <w:ind w:left="0"/>
        <w:jc w:val="left"/>
      </w:pPr>
      <w:r>
        <w:rPr>
          <w:rFonts w:ascii="Times New Roman"/>
          <w:b/>
          <w:i w:val="false"/>
          <w:color w:val="000000"/>
        </w:rPr>
        <w:t xml:space="preserve"> 1-ші тарау. Жалпы ережелер</w:t>
      </w:r>
    </w:p>
    <w:bookmarkEnd w:id="591"/>
    <w:bookmarkStart w:name="z1743" w:id="592"/>
    <w:p>
      <w:pPr>
        <w:spacing w:after="0"/>
        <w:ind w:left="0"/>
        <w:jc w:val="both"/>
      </w:pPr>
      <w:r>
        <w:rPr>
          <w:rFonts w:ascii="Times New Roman"/>
          <w:b w:val="false"/>
          <w:i w:val="false"/>
          <w:color w:val="000000"/>
          <w:sz w:val="28"/>
        </w:rPr>
        <w:t>
      1. Кәсіптік стандарттың қолдану аясы: Кәсіби стандарт оқу бағдарламаларын, біліктілікті арттыру курстарын және құрылыс болат конструкцияларын өндіру саласындағы мамандарды аттестаттау жүйесін әзірлеу үшін негіз болады. Ол жұмысшылардың кәсібилігін арттыруға және құрылыстағы сапа мен қауіпсіздіктің жоғары деңгейін қамтамасыз етуге бағытталған.</w:t>
      </w:r>
    </w:p>
    <w:bookmarkEnd w:id="592"/>
    <w:bookmarkStart w:name="z1744" w:id="59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593"/>
    <w:bookmarkStart w:name="z1745" w:id="594"/>
    <w:p>
      <w:pPr>
        <w:spacing w:after="0"/>
        <w:ind w:left="0"/>
        <w:jc w:val="both"/>
      </w:pPr>
      <w:r>
        <w:rPr>
          <w:rFonts w:ascii="Times New Roman"/>
          <w:b w:val="false"/>
          <w:i w:val="false"/>
          <w:color w:val="000000"/>
          <w:sz w:val="28"/>
        </w:rPr>
        <w:t>
      1) біліктілік – қызметкердің нақты жұмыс түрін орындауға кәсіби дайындық дәрежесі;</w:t>
      </w:r>
    </w:p>
    <w:bookmarkEnd w:id="594"/>
    <w:bookmarkStart w:name="z1746" w:id="595"/>
    <w:p>
      <w:pPr>
        <w:spacing w:after="0"/>
        <w:ind w:left="0"/>
        <w:jc w:val="both"/>
      </w:pPr>
      <w:r>
        <w:rPr>
          <w:rFonts w:ascii="Times New Roman"/>
          <w:b w:val="false"/>
          <w:i w:val="false"/>
          <w:color w:val="000000"/>
          <w:sz w:val="28"/>
        </w:rPr>
        <w:t>
      2) құзыреті – ...;</w:t>
      </w:r>
    </w:p>
    <w:bookmarkEnd w:id="595"/>
    <w:bookmarkStart w:name="z1747" w:id="59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96"/>
    <w:bookmarkStart w:name="z1748" w:id="597"/>
    <w:p>
      <w:pPr>
        <w:spacing w:after="0"/>
        <w:ind w:left="0"/>
        <w:jc w:val="both"/>
      </w:pPr>
      <w:r>
        <w:rPr>
          <w:rFonts w:ascii="Times New Roman"/>
          <w:b w:val="false"/>
          <w:i w:val="false"/>
          <w:color w:val="000000"/>
          <w:sz w:val="28"/>
        </w:rPr>
        <w:t>
      1) БӨА – бақылау-өлшеу аспаптары.</w:t>
      </w:r>
    </w:p>
    <w:bookmarkEnd w:id="597"/>
    <w:bookmarkStart w:name="z1749" w:id="598"/>
    <w:p>
      <w:pPr>
        <w:spacing w:after="0"/>
        <w:ind w:left="0"/>
        <w:jc w:val="left"/>
      </w:pPr>
      <w:r>
        <w:rPr>
          <w:rFonts w:ascii="Times New Roman"/>
          <w:b/>
          <w:i w:val="false"/>
          <w:color w:val="000000"/>
        </w:rPr>
        <w:t xml:space="preserve"> 2-ші тарау. Кәсіптік стандарттың паспорты</w:t>
      </w:r>
    </w:p>
    <w:bookmarkEnd w:id="598"/>
    <w:bookmarkStart w:name="z1750" w:id="599"/>
    <w:p>
      <w:pPr>
        <w:spacing w:after="0"/>
        <w:ind w:left="0"/>
        <w:jc w:val="both"/>
      </w:pPr>
      <w:r>
        <w:rPr>
          <w:rFonts w:ascii="Times New Roman"/>
          <w:b w:val="false"/>
          <w:i w:val="false"/>
          <w:color w:val="000000"/>
          <w:sz w:val="28"/>
        </w:rPr>
        <w:t>
      4. Кәсіптік стандарттың атауы: Құрылыс болат конструкцияларын өндіру</w:t>
      </w:r>
    </w:p>
    <w:bookmarkEnd w:id="599"/>
    <w:bookmarkStart w:name="z1751" w:id="600"/>
    <w:p>
      <w:pPr>
        <w:spacing w:after="0"/>
        <w:ind w:left="0"/>
        <w:jc w:val="both"/>
      </w:pPr>
      <w:r>
        <w:rPr>
          <w:rFonts w:ascii="Times New Roman"/>
          <w:b w:val="false"/>
          <w:i w:val="false"/>
          <w:color w:val="000000"/>
          <w:sz w:val="28"/>
        </w:rPr>
        <w:t>
      5. Кәсіптік стандарттың коды: C25111089</w:t>
      </w:r>
    </w:p>
    <w:bookmarkEnd w:id="600"/>
    <w:bookmarkStart w:name="z1752" w:id="60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601"/>
    <w:bookmarkStart w:name="z1753" w:id="602"/>
    <w:p>
      <w:pPr>
        <w:spacing w:after="0"/>
        <w:ind w:left="0"/>
        <w:jc w:val="both"/>
      </w:pPr>
      <w:r>
        <w:rPr>
          <w:rFonts w:ascii="Times New Roman"/>
          <w:b w:val="false"/>
          <w:i w:val="false"/>
          <w:color w:val="000000"/>
          <w:sz w:val="28"/>
        </w:rPr>
        <w:t>
      C Өңдеу өнеркәсібі</w:t>
      </w:r>
    </w:p>
    <w:bookmarkEnd w:id="602"/>
    <w:bookmarkStart w:name="z1754" w:id="603"/>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603"/>
    <w:bookmarkStart w:name="z1755" w:id="604"/>
    <w:p>
      <w:pPr>
        <w:spacing w:after="0"/>
        <w:ind w:left="0"/>
        <w:jc w:val="both"/>
      </w:pPr>
      <w:r>
        <w:rPr>
          <w:rFonts w:ascii="Times New Roman"/>
          <w:b w:val="false"/>
          <w:i w:val="false"/>
          <w:color w:val="000000"/>
          <w:sz w:val="28"/>
        </w:rPr>
        <w:t>
      25.1 Құрылыстық металл конструкциялар мен бұйымдарды жасау;</w:t>
      </w:r>
    </w:p>
    <w:bookmarkEnd w:id="604"/>
    <w:bookmarkStart w:name="z1756" w:id="605"/>
    <w:p>
      <w:pPr>
        <w:spacing w:after="0"/>
        <w:ind w:left="0"/>
        <w:jc w:val="both"/>
      </w:pPr>
      <w:r>
        <w:rPr>
          <w:rFonts w:ascii="Times New Roman"/>
          <w:b w:val="false"/>
          <w:i w:val="false"/>
          <w:color w:val="000000"/>
          <w:sz w:val="28"/>
        </w:rPr>
        <w:t>
      25.11 Құрылыс металл конструкциялары мен олардың бөлшектерін өндіру;</w:t>
      </w:r>
    </w:p>
    <w:bookmarkEnd w:id="605"/>
    <w:bookmarkStart w:name="z1757" w:id="606"/>
    <w:p>
      <w:pPr>
        <w:spacing w:after="0"/>
        <w:ind w:left="0"/>
        <w:jc w:val="both"/>
      </w:pPr>
      <w:r>
        <w:rPr>
          <w:rFonts w:ascii="Times New Roman"/>
          <w:b w:val="false"/>
          <w:i w:val="false"/>
          <w:color w:val="000000"/>
          <w:sz w:val="28"/>
        </w:rPr>
        <w:t>
      25.11.1 Құрылыстық болат конструкцияларын жасау.</w:t>
      </w:r>
    </w:p>
    <w:bookmarkEnd w:id="606"/>
    <w:bookmarkStart w:name="z1758" w:id="607"/>
    <w:p>
      <w:pPr>
        <w:spacing w:after="0"/>
        <w:ind w:left="0"/>
        <w:jc w:val="both"/>
      </w:pPr>
      <w:r>
        <w:rPr>
          <w:rFonts w:ascii="Times New Roman"/>
          <w:b w:val="false"/>
          <w:i w:val="false"/>
          <w:color w:val="000000"/>
          <w:sz w:val="28"/>
        </w:rPr>
        <w:t>
      7. Кәсіптік стандарттың қысқаша сипаттамасы: Бұл кәсіби стандарт "Тау-кен металлургия кешені" саласының СБШ бойынша жасалды. "Тау-кен металлургия кешені" саласының СБШ Салалық біліктілік шеңберлерін әзірлеу және (немесе) өзектендіру қағидаларының 5-бабының негізінде әзірленді (Қазақстан Республикасы Еңбек және халықты әлеуметтік қорғау министрінің 2023 жылғы 14 қыркүйектегі №384 бұйрығы). СБШ мақсаты біліктіліктерді жүйелі түрде өзектендіру және ретке келтіру, сондай-ақ Қазақстан Республикасында саланың біліктілік әлеуетін дамытуды жоспарлау болып табылады.</w:t>
      </w:r>
    </w:p>
    <w:bookmarkEnd w:id="607"/>
    <w:bookmarkStart w:name="z1759" w:id="608"/>
    <w:p>
      <w:pPr>
        <w:spacing w:after="0"/>
        <w:ind w:left="0"/>
        <w:jc w:val="both"/>
      </w:pPr>
      <w:r>
        <w:rPr>
          <w:rFonts w:ascii="Times New Roman"/>
          <w:b w:val="false"/>
          <w:i w:val="false"/>
          <w:color w:val="000000"/>
          <w:sz w:val="28"/>
        </w:rPr>
        <w:t>
      8. Кәсіптер карточкаларының тізімі:</w:t>
      </w:r>
    </w:p>
    <w:bookmarkEnd w:id="608"/>
    <w:bookmarkStart w:name="z1760" w:id="609"/>
    <w:p>
      <w:pPr>
        <w:spacing w:after="0"/>
        <w:ind w:left="0"/>
        <w:jc w:val="both"/>
      </w:pPr>
      <w:r>
        <w:rPr>
          <w:rFonts w:ascii="Times New Roman"/>
          <w:b w:val="false"/>
          <w:i w:val="false"/>
          <w:color w:val="000000"/>
          <w:sz w:val="28"/>
        </w:rPr>
        <w:t>
      1) Кептіру камералары мен пештерді тиеу жөніндегі оператор - 2 СБШ-нің деңгейі;</w:t>
      </w:r>
    </w:p>
    <w:bookmarkEnd w:id="609"/>
    <w:bookmarkStart w:name="z1761" w:id="610"/>
    <w:p>
      <w:pPr>
        <w:spacing w:after="0"/>
        <w:ind w:left="0"/>
        <w:jc w:val="both"/>
      </w:pPr>
      <w:r>
        <w:rPr>
          <w:rFonts w:ascii="Times New Roman"/>
          <w:b w:val="false"/>
          <w:i w:val="false"/>
          <w:color w:val="000000"/>
          <w:sz w:val="28"/>
        </w:rPr>
        <w:t>
      2) Кептіру камералары мен пештерді тиеу жөніндегі оператор - 3 СБШ-нің деңгейі;</w:t>
      </w:r>
    </w:p>
    <w:bookmarkEnd w:id="610"/>
    <w:bookmarkStart w:name="z1762" w:id="611"/>
    <w:p>
      <w:pPr>
        <w:spacing w:after="0"/>
        <w:ind w:left="0"/>
        <w:jc w:val="both"/>
      </w:pPr>
      <w:r>
        <w:rPr>
          <w:rFonts w:ascii="Times New Roman"/>
          <w:b w:val="false"/>
          <w:i w:val="false"/>
          <w:color w:val="000000"/>
          <w:sz w:val="28"/>
        </w:rPr>
        <w:t>
      3) Шихталаушы - 3 СБШ-нің деңгейі;</w:t>
      </w:r>
    </w:p>
    <w:bookmarkEnd w:id="611"/>
    <w:bookmarkStart w:name="z1763" w:id="612"/>
    <w:p>
      <w:pPr>
        <w:spacing w:after="0"/>
        <w:ind w:left="0"/>
        <w:jc w:val="both"/>
      </w:pPr>
      <w:r>
        <w:rPr>
          <w:rFonts w:ascii="Times New Roman"/>
          <w:b w:val="false"/>
          <w:i w:val="false"/>
          <w:color w:val="000000"/>
          <w:sz w:val="28"/>
        </w:rPr>
        <w:t>
      4) Бұйымдарды, конструкцияларды және құрылыс материалдарын өндіруде қалыптаушы - 2 СБШ-нің деңгейі;</w:t>
      </w:r>
    </w:p>
    <w:bookmarkEnd w:id="612"/>
    <w:bookmarkStart w:name="z1764" w:id="613"/>
    <w:p>
      <w:pPr>
        <w:spacing w:after="0"/>
        <w:ind w:left="0"/>
        <w:jc w:val="both"/>
      </w:pPr>
      <w:r>
        <w:rPr>
          <w:rFonts w:ascii="Times New Roman"/>
          <w:b w:val="false"/>
          <w:i w:val="false"/>
          <w:color w:val="000000"/>
          <w:sz w:val="28"/>
        </w:rPr>
        <w:t>
      5) Бұйымдарды, конструкцияларды және құрылыс материалдарын өндіруде қалыптаушы - 3 СБШ-нің деңгейі;</w:t>
      </w:r>
    </w:p>
    <w:bookmarkEnd w:id="613"/>
    <w:bookmarkStart w:name="z1765" w:id="614"/>
    <w:p>
      <w:pPr>
        <w:spacing w:after="0"/>
        <w:ind w:left="0"/>
        <w:jc w:val="both"/>
      </w:pPr>
      <w:r>
        <w:rPr>
          <w:rFonts w:ascii="Times New Roman"/>
          <w:b w:val="false"/>
          <w:i w:val="false"/>
          <w:color w:val="000000"/>
          <w:sz w:val="28"/>
        </w:rPr>
        <w:t>
      6) Бұйымдарды, конструкцияларды және құрылыс материалдарын өндіруде қалыптаушы - 4 СБШ-нің деңгейі;</w:t>
      </w:r>
    </w:p>
    <w:bookmarkEnd w:id="614"/>
    <w:bookmarkStart w:name="z1766" w:id="615"/>
    <w:p>
      <w:pPr>
        <w:spacing w:after="0"/>
        <w:ind w:left="0"/>
        <w:jc w:val="both"/>
      </w:pPr>
      <w:r>
        <w:rPr>
          <w:rFonts w:ascii="Times New Roman"/>
          <w:b w:val="false"/>
          <w:i w:val="false"/>
          <w:color w:val="000000"/>
          <w:sz w:val="28"/>
        </w:rPr>
        <w:t>
      7) Орнықтырушы - 3 СБШ-нің деңгейі;</w:t>
      </w:r>
    </w:p>
    <w:bookmarkEnd w:id="615"/>
    <w:bookmarkStart w:name="z1767" w:id="616"/>
    <w:p>
      <w:pPr>
        <w:spacing w:after="0"/>
        <w:ind w:left="0"/>
        <w:jc w:val="both"/>
      </w:pPr>
      <w:r>
        <w:rPr>
          <w:rFonts w:ascii="Times New Roman"/>
          <w:b w:val="false"/>
          <w:i w:val="false"/>
          <w:color w:val="000000"/>
          <w:sz w:val="28"/>
        </w:rPr>
        <w:t>
      8) Орнықтырушы - 4 СБШ-нің деңгейі;</w:t>
      </w:r>
    </w:p>
    <w:bookmarkEnd w:id="616"/>
    <w:bookmarkStart w:name="z1768" w:id="617"/>
    <w:p>
      <w:pPr>
        <w:spacing w:after="0"/>
        <w:ind w:left="0"/>
        <w:jc w:val="both"/>
      </w:pPr>
      <w:r>
        <w:rPr>
          <w:rFonts w:ascii="Times New Roman"/>
          <w:b w:val="false"/>
          <w:i w:val="false"/>
          <w:color w:val="000000"/>
          <w:sz w:val="28"/>
        </w:rPr>
        <w:t>
      9) Техник-технолог (общий профиль) - 5 СБШ-нің деңгейі;</w:t>
      </w:r>
    </w:p>
    <w:bookmarkEnd w:id="617"/>
    <w:bookmarkStart w:name="z1769" w:id="618"/>
    <w:p>
      <w:pPr>
        <w:spacing w:after="0"/>
        <w:ind w:left="0"/>
        <w:jc w:val="both"/>
      </w:pPr>
      <w:r>
        <w:rPr>
          <w:rFonts w:ascii="Times New Roman"/>
          <w:b w:val="false"/>
          <w:i w:val="false"/>
          <w:color w:val="000000"/>
          <w:sz w:val="28"/>
        </w:rPr>
        <w:t>
      10) Металды конструкцияларды жинайтын слесарь - 2 СБШ-нің деңгейі;</w:t>
      </w:r>
    </w:p>
    <w:bookmarkEnd w:id="618"/>
    <w:bookmarkStart w:name="z1770" w:id="619"/>
    <w:p>
      <w:pPr>
        <w:spacing w:after="0"/>
        <w:ind w:left="0"/>
        <w:jc w:val="both"/>
      </w:pPr>
      <w:r>
        <w:rPr>
          <w:rFonts w:ascii="Times New Roman"/>
          <w:b w:val="false"/>
          <w:i w:val="false"/>
          <w:color w:val="000000"/>
          <w:sz w:val="28"/>
        </w:rPr>
        <w:t>
      11) Металды конструкцияларды жинайтын слесарь - 3 СБШ-нің деңгейі;</w:t>
      </w:r>
    </w:p>
    <w:bookmarkEnd w:id="619"/>
    <w:bookmarkStart w:name="z1771" w:id="620"/>
    <w:p>
      <w:pPr>
        <w:spacing w:after="0"/>
        <w:ind w:left="0"/>
        <w:jc w:val="both"/>
      </w:pPr>
      <w:r>
        <w:rPr>
          <w:rFonts w:ascii="Times New Roman"/>
          <w:b w:val="false"/>
          <w:i w:val="false"/>
          <w:color w:val="000000"/>
          <w:sz w:val="28"/>
        </w:rPr>
        <w:t>
      12) Металды конструкцияларды жинайтын слесарь - 4 СБШ-нің деңгейі;</w:t>
      </w:r>
    </w:p>
    <w:bookmarkEnd w:id="620"/>
    <w:bookmarkStart w:name="z1772" w:id="621"/>
    <w:p>
      <w:pPr>
        <w:spacing w:after="0"/>
        <w:ind w:left="0"/>
        <w:jc w:val="both"/>
      </w:pPr>
      <w:r>
        <w:rPr>
          <w:rFonts w:ascii="Times New Roman"/>
          <w:b w:val="false"/>
          <w:i w:val="false"/>
          <w:color w:val="000000"/>
          <w:sz w:val="28"/>
        </w:rPr>
        <w:t>
      13) Құрылыс конструкцияларын монтаждаушы - 2 СБШ-нің деңгейі;</w:t>
      </w:r>
    </w:p>
    <w:bookmarkEnd w:id="621"/>
    <w:bookmarkStart w:name="z1773" w:id="622"/>
    <w:p>
      <w:pPr>
        <w:spacing w:after="0"/>
        <w:ind w:left="0"/>
        <w:jc w:val="both"/>
      </w:pPr>
      <w:r>
        <w:rPr>
          <w:rFonts w:ascii="Times New Roman"/>
          <w:b w:val="false"/>
          <w:i w:val="false"/>
          <w:color w:val="000000"/>
          <w:sz w:val="28"/>
        </w:rPr>
        <w:t>
      14) Құрылыс конструкцияларын монтаждаушы - 3 СБШ-нің деңгейі;</w:t>
      </w:r>
    </w:p>
    <w:bookmarkEnd w:id="622"/>
    <w:bookmarkStart w:name="z1774" w:id="623"/>
    <w:p>
      <w:pPr>
        <w:spacing w:after="0"/>
        <w:ind w:left="0"/>
        <w:jc w:val="both"/>
      </w:pPr>
      <w:r>
        <w:rPr>
          <w:rFonts w:ascii="Times New Roman"/>
          <w:b w:val="false"/>
          <w:i w:val="false"/>
          <w:color w:val="000000"/>
          <w:sz w:val="28"/>
        </w:rPr>
        <w:t>
      15) Құрылыс конструкцияларын монтаждаушы - 4 СБШ-нің деңгейі.</w:t>
      </w:r>
    </w:p>
    <w:bookmarkEnd w:id="623"/>
    <w:bookmarkStart w:name="z1775" w:id="624"/>
    <w:p>
      <w:pPr>
        <w:spacing w:after="0"/>
        <w:ind w:left="0"/>
        <w:jc w:val="left"/>
      </w:pPr>
      <w:r>
        <w:rPr>
          <w:rFonts w:ascii="Times New Roman"/>
          <w:b/>
          <w:i w:val="false"/>
          <w:color w:val="000000"/>
        </w:rPr>
        <w:t xml:space="preserve"> 3-ші тарау. Кәсіптер карточкалары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5"/>
        <w:gridCol w:w="215"/>
        <w:gridCol w:w="215"/>
        <w:gridCol w:w="215"/>
        <w:gridCol w:w="215"/>
        <w:gridCol w:w="215"/>
        <w:gridCol w:w="215"/>
        <w:gridCol w:w="215"/>
        <w:gridCol w:w="215"/>
        <w:gridCol w:w="215"/>
        <w:gridCol w:w="215"/>
        <w:gridCol w:w="215"/>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"Кептіру камералары мен пештерді тиеу жөніндегі оператор":</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8181-9</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8181-9-017</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 мен пештерді тиеу жөніндегі оператор</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25"/>
          <w:p>
            <w:pPr>
              <w:spacing w:after="20"/>
              <w:ind w:left="20"/>
              <w:jc w:val="both"/>
            </w:pPr>
            <w:r>
              <w:rPr>
                <w:rFonts w:ascii="Times New Roman"/>
                <w:b w:val="false"/>
                <w:i w:val="false"/>
                <w:color w:val="000000"/>
                <w:sz w:val="20"/>
              </w:rPr>
              <w:t>
40-шығарылым. "Жұмыстар мен жұмысшы кәсіптерінің бірыңғай тарифтік-біліктілік анықтамалығын (40- шығарылым) бекіту туралы" 2021 жылғы 13 қыркүйектегі № 334 Қазақстан Республикасы Еңбек және халықты әлеуметтік қорғау министрінің бұйрығы. Қазақстан Республикасының Әділет министрлігінде 2021 жылғы 16 қыркүйекте № 24371 болып тіркелді.</w:t>
            </w:r>
          </w:p>
          <w:bookmarkEnd w:id="625"/>
          <w:p>
            <w:pPr>
              <w:spacing w:after="20"/>
              <w:ind w:left="20"/>
              <w:jc w:val="both"/>
            </w:pPr>
            <w:r>
              <w:rPr>
                <w:rFonts w:ascii="Times New Roman"/>
                <w:b w:val="false"/>
                <w:i w:val="false"/>
                <w:color w:val="000000"/>
                <w:sz w:val="20"/>
              </w:rPr>
              <w:t>
Кептіру және пештерді тиеуші-түсіруші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626"/>
          <w:p>
            <w:pPr>
              <w:spacing w:after="20"/>
              <w:ind w:left="20"/>
              <w:jc w:val="both"/>
            </w:pPr>
            <w:r>
              <w:rPr>
                <w:rFonts w:ascii="Times New Roman"/>
                <w:b w:val="false"/>
                <w:i w:val="false"/>
                <w:color w:val="000000"/>
                <w:sz w:val="20"/>
              </w:rPr>
              <w:t>
Мамандық:</w:t>
            </w:r>
          </w:p>
          <w:bookmarkEnd w:id="626"/>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627"/>
          <w:p>
            <w:pPr>
              <w:spacing w:after="20"/>
              <w:ind w:left="20"/>
              <w:jc w:val="both"/>
            </w:pPr>
            <w:r>
              <w:rPr>
                <w:rFonts w:ascii="Times New Roman"/>
                <w:b w:val="false"/>
                <w:i w:val="false"/>
                <w:color w:val="000000"/>
                <w:sz w:val="20"/>
              </w:rPr>
              <w:t>
Біліктілік:</w:t>
            </w:r>
          </w:p>
          <w:bookmarkEnd w:id="627"/>
          <w:p>
            <w:pPr>
              <w:spacing w:after="20"/>
              <w:ind w:left="20"/>
              <w:jc w:val="both"/>
            </w:pP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7313-4-012 - Кептіргіштер мен пештерге тиеуші – түсіруші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 мен пештерді тиеуші-түсіруші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628"/>
          <w:p>
            <w:pPr>
              <w:spacing w:after="20"/>
              <w:ind w:left="20"/>
              <w:jc w:val="both"/>
            </w:pPr>
            <w:r>
              <w:rPr>
                <w:rFonts w:ascii="Times New Roman"/>
                <w:b w:val="false"/>
                <w:i w:val="false"/>
                <w:color w:val="000000"/>
                <w:sz w:val="20"/>
              </w:rPr>
              <w:t>
1. Пайдаланылатын жабдықтар мен механизмдердің жай-күйін тексеру.</w:t>
            </w:r>
          </w:p>
          <w:bookmarkEnd w:id="628"/>
          <w:p>
            <w:pPr>
              <w:spacing w:after="20"/>
              <w:ind w:left="20"/>
              <w:jc w:val="both"/>
            </w:pPr>
            <w:r>
              <w:rPr>
                <w:rFonts w:ascii="Times New Roman"/>
                <w:b w:val="false"/>
                <w:i w:val="false"/>
                <w:color w:val="000000"/>
                <w:sz w:val="20"/>
              </w:rPr>
              <w:t>
Материалдар мен жабдықтарды жұмысқа дайындау.</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629"/>
          <w:p>
            <w:pPr>
              <w:spacing w:after="20"/>
              <w:ind w:left="20"/>
              <w:jc w:val="both"/>
            </w:pPr>
            <w:r>
              <w:rPr>
                <w:rFonts w:ascii="Times New Roman"/>
                <w:b w:val="false"/>
                <w:i w:val="false"/>
                <w:color w:val="000000"/>
                <w:sz w:val="20"/>
              </w:rPr>
              <w:t>
2. Пештерді тиеу және түсіру жөніндегі жұмысты басқару, шикізатты, диатомды, дірілдейтін және басқа да жылу оқшаулағыш бұйымдарды күйдіру кезінде оларды тиеуге және түсіруге арналған механизмдер мен құрылғыларды баптау, Іске қосу және тоқтату. Материалдың қоректік құрылғыларға және қоректік құрылғылардан кептіру барабандарына (қондырғыларына) біркелкі түсуін қамтамасыз ету. Қоректік құрылғылардың, ке</w:t>
            </w:r>
          </w:p>
          <w:bookmarkEnd w:id="629"/>
          <w:p>
            <w:pPr>
              <w:spacing w:after="20"/>
              <w:ind w:left="20"/>
              <w:jc w:val="both"/>
            </w:pPr>
            <w:r>
              <w:rPr>
                <w:rFonts w:ascii="Times New Roman"/>
                <w:b w:val="false"/>
                <w:i w:val="false"/>
                <w:color w:val="000000"/>
                <w:sz w:val="20"/>
              </w:rPr>
              <w:t>
3. Жабдықтың жай-күйін бақылау. Нұсқаулыққа, өнеркәсіптік қауіпсіздік талаптарына сәйкес орындалған жұмыстардың сапасын бағалау.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630"/>
          <w:p>
            <w:pPr>
              <w:spacing w:after="20"/>
              <w:ind w:left="20"/>
              <w:jc w:val="both"/>
            </w:pPr>
            <w:r>
              <w:rPr>
                <w:rFonts w:ascii="Times New Roman"/>
                <w:b w:val="false"/>
                <w:i w:val="false"/>
                <w:color w:val="000000"/>
                <w:sz w:val="20"/>
              </w:rPr>
              <w:t>
Еңбек функциясы 1:</w:t>
            </w:r>
          </w:p>
          <w:bookmarkEnd w:id="630"/>
          <w:p>
            <w:pPr>
              <w:spacing w:after="20"/>
              <w:ind w:left="20"/>
              <w:jc w:val="both"/>
            </w:pPr>
            <w:r>
              <w:rPr>
                <w:rFonts w:ascii="Times New Roman"/>
                <w:b w:val="false"/>
                <w:i w:val="false"/>
                <w:color w:val="000000"/>
                <w:sz w:val="20"/>
              </w:rPr>
              <w:t>
Пайдаланылатын жабдықтар мен механизмдердің жай-күйін тексеру. Материалдар мен жабдықтарды жұмысқа дайындау.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31"/>
          <w:p>
            <w:pPr>
              <w:spacing w:after="20"/>
              <w:ind w:left="20"/>
              <w:jc w:val="both"/>
            </w:pPr>
            <w:r>
              <w:rPr>
                <w:rFonts w:ascii="Times New Roman"/>
                <w:b w:val="false"/>
                <w:i w:val="false"/>
                <w:color w:val="000000"/>
                <w:sz w:val="20"/>
              </w:rPr>
              <w:t>
Дағды 1:</w:t>
            </w:r>
          </w:p>
          <w:bookmarkEnd w:id="631"/>
          <w:p>
            <w:pPr>
              <w:spacing w:after="20"/>
              <w:ind w:left="20"/>
              <w:jc w:val="both"/>
            </w:pPr>
            <w:r>
              <w:rPr>
                <w:rFonts w:ascii="Times New Roman"/>
                <w:b w:val="false"/>
                <w:i w:val="false"/>
                <w:color w:val="000000"/>
                <w:sz w:val="20"/>
              </w:rPr>
              <w:t>
Бұйымдардың технологиялық талаптарға сәйкестігін көзбен шолып тексеру.</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632"/>
          <w:p>
            <w:pPr>
              <w:spacing w:after="20"/>
              <w:ind w:left="20"/>
              <w:jc w:val="both"/>
            </w:pPr>
            <w:r>
              <w:rPr>
                <w:rFonts w:ascii="Times New Roman"/>
                <w:b w:val="false"/>
                <w:i w:val="false"/>
                <w:color w:val="000000"/>
                <w:sz w:val="20"/>
              </w:rPr>
              <w:t>
2 разряд</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технологиялық талаптарға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Кептіру камерасында және/немесе күйдіру пешінде температуралық режимді, технологияның сәйкестігін тексеру, бұйымдардың күйдіру арбаларына тиелуін, қалыпталған бұйымдардың кептіру арбаларына тиелуін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Қалыпталған күйдірілген бұйымдардың вагоншаларға тиелуін және бұйым түрінің алынған тапсырысқа сәйкестігін тексеру.</w:t>
            </w:r>
          </w:p>
          <w:p>
            <w:pPr>
              <w:spacing w:after="20"/>
              <w:ind w:left="20"/>
              <w:jc w:val="both"/>
            </w:pPr>
            <w:r>
              <w:rPr>
                <w:rFonts w:ascii="Times New Roman"/>
                <w:b w:val="false"/>
                <w:i w:val="false"/>
                <w:color w:val="000000"/>
                <w:sz w:val="20"/>
              </w:rPr>
              <w:t>
4. Еңбекті қорғау, өндірістік санитария және гигиена талаптарын сақтау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633"/>
          <w:p>
            <w:pPr>
              <w:spacing w:after="20"/>
              <w:ind w:left="20"/>
              <w:jc w:val="both"/>
            </w:pPr>
            <w:r>
              <w:rPr>
                <w:rFonts w:ascii="Times New Roman"/>
                <w:b w:val="false"/>
                <w:i w:val="false"/>
                <w:color w:val="000000"/>
                <w:sz w:val="20"/>
              </w:rPr>
              <w:t>
2 разряд</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типтік тапсырмаларды орындау кезінде еңбек пәні, нәтижеге жету құралдары мен тәсілдері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механизмдерді тексеру және жұмысқа дайындау ережелерін білу.</w:t>
            </w:r>
          </w:p>
          <w:p>
            <w:pPr>
              <w:spacing w:after="20"/>
              <w:ind w:left="20"/>
              <w:jc w:val="both"/>
            </w:pPr>
            <w:r>
              <w:rPr>
                <w:rFonts w:ascii="Times New Roman"/>
                <w:b w:val="false"/>
                <w:i w:val="false"/>
                <w:color w:val="000000"/>
                <w:sz w:val="20"/>
              </w:rPr>
              <w:t>
3. Еңбекті қорғау талаптары, оның ішінде жұмыс орнында</w:t>
            </w:r>
          </w:p>
        </w:tc>
      </w:tr>
      <w:tr>
        <w:trPr>
          <w:trHeight w:val="30" w:hRule="atLeast"/>
        </w:trPr>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634"/>
          <w:p>
            <w:pPr>
              <w:spacing w:after="20"/>
              <w:ind w:left="20"/>
              <w:jc w:val="both"/>
            </w:pPr>
            <w:r>
              <w:rPr>
                <w:rFonts w:ascii="Times New Roman"/>
                <w:b w:val="false"/>
                <w:i w:val="false"/>
                <w:color w:val="000000"/>
                <w:sz w:val="20"/>
              </w:rPr>
              <w:t>
4. Өндірістік санитария және гигиена талаптары</w:t>
            </w:r>
          </w:p>
          <w:bookmarkEnd w:id="634"/>
          <w:p>
            <w:pPr>
              <w:spacing w:after="20"/>
              <w:ind w:left="20"/>
              <w:jc w:val="both"/>
            </w:pPr>
            <w:r>
              <w:rPr>
                <w:rFonts w:ascii="Times New Roman"/>
                <w:b w:val="false"/>
                <w:i w:val="false"/>
                <w:color w:val="000000"/>
                <w:sz w:val="20"/>
              </w:rPr>
              <w:t>
5. Өрт, өнеркәсіптік және экологиялық қауіпсіздік талаптары</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35"/>
          <w:p>
            <w:pPr>
              <w:spacing w:after="20"/>
              <w:ind w:left="20"/>
              <w:jc w:val="both"/>
            </w:pPr>
            <w:r>
              <w:rPr>
                <w:rFonts w:ascii="Times New Roman"/>
                <w:b w:val="false"/>
                <w:i w:val="false"/>
                <w:color w:val="000000"/>
                <w:sz w:val="20"/>
              </w:rPr>
              <w:t>
Еңбек функциясы 2:</w:t>
            </w:r>
          </w:p>
          <w:bookmarkEnd w:id="635"/>
          <w:p>
            <w:pPr>
              <w:spacing w:after="20"/>
              <w:ind w:left="20"/>
              <w:jc w:val="both"/>
            </w:pPr>
            <w:r>
              <w:rPr>
                <w:rFonts w:ascii="Times New Roman"/>
                <w:b w:val="false"/>
                <w:i w:val="false"/>
                <w:color w:val="000000"/>
                <w:sz w:val="20"/>
              </w:rPr>
              <w:t>
Пештерді тиеу және түсіру жөніндегі жұмысты басқару, шикізатты, диатомды, дірілдейтін және басқа да жылу оқшаулағыш бұйымдарды күйдіру кезінде оларды тиеуге және түсіруге арналған механизмдер мен құрылғыларды баптау, Іске қосу және тоқтату. Материалдың қоректік құрылғыларға және қоректік құрылғылардан кептіру барабандарына (қондырғыларына) біркелкі түсуін қамтамасыз ету. Қоректік құрылғылардың, 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636"/>
          <w:p>
            <w:pPr>
              <w:spacing w:after="20"/>
              <w:ind w:left="20"/>
              <w:jc w:val="both"/>
            </w:pPr>
            <w:r>
              <w:rPr>
                <w:rFonts w:ascii="Times New Roman"/>
                <w:b w:val="false"/>
                <w:i w:val="false"/>
                <w:color w:val="000000"/>
                <w:sz w:val="20"/>
              </w:rPr>
              <w:t>
Дағды 1:</w:t>
            </w:r>
          </w:p>
          <w:bookmarkEnd w:id="636"/>
          <w:p>
            <w:pPr>
              <w:spacing w:after="20"/>
              <w:ind w:left="20"/>
              <w:jc w:val="both"/>
            </w:pPr>
            <w:r>
              <w:rPr>
                <w:rFonts w:ascii="Times New Roman"/>
                <w:b w:val="false"/>
                <w:i w:val="false"/>
                <w:color w:val="000000"/>
                <w:sz w:val="20"/>
              </w:rPr>
              <w:t>
Кептіру камералары мен пештерді тиеу және түсіру.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637"/>
          <w:p>
            <w:pPr>
              <w:spacing w:after="20"/>
              <w:ind w:left="20"/>
              <w:jc w:val="both"/>
            </w:pPr>
            <w:r>
              <w:rPr>
                <w:rFonts w:ascii="Times New Roman"/>
                <w:b w:val="false"/>
                <w:i w:val="false"/>
                <w:color w:val="000000"/>
                <w:sz w:val="20"/>
              </w:rPr>
              <w:t>
2 разряд</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Жүктеу және түсіру кептіру камерасы және пештер.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638"/>
          <w:p>
            <w:pPr>
              <w:spacing w:after="20"/>
              <w:ind w:left="20"/>
              <w:jc w:val="both"/>
            </w:pPr>
            <w:r>
              <w:rPr>
                <w:rFonts w:ascii="Times New Roman"/>
                <w:b w:val="false"/>
                <w:i w:val="false"/>
                <w:color w:val="000000"/>
                <w:sz w:val="20"/>
              </w:rPr>
              <w:t>
2 разряд</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камералары мен пештерді тиеу-түсіру тәсілдері, жабдықтар мен механизмдердің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гигиена талаптары</w:t>
            </w:r>
          </w:p>
          <w:p>
            <w:pPr>
              <w:spacing w:after="20"/>
              <w:ind w:left="20"/>
              <w:jc w:val="both"/>
            </w:pPr>
            <w:r>
              <w:rPr>
                <w:rFonts w:ascii="Times New Roman"/>
                <w:b w:val="false"/>
                <w:i w:val="false"/>
                <w:color w:val="000000"/>
                <w:sz w:val="20"/>
              </w:rPr>
              <w:t>
3. Өрт, өнеркәсіптік және экологиялық қауіпсіздік талаптары</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639"/>
          <w:p>
            <w:pPr>
              <w:spacing w:after="20"/>
              <w:ind w:left="20"/>
              <w:jc w:val="both"/>
            </w:pPr>
            <w:r>
              <w:rPr>
                <w:rFonts w:ascii="Times New Roman"/>
                <w:b w:val="false"/>
                <w:i w:val="false"/>
                <w:color w:val="000000"/>
                <w:sz w:val="20"/>
              </w:rPr>
              <w:t>
Еңбек функциясы 3:</w:t>
            </w:r>
          </w:p>
          <w:bookmarkEnd w:id="639"/>
          <w:p>
            <w:pPr>
              <w:spacing w:after="20"/>
              <w:ind w:left="20"/>
              <w:jc w:val="both"/>
            </w:pPr>
            <w:r>
              <w:rPr>
                <w:rFonts w:ascii="Times New Roman"/>
                <w:b w:val="false"/>
                <w:i w:val="false"/>
                <w:color w:val="000000"/>
                <w:sz w:val="20"/>
              </w:rPr>
              <w:t>
Жабдықтың жай-күйін бақылау. Нұсқаулыққа, өнеркәсіптік қауіпсіздік талаптарына сәйкес орындалған жұмыстардың сапасын бағалау.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640"/>
          <w:p>
            <w:pPr>
              <w:spacing w:after="20"/>
              <w:ind w:left="20"/>
              <w:jc w:val="both"/>
            </w:pPr>
            <w:r>
              <w:rPr>
                <w:rFonts w:ascii="Times New Roman"/>
                <w:b w:val="false"/>
                <w:i w:val="false"/>
                <w:color w:val="000000"/>
                <w:sz w:val="20"/>
              </w:rPr>
              <w:t>
Дағды 1:</w:t>
            </w:r>
          </w:p>
          <w:bookmarkEnd w:id="640"/>
          <w:p>
            <w:pPr>
              <w:spacing w:after="20"/>
              <w:ind w:left="20"/>
              <w:jc w:val="both"/>
            </w:pPr>
            <w:r>
              <w:rPr>
                <w:rFonts w:ascii="Times New Roman"/>
                <w:b w:val="false"/>
                <w:i w:val="false"/>
                <w:color w:val="000000"/>
                <w:sz w:val="20"/>
              </w:rPr>
              <w:t>
Бұйымдарды тиеу- түсірудің тиістілігін тексеру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41"/>
          <w:p>
            <w:pPr>
              <w:spacing w:after="20"/>
              <w:ind w:left="20"/>
              <w:jc w:val="both"/>
            </w:pPr>
            <w:r>
              <w:rPr>
                <w:rFonts w:ascii="Times New Roman"/>
                <w:b w:val="false"/>
                <w:i w:val="false"/>
                <w:color w:val="000000"/>
                <w:sz w:val="20"/>
              </w:rPr>
              <w:t>
2 разряд</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тиеу-түсіруді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642"/>
          <w:p>
            <w:pPr>
              <w:spacing w:after="20"/>
              <w:ind w:left="20"/>
              <w:jc w:val="both"/>
            </w:pPr>
            <w:r>
              <w:rPr>
                <w:rFonts w:ascii="Times New Roman"/>
                <w:b w:val="false"/>
                <w:i w:val="false"/>
                <w:color w:val="000000"/>
                <w:sz w:val="20"/>
              </w:rPr>
              <w:t>
2 разряд</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камералары мен пештерді тиеу-түсіру тәсілдері, жабдықтар мен механизмдердің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гигиена талаптары</w:t>
            </w:r>
          </w:p>
          <w:p>
            <w:pPr>
              <w:spacing w:after="20"/>
              <w:ind w:left="20"/>
              <w:jc w:val="both"/>
            </w:pPr>
            <w:r>
              <w:rPr>
                <w:rFonts w:ascii="Times New Roman"/>
                <w:b w:val="false"/>
                <w:i w:val="false"/>
                <w:color w:val="000000"/>
                <w:sz w:val="20"/>
              </w:rPr>
              <w:t>
3. Өрт, өнеркәсіптік және экологиялық қауіпсіздік талаптары</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Тәртіптілік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фабрикаттарды және дайын өнімді қабылдаушы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"Кептіру камералары мен пештерді тиеу жөніндегі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8181-9-017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 мен пештерді тиеу жөніндегі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643"/>
          <w:p>
            <w:pPr>
              <w:spacing w:after="20"/>
              <w:ind w:left="20"/>
              <w:jc w:val="both"/>
            </w:pPr>
            <w:r>
              <w:rPr>
                <w:rFonts w:ascii="Times New Roman"/>
                <w:b w:val="false"/>
                <w:i w:val="false"/>
                <w:color w:val="000000"/>
                <w:sz w:val="20"/>
              </w:rPr>
              <w:t>
40-шығарылым. "Жұмыстар мен жұмысшы кәсіптерінің бірыңғай тарифтік-біліктілік анықтамалығын (40-шығарылым) бекіту туралы" 2021 жылғы 13 қыркүйектегі № 334 Қазақстан Республикасы Еңбек және халықты әлеуметтік қорғау министрінің бұйрығы. Қазақстан Республикасының Әділет министрлігінде 2021 жылғы 16 қыркүйекте № 24371 болып тіркелді.</w:t>
            </w:r>
          </w:p>
          <w:bookmarkEnd w:id="643"/>
          <w:p>
            <w:pPr>
              <w:spacing w:after="20"/>
              <w:ind w:left="20"/>
              <w:jc w:val="both"/>
            </w:pPr>
            <w:r>
              <w:rPr>
                <w:rFonts w:ascii="Times New Roman"/>
                <w:b w:val="false"/>
                <w:i w:val="false"/>
                <w:color w:val="000000"/>
                <w:sz w:val="20"/>
              </w:rPr>
              <w:t>
Кептіру және пештерді тиеуші-түсіруші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644"/>
          <w:p>
            <w:pPr>
              <w:spacing w:after="20"/>
              <w:ind w:left="20"/>
              <w:jc w:val="both"/>
            </w:pPr>
            <w:r>
              <w:rPr>
                <w:rFonts w:ascii="Times New Roman"/>
                <w:b w:val="false"/>
                <w:i w:val="false"/>
                <w:color w:val="000000"/>
                <w:sz w:val="20"/>
              </w:rPr>
              <w:t>
Мамандық:</w:t>
            </w:r>
          </w:p>
          <w:bookmarkEnd w:id="644"/>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45"/>
          <w:p>
            <w:pPr>
              <w:spacing w:after="20"/>
              <w:ind w:left="20"/>
              <w:jc w:val="both"/>
            </w:pPr>
            <w:r>
              <w:rPr>
                <w:rFonts w:ascii="Times New Roman"/>
                <w:b w:val="false"/>
                <w:i w:val="false"/>
                <w:color w:val="000000"/>
                <w:sz w:val="20"/>
              </w:rPr>
              <w:t>
Біліктілік:</w:t>
            </w:r>
          </w:p>
          <w:bookmarkEnd w:id="645"/>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646"/>
          <w:p>
            <w:pPr>
              <w:spacing w:after="20"/>
              <w:ind w:left="20"/>
              <w:jc w:val="both"/>
            </w:pPr>
            <w:r>
              <w:rPr>
                <w:rFonts w:ascii="Times New Roman"/>
                <w:b w:val="false"/>
                <w:i w:val="false"/>
                <w:color w:val="000000"/>
                <w:sz w:val="20"/>
              </w:rPr>
              <w:t>
Мамандық:</w:t>
            </w:r>
          </w:p>
          <w:bookmarkEnd w:id="64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647"/>
          <w:p>
            <w:pPr>
              <w:spacing w:after="20"/>
              <w:ind w:left="20"/>
              <w:jc w:val="both"/>
            </w:pPr>
            <w:r>
              <w:rPr>
                <w:rFonts w:ascii="Times New Roman"/>
                <w:b w:val="false"/>
                <w:i w:val="false"/>
                <w:color w:val="000000"/>
                <w:sz w:val="20"/>
              </w:rPr>
              <w:t>
Біліктілік:</w:t>
            </w:r>
          </w:p>
          <w:bookmarkEnd w:id="64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7313-4-012 - Кептіргіштер мен пештерге тиеуші – түсіруші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күйдіру пештерін, туннельдік пештерді айналмалы және шахталық пештерге тиеу және түсіру жөніндегі жұмысты басқару, шикізатты, диатомды, дірілдейтін және басқа да жылу оқшаулағыш бұйымдарды күйдіру кезінде оларды тиеу және түсіру үшін механизмдер мен құрылғыларды баптау, Іске қосу және тоқтату.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648"/>
          <w:p>
            <w:pPr>
              <w:spacing w:after="20"/>
              <w:ind w:left="20"/>
              <w:jc w:val="both"/>
            </w:pPr>
            <w:r>
              <w:rPr>
                <w:rFonts w:ascii="Times New Roman"/>
                <w:b w:val="false"/>
                <w:i w:val="false"/>
                <w:color w:val="000000"/>
                <w:sz w:val="20"/>
              </w:rPr>
              <w:t>
1. Пайдаланылатын жабдықтар мен механизмдердің жай-күйін тексеру.</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2. Пештерді тиеу және түсіру бойынша жұмысты басқару.</w:t>
            </w:r>
          </w:p>
          <w:p>
            <w:pPr>
              <w:spacing w:after="20"/>
              <w:ind w:left="20"/>
              <w:jc w:val="both"/>
            </w:pPr>
            <w:r>
              <w:rPr>
                <w:rFonts w:ascii="Times New Roman"/>
                <w:b w:val="false"/>
                <w:i w:val="false"/>
                <w:color w:val="000000"/>
                <w:sz w:val="20"/>
              </w:rPr>
              <w:t>
3. Жабдықтың жай-күйін бақылау.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649"/>
          <w:p>
            <w:pPr>
              <w:spacing w:after="20"/>
              <w:ind w:left="20"/>
              <w:jc w:val="both"/>
            </w:pPr>
            <w:r>
              <w:rPr>
                <w:rFonts w:ascii="Times New Roman"/>
                <w:b w:val="false"/>
                <w:i w:val="false"/>
                <w:color w:val="000000"/>
                <w:sz w:val="20"/>
              </w:rPr>
              <w:t>
Еңбек функциясы 1:</w:t>
            </w:r>
          </w:p>
          <w:bookmarkEnd w:id="649"/>
          <w:p>
            <w:pPr>
              <w:spacing w:after="20"/>
              <w:ind w:left="20"/>
              <w:jc w:val="both"/>
            </w:pPr>
            <w:r>
              <w:rPr>
                <w:rFonts w:ascii="Times New Roman"/>
                <w:b w:val="false"/>
                <w:i w:val="false"/>
                <w:color w:val="000000"/>
                <w:sz w:val="20"/>
              </w:rPr>
              <w:t>
Пайдаланылатын жабдықтар мен механизмдердің жай-күйін тексеру.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650"/>
          <w:p>
            <w:pPr>
              <w:spacing w:after="20"/>
              <w:ind w:left="20"/>
              <w:jc w:val="both"/>
            </w:pPr>
            <w:r>
              <w:rPr>
                <w:rFonts w:ascii="Times New Roman"/>
                <w:b w:val="false"/>
                <w:i w:val="false"/>
                <w:color w:val="000000"/>
                <w:sz w:val="20"/>
              </w:rPr>
              <w:t>
Дағды 1:</w:t>
            </w:r>
          </w:p>
          <w:bookmarkEnd w:id="650"/>
          <w:p>
            <w:pPr>
              <w:spacing w:after="20"/>
              <w:ind w:left="20"/>
              <w:jc w:val="both"/>
            </w:pPr>
            <w:r>
              <w:rPr>
                <w:rFonts w:ascii="Times New Roman"/>
                <w:b w:val="false"/>
                <w:i w:val="false"/>
                <w:color w:val="000000"/>
                <w:sz w:val="20"/>
              </w:rPr>
              <w:t>
Қолданылатын құрылғылар мен механизмдердің күйін тексеру.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651"/>
          <w:p>
            <w:pPr>
              <w:spacing w:after="20"/>
              <w:ind w:left="20"/>
              <w:jc w:val="both"/>
            </w:pPr>
            <w:r>
              <w:rPr>
                <w:rFonts w:ascii="Times New Roman"/>
                <w:b w:val="false"/>
                <w:i w:val="false"/>
                <w:color w:val="000000"/>
                <w:sz w:val="20"/>
              </w:rPr>
              <w:t>
3 разряд</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күйін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технологиялық талаптарға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 камерасында және/немесе күйдіру пешінде температуралық режимді, технологияның сәйкестігін тексеру, бұйымдардың күйдіру арбаларына тиелуін, қалыпталған бұйымдардың кептіру арбаларына тиелуін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Қалыпталған күйдірілген бұйымдардың вагонеткаларға тиелуін және бұйым түрінің алынған тапсырысқа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құралдарының нұсқауларын қолдану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652"/>
          <w:p>
            <w:pPr>
              <w:spacing w:after="20"/>
              <w:ind w:left="20"/>
              <w:jc w:val="both"/>
            </w:pPr>
            <w:r>
              <w:rPr>
                <w:rFonts w:ascii="Times New Roman"/>
                <w:b w:val="false"/>
                <w:i w:val="false"/>
                <w:color w:val="000000"/>
                <w:sz w:val="20"/>
              </w:rPr>
              <w:t>
3 разряд</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типтік тапсырмаларды орындау кезінде еңбек пәні, нәтижеге жету құралдары мен тәсілдері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механизмдерді тексеру және жұмысқа дайындау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 және гигиена талаптары</w:t>
            </w:r>
          </w:p>
          <w:p>
            <w:pPr>
              <w:spacing w:after="20"/>
              <w:ind w:left="20"/>
              <w:jc w:val="both"/>
            </w:pPr>
            <w:r>
              <w:rPr>
                <w:rFonts w:ascii="Times New Roman"/>
                <w:b w:val="false"/>
                <w:i w:val="false"/>
                <w:color w:val="000000"/>
                <w:sz w:val="20"/>
              </w:rPr>
              <w:t>
5. Өрт, өнеркәсіптік және экологиялық қауіпсіздік талаптары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653"/>
          <w:p>
            <w:pPr>
              <w:spacing w:after="20"/>
              <w:ind w:left="20"/>
              <w:jc w:val="both"/>
            </w:pPr>
            <w:r>
              <w:rPr>
                <w:rFonts w:ascii="Times New Roman"/>
                <w:b w:val="false"/>
                <w:i w:val="false"/>
                <w:color w:val="000000"/>
                <w:sz w:val="20"/>
              </w:rPr>
              <w:t>
Еңбек функциясы 2:</w:t>
            </w:r>
          </w:p>
          <w:bookmarkEnd w:id="653"/>
          <w:p>
            <w:pPr>
              <w:spacing w:after="20"/>
              <w:ind w:left="20"/>
              <w:jc w:val="both"/>
            </w:pPr>
            <w:r>
              <w:rPr>
                <w:rFonts w:ascii="Times New Roman"/>
                <w:b w:val="false"/>
                <w:i w:val="false"/>
                <w:color w:val="000000"/>
                <w:sz w:val="20"/>
              </w:rPr>
              <w:t>
Пештерді тиеу және түсіру бойынша жұмысты басқару.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654"/>
          <w:p>
            <w:pPr>
              <w:spacing w:after="20"/>
              <w:ind w:left="20"/>
              <w:jc w:val="both"/>
            </w:pPr>
            <w:r>
              <w:rPr>
                <w:rFonts w:ascii="Times New Roman"/>
                <w:b w:val="false"/>
                <w:i w:val="false"/>
                <w:color w:val="000000"/>
                <w:sz w:val="20"/>
              </w:rPr>
              <w:t>
Дағды 1:</w:t>
            </w:r>
          </w:p>
          <w:bookmarkEnd w:id="654"/>
          <w:p>
            <w:pPr>
              <w:spacing w:after="20"/>
              <w:ind w:left="20"/>
              <w:jc w:val="both"/>
            </w:pPr>
            <w:r>
              <w:rPr>
                <w:rFonts w:ascii="Times New Roman"/>
                <w:b w:val="false"/>
                <w:i w:val="false"/>
                <w:color w:val="000000"/>
                <w:sz w:val="20"/>
              </w:rPr>
              <w:t>
Пештерді тиеу түсіру.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55"/>
          <w:p>
            <w:pPr>
              <w:spacing w:after="20"/>
              <w:ind w:left="20"/>
              <w:jc w:val="both"/>
            </w:pPr>
            <w:r>
              <w:rPr>
                <w:rFonts w:ascii="Times New Roman"/>
                <w:b w:val="false"/>
                <w:i w:val="false"/>
                <w:color w:val="000000"/>
                <w:sz w:val="20"/>
              </w:rPr>
              <w:t>
3 разряд</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1. Жүктеу түсіру пештер.</w:t>
            </w:r>
          </w:p>
          <w:p>
            <w:pPr>
              <w:spacing w:after="20"/>
              <w:ind w:left="20"/>
              <w:jc w:val="both"/>
            </w:pPr>
            <w:r>
              <w:rPr>
                <w:rFonts w:ascii="Times New Roman"/>
                <w:b w:val="false"/>
                <w:i w:val="false"/>
                <w:color w:val="000000"/>
                <w:sz w:val="20"/>
              </w:rPr>
              <w:t>
2. Технологиялық талаптарға сәйкес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656"/>
          <w:p>
            <w:pPr>
              <w:spacing w:after="20"/>
              <w:ind w:left="20"/>
              <w:jc w:val="both"/>
            </w:pPr>
            <w:r>
              <w:rPr>
                <w:rFonts w:ascii="Times New Roman"/>
                <w:b w:val="false"/>
                <w:i w:val="false"/>
                <w:color w:val="000000"/>
                <w:sz w:val="20"/>
              </w:rPr>
              <w:t>
кептіру камералары мен пештердегі температуралық режимді бақылау және реттеу.</w:t>
            </w:r>
          </w:p>
          <w:bookmarkEnd w:id="656"/>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657"/>
          <w:p>
            <w:pPr>
              <w:spacing w:after="20"/>
              <w:ind w:left="20"/>
              <w:jc w:val="both"/>
            </w:pPr>
            <w:r>
              <w:rPr>
                <w:rFonts w:ascii="Times New Roman"/>
                <w:b w:val="false"/>
                <w:i w:val="false"/>
                <w:color w:val="000000"/>
                <w:sz w:val="20"/>
              </w:rPr>
              <w:t>
3 разряд</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және күйдіру процесінің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қасиеттері және температуралық күйдіру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 және гигиена талаптары</w:t>
            </w:r>
          </w:p>
          <w:p>
            <w:pPr>
              <w:spacing w:after="20"/>
              <w:ind w:left="20"/>
              <w:jc w:val="both"/>
            </w:pPr>
            <w:r>
              <w:rPr>
                <w:rFonts w:ascii="Times New Roman"/>
                <w:b w:val="false"/>
                <w:i w:val="false"/>
                <w:color w:val="000000"/>
                <w:sz w:val="20"/>
              </w:rPr>
              <w:t>
4. Өрт, өнеркәсіптік және экологиялық қауіпсіздік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658"/>
          <w:p>
            <w:pPr>
              <w:spacing w:after="20"/>
              <w:ind w:left="20"/>
              <w:jc w:val="both"/>
            </w:pPr>
            <w:r>
              <w:rPr>
                <w:rFonts w:ascii="Times New Roman"/>
                <w:b w:val="false"/>
                <w:i w:val="false"/>
                <w:color w:val="000000"/>
                <w:sz w:val="20"/>
              </w:rPr>
              <w:t>
Еңбек функциясы 3:</w:t>
            </w:r>
          </w:p>
          <w:bookmarkEnd w:id="658"/>
          <w:p>
            <w:pPr>
              <w:spacing w:after="20"/>
              <w:ind w:left="20"/>
              <w:jc w:val="both"/>
            </w:pPr>
            <w:r>
              <w:rPr>
                <w:rFonts w:ascii="Times New Roman"/>
                <w:b w:val="false"/>
                <w:i w:val="false"/>
                <w:color w:val="000000"/>
                <w:sz w:val="20"/>
              </w:rPr>
              <w:t>
Жабдықтың жай-күйін бақылау.</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59"/>
          <w:p>
            <w:pPr>
              <w:spacing w:after="20"/>
              <w:ind w:left="20"/>
              <w:jc w:val="both"/>
            </w:pPr>
            <w:r>
              <w:rPr>
                <w:rFonts w:ascii="Times New Roman"/>
                <w:b w:val="false"/>
                <w:i w:val="false"/>
                <w:color w:val="000000"/>
                <w:sz w:val="20"/>
              </w:rPr>
              <w:t>
Дағды 1:</w:t>
            </w:r>
          </w:p>
          <w:bookmarkEnd w:id="659"/>
          <w:p>
            <w:pPr>
              <w:spacing w:after="20"/>
              <w:ind w:left="20"/>
              <w:jc w:val="both"/>
            </w:pPr>
            <w:r>
              <w:rPr>
                <w:rFonts w:ascii="Times New Roman"/>
                <w:b w:val="false"/>
                <w:i w:val="false"/>
                <w:color w:val="000000"/>
                <w:sz w:val="20"/>
              </w:rPr>
              <w:t>
Жабдықтың жай-күйін бақылау инспекциясы.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660"/>
          <w:p>
            <w:pPr>
              <w:spacing w:after="20"/>
              <w:ind w:left="20"/>
              <w:jc w:val="both"/>
            </w:pPr>
            <w:r>
              <w:rPr>
                <w:rFonts w:ascii="Times New Roman"/>
                <w:b w:val="false"/>
                <w:i w:val="false"/>
                <w:color w:val="000000"/>
                <w:sz w:val="20"/>
              </w:rPr>
              <w:t>
3 разряд</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күйін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Жүктеу-жүктеуді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 сапасын тексеріңіз.</w:t>
            </w:r>
          </w:p>
          <w:p>
            <w:pPr>
              <w:spacing w:after="20"/>
              <w:ind w:left="20"/>
              <w:jc w:val="both"/>
            </w:pPr>
            <w:r>
              <w:rPr>
                <w:rFonts w:ascii="Times New Roman"/>
                <w:b w:val="false"/>
                <w:i w:val="false"/>
                <w:color w:val="000000"/>
                <w:sz w:val="20"/>
              </w:rPr>
              <w:t>
4. Өрт сөндіру құралдарының нұсқауларын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61"/>
          <w:p>
            <w:pPr>
              <w:spacing w:after="20"/>
              <w:ind w:left="20"/>
              <w:jc w:val="both"/>
            </w:pPr>
            <w:r>
              <w:rPr>
                <w:rFonts w:ascii="Times New Roman"/>
                <w:b w:val="false"/>
                <w:i w:val="false"/>
                <w:color w:val="000000"/>
                <w:sz w:val="20"/>
              </w:rPr>
              <w:t>
3 разряд</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Дайындалатын бұйымдардың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гигиена талаптары</w:t>
            </w:r>
          </w:p>
          <w:p>
            <w:pPr>
              <w:spacing w:after="20"/>
              <w:ind w:left="20"/>
              <w:jc w:val="both"/>
            </w:pPr>
            <w:r>
              <w:rPr>
                <w:rFonts w:ascii="Times New Roman"/>
                <w:b w:val="false"/>
                <w:i w:val="false"/>
                <w:color w:val="000000"/>
                <w:sz w:val="20"/>
              </w:rPr>
              <w:t>
3. Өрт, өнеркәсіптік және экологиялық қауіпсіздік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Тәртіптілік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фабрикаттарды және дайын өнімді қабылдаушы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"Шихталаушы":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 шығарылым) бекіту туралы" 2024 жылғы 12 ақпандағы № 30 бұйрығы Қазақстан Республикасы Еңбек және халықты әлеуметтік қорғау министрінің бұйрығы. Шихташы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662"/>
          <w:p>
            <w:pPr>
              <w:spacing w:after="20"/>
              <w:ind w:left="20"/>
              <w:jc w:val="both"/>
            </w:pPr>
            <w:r>
              <w:rPr>
                <w:rFonts w:ascii="Times New Roman"/>
                <w:b w:val="false"/>
                <w:i w:val="false"/>
                <w:color w:val="000000"/>
                <w:sz w:val="20"/>
              </w:rPr>
              <w:t>
Мамандық:</w:t>
            </w:r>
          </w:p>
          <w:bookmarkEnd w:id="662"/>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663"/>
          <w:p>
            <w:pPr>
              <w:spacing w:after="20"/>
              <w:ind w:left="20"/>
              <w:jc w:val="both"/>
            </w:pPr>
            <w:r>
              <w:rPr>
                <w:rFonts w:ascii="Times New Roman"/>
                <w:b w:val="false"/>
                <w:i w:val="false"/>
                <w:color w:val="000000"/>
                <w:sz w:val="20"/>
              </w:rPr>
              <w:t>
Біліктілік:</w:t>
            </w:r>
          </w:p>
          <w:bookmarkEnd w:id="663"/>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664"/>
          <w:p>
            <w:pPr>
              <w:spacing w:after="20"/>
              <w:ind w:left="20"/>
              <w:jc w:val="both"/>
            </w:pPr>
            <w:r>
              <w:rPr>
                <w:rFonts w:ascii="Times New Roman"/>
                <w:b w:val="false"/>
                <w:i w:val="false"/>
                <w:color w:val="000000"/>
                <w:sz w:val="20"/>
              </w:rPr>
              <w:t>
Мамандық:</w:t>
            </w:r>
          </w:p>
          <w:bookmarkEnd w:id="664"/>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65"/>
          <w:p>
            <w:pPr>
              <w:spacing w:after="20"/>
              <w:ind w:left="20"/>
              <w:jc w:val="both"/>
            </w:pPr>
            <w:r>
              <w:rPr>
                <w:rFonts w:ascii="Times New Roman"/>
                <w:b w:val="false"/>
                <w:i w:val="false"/>
                <w:color w:val="000000"/>
                <w:sz w:val="20"/>
              </w:rPr>
              <w:t>
Біліктілік:</w:t>
            </w:r>
          </w:p>
          <w:bookmarkEnd w:id="665"/>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өндіруде Жұмыс шихтасын жасау және мөлшерлеу; кестеге және технологиялық процеске сәйкес пешке шихтаны тиеу; тиеу құрылғылары мен басқа да жабдықтарды басқару.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666"/>
          <w:p>
            <w:pPr>
              <w:spacing w:after="20"/>
              <w:ind w:left="20"/>
              <w:jc w:val="both"/>
            </w:pPr>
            <w:r>
              <w:rPr>
                <w:rFonts w:ascii="Times New Roman"/>
                <w:b w:val="false"/>
                <w:i w:val="false"/>
                <w:color w:val="000000"/>
                <w:sz w:val="20"/>
              </w:rPr>
              <w:t>
1. Пайдаланылатын жабдықтар мен механизмдердің жай-күйін тексеру.</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кестесіне және күйдіру процесіне сәйкес пешке шихтаны тиеу.</w:t>
            </w:r>
          </w:p>
          <w:p>
            <w:pPr>
              <w:spacing w:after="20"/>
              <w:ind w:left="20"/>
              <w:jc w:val="both"/>
            </w:pPr>
            <w:r>
              <w:rPr>
                <w:rFonts w:ascii="Times New Roman"/>
                <w:b w:val="false"/>
                <w:i w:val="false"/>
                <w:color w:val="000000"/>
                <w:sz w:val="20"/>
              </w:rPr>
              <w:t>
3. Дайын өнімдерді шығару.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67"/>
          <w:p>
            <w:pPr>
              <w:spacing w:after="20"/>
              <w:ind w:left="20"/>
              <w:jc w:val="both"/>
            </w:pPr>
            <w:r>
              <w:rPr>
                <w:rFonts w:ascii="Times New Roman"/>
                <w:b w:val="false"/>
                <w:i w:val="false"/>
                <w:color w:val="000000"/>
                <w:sz w:val="20"/>
              </w:rPr>
              <w:t>
Еңбек функциясы 1:</w:t>
            </w:r>
          </w:p>
          <w:bookmarkEnd w:id="667"/>
          <w:p>
            <w:pPr>
              <w:spacing w:after="20"/>
              <w:ind w:left="20"/>
              <w:jc w:val="both"/>
            </w:pPr>
            <w:r>
              <w:rPr>
                <w:rFonts w:ascii="Times New Roman"/>
                <w:b w:val="false"/>
                <w:i w:val="false"/>
                <w:color w:val="000000"/>
                <w:sz w:val="20"/>
              </w:rPr>
              <w:t>
Пайдаланылатын жабдықтар мен механизмдердің жай-күйін тексеру.</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668"/>
          <w:p>
            <w:pPr>
              <w:spacing w:after="20"/>
              <w:ind w:left="20"/>
              <w:jc w:val="both"/>
            </w:pPr>
            <w:r>
              <w:rPr>
                <w:rFonts w:ascii="Times New Roman"/>
                <w:b w:val="false"/>
                <w:i w:val="false"/>
                <w:color w:val="000000"/>
                <w:sz w:val="20"/>
              </w:rPr>
              <w:t>
Дағды 1:</w:t>
            </w:r>
          </w:p>
          <w:bookmarkEnd w:id="668"/>
          <w:p>
            <w:pPr>
              <w:spacing w:after="20"/>
              <w:ind w:left="20"/>
              <w:jc w:val="both"/>
            </w:pPr>
            <w:r>
              <w:rPr>
                <w:rFonts w:ascii="Times New Roman"/>
                <w:b w:val="false"/>
                <w:i w:val="false"/>
                <w:color w:val="000000"/>
                <w:sz w:val="20"/>
              </w:rPr>
              <w:t>
Жабдықтар мен механизмдерді жұмысқа дайындау.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669"/>
          <w:p>
            <w:pPr>
              <w:spacing w:after="20"/>
              <w:ind w:left="20"/>
              <w:jc w:val="both"/>
            </w:pPr>
            <w:r>
              <w:rPr>
                <w:rFonts w:ascii="Times New Roman"/>
                <w:b w:val="false"/>
                <w:i w:val="false"/>
                <w:color w:val="000000"/>
                <w:sz w:val="20"/>
              </w:rPr>
              <w:t>
3-4 разряд</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механизмдерді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670"/>
          <w:p>
            <w:pPr>
              <w:spacing w:after="20"/>
              <w:ind w:left="20"/>
              <w:jc w:val="both"/>
            </w:pPr>
            <w:r>
              <w:rPr>
                <w:rFonts w:ascii="Times New Roman"/>
                <w:b w:val="false"/>
                <w:i w:val="false"/>
                <w:color w:val="000000"/>
                <w:sz w:val="20"/>
              </w:rPr>
              <w:t>
3-4 разряд</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типтік тапсырмаларды орындау кезінде еңбек пәні, нәтижеге жету құралдары мен тәсілдері туралы негізгі білім. Жабдықтар мен механизмдерді тексеру және жұмысқа дайындау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 және гигиена талаптары</w:t>
            </w:r>
          </w:p>
          <w:p>
            <w:pPr>
              <w:spacing w:after="20"/>
              <w:ind w:left="20"/>
              <w:jc w:val="both"/>
            </w:pPr>
            <w:r>
              <w:rPr>
                <w:rFonts w:ascii="Times New Roman"/>
                <w:b w:val="false"/>
                <w:i w:val="false"/>
                <w:color w:val="000000"/>
                <w:sz w:val="20"/>
              </w:rPr>
              <w:t>
4. Өрт, өнеркәсіптік және экологиялық қауіпсіздік талаптары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71"/>
          <w:p>
            <w:pPr>
              <w:spacing w:after="20"/>
              <w:ind w:left="20"/>
              <w:jc w:val="both"/>
            </w:pPr>
            <w:r>
              <w:rPr>
                <w:rFonts w:ascii="Times New Roman"/>
                <w:b w:val="false"/>
                <w:i w:val="false"/>
                <w:color w:val="000000"/>
                <w:sz w:val="20"/>
              </w:rPr>
              <w:t>
Еңбек функциясы 2:</w:t>
            </w:r>
          </w:p>
          <w:bookmarkEnd w:id="671"/>
          <w:p>
            <w:pPr>
              <w:spacing w:after="20"/>
              <w:ind w:left="20"/>
              <w:jc w:val="both"/>
            </w:pPr>
            <w:r>
              <w:rPr>
                <w:rFonts w:ascii="Times New Roman"/>
                <w:b w:val="false"/>
                <w:i w:val="false"/>
                <w:color w:val="000000"/>
                <w:sz w:val="20"/>
              </w:rPr>
              <w:t>
Жұмыс кестесіне және күйдіру процесіне сәйкес пешке шихтаны тиеу.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672"/>
          <w:p>
            <w:pPr>
              <w:spacing w:after="20"/>
              <w:ind w:left="20"/>
              <w:jc w:val="both"/>
            </w:pPr>
            <w:r>
              <w:rPr>
                <w:rFonts w:ascii="Times New Roman"/>
                <w:b w:val="false"/>
                <w:i w:val="false"/>
                <w:color w:val="000000"/>
                <w:sz w:val="20"/>
              </w:rPr>
              <w:t>
Дағды 1:</w:t>
            </w:r>
          </w:p>
          <w:bookmarkEnd w:id="672"/>
          <w:p>
            <w:pPr>
              <w:spacing w:after="20"/>
              <w:ind w:left="20"/>
              <w:jc w:val="both"/>
            </w:pPr>
            <w:r>
              <w:rPr>
                <w:rFonts w:ascii="Times New Roman"/>
                <w:b w:val="false"/>
                <w:i w:val="false"/>
                <w:color w:val="000000"/>
                <w:sz w:val="20"/>
              </w:rPr>
              <w:t>
Кестеге және технологиялық процеске сәйкес шихтаны вагранкаларға, пештерге тиеу.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73"/>
          <w:p>
            <w:pPr>
              <w:spacing w:after="20"/>
              <w:ind w:left="20"/>
              <w:jc w:val="both"/>
            </w:pPr>
            <w:r>
              <w:rPr>
                <w:rFonts w:ascii="Times New Roman"/>
                <w:b w:val="false"/>
                <w:i w:val="false"/>
                <w:color w:val="000000"/>
                <w:sz w:val="20"/>
              </w:rPr>
              <w:t>
3-4 разряд</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Кестеге және технологиялық процеске сәйкес шихталарды вагранкаларға, пештерге тиеу. Пештерді, диспенсерлерді, тасымалдағыштарды, скиптерді және басқа механизмдерді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жабдықтар мен механизмдердің жарамдылық деңгейін анықтау.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674"/>
          <w:p>
            <w:pPr>
              <w:spacing w:after="20"/>
              <w:ind w:left="20"/>
              <w:jc w:val="both"/>
            </w:pPr>
            <w:r>
              <w:rPr>
                <w:rFonts w:ascii="Times New Roman"/>
                <w:b w:val="false"/>
                <w:i w:val="false"/>
                <w:color w:val="000000"/>
                <w:sz w:val="20"/>
              </w:rPr>
              <w:t>
3-4 разряд</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Пештердің, диспенсерлердің, транспортерлердің, скиптердің, бақылау-өлшеу және іске қосу аппаратурасының және басқа да механизмдердің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гигиена талаптары</w:t>
            </w:r>
          </w:p>
          <w:p>
            <w:pPr>
              <w:spacing w:after="20"/>
              <w:ind w:left="20"/>
              <w:jc w:val="both"/>
            </w:pPr>
            <w:r>
              <w:rPr>
                <w:rFonts w:ascii="Times New Roman"/>
                <w:b w:val="false"/>
                <w:i w:val="false"/>
                <w:color w:val="000000"/>
                <w:sz w:val="20"/>
              </w:rPr>
              <w:t>
3. Өрт, өнеркәсіптік және экологиялық қауіпсіздік талаптары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675"/>
          <w:p>
            <w:pPr>
              <w:spacing w:after="20"/>
              <w:ind w:left="20"/>
              <w:jc w:val="both"/>
            </w:pPr>
            <w:r>
              <w:rPr>
                <w:rFonts w:ascii="Times New Roman"/>
                <w:b w:val="false"/>
                <w:i w:val="false"/>
                <w:color w:val="000000"/>
                <w:sz w:val="20"/>
              </w:rPr>
              <w:t>
Еңбек функциясы 3:</w:t>
            </w:r>
          </w:p>
          <w:bookmarkEnd w:id="675"/>
          <w:p>
            <w:pPr>
              <w:spacing w:after="20"/>
              <w:ind w:left="20"/>
              <w:jc w:val="both"/>
            </w:pPr>
            <w:r>
              <w:rPr>
                <w:rFonts w:ascii="Times New Roman"/>
                <w:b w:val="false"/>
                <w:i w:val="false"/>
                <w:color w:val="000000"/>
                <w:sz w:val="20"/>
              </w:rPr>
              <w:t>
Дайын өнімдерді шығару.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76"/>
          <w:p>
            <w:pPr>
              <w:spacing w:after="20"/>
              <w:ind w:left="20"/>
              <w:jc w:val="both"/>
            </w:pPr>
            <w:r>
              <w:rPr>
                <w:rFonts w:ascii="Times New Roman"/>
                <w:b w:val="false"/>
                <w:i w:val="false"/>
                <w:color w:val="000000"/>
                <w:sz w:val="20"/>
              </w:rPr>
              <w:t>
Дағды 1:</w:t>
            </w:r>
          </w:p>
          <w:bookmarkEnd w:id="676"/>
          <w:p>
            <w:pPr>
              <w:spacing w:after="20"/>
              <w:ind w:left="20"/>
              <w:jc w:val="both"/>
            </w:pPr>
            <w:r>
              <w:rPr>
                <w:rFonts w:ascii="Times New Roman"/>
                <w:b w:val="false"/>
                <w:i w:val="false"/>
                <w:color w:val="000000"/>
                <w:sz w:val="20"/>
              </w:rPr>
              <w:t>
Дайын өнімді алу.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677"/>
          <w:p>
            <w:pPr>
              <w:spacing w:after="20"/>
              <w:ind w:left="20"/>
              <w:jc w:val="both"/>
            </w:pPr>
            <w:r>
              <w:rPr>
                <w:rFonts w:ascii="Times New Roman"/>
                <w:b w:val="false"/>
                <w:i w:val="false"/>
                <w:color w:val="000000"/>
                <w:sz w:val="20"/>
              </w:rPr>
              <w:t>
3-4 разряд</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алыңыз.</w:t>
            </w:r>
          </w:p>
          <w:p>
            <w:pPr>
              <w:spacing w:after="20"/>
              <w:ind w:left="20"/>
              <w:jc w:val="both"/>
            </w:pPr>
            <w:r>
              <w:rPr>
                <w:rFonts w:ascii="Times New Roman"/>
                <w:b w:val="false"/>
                <w:i w:val="false"/>
                <w:color w:val="000000"/>
                <w:sz w:val="20"/>
              </w:rPr>
              <w:t>
2. Бұйымдар мен материалдардың сапасын бағалау, өндіріске түсетін бұйымдардың түрлерін анықтау.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78"/>
          <w:p>
            <w:pPr>
              <w:spacing w:after="20"/>
              <w:ind w:left="20"/>
              <w:jc w:val="both"/>
            </w:pPr>
            <w:r>
              <w:rPr>
                <w:rFonts w:ascii="Times New Roman"/>
                <w:b w:val="false"/>
                <w:i w:val="false"/>
                <w:color w:val="000000"/>
                <w:sz w:val="20"/>
              </w:rPr>
              <w:t>
3-4 разряд</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 мен материалдардың түрлері, олардың сапалық сипаттамаларына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гигиена талаптары</w:t>
            </w:r>
          </w:p>
          <w:p>
            <w:pPr>
              <w:spacing w:after="20"/>
              <w:ind w:left="20"/>
              <w:jc w:val="both"/>
            </w:pPr>
            <w:r>
              <w:rPr>
                <w:rFonts w:ascii="Times New Roman"/>
                <w:b w:val="false"/>
                <w:i w:val="false"/>
                <w:color w:val="000000"/>
                <w:sz w:val="20"/>
              </w:rPr>
              <w:t>
3. Өрт, өнеркәсіптік және экологиялық қауіпсіздік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679"/>
          <w:p>
            <w:pPr>
              <w:spacing w:after="20"/>
              <w:ind w:left="20"/>
              <w:jc w:val="both"/>
            </w:pPr>
            <w:r>
              <w:rPr>
                <w:rFonts w:ascii="Times New Roman"/>
                <w:b w:val="false"/>
                <w:i w:val="false"/>
                <w:color w:val="000000"/>
                <w:sz w:val="20"/>
              </w:rPr>
              <w:t>
Дербестік және жауапкершілік</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"Бұйымдарды, конструкцияларды және құрылыс материалдарын өндіруде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өндіруде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680"/>
          <w:p>
            <w:pPr>
              <w:spacing w:after="20"/>
              <w:ind w:left="20"/>
              <w:jc w:val="both"/>
            </w:pPr>
            <w:r>
              <w:rPr>
                <w:rFonts w:ascii="Times New Roman"/>
                <w:b w:val="false"/>
                <w:i w:val="false"/>
                <w:color w:val="000000"/>
                <w:sz w:val="20"/>
              </w:rPr>
              <w:t>
40-шығарылым. "Жұмыстар мен жұмысшы кәсіптерінің бірыңғай тарифтік-біліктілік анықтамалығын (40-шығарылым) бекіту туралы" 2021 жылғы 13 қыркүйектегі № 334 Қазақстан Республикасы Еңбек және халықты әлеуметтік қорғау министрінің бұйрығы. Қазақстан Республикасының Әділет министрлігінде 2021 жылғы 16 қыркүйекте № 24371 болып тіркелді.</w:t>
            </w:r>
          </w:p>
          <w:bookmarkEnd w:id="680"/>
          <w:p>
            <w:pPr>
              <w:spacing w:after="20"/>
              <w:ind w:left="20"/>
              <w:jc w:val="both"/>
            </w:pPr>
            <w:r>
              <w:rPr>
                <w:rFonts w:ascii="Times New Roman"/>
                <w:b w:val="false"/>
                <w:i w:val="false"/>
                <w:color w:val="000000"/>
                <w:sz w:val="20"/>
              </w:rPr>
              <w:t>
Бұйымдарды, конструкцияларды және құрылыс материалдарын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81"/>
          <w:p>
            <w:pPr>
              <w:spacing w:after="20"/>
              <w:ind w:left="20"/>
              <w:jc w:val="both"/>
            </w:pPr>
            <w:r>
              <w:rPr>
                <w:rFonts w:ascii="Times New Roman"/>
                <w:b w:val="false"/>
                <w:i w:val="false"/>
                <w:color w:val="000000"/>
                <w:sz w:val="20"/>
              </w:rPr>
              <w:t>
Мамандық:</w:t>
            </w:r>
          </w:p>
          <w:bookmarkEnd w:id="681"/>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682"/>
          <w:p>
            <w:pPr>
              <w:spacing w:after="20"/>
              <w:ind w:left="20"/>
              <w:jc w:val="both"/>
            </w:pPr>
            <w:r>
              <w:rPr>
                <w:rFonts w:ascii="Times New Roman"/>
                <w:b w:val="false"/>
                <w:i w:val="false"/>
                <w:color w:val="000000"/>
                <w:sz w:val="20"/>
              </w:rPr>
              <w:t>
Біліктілік:</w:t>
            </w:r>
          </w:p>
          <w:bookmarkEnd w:id="68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683"/>
          <w:p>
            <w:pPr>
              <w:spacing w:after="20"/>
              <w:ind w:left="20"/>
              <w:jc w:val="both"/>
            </w:pPr>
            <w:r>
              <w:rPr>
                <w:rFonts w:ascii="Times New Roman"/>
                <w:b w:val="false"/>
                <w:i w:val="false"/>
                <w:color w:val="000000"/>
                <w:sz w:val="20"/>
              </w:rPr>
              <w:t>
1. Пайдаланылатын жабдықтар мен механизмдердің жай-күйін тексеру. Материалдар мен жабдықтарды жұмысқа дайындау.</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типтік әдістерді орындау кезінде еңбек пәні, нәтижеге жету құралдары мен тәсілдері туралы негізгі білім. Кестеге және технологиялық процеске сәйкес дұрыс қалыптауды анықтау әдістері. Жабдықтар мен механизмдерді тексеру және жұмысқа дайындау ережелері.</w:t>
            </w:r>
          </w:p>
          <w:p>
            <w:pPr>
              <w:spacing w:after="20"/>
              <w:ind w:left="20"/>
              <w:jc w:val="both"/>
            </w:pPr>
            <w:r>
              <w:rPr>
                <w:rFonts w:ascii="Times New Roman"/>
                <w:b w:val="false"/>
                <w:i w:val="false"/>
                <w:color w:val="000000"/>
                <w:sz w:val="20"/>
              </w:rPr>
              <w:t>
3. Жабдықтың жай-күйін бақылау. Нұсқаулыққа, өнеркәсіптік қауіпсіздік талаптарына сәйкес орындалған жұмыстардың сапасын бағалау.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684"/>
          <w:p>
            <w:pPr>
              <w:spacing w:after="20"/>
              <w:ind w:left="20"/>
              <w:jc w:val="both"/>
            </w:pPr>
            <w:r>
              <w:rPr>
                <w:rFonts w:ascii="Times New Roman"/>
                <w:b w:val="false"/>
                <w:i w:val="false"/>
                <w:color w:val="000000"/>
                <w:sz w:val="20"/>
              </w:rPr>
              <w:t>
Еңбек функциясы 1:</w:t>
            </w:r>
          </w:p>
          <w:bookmarkEnd w:id="684"/>
          <w:p>
            <w:pPr>
              <w:spacing w:after="20"/>
              <w:ind w:left="20"/>
              <w:jc w:val="both"/>
            </w:pPr>
            <w:r>
              <w:rPr>
                <w:rFonts w:ascii="Times New Roman"/>
                <w:b w:val="false"/>
                <w:i w:val="false"/>
                <w:color w:val="000000"/>
                <w:sz w:val="20"/>
              </w:rPr>
              <w:t>
Пайдаланылатын жабдықтар мен механизмдердің жай-күйін тексеру. Материалдар мен жабдықтарды жұмысқа дайындау.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685"/>
          <w:p>
            <w:pPr>
              <w:spacing w:after="20"/>
              <w:ind w:left="20"/>
              <w:jc w:val="both"/>
            </w:pPr>
            <w:r>
              <w:rPr>
                <w:rFonts w:ascii="Times New Roman"/>
                <w:b w:val="false"/>
                <w:i w:val="false"/>
                <w:color w:val="000000"/>
                <w:sz w:val="20"/>
              </w:rPr>
              <w:t>
Дағды 1:</w:t>
            </w:r>
          </w:p>
          <w:bookmarkEnd w:id="685"/>
          <w:p>
            <w:pPr>
              <w:spacing w:after="20"/>
              <w:ind w:left="20"/>
              <w:jc w:val="both"/>
            </w:pPr>
            <w:r>
              <w:rPr>
                <w:rFonts w:ascii="Times New Roman"/>
                <w:b w:val="false"/>
                <w:i w:val="false"/>
                <w:color w:val="000000"/>
                <w:sz w:val="20"/>
              </w:rPr>
              <w:t>
Жабдықтар мен механизмдерді жұмысқа дайындау. Кестеге және технологиялық процеске сәйкес бұйымдарды қалыптау.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86"/>
          <w:p>
            <w:pPr>
              <w:spacing w:after="20"/>
              <w:ind w:left="20"/>
              <w:jc w:val="both"/>
            </w:pPr>
            <w:r>
              <w:rPr>
                <w:rFonts w:ascii="Times New Roman"/>
                <w:b w:val="false"/>
                <w:i w:val="false"/>
                <w:color w:val="000000"/>
                <w:sz w:val="20"/>
              </w:rPr>
              <w:t>
2 разряд</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механизмдерді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кестеге және технологиялық процеске сәйкес пішіндеңіз.</w:t>
            </w:r>
          </w:p>
          <w:p>
            <w:pPr>
              <w:spacing w:after="20"/>
              <w:ind w:left="20"/>
              <w:jc w:val="both"/>
            </w:pPr>
            <w:r>
              <w:rPr>
                <w:rFonts w:ascii="Times New Roman"/>
                <w:b w:val="false"/>
                <w:i w:val="false"/>
                <w:color w:val="000000"/>
                <w:sz w:val="20"/>
              </w:rPr>
              <w:t>
3. Еңбекті қорғау, өндірістік санитария және гигиена талаптарын сақтау.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687"/>
          <w:p>
            <w:pPr>
              <w:spacing w:after="20"/>
              <w:ind w:left="20"/>
              <w:jc w:val="both"/>
            </w:pPr>
            <w:r>
              <w:rPr>
                <w:rFonts w:ascii="Times New Roman"/>
                <w:b w:val="false"/>
                <w:i w:val="false"/>
                <w:color w:val="000000"/>
                <w:sz w:val="20"/>
              </w:rPr>
              <w:t>
2 разряд</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типтік әдістерді орындау кезінде еңбек пәні, нәтижеге жету құралдары мен тәсілдері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Кестеге және технологиялық процеске сәйкес дұрыс қалыптауды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механизмдерді тексеру және жұмысқа дайындау ережелері.</w:t>
            </w:r>
          </w:p>
          <w:p>
            <w:pPr>
              <w:spacing w:after="20"/>
              <w:ind w:left="20"/>
              <w:jc w:val="both"/>
            </w:pPr>
            <w:r>
              <w:rPr>
                <w:rFonts w:ascii="Times New Roman"/>
                <w:b w:val="false"/>
                <w:i w:val="false"/>
                <w:color w:val="000000"/>
                <w:sz w:val="20"/>
              </w:rPr>
              <w:t>
4. Еңбекті қорғау талаптары, оның ішінде жұмыс орнында</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688"/>
          <w:p>
            <w:pPr>
              <w:spacing w:after="20"/>
              <w:ind w:left="20"/>
              <w:jc w:val="both"/>
            </w:pPr>
            <w:r>
              <w:rPr>
                <w:rFonts w:ascii="Times New Roman"/>
                <w:b w:val="false"/>
                <w:i w:val="false"/>
                <w:color w:val="000000"/>
                <w:sz w:val="20"/>
              </w:rPr>
              <w:t>
Еңбек функциясы 2:</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типтік әдістерді орындау кезінде еңбек пәні, нәтижеге жету құралдары мен тәсілдері туралы негізгі білім. Кестеге және технологиялық процеске сәйкес дұрыс қалыптауды анықтау әдістері.</w:t>
            </w:r>
          </w:p>
          <w:p>
            <w:pPr>
              <w:spacing w:after="20"/>
              <w:ind w:left="20"/>
              <w:jc w:val="both"/>
            </w:pPr>
            <w:r>
              <w:rPr>
                <w:rFonts w:ascii="Times New Roman"/>
                <w:b w:val="false"/>
                <w:i w:val="false"/>
                <w:color w:val="000000"/>
                <w:sz w:val="20"/>
              </w:rPr>
              <w:t>
Жабдықтар мен механизмдерді тексеру және жұмысқа дайындау ережелері.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689"/>
          <w:p>
            <w:pPr>
              <w:spacing w:after="20"/>
              <w:ind w:left="20"/>
              <w:jc w:val="both"/>
            </w:pPr>
            <w:r>
              <w:rPr>
                <w:rFonts w:ascii="Times New Roman"/>
                <w:b w:val="false"/>
                <w:i w:val="false"/>
                <w:color w:val="000000"/>
                <w:sz w:val="20"/>
              </w:rPr>
              <w:t>
Дағды 1:</w:t>
            </w:r>
          </w:p>
          <w:bookmarkEnd w:id="689"/>
          <w:p>
            <w:pPr>
              <w:spacing w:after="20"/>
              <w:ind w:left="20"/>
              <w:jc w:val="both"/>
            </w:pPr>
            <w:r>
              <w:rPr>
                <w:rFonts w:ascii="Times New Roman"/>
                <w:b w:val="false"/>
                <w:i w:val="false"/>
                <w:color w:val="000000"/>
                <w:sz w:val="20"/>
              </w:rPr>
              <w:t>
Жабдықтар мен механизмдерді жұмысқа дайындау. Кестеге және технологиялық процеске сәйкес бұйымдарды қалыптау.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690"/>
          <w:p>
            <w:pPr>
              <w:spacing w:after="20"/>
              <w:ind w:left="20"/>
              <w:jc w:val="both"/>
            </w:pPr>
            <w:r>
              <w:rPr>
                <w:rFonts w:ascii="Times New Roman"/>
                <w:b w:val="false"/>
                <w:i w:val="false"/>
                <w:color w:val="000000"/>
                <w:sz w:val="20"/>
              </w:rPr>
              <w:t>
2 разряд</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механизмдерді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кестеге және технологиялық процеске сәйкес пішіндеңіз.</w:t>
            </w:r>
          </w:p>
          <w:p>
            <w:pPr>
              <w:spacing w:after="20"/>
              <w:ind w:left="20"/>
              <w:jc w:val="both"/>
            </w:pPr>
            <w:r>
              <w:rPr>
                <w:rFonts w:ascii="Times New Roman"/>
                <w:b w:val="false"/>
                <w:i w:val="false"/>
                <w:color w:val="000000"/>
                <w:sz w:val="20"/>
              </w:rPr>
              <w:t>
3. Еңбекті қорғау, өндірістік санитария және гигиена талаптарын сақтау.</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691"/>
          <w:p>
            <w:pPr>
              <w:spacing w:after="20"/>
              <w:ind w:left="20"/>
              <w:jc w:val="both"/>
            </w:pPr>
            <w:r>
              <w:rPr>
                <w:rFonts w:ascii="Times New Roman"/>
                <w:b w:val="false"/>
                <w:i w:val="false"/>
                <w:color w:val="000000"/>
                <w:sz w:val="20"/>
              </w:rPr>
              <w:t>
2 разряд</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Базовые знания о предмете труда, средствах и способах достижения результата при выполнении простых типовых способов.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определения надлежащей формовки в соответствии с графиком и технологическим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осмотра и подготовки оборудования и механизмов к работе.</w:t>
            </w:r>
          </w:p>
          <w:p>
            <w:pPr>
              <w:spacing w:after="20"/>
              <w:ind w:left="20"/>
              <w:jc w:val="both"/>
            </w:pPr>
            <w:r>
              <w:rPr>
                <w:rFonts w:ascii="Times New Roman"/>
                <w:b w:val="false"/>
                <w:i w:val="false"/>
                <w:color w:val="000000"/>
                <w:sz w:val="20"/>
              </w:rPr>
              <w:t>
4. Требования охраны труда, в том числе на рабочем месте.</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692"/>
          <w:p>
            <w:pPr>
              <w:spacing w:after="20"/>
              <w:ind w:left="20"/>
              <w:jc w:val="both"/>
            </w:pPr>
            <w:r>
              <w:rPr>
                <w:rFonts w:ascii="Times New Roman"/>
                <w:b w:val="false"/>
                <w:i w:val="false"/>
                <w:color w:val="000000"/>
                <w:sz w:val="20"/>
              </w:rPr>
              <w:t>
Еңбек функциясы 3:</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жай-күйін бақылау.</w:t>
            </w:r>
          </w:p>
          <w:p>
            <w:pPr>
              <w:spacing w:after="20"/>
              <w:ind w:left="20"/>
              <w:jc w:val="both"/>
            </w:pPr>
            <w:r>
              <w:rPr>
                <w:rFonts w:ascii="Times New Roman"/>
                <w:b w:val="false"/>
                <w:i w:val="false"/>
                <w:color w:val="000000"/>
                <w:sz w:val="20"/>
              </w:rPr>
              <w:t>
Нұсқаулыққа, өнеркәсіптік қауіпсіздік талаптарына сәйкес орындалған жұмыстардың сапасын бағалау.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693"/>
          <w:p>
            <w:pPr>
              <w:spacing w:after="20"/>
              <w:ind w:left="20"/>
              <w:jc w:val="both"/>
            </w:pPr>
            <w:r>
              <w:rPr>
                <w:rFonts w:ascii="Times New Roman"/>
                <w:b w:val="false"/>
                <w:i w:val="false"/>
                <w:color w:val="000000"/>
                <w:sz w:val="20"/>
              </w:rPr>
              <w:t>
Дағды 1:</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 мен механизмдерді жұмысқа дайындау.</w:t>
            </w:r>
          </w:p>
          <w:p>
            <w:pPr>
              <w:spacing w:after="20"/>
              <w:ind w:left="20"/>
              <w:jc w:val="both"/>
            </w:pPr>
            <w:r>
              <w:rPr>
                <w:rFonts w:ascii="Times New Roman"/>
                <w:b w:val="false"/>
                <w:i w:val="false"/>
                <w:color w:val="000000"/>
                <w:sz w:val="20"/>
              </w:rPr>
              <w:t>
Кестеге және технологиялық процеске сәйкес бұйымдарды қалыптау.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94"/>
          <w:p>
            <w:pPr>
              <w:spacing w:after="20"/>
              <w:ind w:left="20"/>
              <w:jc w:val="both"/>
            </w:pPr>
            <w:r>
              <w:rPr>
                <w:rFonts w:ascii="Times New Roman"/>
                <w:b w:val="false"/>
                <w:i w:val="false"/>
                <w:color w:val="000000"/>
                <w:sz w:val="20"/>
              </w:rPr>
              <w:t>
2 разряд</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механизмдерді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кестеге және технологиялық процеске сәйкес пішіндеңіз.</w:t>
            </w:r>
          </w:p>
          <w:p>
            <w:pPr>
              <w:spacing w:after="20"/>
              <w:ind w:left="20"/>
              <w:jc w:val="both"/>
            </w:pPr>
            <w:r>
              <w:rPr>
                <w:rFonts w:ascii="Times New Roman"/>
                <w:b w:val="false"/>
                <w:i w:val="false"/>
                <w:color w:val="000000"/>
                <w:sz w:val="20"/>
              </w:rPr>
              <w:t>
3. Еңбекті қорғау, өндірістік санитария және гигиена талаптарын сақтау.</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695"/>
          <w:p>
            <w:pPr>
              <w:spacing w:after="20"/>
              <w:ind w:left="20"/>
              <w:jc w:val="both"/>
            </w:pPr>
            <w:r>
              <w:rPr>
                <w:rFonts w:ascii="Times New Roman"/>
                <w:b w:val="false"/>
                <w:i w:val="false"/>
                <w:color w:val="000000"/>
                <w:sz w:val="20"/>
              </w:rPr>
              <w:t>
2 разряд</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Базовые знания о предмете труда, средствах и способах достижения результата при выполнении простых типовых способов.</w:t>
            </w:r>
          </w:p>
          <w:p>
            <w:pPr>
              <w:spacing w:after="20"/>
              <w:ind w:left="20"/>
              <w:jc w:val="both"/>
            </w:pPr>
            <w:r>
              <w:rPr>
                <w:rFonts w:ascii="Times New Roman"/>
                <w:b w:val="false"/>
                <w:i w:val="false"/>
                <w:color w:val="000000"/>
                <w:sz w:val="20"/>
              </w:rPr>
              <w:t>
2. Способы определения надлежащей формовки в соответствии с графиком и технологическим процессом.</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696"/>
          <w:p>
            <w:pPr>
              <w:spacing w:after="20"/>
              <w:ind w:left="20"/>
              <w:jc w:val="both"/>
            </w:pPr>
            <w:r>
              <w:rPr>
                <w:rFonts w:ascii="Times New Roman"/>
                <w:b w:val="false"/>
                <w:i w:val="false"/>
                <w:color w:val="000000"/>
                <w:sz w:val="20"/>
              </w:rPr>
              <w:t>
3. Правила осмотра и подготовки оборудования и механизмов к работе.</w:t>
            </w:r>
          </w:p>
          <w:bookmarkEnd w:id="696"/>
          <w:p>
            <w:pPr>
              <w:spacing w:after="20"/>
              <w:ind w:left="20"/>
              <w:jc w:val="both"/>
            </w:pPr>
            <w:r>
              <w:rPr>
                <w:rFonts w:ascii="Times New Roman"/>
                <w:b w:val="false"/>
                <w:i w:val="false"/>
                <w:color w:val="000000"/>
                <w:sz w:val="20"/>
              </w:rPr>
              <w:t>
4. Требования охраны труда, в том числе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697"/>
          <w:p>
            <w:pPr>
              <w:spacing w:after="20"/>
              <w:ind w:left="20"/>
              <w:jc w:val="both"/>
            </w:pPr>
            <w:r>
              <w:rPr>
                <w:rFonts w:ascii="Times New Roman"/>
                <w:b w:val="false"/>
                <w:i w:val="false"/>
                <w:color w:val="000000"/>
                <w:sz w:val="20"/>
              </w:rPr>
              <w:t>
Жауапкершілік</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"Бұйымдарды, конструкцияларды және құрылыс материалдарын өндіруде қалыптаушы":</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7549-4-067</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өндіруде қалыптаушы</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698"/>
          <w:p>
            <w:pPr>
              <w:spacing w:after="20"/>
              <w:ind w:left="20"/>
              <w:jc w:val="both"/>
            </w:pPr>
            <w:r>
              <w:rPr>
                <w:rFonts w:ascii="Times New Roman"/>
                <w:b w:val="false"/>
                <w:i w:val="false"/>
                <w:color w:val="000000"/>
                <w:sz w:val="20"/>
              </w:rPr>
              <w:t>
40-шығарылым. "Жұмыстар мен жұмысшы кәсіптерінің бірыңғай тарифтік-біліктілік анықтамалығын (40- шығарылым) бекіту туралы" 2021 жылғы 13 қыркүйектегі № 334 Қазақстан Республикасы Еңбек және халықты әлеуметтік қорғау министрінің бұйрығы. Қазақстан Республикасының Әділет министрлігінде 2021 жылғы 16 қыркүйекте № 24371 болып тіркелді.</w:t>
            </w:r>
          </w:p>
          <w:bookmarkEnd w:id="698"/>
          <w:p>
            <w:pPr>
              <w:spacing w:after="20"/>
              <w:ind w:left="20"/>
              <w:jc w:val="both"/>
            </w:pPr>
            <w:r>
              <w:rPr>
                <w:rFonts w:ascii="Times New Roman"/>
                <w:b w:val="false"/>
                <w:i w:val="false"/>
                <w:color w:val="000000"/>
                <w:sz w:val="20"/>
              </w:rPr>
              <w:t>
Бұйымдарды, конструкцияларды және құрылыс материалдарын қалыптаушы</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699"/>
          <w:p>
            <w:pPr>
              <w:spacing w:after="20"/>
              <w:ind w:left="20"/>
              <w:jc w:val="both"/>
            </w:pPr>
            <w:r>
              <w:rPr>
                <w:rFonts w:ascii="Times New Roman"/>
                <w:b w:val="false"/>
                <w:i w:val="false"/>
                <w:color w:val="000000"/>
                <w:sz w:val="20"/>
              </w:rPr>
              <w:t>
Білім деңгейі:</w:t>
            </w:r>
          </w:p>
          <w:bookmarkEnd w:id="699"/>
          <w:p>
            <w:pPr>
              <w:spacing w:after="20"/>
              <w:ind w:left="20"/>
              <w:jc w:val="both"/>
            </w:pPr>
            <w:r>
              <w:rPr>
                <w:rFonts w:ascii="Times New Roman"/>
                <w:b w:val="false"/>
                <w:i w:val="false"/>
                <w:color w:val="000000"/>
                <w:sz w:val="20"/>
              </w:rPr>
              <w:t>
ТжКБ (жұмысшы кәсіптер)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00"/>
          <w:p>
            <w:pPr>
              <w:spacing w:after="20"/>
              <w:ind w:left="20"/>
              <w:jc w:val="both"/>
            </w:pPr>
            <w:r>
              <w:rPr>
                <w:rFonts w:ascii="Times New Roman"/>
                <w:b w:val="false"/>
                <w:i w:val="false"/>
                <w:color w:val="000000"/>
                <w:sz w:val="20"/>
              </w:rPr>
              <w:t>
Мамандық:</w:t>
            </w:r>
          </w:p>
          <w:bookmarkEnd w:id="700"/>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01"/>
          <w:p>
            <w:pPr>
              <w:spacing w:after="20"/>
              <w:ind w:left="20"/>
              <w:jc w:val="both"/>
            </w:pPr>
            <w:r>
              <w:rPr>
                <w:rFonts w:ascii="Times New Roman"/>
                <w:b w:val="false"/>
                <w:i w:val="false"/>
                <w:color w:val="000000"/>
                <w:sz w:val="20"/>
              </w:rPr>
              <w:t>
Біліктілік:</w:t>
            </w:r>
          </w:p>
          <w:bookmarkEnd w:id="70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702"/>
          <w:p>
            <w:pPr>
              <w:spacing w:after="20"/>
              <w:ind w:left="20"/>
              <w:jc w:val="both"/>
            </w:pPr>
            <w:r>
              <w:rPr>
                <w:rFonts w:ascii="Times New Roman"/>
                <w:b w:val="false"/>
                <w:i w:val="false"/>
                <w:color w:val="000000"/>
                <w:sz w:val="20"/>
              </w:rPr>
              <w:t>
Мамандық:</w:t>
            </w:r>
          </w:p>
          <w:bookmarkEnd w:id="702"/>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703"/>
          <w:p>
            <w:pPr>
              <w:spacing w:after="20"/>
              <w:ind w:left="20"/>
              <w:jc w:val="both"/>
            </w:pPr>
            <w:r>
              <w:rPr>
                <w:rFonts w:ascii="Times New Roman"/>
                <w:b w:val="false"/>
                <w:i w:val="false"/>
                <w:color w:val="000000"/>
                <w:sz w:val="20"/>
              </w:rPr>
              <w:t>
Біліктілік:</w:t>
            </w:r>
          </w:p>
          <w:bookmarkEnd w:id="703"/>
          <w:p>
            <w:pPr>
              <w:spacing w:after="20"/>
              <w:ind w:left="20"/>
              <w:jc w:val="both"/>
            </w:pP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7549-4-068 - Қабырға және ұстатқыш материалдар өндірісіндегі қалыптаушы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қалыптау кезінде көлемді қалыптау машинасының барлық механизмдерінің жұмысын басқару.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бұйымдарын қалыптау бойынша жұмыстарды орындау. Бұйымдарды қалыптау бойынша қосалқы жұмыстарды орындау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04"/>
          <w:p>
            <w:pPr>
              <w:spacing w:after="20"/>
              <w:ind w:left="20"/>
              <w:jc w:val="both"/>
            </w:pPr>
            <w:r>
              <w:rPr>
                <w:rFonts w:ascii="Times New Roman"/>
                <w:b w:val="false"/>
                <w:i w:val="false"/>
                <w:color w:val="000000"/>
                <w:sz w:val="20"/>
              </w:rPr>
              <w:t>
Еңбек функциясы 1:</w:t>
            </w:r>
          </w:p>
          <w:bookmarkEnd w:id="704"/>
          <w:p>
            <w:pPr>
              <w:spacing w:after="20"/>
              <w:ind w:left="20"/>
              <w:jc w:val="both"/>
            </w:pPr>
            <w:r>
              <w:rPr>
                <w:rFonts w:ascii="Times New Roman"/>
                <w:b w:val="false"/>
                <w:i w:val="false"/>
                <w:color w:val="000000"/>
                <w:sz w:val="20"/>
              </w:rPr>
              <w:t>
Құрылыс бұйымдарын қалыптау бойынша жұмыстарды орындау. Бұйымдарды қалыптау бойынша қосалқы жұмыстарды орындау</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705"/>
          <w:p>
            <w:pPr>
              <w:spacing w:after="20"/>
              <w:ind w:left="20"/>
              <w:jc w:val="both"/>
            </w:pPr>
            <w:r>
              <w:rPr>
                <w:rFonts w:ascii="Times New Roman"/>
                <w:b w:val="false"/>
                <w:i w:val="false"/>
                <w:color w:val="000000"/>
                <w:sz w:val="20"/>
              </w:rPr>
              <w:t>
Дағды 1:</w:t>
            </w:r>
          </w:p>
          <w:bookmarkEnd w:id="705"/>
          <w:p>
            <w:pPr>
              <w:spacing w:after="20"/>
              <w:ind w:left="20"/>
              <w:jc w:val="both"/>
            </w:pPr>
            <w:r>
              <w:rPr>
                <w:rFonts w:ascii="Times New Roman"/>
                <w:b w:val="false"/>
                <w:i w:val="false"/>
                <w:color w:val="000000"/>
                <w:sz w:val="20"/>
              </w:rPr>
              <w:t>
Қарапайым және күрделілігі орташа темірбетон бұйымдарын қалыптау бойынша жұмыстарды орындау.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706"/>
          <w:p>
            <w:pPr>
              <w:spacing w:after="20"/>
              <w:ind w:left="20"/>
              <w:jc w:val="both"/>
            </w:pPr>
            <w:r>
              <w:rPr>
                <w:rFonts w:ascii="Times New Roman"/>
                <w:b w:val="false"/>
                <w:i w:val="false"/>
                <w:color w:val="000000"/>
                <w:sz w:val="20"/>
              </w:rPr>
              <w:t>
3-4 разряд</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 темірбетон бұйымдарын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707"/>
          <w:p>
            <w:pPr>
              <w:spacing w:after="20"/>
              <w:ind w:left="20"/>
              <w:jc w:val="both"/>
            </w:pPr>
            <w:r>
              <w:rPr>
                <w:rFonts w:ascii="Times New Roman"/>
                <w:b w:val="false"/>
                <w:i w:val="false"/>
                <w:color w:val="000000"/>
                <w:sz w:val="20"/>
              </w:rPr>
              <w:t>
3-4 разряд</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талаптарға сәйкес дайын өнімнің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талаптары, оның ішінде жұмыс орнында</w:t>
            </w:r>
          </w:p>
          <w:p>
            <w:pPr>
              <w:spacing w:after="20"/>
              <w:ind w:left="20"/>
              <w:jc w:val="both"/>
            </w:pPr>
            <w:r>
              <w:rPr>
                <w:rFonts w:ascii="Times New Roman"/>
                <w:b w:val="false"/>
                <w:i w:val="false"/>
                <w:color w:val="000000"/>
                <w:sz w:val="20"/>
              </w:rPr>
              <w:t>
3. Өндірістік санитария және гигиена талаптары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708"/>
          <w:p>
            <w:pPr>
              <w:spacing w:after="20"/>
              <w:ind w:left="20"/>
              <w:jc w:val="both"/>
            </w:pPr>
            <w:r>
              <w:rPr>
                <w:rFonts w:ascii="Times New Roman"/>
                <w:b w:val="false"/>
                <w:i w:val="false"/>
                <w:color w:val="000000"/>
                <w:sz w:val="20"/>
              </w:rPr>
              <w:t>
Дағды 2:</w:t>
            </w:r>
          </w:p>
          <w:bookmarkEnd w:id="708"/>
          <w:p>
            <w:pPr>
              <w:spacing w:after="20"/>
              <w:ind w:left="20"/>
              <w:jc w:val="both"/>
            </w:pPr>
            <w:r>
              <w:rPr>
                <w:rFonts w:ascii="Times New Roman"/>
                <w:b w:val="false"/>
                <w:i w:val="false"/>
                <w:color w:val="000000"/>
                <w:sz w:val="20"/>
              </w:rPr>
              <w:t>
Ірі блоктардың, қаптау плиталарының және т. б. силикат немесе пеносиликат массасынан жасалған бұйымдарды қалыптау бойынша қосалқы жұмыстарды орындау.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709"/>
          <w:p>
            <w:pPr>
              <w:spacing w:after="20"/>
              <w:ind w:left="20"/>
              <w:jc w:val="both"/>
            </w:pPr>
            <w:r>
              <w:rPr>
                <w:rFonts w:ascii="Times New Roman"/>
                <w:b w:val="false"/>
                <w:i w:val="false"/>
                <w:color w:val="000000"/>
                <w:sz w:val="20"/>
              </w:rPr>
              <w:t>
3-4 разряд</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Ірі блоктардың, қаптау тақталарының және т. б. Силикат немесе пеносиликат массасынан жасалған бұйымдарды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10"/>
          <w:p>
            <w:pPr>
              <w:spacing w:after="20"/>
              <w:ind w:left="20"/>
              <w:jc w:val="both"/>
            </w:pPr>
            <w:r>
              <w:rPr>
                <w:rFonts w:ascii="Times New Roman"/>
                <w:b w:val="false"/>
                <w:i w:val="false"/>
                <w:color w:val="000000"/>
                <w:sz w:val="20"/>
              </w:rPr>
              <w:t>
3-4 разряд</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талаптарға сәйкес дайын өнімнің стандарттары мен техникалық шарттары.</w:t>
            </w:r>
          </w:p>
          <w:p>
            <w:pPr>
              <w:spacing w:after="20"/>
              <w:ind w:left="20"/>
              <w:jc w:val="both"/>
            </w:pPr>
            <w:r>
              <w:rPr>
                <w:rFonts w:ascii="Times New Roman"/>
                <w:b w:val="false"/>
                <w:i w:val="false"/>
                <w:color w:val="000000"/>
                <w:sz w:val="20"/>
              </w:rPr>
              <w:t>
2. Еңбекті қорғау талаптары, оның ішінде жұмыс орнында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санитария және гигиена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11"/>
          <w:p>
            <w:pPr>
              <w:spacing w:after="20"/>
              <w:ind w:left="20"/>
              <w:jc w:val="both"/>
            </w:pPr>
            <w:r>
              <w:rPr>
                <w:rFonts w:ascii="Times New Roman"/>
                <w:b w:val="false"/>
                <w:i w:val="false"/>
                <w:color w:val="000000"/>
                <w:sz w:val="20"/>
              </w:rPr>
              <w:t>
Дербестік және жауапкершілік</w:t>
            </w:r>
          </w:p>
          <w:bookmarkEnd w:id="711"/>
          <w:p>
            <w:pPr>
              <w:spacing w:after="20"/>
              <w:ind w:left="20"/>
              <w:jc w:val="both"/>
            </w:pPr>
            <w:r>
              <w:rPr>
                <w:rFonts w:ascii="Times New Roman"/>
                <w:b w:val="false"/>
                <w:i w:val="false"/>
                <w:color w:val="000000"/>
                <w:sz w:val="20"/>
              </w:rPr>
              <w:t>
Шыдамдылық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"Бұйымдарды, конструкцияларды және құрылыс материалдарын өндіруде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өндіруде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712"/>
          <w:p>
            <w:pPr>
              <w:spacing w:after="20"/>
              <w:ind w:left="20"/>
              <w:jc w:val="both"/>
            </w:pPr>
            <w:r>
              <w:rPr>
                <w:rFonts w:ascii="Times New Roman"/>
                <w:b w:val="false"/>
                <w:i w:val="false"/>
                <w:color w:val="000000"/>
                <w:sz w:val="20"/>
              </w:rPr>
              <w:t>
40-шығарылым. "Жұмыстар мен жұмысшы кәсіптерінің бірыңғай тарифтік-біліктілік анықтамалығын (40-шығарылым) бекіту туралы" 2021 жылғы 13 қыркүйектегі № 334 Қазақстан Республикасы Еңбек және халықты әлеуметтік қорғау министрінің бұйрығы. Қазақстан Республикасының Әділет министрлігінде 2021 жылғы 16 қыркүйекте № 24371 болып тіркелді.</w:t>
            </w:r>
          </w:p>
          <w:bookmarkEnd w:id="712"/>
          <w:p>
            <w:pPr>
              <w:spacing w:after="20"/>
              <w:ind w:left="20"/>
              <w:jc w:val="both"/>
            </w:pPr>
            <w:r>
              <w:rPr>
                <w:rFonts w:ascii="Times New Roman"/>
                <w:b w:val="false"/>
                <w:i w:val="false"/>
                <w:color w:val="000000"/>
                <w:sz w:val="20"/>
              </w:rPr>
              <w:t>
Бұйымдарды, конструкцияларды және құрылыс материалдарын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713"/>
          <w:p>
            <w:pPr>
              <w:spacing w:after="20"/>
              <w:ind w:left="20"/>
              <w:jc w:val="both"/>
            </w:pPr>
            <w:r>
              <w:rPr>
                <w:rFonts w:ascii="Times New Roman"/>
                <w:b w:val="false"/>
                <w:i w:val="false"/>
                <w:color w:val="000000"/>
                <w:sz w:val="20"/>
              </w:rPr>
              <w:t>
Білім деңгейі:</w:t>
            </w:r>
          </w:p>
          <w:bookmarkEnd w:id="713"/>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714"/>
          <w:p>
            <w:pPr>
              <w:spacing w:after="20"/>
              <w:ind w:left="20"/>
              <w:jc w:val="both"/>
            </w:pPr>
            <w:r>
              <w:rPr>
                <w:rFonts w:ascii="Times New Roman"/>
                <w:b w:val="false"/>
                <w:i w:val="false"/>
                <w:color w:val="000000"/>
                <w:sz w:val="20"/>
              </w:rPr>
              <w:t>
Мамандық:</w:t>
            </w:r>
          </w:p>
          <w:bookmarkEnd w:id="714"/>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715"/>
          <w:p>
            <w:pPr>
              <w:spacing w:after="20"/>
              <w:ind w:left="20"/>
              <w:jc w:val="both"/>
            </w:pPr>
            <w:r>
              <w:rPr>
                <w:rFonts w:ascii="Times New Roman"/>
                <w:b w:val="false"/>
                <w:i w:val="false"/>
                <w:color w:val="000000"/>
                <w:sz w:val="20"/>
              </w:rPr>
              <w:t>
Біліктілік:</w:t>
            </w:r>
          </w:p>
          <w:bookmarkEnd w:id="71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7549-4-068 - Қабырға және ұстатқыш материалдар өндірісіндегі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қалыптау кезінде көлемді қалыптау машинасының барлық механизмдерінің жұмысын басқару.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(үлкен габаритті, жұқа қабырғалы) бұйымдар мен конструкцияларды қалыптау бойынша жұмыстарды орындау.</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16"/>
          <w:p>
            <w:pPr>
              <w:spacing w:after="20"/>
              <w:ind w:left="20"/>
              <w:jc w:val="both"/>
            </w:pPr>
            <w:r>
              <w:rPr>
                <w:rFonts w:ascii="Times New Roman"/>
                <w:b w:val="false"/>
                <w:i w:val="false"/>
                <w:color w:val="000000"/>
                <w:sz w:val="20"/>
              </w:rPr>
              <w:t>
Еңбек функциясы 1:</w:t>
            </w:r>
          </w:p>
          <w:bookmarkEnd w:id="716"/>
          <w:p>
            <w:pPr>
              <w:spacing w:after="20"/>
              <w:ind w:left="20"/>
              <w:jc w:val="both"/>
            </w:pPr>
            <w:r>
              <w:rPr>
                <w:rFonts w:ascii="Times New Roman"/>
                <w:b w:val="false"/>
                <w:i w:val="false"/>
                <w:color w:val="000000"/>
                <w:sz w:val="20"/>
              </w:rPr>
              <w:t>
Күрделі (үлкен габаритті, жұқа қабырғалы) бұйымдар мен конструкцияларды қалыптау бойынша жұмыстарды орындау.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17"/>
          <w:p>
            <w:pPr>
              <w:spacing w:after="20"/>
              <w:ind w:left="20"/>
              <w:jc w:val="both"/>
            </w:pPr>
            <w:r>
              <w:rPr>
                <w:rFonts w:ascii="Times New Roman"/>
                <w:b w:val="false"/>
                <w:i w:val="false"/>
                <w:color w:val="000000"/>
                <w:sz w:val="20"/>
              </w:rPr>
              <w:t>
Дағды 1:</w:t>
            </w:r>
          </w:p>
          <w:bookmarkEnd w:id="717"/>
          <w:p>
            <w:pPr>
              <w:spacing w:after="20"/>
              <w:ind w:left="20"/>
              <w:jc w:val="both"/>
            </w:pPr>
            <w:r>
              <w:rPr>
                <w:rFonts w:ascii="Times New Roman"/>
                <w:b w:val="false"/>
                <w:i w:val="false"/>
                <w:color w:val="000000"/>
                <w:sz w:val="20"/>
              </w:rPr>
              <w:t>
Күрделі (үлкен габаритті, жұқа қабырғалы) бұйымдар мен конструкцияларды қалыптау.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718"/>
          <w:p>
            <w:pPr>
              <w:spacing w:after="20"/>
              <w:ind w:left="20"/>
              <w:jc w:val="both"/>
            </w:pPr>
            <w:r>
              <w:rPr>
                <w:rFonts w:ascii="Times New Roman"/>
                <w:b w:val="false"/>
                <w:i w:val="false"/>
                <w:color w:val="000000"/>
                <w:sz w:val="20"/>
              </w:rPr>
              <w:t>
5 разряд</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(үлкен өлшемді, жұқа қабырғалы) бұйымдар мен құрылымдарды пішіндеңіз.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4. Өрт сөндіру құралдарының нұсқауларын қолдану</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19"/>
          <w:p>
            <w:pPr>
              <w:spacing w:after="20"/>
              <w:ind w:left="20"/>
              <w:jc w:val="both"/>
            </w:pPr>
            <w:r>
              <w:rPr>
                <w:rFonts w:ascii="Times New Roman"/>
                <w:b w:val="false"/>
                <w:i w:val="false"/>
                <w:color w:val="000000"/>
                <w:sz w:val="20"/>
              </w:rPr>
              <w:t>
5 разряд</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өнімге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Қалыптау режимдері бойынша технологиялық карталардың талаптары.</w:t>
            </w:r>
          </w:p>
          <w:p>
            <w:pPr>
              <w:spacing w:after="20"/>
              <w:ind w:left="20"/>
              <w:jc w:val="both"/>
            </w:pPr>
            <w:r>
              <w:rPr>
                <w:rFonts w:ascii="Times New Roman"/>
                <w:b w:val="false"/>
                <w:i w:val="false"/>
                <w:color w:val="000000"/>
                <w:sz w:val="20"/>
              </w:rPr>
              <w:t>
3. Еңбекті қорғау талаптары, оның ішінде жұмыс орнында</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720"/>
          <w:p>
            <w:pPr>
              <w:spacing w:after="20"/>
              <w:ind w:left="20"/>
              <w:jc w:val="both"/>
            </w:pPr>
            <w:r>
              <w:rPr>
                <w:rFonts w:ascii="Times New Roman"/>
                <w:b w:val="false"/>
                <w:i w:val="false"/>
                <w:color w:val="000000"/>
                <w:sz w:val="20"/>
              </w:rPr>
              <w:t>
Жауапкершілік</w:t>
            </w:r>
          </w:p>
          <w:bookmarkEnd w:id="720"/>
          <w:p>
            <w:pPr>
              <w:spacing w:after="20"/>
              <w:ind w:left="20"/>
              <w:jc w:val="both"/>
            </w:pPr>
            <w:r>
              <w:rPr>
                <w:rFonts w:ascii="Times New Roman"/>
                <w:b w:val="false"/>
                <w:i w:val="false"/>
                <w:color w:val="000000"/>
                <w:sz w:val="20"/>
              </w:rPr>
              <w:t>
Өзгерістерді басқару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"Орнықтырушы":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7549-9-034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Орнықтырушы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721"/>
          <w:p>
            <w:pPr>
              <w:spacing w:after="20"/>
              <w:ind w:left="20"/>
              <w:jc w:val="both"/>
            </w:pPr>
            <w:r>
              <w:rPr>
                <w:rFonts w:ascii="Times New Roman"/>
                <w:b w:val="false"/>
                <w:i w:val="false"/>
                <w:color w:val="000000"/>
                <w:sz w:val="20"/>
              </w:rPr>
              <w:t>
40-шығарылым. "Жұмыстар мен жұмысшы кәсіптерінің бірыңғай тарифтік-біліктілік анықтамалығын (40-шығарылым) бекіту туралы" 2021 жылғы 13 қыркүйектегі № 334 Қазақстан Республикасы Еңбек және халықты әлеуметтік қорғау министрінің бұйрығы. Қазақстан Республикасының Әділет министрлігінде 2021 жылғы 16 қыркүйекте № 24371 болып тіркелді.</w:t>
            </w:r>
          </w:p>
          <w:bookmarkEnd w:id="721"/>
          <w:p>
            <w:pPr>
              <w:spacing w:after="20"/>
              <w:ind w:left="20"/>
              <w:jc w:val="both"/>
            </w:pPr>
            <w:r>
              <w:rPr>
                <w:rFonts w:ascii="Times New Roman"/>
                <w:b w:val="false"/>
                <w:i w:val="false"/>
                <w:color w:val="000000"/>
                <w:sz w:val="20"/>
              </w:rPr>
              <w:t>
Садчик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722"/>
          <w:p>
            <w:pPr>
              <w:spacing w:after="20"/>
              <w:ind w:left="20"/>
              <w:jc w:val="both"/>
            </w:pPr>
            <w:r>
              <w:rPr>
                <w:rFonts w:ascii="Times New Roman"/>
                <w:b w:val="false"/>
                <w:i w:val="false"/>
                <w:color w:val="000000"/>
                <w:sz w:val="20"/>
              </w:rPr>
              <w:t>
Мамандық:</w:t>
            </w:r>
          </w:p>
          <w:bookmarkEnd w:id="722"/>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723"/>
          <w:p>
            <w:pPr>
              <w:spacing w:after="20"/>
              <w:ind w:left="20"/>
              <w:jc w:val="both"/>
            </w:pPr>
            <w:r>
              <w:rPr>
                <w:rFonts w:ascii="Times New Roman"/>
                <w:b w:val="false"/>
                <w:i w:val="false"/>
                <w:color w:val="000000"/>
                <w:sz w:val="20"/>
              </w:rPr>
              <w:t>
Біліктілік:</w:t>
            </w:r>
          </w:p>
          <w:bookmarkEnd w:id="723"/>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724"/>
          <w:p>
            <w:pPr>
              <w:spacing w:after="20"/>
              <w:ind w:left="20"/>
              <w:jc w:val="both"/>
            </w:pPr>
            <w:r>
              <w:rPr>
                <w:rFonts w:ascii="Times New Roman"/>
                <w:b w:val="false"/>
                <w:i w:val="false"/>
                <w:color w:val="000000"/>
                <w:sz w:val="20"/>
              </w:rPr>
              <w:t>
Мамандық:</w:t>
            </w:r>
          </w:p>
          <w:bookmarkEnd w:id="724"/>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725"/>
          <w:p>
            <w:pPr>
              <w:spacing w:after="20"/>
              <w:ind w:left="20"/>
              <w:jc w:val="both"/>
            </w:pPr>
            <w:r>
              <w:rPr>
                <w:rFonts w:ascii="Times New Roman"/>
                <w:b w:val="false"/>
                <w:i w:val="false"/>
                <w:color w:val="000000"/>
                <w:sz w:val="20"/>
              </w:rPr>
              <w:t>
Біліктілік:</w:t>
            </w:r>
          </w:p>
          <w:bookmarkEnd w:id="72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7549-4-052 - Тасты күйдіру пешіне орнықтырушы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Кірпіш-шикізатты, плиткаларды, керамикалық блоктарды, сақиналы күйдіру пештерінің камераларына дренаждық құбырларды торлау; шикізатты қабылдамау және т. б.</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26"/>
          <w:p>
            <w:pPr>
              <w:spacing w:after="20"/>
              <w:ind w:left="20"/>
              <w:jc w:val="both"/>
            </w:pPr>
            <w:r>
              <w:rPr>
                <w:rFonts w:ascii="Times New Roman"/>
                <w:b w:val="false"/>
                <w:i w:val="false"/>
                <w:color w:val="000000"/>
                <w:sz w:val="20"/>
              </w:rPr>
              <w:t>
1. Пайдаланылатын жабдықтар мен механизмдердің жай-күйін тексеру.</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 мен жабдықтарды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бұйымдарын шығару бойынша жұмыстарды орындау. Кірпіш-шитті, плиткаларды, керамикалық блоктарды, сақиналы күйдіру пештерінің камераларына дренаждық құбырларды торлау.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Шикізатты қабылдамау.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Садко төменгі қатарлар.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От арналарының аяқтарын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түтіктерінің астына торлы торларды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Плитка торына арналған шикі кірпіштен жасалған кассеталар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Шатыр плиткалары немесе дренаждық</w:t>
            </w:r>
          </w:p>
          <w:p>
            <w:pPr>
              <w:spacing w:after="20"/>
              <w:ind w:left="20"/>
              <w:jc w:val="both"/>
            </w:pPr>
            <w:r>
              <w:rPr>
                <w:rFonts w:ascii="Times New Roman"/>
                <w:b w:val="false"/>
                <w:i w:val="false"/>
                <w:color w:val="000000"/>
                <w:sz w:val="20"/>
              </w:rPr>
              <w:t>
3. Жабдықтың жай-күйін бақылау. Кірпіш-шикізат торының, плиткамен немесе дренаждық құбырлармен біріктірілген кірпіш торының әдістерін білу; тордың пештің өнімділігіне әсер ету принципі; шикізат сапасына</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727"/>
          <w:p>
            <w:pPr>
              <w:spacing w:after="20"/>
              <w:ind w:left="20"/>
              <w:jc w:val="both"/>
            </w:pPr>
            <w:r>
              <w:rPr>
                <w:rFonts w:ascii="Times New Roman"/>
                <w:b w:val="false"/>
                <w:i w:val="false"/>
                <w:color w:val="000000"/>
                <w:sz w:val="20"/>
              </w:rPr>
              <w:t>
қойылатын талаптар.</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жабдықтың жұмысындағы ақаулардың алдын алу және жою;</w:t>
            </w:r>
          </w:p>
          <w:p>
            <w:pPr>
              <w:spacing w:after="20"/>
              <w:ind w:left="20"/>
              <w:jc w:val="both"/>
            </w:pPr>
            <w:r>
              <w:rPr>
                <w:rFonts w:ascii="Times New Roman"/>
                <w:b w:val="false"/>
                <w:i w:val="false"/>
                <w:color w:val="000000"/>
                <w:sz w:val="20"/>
              </w:rPr>
              <w:t>
Қызмет көрсетілетін жабдықты іске қосу, тоқтату және майлау қағидалары; қойылатын талаптар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28"/>
          <w:p>
            <w:pPr>
              <w:spacing w:after="20"/>
              <w:ind w:left="20"/>
              <w:jc w:val="both"/>
            </w:pPr>
            <w:r>
              <w:rPr>
                <w:rFonts w:ascii="Times New Roman"/>
                <w:b w:val="false"/>
                <w:i w:val="false"/>
                <w:color w:val="000000"/>
                <w:sz w:val="20"/>
              </w:rPr>
              <w:t>
Дағды 1:</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Тиеу құрылғылары мен материалдарын</w:t>
            </w:r>
          </w:p>
          <w:p>
            <w:pPr>
              <w:spacing w:after="20"/>
              <w:ind w:left="20"/>
              <w:jc w:val="both"/>
            </w:pPr>
            <w:r>
              <w:rPr>
                <w:rFonts w:ascii="Times New Roman"/>
                <w:b w:val="false"/>
                <w:i w:val="false"/>
                <w:color w:val="000000"/>
                <w:sz w:val="20"/>
              </w:rPr>
              <w:t>
Дайындау.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729"/>
          <w:p>
            <w:pPr>
              <w:spacing w:after="20"/>
              <w:ind w:left="20"/>
              <w:jc w:val="both"/>
            </w:pPr>
            <w:r>
              <w:rPr>
                <w:rFonts w:ascii="Times New Roman"/>
                <w:b w:val="false"/>
                <w:i w:val="false"/>
                <w:color w:val="000000"/>
                <w:sz w:val="20"/>
              </w:rPr>
              <w:t>
4 разряд</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жай-күйін</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Материалдар мен</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жұмысқа</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Сақиналы пеш пен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вагонеткалардың құрылысы,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жұмысқа дайындау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ережесі. Шикізат сапасына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Еңбекті қорғау талаптары, оның</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жұмыс орнында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санитария және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талаптары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730"/>
          <w:p>
            <w:pPr>
              <w:spacing w:after="20"/>
              <w:ind w:left="20"/>
              <w:jc w:val="both"/>
            </w:pPr>
            <w:r>
              <w:rPr>
                <w:rFonts w:ascii="Times New Roman"/>
                <w:b w:val="false"/>
                <w:i w:val="false"/>
                <w:color w:val="000000"/>
                <w:sz w:val="20"/>
              </w:rPr>
              <w:t>
Дағды 1:</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білікті садақшының</w:t>
            </w:r>
          </w:p>
          <w:p>
            <w:pPr>
              <w:spacing w:after="20"/>
              <w:ind w:left="20"/>
              <w:jc w:val="both"/>
            </w:pPr>
            <w:r>
              <w:rPr>
                <w:rFonts w:ascii="Times New Roman"/>
                <w:b w:val="false"/>
                <w:i w:val="false"/>
                <w:color w:val="000000"/>
                <w:sz w:val="20"/>
              </w:rPr>
              <w:t>
басшылығымен сақиналы пештерге кірпіш тор.</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бұйымдарын</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731"/>
          <w:p>
            <w:pPr>
              <w:spacing w:after="20"/>
              <w:ind w:left="20"/>
              <w:jc w:val="both"/>
            </w:pPr>
            <w:r>
              <w:rPr>
                <w:rFonts w:ascii="Times New Roman"/>
                <w:b w:val="false"/>
                <w:i w:val="false"/>
                <w:color w:val="000000"/>
                <w:sz w:val="20"/>
              </w:rPr>
              <w:t>
4 разряд</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кестеге және технологиялық процеске сәйкес отырғызыңыз.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бойынша</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Кірпіш-шитті, плиткаларды,</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блоктарды,</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күйдіру</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пештерінің камераларына</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құбырларды</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торлау. Шикізатты</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Садко төменгі</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От арналарының</w:t>
            </w:r>
          </w:p>
        </w:tc>
        <w:tc>
          <w:tcPr>
            <w:tcW w:w="0" w:type="auto"/>
            <w:gridSpan w:val="1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 қалау. Отын</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түтіктерінің астына торлы</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Сақиналы пештің және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торларды төсеу. Плитка</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вагонеткалардың құрылысы;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торына арналған шикі</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пеш вагонеткаларына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жасалған</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ережесі; шикізатты сақиналы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кассеталар құрылғысы.</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пештерге торлау әдістері;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плиткалары немесе</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сапасына қойылатын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w:t>
            </w:r>
          </w:p>
        </w:tc>
        <w:tc>
          <w:tcPr>
            <w:tcW w:w="0" w:type="auto"/>
            <w:gridSpan w:val="1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күйдіру процесі;</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732"/>
          <w:p>
            <w:pPr>
              <w:spacing w:after="20"/>
              <w:ind w:left="20"/>
              <w:jc w:val="both"/>
            </w:pPr>
            <w:r>
              <w:rPr>
                <w:rFonts w:ascii="Times New Roman"/>
                <w:b w:val="false"/>
                <w:i w:val="false"/>
                <w:color w:val="000000"/>
                <w:sz w:val="20"/>
              </w:rPr>
              <w:t>
қолданылатын отынның түрлері мен қасиеттері.</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талаптары, оның ішінде жұмыс орнында</w:t>
            </w:r>
          </w:p>
          <w:p>
            <w:pPr>
              <w:spacing w:after="20"/>
              <w:ind w:left="20"/>
              <w:jc w:val="both"/>
            </w:pPr>
            <w:r>
              <w:rPr>
                <w:rFonts w:ascii="Times New Roman"/>
                <w:b w:val="false"/>
                <w:i w:val="false"/>
                <w:color w:val="000000"/>
                <w:sz w:val="20"/>
              </w:rPr>
              <w:t>
3. Өндірістік санитария және гигиена талаптары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33"/>
          <w:p>
            <w:pPr>
              <w:spacing w:after="20"/>
              <w:ind w:left="20"/>
              <w:jc w:val="both"/>
            </w:pPr>
            <w:r>
              <w:rPr>
                <w:rFonts w:ascii="Times New Roman"/>
                <w:b w:val="false"/>
                <w:i w:val="false"/>
                <w:color w:val="000000"/>
                <w:sz w:val="20"/>
              </w:rPr>
              <w:t>
Еңбек функциясы 3:</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Кірпіш-шикізат торының, плиткамен немесе дренаждық құбырлармен біріктірілген кірпіш торының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тордың пештің өнімділігіне әсер ету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жабдықтың жұмысындағы ақаулардың алдын алу және жою;</w:t>
            </w:r>
          </w:p>
          <w:p>
            <w:pPr>
              <w:spacing w:after="20"/>
              <w:ind w:left="20"/>
              <w:jc w:val="both"/>
            </w:pPr>
            <w:r>
              <w:rPr>
                <w:rFonts w:ascii="Times New Roman"/>
                <w:b w:val="false"/>
                <w:i w:val="false"/>
                <w:color w:val="000000"/>
                <w:sz w:val="20"/>
              </w:rPr>
              <w:t>
Қызмет көрсетілетін жабдықты іске қосу, тоқтату және майлау қағидалары; қойылатын талаптар</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34"/>
          <w:p>
            <w:pPr>
              <w:spacing w:after="20"/>
              <w:ind w:left="20"/>
              <w:jc w:val="both"/>
            </w:pPr>
            <w:r>
              <w:rPr>
                <w:rFonts w:ascii="Times New Roman"/>
                <w:b w:val="false"/>
                <w:i w:val="false"/>
                <w:color w:val="000000"/>
                <w:sz w:val="20"/>
              </w:rPr>
              <w:t>
Дағды 1:</w:t>
            </w:r>
          </w:p>
          <w:bookmarkEnd w:id="734"/>
          <w:p>
            <w:pPr>
              <w:spacing w:after="20"/>
              <w:ind w:left="20"/>
              <w:jc w:val="both"/>
            </w:pPr>
            <w:r>
              <w:rPr>
                <w:rFonts w:ascii="Times New Roman"/>
                <w:b w:val="false"/>
                <w:i w:val="false"/>
                <w:color w:val="000000"/>
                <w:sz w:val="20"/>
              </w:rPr>
              <w:t>
Вагоншаның немесе сақиналы пештің астыня пен қиыршық тастан тазарту.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35"/>
          <w:p>
            <w:pPr>
              <w:spacing w:after="20"/>
              <w:ind w:left="20"/>
              <w:jc w:val="both"/>
            </w:pPr>
            <w:r>
              <w:rPr>
                <w:rFonts w:ascii="Times New Roman"/>
                <w:b w:val="false"/>
                <w:i w:val="false"/>
                <w:color w:val="000000"/>
                <w:sz w:val="20"/>
              </w:rPr>
              <w:t>
4 разряд</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Вагонеткалардың немесе сақиналы пештің астына бо пен қиыршық тастан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Жүктелген және бос вагондарды жылжытыңыз.</w:t>
            </w:r>
          </w:p>
          <w:p>
            <w:pPr>
              <w:spacing w:after="20"/>
              <w:ind w:left="20"/>
              <w:jc w:val="both"/>
            </w:pPr>
            <w:r>
              <w:rPr>
                <w:rFonts w:ascii="Times New Roman"/>
                <w:b w:val="false"/>
                <w:i w:val="false"/>
                <w:color w:val="000000"/>
                <w:sz w:val="20"/>
              </w:rPr>
              <w:t>
3. Еңбекті қорғау, өндірістік санитария және гигиена талаптарын сақтау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36"/>
          <w:p>
            <w:pPr>
              <w:spacing w:after="20"/>
              <w:ind w:left="20"/>
              <w:jc w:val="both"/>
            </w:pPr>
            <w:r>
              <w:rPr>
                <w:rFonts w:ascii="Times New Roman"/>
                <w:b w:val="false"/>
                <w:i w:val="false"/>
                <w:color w:val="000000"/>
                <w:sz w:val="20"/>
              </w:rPr>
              <w:t>
4 разряд</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1. Вагоншаның немесе сақиналы пештің астыня пен қиыршық тастан тазарту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талаптары, оның ішінде жұмыс орнында</w:t>
            </w:r>
          </w:p>
          <w:p>
            <w:pPr>
              <w:spacing w:after="20"/>
              <w:ind w:left="20"/>
              <w:jc w:val="both"/>
            </w:pPr>
            <w:r>
              <w:rPr>
                <w:rFonts w:ascii="Times New Roman"/>
                <w:b w:val="false"/>
                <w:i w:val="false"/>
                <w:color w:val="000000"/>
                <w:sz w:val="20"/>
              </w:rPr>
              <w:t>
3. Өндірістік санитария және гигиена талаптары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"Орнықтырушы":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7549-9-034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Орнықтырушы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37"/>
          <w:p>
            <w:pPr>
              <w:spacing w:after="20"/>
              <w:ind w:left="20"/>
              <w:jc w:val="both"/>
            </w:pPr>
            <w:r>
              <w:rPr>
                <w:rFonts w:ascii="Times New Roman"/>
                <w:b w:val="false"/>
                <w:i w:val="false"/>
                <w:color w:val="000000"/>
                <w:sz w:val="20"/>
              </w:rPr>
              <w:t>
40-шығарылым. "Жұмыстар мен жұмысшы кәсіптерінің бірыңғай тарифтік-біліктілік анықтамалығын (40-шығарылым) бекіту туралы" 2021 жылғы 13 қыркүйектегі № 334 Қазақстан Республикасы Еңбек және халықты әлеуметтік қорғау министрінің бұйрығы. Қазақстан Республикасының Әділет министрлігінде 2021 жылғы 16 қыркүйекте № 24371 болып тіркелді.</w:t>
            </w:r>
          </w:p>
          <w:bookmarkEnd w:id="737"/>
          <w:p>
            <w:pPr>
              <w:spacing w:after="20"/>
              <w:ind w:left="20"/>
              <w:jc w:val="both"/>
            </w:pPr>
            <w:r>
              <w:rPr>
                <w:rFonts w:ascii="Times New Roman"/>
                <w:b w:val="false"/>
                <w:i w:val="false"/>
                <w:color w:val="000000"/>
                <w:sz w:val="20"/>
              </w:rPr>
              <w:t>
Отырғызушы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738"/>
          <w:p>
            <w:pPr>
              <w:spacing w:after="20"/>
              <w:ind w:left="20"/>
              <w:jc w:val="both"/>
            </w:pPr>
            <w:r>
              <w:rPr>
                <w:rFonts w:ascii="Times New Roman"/>
                <w:b w:val="false"/>
                <w:i w:val="false"/>
                <w:color w:val="000000"/>
                <w:sz w:val="20"/>
              </w:rPr>
              <w:t>
Білім деңгейі:</w:t>
            </w:r>
          </w:p>
          <w:bookmarkEnd w:id="738"/>
          <w:p>
            <w:pPr>
              <w:spacing w:after="20"/>
              <w:ind w:left="20"/>
              <w:jc w:val="both"/>
            </w:pPr>
            <w:r>
              <w:rPr>
                <w:rFonts w:ascii="Times New Roman"/>
                <w:b w:val="false"/>
                <w:i w:val="false"/>
                <w:color w:val="000000"/>
                <w:sz w:val="20"/>
              </w:rPr>
              <w:t>
ТжКБ (орта деңгейдегі маман)</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739"/>
          <w:p>
            <w:pPr>
              <w:spacing w:after="20"/>
              <w:ind w:left="20"/>
              <w:jc w:val="both"/>
            </w:pPr>
            <w:r>
              <w:rPr>
                <w:rFonts w:ascii="Times New Roman"/>
                <w:b w:val="false"/>
                <w:i w:val="false"/>
                <w:color w:val="000000"/>
                <w:sz w:val="20"/>
              </w:rPr>
              <w:t>
Мамандық:</w:t>
            </w:r>
          </w:p>
          <w:bookmarkEnd w:id="739"/>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740"/>
          <w:p>
            <w:pPr>
              <w:spacing w:after="20"/>
              <w:ind w:left="20"/>
              <w:jc w:val="both"/>
            </w:pPr>
            <w:r>
              <w:rPr>
                <w:rFonts w:ascii="Times New Roman"/>
                <w:b w:val="false"/>
                <w:i w:val="false"/>
                <w:color w:val="000000"/>
                <w:sz w:val="20"/>
              </w:rPr>
              <w:t>
Біліктілік:</w:t>
            </w:r>
          </w:p>
          <w:bookmarkEnd w:id="740"/>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741"/>
          <w:p>
            <w:pPr>
              <w:spacing w:after="20"/>
              <w:ind w:left="20"/>
              <w:jc w:val="both"/>
            </w:pPr>
            <w:r>
              <w:rPr>
                <w:rFonts w:ascii="Times New Roman"/>
                <w:b w:val="false"/>
                <w:i w:val="false"/>
                <w:color w:val="000000"/>
                <w:sz w:val="20"/>
              </w:rPr>
              <w:t>
Мамандық:</w:t>
            </w:r>
          </w:p>
          <w:bookmarkEnd w:id="741"/>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742"/>
          <w:p>
            <w:pPr>
              <w:spacing w:after="20"/>
              <w:ind w:left="20"/>
              <w:jc w:val="both"/>
            </w:pPr>
            <w:r>
              <w:rPr>
                <w:rFonts w:ascii="Times New Roman"/>
                <w:b w:val="false"/>
                <w:i w:val="false"/>
                <w:color w:val="000000"/>
                <w:sz w:val="20"/>
              </w:rPr>
              <w:t>
Біліктілік:</w:t>
            </w:r>
          </w:p>
          <w:bookmarkEnd w:id="74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7549-4-052 - Тасты күйдіру пешіне орнықтырушы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Кірпіш-шикізатты, плиткаларды, керамикалық блоктарды, сақиналы күйдіру пештерінің камераларына дренаждық құбырларды торлау; шикізатты қабылдамау және т. б.</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743"/>
          <w:p>
            <w:pPr>
              <w:spacing w:after="20"/>
              <w:ind w:left="20"/>
              <w:jc w:val="both"/>
            </w:pPr>
            <w:r>
              <w:rPr>
                <w:rFonts w:ascii="Times New Roman"/>
                <w:b w:val="false"/>
                <w:i w:val="false"/>
                <w:color w:val="000000"/>
                <w:sz w:val="20"/>
              </w:rPr>
              <w:t>
1. Құрылыс бұйымдарын шығару бойынша жұмыстарды орындау.</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Кірпіш-шитті, плиткаларды, керамикалық блоктарды, сақиналы күйдіру пештерінің камераларына дренаждық құбырларды торлау. Шикізатты қабылдамау.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Садко төменгі қатарлар.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От арналарының аяқтарын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түтіктерінің астына торлы торларды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Плитка торына арналған шикі кірпіштен жасалған кассеталар құрылғысы. Шатыр плиткалары немесе дренаждық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жай-күйін бақылау. Кірпіш-шикізат торының, плиткамен немесе дренаждық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құбырлармен біріктірілген кірпіш торының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тордың пештің өнімділігіне әсер ету принципі; шикізат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жабдықтың жұмысындағы ақаулардың алдын алу және жою;</w:t>
            </w:r>
          </w:p>
          <w:p>
            <w:pPr>
              <w:spacing w:after="20"/>
              <w:ind w:left="20"/>
              <w:jc w:val="both"/>
            </w:pPr>
            <w:r>
              <w:rPr>
                <w:rFonts w:ascii="Times New Roman"/>
                <w:b w:val="false"/>
                <w:i w:val="false"/>
                <w:color w:val="000000"/>
                <w:sz w:val="20"/>
              </w:rPr>
              <w:t>
Қызмет көрсетілетін</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744"/>
          <w:p>
            <w:pPr>
              <w:spacing w:after="20"/>
              <w:ind w:left="20"/>
              <w:jc w:val="both"/>
            </w:pPr>
            <w:r>
              <w:rPr>
                <w:rFonts w:ascii="Times New Roman"/>
                <w:b w:val="false"/>
                <w:i w:val="false"/>
                <w:color w:val="000000"/>
                <w:sz w:val="20"/>
              </w:rPr>
              <w:t>
жабдықты іске қосу, тоқтату және майлау қағидалары;</w:t>
            </w:r>
          </w:p>
          <w:bookmarkEnd w:id="744"/>
          <w:p>
            <w:pPr>
              <w:spacing w:after="20"/>
              <w:ind w:left="20"/>
              <w:jc w:val="both"/>
            </w:pPr>
            <w:r>
              <w:rPr>
                <w:rFonts w:ascii="Times New Roman"/>
                <w:b w:val="false"/>
                <w:i w:val="false"/>
                <w:color w:val="000000"/>
                <w:sz w:val="20"/>
              </w:rPr>
              <w:t>
қойылатын талаптар</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745"/>
          <w:p>
            <w:pPr>
              <w:spacing w:after="20"/>
              <w:ind w:left="20"/>
              <w:jc w:val="both"/>
            </w:pPr>
            <w:r>
              <w:rPr>
                <w:rFonts w:ascii="Times New Roman"/>
                <w:b w:val="false"/>
                <w:i w:val="false"/>
                <w:color w:val="000000"/>
                <w:sz w:val="20"/>
              </w:rPr>
              <w:t>
Дағды 1:</w:t>
            </w:r>
          </w:p>
          <w:bookmarkEnd w:id="745"/>
          <w:p>
            <w:pPr>
              <w:spacing w:after="20"/>
              <w:ind w:left="20"/>
              <w:jc w:val="both"/>
            </w:pPr>
            <w:r>
              <w:rPr>
                <w:rFonts w:ascii="Times New Roman"/>
                <w:b w:val="false"/>
                <w:i w:val="false"/>
                <w:color w:val="000000"/>
                <w:sz w:val="20"/>
              </w:rPr>
              <w:t>
Кірпіш-шитті, плиткаларды, керамикалық блоктарды, сақиналы күйдіру пештерінің камераларына дренаждық құбырларды торлау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бұйымдарын</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746"/>
          <w:p>
            <w:pPr>
              <w:spacing w:after="20"/>
              <w:ind w:left="20"/>
              <w:jc w:val="both"/>
            </w:pPr>
            <w:r>
              <w:rPr>
                <w:rFonts w:ascii="Times New Roman"/>
                <w:b w:val="false"/>
                <w:i w:val="false"/>
                <w:color w:val="000000"/>
                <w:sz w:val="20"/>
              </w:rPr>
              <w:t>
5 разряд</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1. Кірпіштерді, плиткаларды, керамикалық блоктарды, дренаждық құбырларды сақиналы пештердің камераларына отырғызыңыз.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Төменгі қатарларды отырғызыңыз.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 арналарының аяқтарын қойыңыз.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 түтіктерінің астына торлы торларды салыңыз.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Кірпішті тақтайшалармен немесе дренаждық құбырлармен отырғызыңыз.</w:t>
            </w:r>
          </w:p>
          <w:p>
            <w:pPr>
              <w:spacing w:after="20"/>
              <w:ind w:left="20"/>
              <w:jc w:val="both"/>
            </w:pPr>
            <w:r>
              <w:rPr>
                <w:rFonts w:ascii="Times New Roman"/>
                <w:b w:val="false"/>
                <w:i w:val="false"/>
                <w:color w:val="000000"/>
                <w:sz w:val="20"/>
              </w:rPr>
              <w:t>
6. Еңбекті қорғау, өндірістік санитария және гигиена талаптарын сақтау</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бойынша</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Кірпіш-шитті, плиткаларды,</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блоктарды,</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күйдіру</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пештерінің камераларына</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құбырларды</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торлау. Шикізатты</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Садко төменгі</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От арналарының</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 қалау. Отын</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түтіктерінің астына торлы</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торларды төсеу. Плитка</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торына арналған шикі</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жасалған</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кассеталар құрылғысы.</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плиткалары немесе</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w:t>
            </w:r>
          </w:p>
        </w:tc>
        <w:tc>
          <w:tcPr>
            <w:tcW w:w="0" w:type="auto"/>
            <w:gridSpan w:val="2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сақиналы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пештерінің конструкциясы;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кірпіш торының әдістері,</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плиткалармен немесе дренаждық</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біріктірілген кірпіш</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торының әдістері; тордың пештің</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 әсер ету принципі.</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Еңбекті қорғау талаптары, оның</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жұмыс орнында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санитария және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талаптары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747"/>
          <w:p>
            <w:pPr>
              <w:spacing w:after="20"/>
              <w:ind w:left="20"/>
              <w:jc w:val="both"/>
            </w:pPr>
            <w:r>
              <w:rPr>
                <w:rFonts w:ascii="Times New Roman"/>
                <w:b w:val="false"/>
                <w:i w:val="false"/>
                <w:color w:val="000000"/>
                <w:sz w:val="20"/>
              </w:rPr>
              <w:t>
Еңбек функциясы 2:</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Кірпіш-шикізат торының, плиткамен немесе дренаждық құбырлармен біріктірілген кірпіш торының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тордың пештің өнімділігіне әсер ету принципі; шикізат сапасына қойылатын талаптар.</w:t>
            </w:r>
          </w:p>
          <w:p>
            <w:pPr>
              <w:spacing w:after="20"/>
              <w:ind w:left="20"/>
              <w:jc w:val="both"/>
            </w:pPr>
            <w:r>
              <w:rPr>
                <w:rFonts w:ascii="Times New Roman"/>
                <w:b w:val="false"/>
                <w:i w:val="false"/>
                <w:color w:val="000000"/>
                <w:sz w:val="20"/>
              </w:rPr>
              <w:t>
Қызмет  көрсетілетін жабдықтың</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748"/>
          <w:p>
            <w:pPr>
              <w:spacing w:after="20"/>
              <w:ind w:left="20"/>
              <w:jc w:val="both"/>
            </w:pPr>
            <w:r>
              <w:rPr>
                <w:rFonts w:ascii="Times New Roman"/>
                <w:b w:val="false"/>
                <w:i w:val="false"/>
                <w:color w:val="000000"/>
                <w:sz w:val="20"/>
              </w:rPr>
              <w:t>
Дағды 1:</w:t>
            </w:r>
          </w:p>
          <w:bookmarkEnd w:id="748"/>
          <w:p>
            <w:pPr>
              <w:spacing w:after="20"/>
              <w:ind w:left="20"/>
              <w:jc w:val="both"/>
            </w:pPr>
            <w:r>
              <w:rPr>
                <w:rFonts w:ascii="Times New Roman"/>
                <w:b w:val="false"/>
                <w:i w:val="false"/>
                <w:color w:val="000000"/>
                <w:sz w:val="20"/>
              </w:rPr>
              <w:t>
Шатыр плиткалары немесе дренаждық құбырлары бар кірпіштің бірлескен торы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749"/>
          <w:p>
            <w:pPr>
              <w:spacing w:after="20"/>
              <w:ind w:left="20"/>
              <w:jc w:val="both"/>
            </w:pPr>
            <w:r>
              <w:rPr>
                <w:rFonts w:ascii="Times New Roman"/>
                <w:b w:val="false"/>
                <w:i w:val="false"/>
                <w:color w:val="000000"/>
                <w:sz w:val="20"/>
              </w:rPr>
              <w:t>
5 разряд</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1. Тар табанды жолдарды, шеңберлерді және металл парақтарды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3. Өрт сөндіру құралдарының нұсқауларын қолдану</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750"/>
          <w:p>
            <w:pPr>
              <w:spacing w:after="20"/>
              <w:ind w:left="20"/>
              <w:jc w:val="both"/>
            </w:pPr>
            <w:r>
              <w:rPr>
                <w:rFonts w:ascii="Times New Roman"/>
                <w:b w:val="false"/>
                <w:i w:val="false"/>
                <w:color w:val="000000"/>
                <w:sz w:val="20"/>
              </w:rPr>
              <w:t>
жұмысындағы ақаулардың алдын алу және жою;</w:t>
            </w:r>
          </w:p>
          <w:bookmarkEnd w:id="750"/>
          <w:p>
            <w:pPr>
              <w:spacing w:after="20"/>
              <w:ind w:left="20"/>
              <w:jc w:val="both"/>
            </w:pPr>
            <w:r>
              <w:rPr>
                <w:rFonts w:ascii="Times New Roman"/>
                <w:b w:val="false"/>
                <w:i w:val="false"/>
                <w:color w:val="000000"/>
                <w:sz w:val="20"/>
              </w:rPr>
              <w:t>
Қызмет көрсетілетін жабдықты іске қосу, тоқтату және майлау қағидалары;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751"/>
          <w:p>
            <w:pPr>
              <w:spacing w:after="20"/>
              <w:ind w:left="20"/>
              <w:jc w:val="both"/>
            </w:pPr>
            <w:r>
              <w:rPr>
                <w:rFonts w:ascii="Times New Roman"/>
                <w:b w:val="false"/>
                <w:i w:val="false"/>
                <w:color w:val="000000"/>
                <w:sz w:val="20"/>
              </w:rPr>
              <w:t>
5 разряд</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 Тар табанды жолдарды, шеңберлерді және металл табақтарды ауыстыру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талаптары, оның ішінде жұмыс орнында</w:t>
            </w:r>
          </w:p>
          <w:p>
            <w:pPr>
              <w:spacing w:after="20"/>
              <w:ind w:left="20"/>
              <w:jc w:val="both"/>
            </w:pPr>
            <w:r>
              <w:rPr>
                <w:rFonts w:ascii="Times New Roman"/>
                <w:b w:val="false"/>
                <w:i w:val="false"/>
                <w:color w:val="000000"/>
                <w:sz w:val="20"/>
              </w:rPr>
              <w:t>
3. Өндірістік санитария және гигиена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Тәртіптілік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"Техник-технолог (общий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Параграф 109. техник-технолог</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752"/>
          <w:p>
            <w:pPr>
              <w:spacing w:after="20"/>
              <w:ind w:left="20"/>
              <w:jc w:val="both"/>
            </w:pPr>
            <w:r>
              <w:rPr>
                <w:rFonts w:ascii="Times New Roman"/>
                <w:b w:val="false"/>
                <w:i w:val="false"/>
                <w:color w:val="000000"/>
                <w:sz w:val="20"/>
              </w:rPr>
              <w:t>
Білім деңгейі:</w:t>
            </w:r>
          </w:p>
          <w:bookmarkEnd w:id="752"/>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753"/>
          <w:p>
            <w:pPr>
              <w:spacing w:after="20"/>
              <w:ind w:left="20"/>
              <w:jc w:val="both"/>
            </w:pPr>
            <w:r>
              <w:rPr>
                <w:rFonts w:ascii="Times New Roman"/>
                <w:b w:val="false"/>
                <w:i w:val="false"/>
                <w:color w:val="000000"/>
                <w:sz w:val="20"/>
              </w:rPr>
              <w:t>
Мамандық:</w:t>
            </w:r>
          </w:p>
          <w:bookmarkEnd w:id="753"/>
          <w:p>
            <w:pPr>
              <w:spacing w:after="20"/>
              <w:ind w:left="20"/>
              <w:jc w:val="both"/>
            </w:pPr>
            <w:r>
              <w:rPr>
                <w:rFonts w:ascii="Times New Roman"/>
                <w:b w:val="false"/>
                <w:i w:val="false"/>
                <w:color w:val="000000"/>
                <w:sz w:val="20"/>
              </w:rPr>
              <w:t>
Темір-бетон және еталл бұйымдарын өндіру (түрлері бойынша)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754"/>
          <w:p>
            <w:pPr>
              <w:spacing w:after="20"/>
              <w:ind w:left="20"/>
              <w:jc w:val="both"/>
            </w:pPr>
            <w:r>
              <w:rPr>
                <w:rFonts w:ascii="Times New Roman"/>
                <w:b w:val="false"/>
                <w:i w:val="false"/>
                <w:color w:val="000000"/>
                <w:sz w:val="20"/>
              </w:rPr>
              <w:t>
Біліктілік:</w:t>
            </w:r>
          </w:p>
          <w:bookmarkEnd w:id="754"/>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755"/>
          <w:p>
            <w:pPr>
              <w:spacing w:after="20"/>
              <w:ind w:left="20"/>
              <w:jc w:val="both"/>
            </w:pPr>
            <w:r>
              <w:rPr>
                <w:rFonts w:ascii="Times New Roman"/>
                <w:b w:val="false"/>
                <w:i w:val="false"/>
                <w:color w:val="000000"/>
                <w:sz w:val="20"/>
              </w:rPr>
              <w:t>
Білім деңгейі:</w:t>
            </w:r>
          </w:p>
          <w:bookmarkEnd w:id="755"/>
          <w:p>
            <w:pPr>
              <w:spacing w:after="20"/>
              <w:ind w:left="20"/>
              <w:jc w:val="both"/>
            </w:pPr>
            <w:r>
              <w:rPr>
                <w:rFonts w:ascii="Times New Roman"/>
                <w:b w:val="false"/>
                <w:i w:val="false"/>
                <w:color w:val="000000"/>
                <w:sz w:val="20"/>
              </w:rPr>
              <w:t>
ТжКБ (орта деңгейдегі маман)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756"/>
          <w:p>
            <w:pPr>
              <w:spacing w:after="20"/>
              <w:ind w:left="20"/>
              <w:jc w:val="both"/>
            </w:pPr>
            <w:r>
              <w:rPr>
                <w:rFonts w:ascii="Times New Roman"/>
                <w:b w:val="false"/>
                <w:i w:val="false"/>
                <w:color w:val="000000"/>
                <w:sz w:val="20"/>
              </w:rPr>
              <w:t>
Мамандық:</w:t>
            </w:r>
          </w:p>
          <w:bookmarkEnd w:id="756"/>
          <w:p>
            <w:pPr>
              <w:spacing w:after="20"/>
              <w:ind w:left="20"/>
              <w:jc w:val="both"/>
            </w:pPr>
            <w:r>
              <w:rPr>
                <w:rFonts w:ascii="Times New Roman"/>
                <w:b w:val="false"/>
                <w:i w:val="false"/>
                <w:color w:val="000000"/>
                <w:sz w:val="20"/>
              </w:rPr>
              <w:t>
Құрылыс бұйымдары мен конструкцияларын өндіру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757"/>
          <w:p>
            <w:pPr>
              <w:spacing w:after="20"/>
              <w:ind w:left="20"/>
              <w:jc w:val="both"/>
            </w:pPr>
            <w:r>
              <w:rPr>
                <w:rFonts w:ascii="Times New Roman"/>
                <w:b w:val="false"/>
                <w:i w:val="false"/>
                <w:color w:val="000000"/>
                <w:sz w:val="20"/>
              </w:rPr>
              <w:t>
Біліктілік:</w:t>
            </w:r>
          </w:p>
          <w:bookmarkEnd w:id="757"/>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техник-технолог: тиісті мамандық (біліктілік) бойынша техникалық және кәсіптік, орта білімнен кейінгі</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758"/>
          <w:p>
            <w:pPr>
              <w:spacing w:after="20"/>
              <w:ind w:left="20"/>
              <w:jc w:val="both"/>
            </w:pPr>
            <w:r>
              <w:rPr>
                <w:rFonts w:ascii="Times New Roman"/>
                <w:b w:val="false"/>
                <w:i w:val="false"/>
                <w:color w:val="000000"/>
                <w:sz w:val="20"/>
              </w:rPr>
              <w:t>
білімі және II санатты техник-технолог лауазымындағы жұмыс өтілі кемінде 2 жыл;</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техник-технолог: тиісті мамандық (біліктілік) бойынша техникалық және кәсіптік, орта білімнен кейінгі білімі және санаты жоқ</w:t>
            </w:r>
          </w:p>
          <w:p>
            <w:pPr>
              <w:spacing w:after="20"/>
              <w:ind w:left="20"/>
              <w:jc w:val="both"/>
            </w:pPr>
            <w:r>
              <w:rPr>
                <w:rFonts w:ascii="Times New Roman"/>
                <w:b w:val="false"/>
                <w:i w:val="false"/>
                <w:color w:val="000000"/>
                <w:sz w:val="20"/>
              </w:rPr>
              <w:t>
Техник – технолог лауазымындағы жұмыс өтілі кемінде 2 жыл; санаты жоқ техник-технолог: тиісті мамандық (біліктілік) бойынша техникалық және кәсіптік, орта білімнен кейінгі білім, жұмыс өтіліне талаптар қойылмайды.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қарапайым түрлеріне немесе оның элементтеріне прогрессивті технологиялық процестерді және өндірістің оңтайлы режимдерін әзірлеу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2024 жылғы" алюминий және алюминий қорытпаларынан жасалған құрылыс конструкциялары мен бұйымдарын өндіру " кәсіби стандартында көрсетілген</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759"/>
          <w:p>
            <w:pPr>
              <w:spacing w:after="20"/>
              <w:ind w:left="20"/>
              <w:jc w:val="both"/>
            </w:pPr>
            <w:r>
              <w:rPr>
                <w:rFonts w:ascii="Times New Roman"/>
                <w:b w:val="false"/>
                <w:i w:val="false"/>
                <w:color w:val="000000"/>
                <w:sz w:val="20"/>
              </w:rPr>
              <w:t>
Еңбек функциясы 1:</w:t>
            </w:r>
          </w:p>
          <w:bookmarkEnd w:id="759"/>
          <w:p>
            <w:pPr>
              <w:spacing w:after="20"/>
              <w:ind w:left="20"/>
              <w:jc w:val="both"/>
            </w:pPr>
            <w:r>
              <w:rPr>
                <w:rFonts w:ascii="Times New Roman"/>
                <w:b w:val="false"/>
                <w:i w:val="false"/>
                <w:color w:val="000000"/>
                <w:sz w:val="20"/>
              </w:rPr>
              <w:t>
Бұл карточка 2024 жылғы" алюминий және алюминий қорытпаларынан жасалған құрылыс конструкциялары мен бұйымдарын өндіру " кәсіби стандартында көрсетілген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760"/>
          <w:p>
            <w:pPr>
              <w:spacing w:after="20"/>
              <w:ind w:left="20"/>
              <w:jc w:val="both"/>
            </w:pPr>
            <w:r>
              <w:rPr>
                <w:rFonts w:ascii="Times New Roman"/>
                <w:b w:val="false"/>
                <w:i w:val="false"/>
                <w:color w:val="000000"/>
                <w:sz w:val="20"/>
              </w:rPr>
              <w:t>
Дағды 1:</w:t>
            </w:r>
          </w:p>
          <w:bookmarkEnd w:id="760"/>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61"/>
          <w:p>
            <w:pPr>
              <w:spacing w:after="20"/>
              <w:ind w:left="20"/>
              <w:jc w:val="both"/>
            </w:pPr>
            <w:r>
              <w:rPr>
                <w:rFonts w:ascii="Times New Roman"/>
                <w:b w:val="false"/>
                <w:i w:val="false"/>
                <w:color w:val="000000"/>
                <w:sz w:val="20"/>
              </w:rPr>
              <w:t>
Жауапкершілік</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шебері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"Металды конструкцияларды жинайтын слесарь":</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762"/>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 шығарылым) бекіту туралы" 2024 жылғы 12 ақпандағы № 30 бұйрығы Қазақстан Республикасы Еңбек және халықты әлеуметтік қорғау министрінің бұйрығы.</w:t>
            </w:r>
          </w:p>
          <w:bookmarkEnd w:id="762"/>
          <w:p>
            <w:pPr>
              <w:spacing w:after="20"/>
              <w:ind w:left="20"/>
              <w:jc w:val="both"/>
            </w:pPr>
            <w:r>
              <w:rPr>
                <w:rFonts w:ascii="Times New Roman"/>
                <w:b w:val="false"/>
                <w:i w:val="false"/>
                <w:color w:val="000000"/>
                <w:sz w:val="20"/>
              </w:rPr>
              <w:t>
Металл конструкцияларын құрастыру жөніндегі слесарь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763"/>
          <w:p>
            <w:pPr>
              <w:spacing w:after="20"/>
              <w:ind w:left="20"/>
              <w:jc w:val="both"/>
            </w:pPr>
            <w:r>
              <w:rPr>
                <w:rFonts w:ascii="Times New Roman"/>
                <w:b w:val="false"/>
                <w:i w:val="false"/>
                <w:color w:val="000000"/>
                <w:sz w:val="20"/>
              </w:rPr>
              <w:t>
Мамандық:</w:t>
            </w:r>
          </w:p>
          <w:bookmarkEnd w:id="763"/>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764"/>
          <w:p>
            <w:pPr>
              <w:spacing w:after="20"/>
              <w:ind w:left="20"/>
              <w:jc w:val="both"/>
            </w:pPr>
            <w:r>
              <w:rPr>
                <w:rFonts w:ascii="Times New Roman"/>
                <w:b w:val="false"/>
                <w:i w:val="false"/>
                <w:color w:val="000000"/>
                <w:sz w:val="20"/>
              </w:rPr>
              <w:t>
Біліктілік:</w:t>
            </w:r>
          </w:p>
          <w:bookmarkEnd w:id="764"/>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сапасы мен өнімділігін қамтамасыз ету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765"/>
          <w:p>
            <w:pPr>
              <w:spacing w:after="20"/>
              <w:ind w:left="20"/>
              <w:jc w:val="both"/>
            </w:pPr>
            <w:r>
              <w:rPr>
                <w:rFonts w:ascii="Times New Roman"/>
                <w:b w:val="false"/>
                <w:i w:val="false"/>
                <w:color w:val="000000"/>
                <w:sz w:val="20"/>
              </w:rPr>
              <w:t>
1. Парақтан, сұрыптық және фасонды прокаттан қарапайым бөлшектерді дайындау</w:t>
            </w:r>
          </w:p>
          <w:bookmarkEnd w:id="765"/>
          <w:p>
            <w:pPr>
              <w:spacing w:after="20"/>
              <w:ind w:left="20"/>
              <w:jc w:val="both"/>
            </w:pPr>
            <w:r>
              <w:rPr>
                <w:rFonts w:ascii="Times New Roman"/>
                <w:b w:val="false"/>
                <w:i w:val="false"/>
                <w:color w:val="000000"/>
                <w:sz w:val="20"/>
              </w:rPr>
              <w:t>
2. Дәнекерлеу және тойтару үшін қарапайым металл конструкцияларды құрастыру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766"/>
          <w:p>
            <w:pPr>
              <w:spacing w:after="20"/>
              <w:ind w:left="20"/>
              <w:jc w:val="both"/>
            </w:pPr>
            <w:r>
              <w:rPr>
                <w:rFonts w:ascii="Times New Roman"/>
                <w:b w:val="false"/>
                <w:i w:val="false"/>
                <w:color w:val="000000"/>
                <w:sz w:val="20"/>
              </w:rPr>
              <w:t>
Еңбек функциясы 1:</w:t>
            </w:r>
          </w:p>
          <w:bookmarkEnd w:id="766"/>
          <w:p>
            <w:pPr>
              <w:spacing w:after="20"/>
              <w:ind w:left="20"/>
              <w:jc w:val="both"/>
            </w:pPr>
            <w:r>
              <w:rPr>
                <w:rFonts w:ascii="Times New Roman"/>
                <w:b w:val="false"/>
                <w:i w:val="false"/>
                <w:color w:val="000000"/>
                <w:sz w:val="20"/>
              </w:rPr>
              <w:t>
Парақтан, сұрыптық және фасонды прокаттан қарапайым бөлшектерді дайындау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767"/>
          <w:p>
            <w:pPr>
              <w:spacing w:after="20"/>
              <w:ind w:left="20"/>
              <w:jc w:val="both"/>
            </w:pPr>
            <w:r>
              <w:rPr>
                <w:rFonts w:ascii="Times New Roman"/>
                <w:b w:val="false"/>
                <w:i w:val="false"/>
                <w:color w:val="000000"/>
                <w:sz w:val="20"/>
              </w:rPr>
              <w:t>
Дағды 1:</w:t>
            </w:r>
          </w:p>
          <w:bookmarkEnd w:id="767"/>
          <w:p>
            <w:pPr>
              <w:spacing w:after="20"/>
              <w:ind w:left="20"/>
              <w:jc w:val="both"/>
            </w:pPr>
            <w:r>
              <w:rPr>
                <w:rFonts w:ascii="Times New Roman"/>
                <w:b w:val="false"/>
                <w:i w:val="false"/>
                <w:color w:val="000000"/>
                <w:sz w:val="20"/>
              </w:rPr>
              <w:t>
Қарапайым бөлшектерді жасау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768"/>
          <w:p>
            <w:pPr>
              <w:spacing w:after="20"/>
              <w:ind w:left="20"/>
              <w:jc w:val="both"/>
            </w:pPr>
            <w:r>
              <w:rPr>
                <w:rFonts w:ascii="Times New Roman"/>
                <w:b w:val="false"/>
                <w:i w:val="false"/>
                <w:color w:val="000000"/>
                <w:sz w:val="20"/>
              </w:rPr>
              <w:t>
2-4 разряд</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бөлшектердің сызбаларын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Станоктардағы тесіктерді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Тесіктерді портативті механикаландырылған құралмен өңдеңіз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Тесіктерді өңдеудің технологиялық режимдерін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Сыртқы және ішкі жіптерді кесіңіз</w:t>
            </w:r>
          </w:p>
          <w:p>
            <w:pPr>
              <w:spacing w:after="20"/>
              <w:ind w:left="20"/>
              <w:jc w:val="both"/>
            </w:pPr>
            <w:r>
              <w:rPr>
                <w:rFonts w:ascii="Times New Roman"/>
                <w:b w:val="false"/>
                <w:i w:val="false"/>
                <w:color w:val="000000"/>
                <w:sz w:val="20"/>
              </w:rPr>
              <w:t>
7. Еңбекті қорғау, өндірістік санитария және гигиена талаптарын сақтау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769"/>
          <w:p>
            <w:pPr>
              <w:spacing w:after="20"/>
              <w:ind w:left="20"/>
              <w:jc w:val="both"/>
            </w:pPr>
            <w:r>
              <w:rPr>
                <w:rFonts w:ascii="Times New Roman"/>
                <w:b w:val="false"/>
                <w:i w:val="false"/>
                <w:color w:val="000000"/>
                <w:sz w:val="20"/>
              </w:rPr>
              <w:t>
2-4 разряд</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1. Қол слесарь құралын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Прокатты кесуге арналған жабдықты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Тесіктерді өңдеуге арналған механикаландырылған құралды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Тесіктерді өңдеуге арналған станоктарды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Тесіктерді өңдеудің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Слесарлық құралды қайрау тәсілдері</w:t>
            </w:r>
          </w:p>
          <w:p>
            <w:pPr>
              <w:spacing w:after="20"/>
              <w:ind w:left="20"/>
              <w:jc w:val="both"/>
            </w:pPr>
            <w:r>
              <w:rPr>
                <w:rFonts w:ascii="Times New Roman"/>
                <w:b w:val="false"/>
                <w:i w:val="false"/>
                <w:color w:val="000000"/>
                <w:sz w:val="20"/>
              </w:rPr>
              <w:t>
7. Еңбекті қорғау талаптары, оның ішінде жұмыс орнында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770"/>
          <w:p>
            <w:pPr>
              <w:spacing w:after="20"/>
              <w:ind w:left="20"/>
              <w:jc w:val="both"/>
            </w:pPr>
            <w:r>
              <w:rPr>
                <w:rFonts w:ascii="Times New Roman"/>
                <w:b w:val="false"/>
                <w:i w:val="false"/>
                <w:color w:val="000000"/>
                <w:sz w:val="20"/>
              </w:rPr>
              <w:t>
Еңбек функциясы 2:</w:t>
            </w:r>
          </w:p>
          <w:bookmarkEnd w:id="770"/>
          <w:p>
            <w:pPr>
              <w:spacing w:after="20"/>
              <w:ind w:left="20"/>
              <w:jc w:val="both"/>
            </w:pPr>
            <w:r>
              <w:rPr>
                <w:rFonts w:ascii="Times New Roman"/>
                <w:b w:val="false"/>
                <w:i w:val="false"/>
                <w:color w:val="000000"/>
                <w:sz w:val="20"/>
              </w:rPr>
              <w:t>
Дәнекерлеу және тойтару үшін қарапайым металл конструкцияларды құрастыру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771"/>
          <w:p>
            <w:pPr>
              <w:spacing w:after="20"/>
              <w:ind w:left="20"/>
              <w:jc w:val="both"/>
            </w:pPr>
            <w:r>
              <w:rPr>
                <w:rFonts w:ascii="Times New Roman"/>
                <w:b w:val="false"/>
                <w:i w:val="false"/>
                <w:color w:val="000000"/>
                <w:sz w:val="20"/>
              </w:rPr>
              <w:t>
Дағды 1:</w:t>
            </w:r>
          </w:p>
          <w:bookmarkEnd w:id="771"/>
          <w:p>
            <w:pPr>
              <w:spacing w:after="20"/>
              <w:ind w:left="20"/>
              <w:jc w:val="both"/>
            </w:pPr>
            <w:r>
              <w:rPr>
                <w:rFonts w:ascii="Times New Roman"/>
                <w:b w:val="false"/>
                <w:i w:val="false"/>
                <w:color w:val="000000"/>
                <w:sz w:val="20"/>
              </w:rPr>
              <w:t>
Қарапайым металл конструкцияларын құрастыру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772"/>
          <w:p>
            <w:pPr>
              <w:spacing w:after="20"/>
              <w:ind w:left="20"/>
              <w:jc w:val="both"/>
            </w:pPr>
            <w:r>
              <w:rPr>
                <w:rFonts w:ascii="Times New Roman"/>
                <w:b w:val="false"/>
                <w:i w:val="false"/>
                <w:color w:val="000000"/>
                <w:sz w:val="20"/>
              </w:rPr>
              <w:t>
2-4 разряд</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металл конструкцияларының сызбаларын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процесінде қарапайым металл конструкцияларының бөлшектерін электр Дәнекерлеумен ұстауды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бөлшектер мен тораптардың беттерін бояуға дайындаңыз</w:t>
            </w:r>
          </w:p>
          <w:p>
            <w:pPr>
              <w:spacing w:after="20"/>
              <w:ind w:left="20"/>
              <w:jc w:val="both"/>
            </w:pPr>
            <w:r>
              <w:rPr>
                <w:rFonts w:ascii="Times New Roman"/>
                <w:b w:val="false"/>
                <w:i w:val="false"/>
                <w:color w:val="000000"/>
                <w:sz w:val="20"/>
              </w:rPr>
              <w:t>
5. Еңбекті қорғау, өндірістік санитария және гигиена талаптарын сақтау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773"/>
          <w:p>
            <w:pPr>
              <w:spacing w:after="20"/>
              <w:ind w:left="20"/>
              <w:jc w:val="both"/>
            </w:pPr>
            <w:r>
              <w:rPr>
                <w:rFonts w:ascii="Times New Roman"/>
                <w:b w:val="false"/>
                <w:i w:val="false"/>
                <w:color w:val="000000"/>
                <w:sz w:val="20"/>
              </w:rPr>
              <w:t>
2-4 разряд</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Слесарлық-монтаждық құралды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конструкцияларының бөлшектері мен тораптарын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Бояу үшін беттерді тазарту әдістері</w:t>
            </w:r>
          </w:p>
          <w:p>
            <w:pPr>
              <w:spacing w:after="20"/>
              <w:ind w:left="20"/>
              <w:jc w:val="both"/>
            </w:pPr>
            <w:r>
              <w:rPr>
                <w:rFonts w:ascii="Times New Roman"/>
                <w:b w:val="false"/>
                <w:i w:val="false"/>
                <w:color w:val="000000"/>
                <w:sz w:val="20"/>
              </w:rPr>
              <w:t>
6. Еңбекті қорғау талаптары, оның ішінде жұмыс орнында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774"/>
          <w:p>
            <w:pPr>
              <w:spacing w:after="20"/>
              <w:ind w:left="20"/>
              <w:jc w:val="both"/>
            </w:pPr>
            <w:r>
              <w:rPr>
                <w:rFonts w:ascii="Times New Roman"/>
                <w:b w:val="false"/>
                <w:i w:val="false"/>
                <w:color w:val="000000"/>
                <w:sz w:val="20"/>
              </w:rPr>
              <w:t>
Дербестік және жауапкершілік Шыдамдылық</w:t>
            </w:r>
          </w:p>
          <w:bookmarkEnd w:id="774"/>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өндіруде қалыптаушы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"Металды конструкцияларды жинайтын слесарь":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775"/>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 шығарылым) бекіту туралы" 2024 жылғы 12 ақпандағы № 30 бұйрығы Қазақстан Республикасы Еңбек және халықты әлеуметтік қорғау министрінің бұйрығы.</w:t>
            </w:r>
          </w:p>
          <w:bookmarkEnd w:id="775"/>
          <w:p>
            <w:pPr>
              <w:spacing w:after="20"/>
              <w:ind w:left="20"/>
              <w:jc w:val="both"/>
            </w:pPr>
            <w:r>
              <w:rPr>
                <w:rFonts w:ascii="Times New Roman"/>
                <w:b w:val="false"/>
                <w:i w:val="false"/>
                <w:color w:val="000000"/>
                <w:sz w:val="20"/>
              </w:rPr>
              <w:t>
Металл конструкцияларын құрастыру жөніндегі слесарь</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776"/>
          <w:p>
            <w:pPr>
              <w:spacing w:after="20"/>
              <w:ind w:left="20"/>
              <w:jc w:val="both"/>
            </w:pPr>
            <w:r>
              <w:rPr>
                <w:rFonts w:ascii="Times New Roman"/>
                <w:b w:val="false"/>
                <w:i w:val="false"/>
                <w:color w:val="000000"/>
                <w:sz w:val="20"/>
              </w:rPr>
              <w:t>
Мамандық:</w:t>
            </w:r>
          </w:p>
          <w:bookmarkEnd w:id="776"/>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777"/>
          <w:p>
            <w:pPr>
              <w:spacing w:after="20"/>
              <w:ind w:left="20"/>
              <w:jc w:val="both"/>
            </w:pPr>
            <w:r>
              <w:rPr>
                <w:rFonts w:ascii="Times New Roman"/>
                <w:b w:val="false"/>
                <w:i w:val="false"/>
                <w:color w:val="000000"/>
                <w:sz w:val="20"/>
              </w:rPr>
              <w:t>
Біліктілік:</w:t>
            </w:r>
          </w:p>
          <w:bookmarkEnd w:id="777"/>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778"/>
          <w:p>
            <w:pPr>
              <w:spacing w:after="20"/>
              <w:ind w:left="20"/>
              <w:jc w:val="both"/>
            </w:pPr>
            <w:r>
              <w:rPr>
                <w:rFonts w:ascii="Times New Roman"/>
                <w:b w:val="false"/>
                <w:i w:val="false"/>
                <w:color w:val="000000"/>
                <w:sz w:val="20"/>
              </w:rPr>
              <w:t>
Мамандық:</w:t>
            </w:r>
          </w:p>
          <w:bookmarkEnd w:id="778"/>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779"/>
          <w:p>
            <w:pPr>
              <w:spacing w:after="20"/>
              <w:ind w:left="20"/>
              <w:jc w:val="both"/>
            </w:pPr>
            <w:r>
              <w:rPr>
                <w:rFonts w:ascii="Times New Roman"/>
                <w:b w:val="false"/>
                <w:i w:val="false"/>
                <w:color w:val="000000"/>
                <w:sz w:val="20"/>
              </w:rPr>
              <w:t>
Біліктілік:</w:t>
            </w:r>
          </w:p>
          <w:bookmarkEnd w:id="77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сапасы мен өнімділігін қамтамасыз ету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металл конструкциялары мен аса күрделі металл конструкцияларының тораптарын дәнекерлеу және тойтару үшін құрастыру</w:t>
            </w: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10мпа дейінгі қысыммен және 1мпа дейінгі пневматикалық қысыммен гидравликалық сынақтар жүргізу</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780"/>
          <w:p>
            <w:pPr>
              <w:spacing w:after="20"/>
              <w:ind w:left="20"/>
              <w:jc w:val="both"/>
            </w:pPr>
            <w:r>
              <w:rPr>
                <w:rFonts w:ascii="Times New Roman"/>
                <w:b w:val="false"/>
                <w:i w:val="false"/>
                <w:color w:val="000000"/>
                <w:sz w:val="20"/>
              </w:rPr>
              <w:t>
Еңбек функциясы 1:</w:t>
            </w:r>
          </w:p>
          <w:bookmarkEnd w:id="780"/>
          <w:p>
            <w:pPr>
              <w:spacing w:after="20"/>
              <w:ind w:left="20"/>
              <w:jc w:val="both"/>
            </w:pPr>
            <w:r>
              <w:rPr>
                <w:rFonts w:ascii="Times New Roman"/>
                <w:b w:val="false"/>
                <w:i w:val="false"/>
                <w:color w:val="000000"/>
                <w:sz w:val="20"/>
              </w:rPr>
              <w:t>
Күрделі металл конструкциялары мен аса күрделі металл конструкцияларының тораптарын дәнекерлеу және тойтару үшін құрастыру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781"/>
          <w:p>
            <w:pPr>
              <w:spacing w:after="20"/>
              <w:ind w:left="20"/>
              <w:jc w:val="both"/>
            </w:pPr>
            <w:r>
              <w:rPr>
                <w:rFonts w:ascii="Times New Roman"/>
                <w:b w:val="false"/>
                <w:i w:val="false"/>
                <w:color w:val="000000"/>
                <w:sz w:val="20"/>
              </w:rPr>
              <w:t>
Дағды 1:</w:t>
            </w:r>
          </w:p>
          <w:bookmarkEnd w:id="781"/>
          <w:p>
            <w:pPr>
              <w:spacing w:after="20"/>
              <w:ind w:left="20"/>
              <w:jc w:val="both"/>
            </w:pPr>
            <w:r>
              <w:rPr>
                <w:rFonts w:ascii="Times New Roman"/>
                <w:b w:val="false"/>
                <w:i w:val="false"/>
                <w:color w:val="000000"/>
                <w:sz w:val="20"/>
              </w:rPr>
              <w:t>
Күрделі металл конструкцияларын құрастыру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782"/>
          <w:p>
            <w:pPr>
              <w:spacing w:after="20"/>
              <w:ind w:left="20"/>
              <w:jc w:val="both"/>
            </w:pPr>
            <w:r>
              <w:rPr>
                <w:rFonts w:ascii="Times New Roman"/>
                <w:b w:val="false"/>
                <w:i w:val="false"/>
                <w:color w:val="000000"/>
                <w:sz w:val="20"/>
              </w:rPr>
              <w:t>
5-6 разряд</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металл конструкцияларының тораптары мен аса күрделі металл конструкцияларының тораптарының сызбаларын оқыңыз</w:t>
            </w:r>
          </w:p>
          <w:p>
            <w:pPr>
              <w:spacing w:after="20"/>
              <w:ind w:left="20"/>
              <w:jc w:val="both"/>
            </w:pPr>
            <w:r>
              <w:rPr>
                <w:rFonts w:ascii="Times New Roman"/>
                <w:b w:val="false"/>
                <w:i w:val="false"/>
                <w:color w:val="000000"/>
                <w:sz w:val="20"/>
              </w:rPr>
              <w:t>
2. Аса күрделі металл</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конструкцияларының бөлшектері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тораптарын жазық және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белгілеуді орындау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Құрастыру процесінде металл</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конструкцияларының бөлшектерін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тораптарын электр Дәнекерлеумен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ұстауды жүргізу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Металл конструкцияларының</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элементтерін сызу схемаларын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Еңбекті қорғау, өндірістік</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разряд</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конструкцияларының</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 мен тораптарын түзету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Бөлшектер мен түйіндерді тегіс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кеңістіктік белгілеу әдістері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 конструкциясы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тораптарының жағдайын салыстыру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Жүктерді ілмектеу схемалары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Еңбекті қорғау талаптары, оның</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жұмыс орнында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783"/>
          <w:p>
            <w:pPr>
              <w:spacing w:after="20"/>
              <w:ind w:left="20"/>
              <w:jc w:val="both"/>
            </w:pPr>
            <w:r>
              <w:rPr>
                <w:rFonts w:ascii="Times New Roman"/>
                <w:b w:val="false"/>
                <w:i w:val="false"/>
                <w:color w:val="000000"/>
                <w:sz w:val="20"/>
              </w:rPr>
              <w:t>
Еңбек функциясы 2:</w:t>
            </w:r>
          </w:p>
          <w:bookmarkEnd w:id="783"/>
          <w:p>
            <w:pPr>
              <w:spacing w:after="20"/>
              <w:ind w:left="20"/>
              <w:jc w:val="both"/>
            </w:pPr>
            <w:r>
              <w:rPr>
                <w:rFonts w:ascii="Times New Roman"/>
                <w:b w:val="false"/>
                <w:i w:val="false"/>
                <w:color w:val="000000"/>
                <w:sz w:val="20"/>
              </w:rPr>
              <w:t>
10мпа дейінгі қысыммен және 1мпа дейінгі пневматикалық қысыммен гидравликалық сынақтар жүргізу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784"/>
          <w:p>
            <w:pPr>
              <w:spacing w:after="20"/>
              <w:ind w:left="20"/>
              <w:jc w:val="both"/>
            </w:pPr>
            <w:r>
              <w:rPr>
                <w:rFonts w:ascii="Times New Roman"/>
                <w:b w:val="false"/>
                <w:i w:val="false"/>
                <w:color w:val="000000"/>
                <w:sz w:val="20"/>
              </w:rPr>
              <w:t>
Дағды 1:</w:t>
            </w:r>
          </w:p>
          <w:bookmarkEnd w:id="784"/>
          <w:p>
            <w:pPr>
              <w:spacing w:after="20"/>
              <w:ind w:left="20"/>
              <w:jc w:val="both"/>
            </w:pPr>
            <w:r>
              <w:rPr>
                <w:rFonts w:ascii="Times New Roman"/>
                <w:b w:val="false"/>
                <w:i w:val="false"/>
                <w:color w:val="000000"/>
                <w:sz w:val="20"/>
              </w:rPr>
              <w:t>
Гидравликалық сынақтар жүргізу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785"/>
          <w:p>
            <w:pPr>
              <w:spacing w:after="20"/>
              <w:ind w:left="20"/>
              <w:jc w:val="both"/>
            </w:pPr>
            <w:r>
              <w:rPr>
                <w:rFonts w:ascii="Times New Roman"/>
                <w:b w:val="false"/>
                <w:i w:val="false"/>
                <w:color w:val="000000"/>
                <w:sz w:val="20"/>
              </w:rPr>
              <w:t>
5-6 разряд</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 Қысыммен жұмыс істейтін металл конструкцияларының тораптарының сызбаларын оқыңыз</w:t>
            </w:r>
          </w:p>
          <w:p>
            <w:pPr>
              <w:spacing w:after="20"/>
              <w:ind w:left="20"/>
              <w:jc w:val="both"/>
            </w:pPr>
            <w:r>
              <w:rPr>
                <w:rFonts w:ascii="Times New Roman"/>
                <w:b w:val="false"/>
                <w:i w:val="false"/>
                <w:color w:val="000000"/>
                <w:sz w:val="20"/>
              </w:rPr>
              <w:t>
2. Гидравликалық және  пневматикалық сынақтарға арналған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786"/>
          <w:p>
            <w:pPr>
              <w:spacing w:after="20"/>
              <w:ind w:left="20"/>
              <w:jc w:val="both"/>
            </w:pPr>
            <w:r>
              <w:rPr>
                <w:rFonts w:ascii="Times New Roman"/>
                <w:b w:val="false"/>
                <w:i w:val="false"/>
                <w:color w:val="000000"/>
                <w:sz w:val="20"/>
              </w:rPr>
              <w:t>
жабдықты орнату</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конструкцияларының тораптарын әртүрлі әдістермен гидравликалық сынау кезінде герметикалықты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конструкцияларының тораптарын әртүрлі әдістермен пневматикалық сынау кезінде герметикалықты бақылауды жүргізу</w:t>
            </w:r>
          </w:p>
          <w:p>
            <w:pPr>
              <w:spacing w:after="20"/>
              <w:ind w:left="20"/>
              <w:jc w:val="both"/>
            </w:pPr>
            <w:r>
              <w:rPr>
                <w:rFonts w:ascii="Times New Roman"/>
                <w:b w:val="false"/>
                <w:i w:val="false"/>
                <w:color w:val="000000"/>
                <w:sz w:val="20"/>
              </w:rPr>
              <w:t>
5. Тығыздық сынақтарынан кейін металл конструкцияларының тораптарындағы ақауларды жою</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787"/>
          <w:p>
            <w:pPr>
              <w:spacing w:after="20"/>
              <w:ind w:left="20"/>
              <w:jc w:val="both"/>
            </w:pPr>
            <w:r>
              <w:rPr>
                <w:rFonts w:ascii="Times New Roman"/>
                <w:b w:val="false"/>
                <w:i w:val="false"/>
                <w:color w:val="000000"/>
                <w:sz w:val="20"/>
              </w:rPr>
              <w:t>
5-6 разряд</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1. Гидравликалық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Гидравликалық сынау қондырғыларының негізгі технологиялық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Гидравликалық сынау кезінде герметикалықты бақылау әдістері</w:t>
            </w:r>
          </w:p>
          <w:p>
            <w:pPr>
              <w:spacing w:after="20"/>
              <w:ind w:left="20"/>
              <w:jc w:val="both"/>
            </w:pPr>
            <w:r>
              <w:rPr>
                <w:rFonts w:ascii="Times New Roman"/>
                <w:b w:val="false"/>
                <w:i w:val="false"/>
                <w:color w:val="000000"/>
                <w:sz w:val="20"/>
              </w:rPr>
              <w:t>
4. Гидравликалық және пневматикалық сынақтардан кейін ақауларды жою әдістері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Шыдамдылық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өндіруде қалыптаушы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"Металды конструкцияларды жинайтын слесарь":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конструкцияларды жинайтын слесарь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788"/>
          <w:p>
            <w:pPr>
              <w:spacing w:after="20"/>
              <w:ind w:left="20"/>
              <w:jc w:val="both"/>
            </w:pPr>
            <w:r>
              <w:rPr>
                <w:rFonts w:ascii="Times New Roman"/>
                <w:b w:val="false"/>
                <w:i w:val="false"/>
                <w:color w:val="000000"/>
                <w:sz w:val="20"/>
              </w:rPr>
              <w:t>
2-шығарылым. "Жұмыстар мен жұмысшы кәсіптерінің бірыңғай тарифтік-біліктілік анықтамалығын (2-шығарылым) бекіту туралы" 2024 жылғы 12 ақпандағы № 30 бұйрығы Қазақстан Республикасы Еңбек және халықты әлеуметтік қорғау министрінің бұйрығы.</w:t>
            </w:r>
          </w:p>
          <w:bookmarkEnd w:id="788"/>
          <w:p>
            <w:pPr>
              <w:spacing w:after="20"/>
              <w:ind w:left="20"/>
              <w:jc w:val="both"/>
            </w:pPr>
            <w:r>
              <w:rPr>
                <w:rFonts w:ascii="Times New Roman"/>
                <w:b w:val="false"/>
                <w:i w:val="false"/>
                <w:color w:val="000000"/>
                <w:sz w:val="20"/>
              </w:rPr>
              <w:t>
Металл конструкцияларын құрастыру жөніндегі слесарь</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789"/>
          <w:p>
            <w:pPr>
              <w:spacing w:after="20"/>
              <w:ind w:left="20"/>
              <w:jc w:val="both"/>
            </w:pPr>
            <w:r>
              <w:rPr>
                <w:rFonts w:ascii="Times New Roman"/>
                <w:b w:val="false"/>
                <w:i w:val="false"/>
                <w:color w:val="000000"/>
                <w:sz w:val="20"/>
              </w:rPr>
              <w:t>
Білім деңгейі:</w:t>
            </w:r>
          </w:p>
          <w:bookmarkEnd w:id="789"/>
          <w:p>
            <w:pPr>
              <w:spacing w:after="20"/>
              <w:ind w:left="20"/>
              <w:jc w:val="both"/>
            </w:pPr>
            <w:r>
              <w:rPr>
                <w:rFonts w:ascii="Times New Roman"/>
                <w:b w:val="false"/>
                <w:i w:val="false"/>
                <w:color w:val="000000"/>
                <w:sz w:val="20"/>
              </w:rPr>
              <w:t>
ТжКБ (орта деңгейдегі маман)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790"/>
          <w:p>
            <w:pPr>
              <w:spacing w:after="20"/>
              <w:ind w:left="20"/>
              <w:jc w:val="both"/>
            </w:pPr>
            <w:r>
              <w:rPr>
                <w:rFonts w:ascii="Times New Roman"/>
                <w:b w:val="false"/>
                <w:i w:val="false"/>
                <w:color w:val="000000"/>
                <w:sz w:val="20"/>
              </w:rPr>
              <w:t>
Мамандық:</w:t>
            </w:r>
          </w:p>
          <w:bookmarkEnd w:id="790"/>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791"/>
          <w:p>
            <w:pPr>
              <w:spacing w:after="20"/>
              <w:ind w:left="20"/>
              <w:jc w:val="both"/>
            </w:pPr>
            <w:r>
              <w:rPr>
                <w:rFonts w:ascii="Times New Roman"/>
                <w:b w:val="false"/>
                <w:i w:val="false"/>
                <w:color w:val="000000"/>
                <w:sz w:val="20"/>
              </w:rPr>
              <w:t>
Біліктілік:</w:t>
            </w:r>
          </w:p>
          <w:bookmarkEnd w:id="791"/>
          <w:p>
            <w:pPr>
              <w:spacing w:after="20"/>
              <w:ind w:left="20"/>
              <w:jc w:val="both"/>
            </w:pPr>
            <w:r>
              <w:rPr>
                <w:rFonts w:ascii="Times New Roman"/>
                <w:b w:val="false"/>
                <w:i w:val="false"/>
                <w:color w:val="000000"/>
                <w:sz w:val="20"/>
              </w:rPr>
              <w:t>
-</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792"/>
          <w:p>
            <w:pPr>
              <w:spacing w:after="20"/>
              <w:ind w:left="20"/>
              <w:jc w:val="both"/>
            </w:pPr>
            <w:r>
              <w:rPr>
                <w:rFonts w:ascii="Times New Roman"/>
                <w:b w:val="false"/>
                <w:i w:val="false"/>
                <w:color w:val="000000"/>
                <w:sz w:val="20"/>
              </w:rPr>
              <w:t>
Білім деңгейі:</w:t>
            </w:r>
          </w:p>
          <w:bookmarkEnd w:id="792"/>
          <w:p>
            <w:pPr>
              <w:spacing w:after="20"/>
              <w:ind w:left="20"/>
              <w:jc w:val="both"/>
            </w:pPr>
            <w:r>
              <w:rPr>
                <w:rFonts w:ascii="Times New Roman"/>
                <w:b w:val="false"/>
                <w:i w:val="false"/>
                <w:color w:val="000000"/>
                <w:sz w:val="20"/>
              </w:rPr>
              <w:t>
негізгі орта білім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793"/>
          <w:p>
            <w:pPr>
              <w:spacing w:after="20"/>
              <w:ind w:left="20"/>
              <w:jc w:val="both"/>
            </w:pPr>
            <w:r>
              <w:rPr>
                <w:rFonts w:ascii="Times New Roman"/>
                <w:b w:val="false"/>
                <w:i w:val="false"/>
                <w:color w:val="000000"/>
                <w:sz w:val="20"/>
              </w:rPr>
              <w:t>
Мамандық:</w:t>
            </w:r>
          </w:p>
          <w:bookmarkEnd w:id="79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794"/>
          <w:p>
            <w:pPr>
              <w:spacing w:after="20"/>
              <w:ind w:left="20"/>
              <w:jc w:val="both"/>
            </w:pPr>
            <w:r>
              <w:rPr>
                <w:rFonts w:ascii="Times New Roman"/>
                <w:b w:val="false"/>
                <w:i w:val="false"/>
                <w:color w:val="000000"/>
                <w:sz w:val="20"/>
              </w:rPr>
              <w:t>
Біліктілік:</w:t>
            </w:r>
          </w:p>
          <w:bookmarkEnd w:id="794"/>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7214-2-004 - Слесарь-монтажшы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сапасы мен өнімділігін қамтамасыз ету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795"/>
          <w:p>
            <w:pPr>
              <w:spacing w:after="20"/>
              <w:ind w:left="20"/>
              <w:jc w:val="both"/>
            </w:pPr>
            <w:r>
              <w:rPr>
                <w:rFonts w:ascii="Times New Roman"/>
                <w:b w:val="false"/>
                <w:i w:val="false"/>
                <w:color w:val="000000"/>
                <w:sz w:val="20"/>
              </w:rPr>
              <w:t>
1. Дәнекерлеу және тойтару үшін аса күрделі металл конструкциялары мен эксперименттік және бірегей металл конструкцияларының тораптарын құрастыру</w:t>
            </w:r>
          </w:p>
          <w:bookmarkEnd w:id="795"/>
          <w:p>
            <w:pPr>
              <w:spacing w:after="20"/>
              <w:ind w:left="20"/>
              <w:jc w:val="both"/>
            </w:pPr>
            <w:r>
              <w:rPr>
                <w:rFonts w:ascii="Times New Roman"/>
                <w:b w:val="false"/>
                <w:i w:val="false"/>
                <w:color w:val="000000"/>
                <w:sz w:val="20"/>
              </w:rPr>
              <w:t>
2. 20мпа дейінгі қысыммен және 10мпа дейінгі пневматикалық қысыммен гидравликалық сынақтар жүргізу</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796"/>
          <w:p>
            <w:pPr>
              <w:spacing w:after="20"/>
              <w:ind w:left="20"/>
              <w:jc w:val="both"/>
            </w:pPr>
            <w:r>
              <w:rPr>
                <w:rFonts w:ascii="Times New Roman"/>
                <w:b w:val="false"/>
                <w:i w:val="false"/>
                <w:color w:val="000000"/>
                <w:sz w:val="20"/>
              </w:rPr>
              <w:t>
Еңбек функциясы 1:</w:t>
            </w:r>
          </w:p>
          <w:bookmarkEnd w:id="796"/>
          <w:p>
            <w:pPr>
              <w:spacing w:after="20"/>
              <w:ind w:left="20"/>
              <w:jc w:val="both"/>
            </w:pPr>
            <w:r>
              <w:rPr>
                <w:rFonts w:ascii="Times New Roman"/>
                <w:b w:val="false"/>
                <w:i w:val="false"/>
                <w:color w:val="000000"/>
                <w:sz w:val="20"/>
              </w:rPr>
              <w:t>
Дәнекерлеу және тойтару үшін аса күрделі металл конструкциялары мен эксперименттік және бірегей металл конструкцияларының тораптарын құрастыру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797"/>
          <w:p>
            <w:pPr>
              <w:spacing w:after="20"/>
              <w:ind w:left="20"/>
              <w:jc w:val="both"/>
            </w:pPr>
            <w:r>
              <w:rPr>
                <w:rFonts w:ascii="Times New Roman"/>
                <w:b w:val="false"/>
                <w:i w:val="false"/>
                <w:color w:val="000000"/>
                <w:sz w:val="20"/>
              </w:rPr>
              <w:t>
Дағды 1:</w:t>
            </w:r>
          </w:p>
          <w:bookmarkEnd w:id="797"/>
          <w:p>
            <w:pPr>
              <w:spacing w:after="20"/>
              <w:ind w:left="20"/>
              <w:jc w:val="both"/>
            </w:pPr>
            <w:r>
              <w:rPr>
                <w:rFonts w:ascii="Times New Roman"/>
                <w:b w:val="false"/>
                <w:i w:val="false"/>
                <w:color w:val="000000"/>
                <w:sz w:val="20"/>
              </w:rPr>
              <w:t>
Аса күрделі металл конструкцияларын құрастыру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798"/>
          <w:p>
            <w:pPr>
              <w:spacing w:after="20"/>
              <w:ind w:left="20"/>
              <w:jc w:val="both"/>
            </w:pPr>
            <w:r>
              <w:rPr>
                <w:rFonts w:ascii="Times New Roman"/>
                <w:b w:val="false"/>
                <w:i w:val="false"/>
                <w:color w:val="000000"/>
                <w:sz w:val="20"/>
              </w:rPr>
              <w:t>
1. Аса күрделі металл конструкцияларының және эксперименттік және бірегей металл конструкцияларының тораптарының сызбаларын оқу</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конструкцияларының бөлшектері мен аса күрделі тораптарын жазық және кеңістіктік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процесінде Электрмен дәнекерлеу арқылы эксперименттік және бірегей металл конструкцияларының бөлшектерін тораптарын ұстауды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Жиналған күрделі металл конструкцияларының орнын тексеріңіз</w:t>
            </w:r>
          </w:p>
          <w:p>
            <w:pPr>
              <w:spacing w:after="20"/>
              <w:ind w:left="20"/>
              <w:jc w:val="both"/>
            </w:pPr>
            <w:r>
              <w:rPr>
                <w:rFonts w:ascii="Times New Roman"/>
                <w:b w:val="false"/>
                <w:i w:val="false"/>
                <w:color w:val="000000"/>
                <w:sz w:val="20"/>
              </w:rPr>
              <w:t>
5. Еңбекті қорғау, өндірістік санитария және гигиена талаптарын сақтау</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799"/>
          <w:p>
            <w:pPr>
              <w:spacing w:after="20"/>
              <w:ind w:left="20"/>
              <w:jc w:val="both"/>
            </w:pPr>
            <w:r>
              <w:rPr>
                <w:rFonts w:ascii="Times New Roman"/>
                <w:b w:val="false"/>
                <w:i w:val="false"/>
                <w:color w:val="000000"/>
                <w:sz w:val="20"/>
              </w:rPr>
              <w:t>
1. Бөлшектер мен түйіндерді тегіс және кеңістіктік белгілеу әдістері</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конструкциясы тораптарының жағдайын салыстыру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 машинисімен жұмыс кезінде белгі дабылы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Аса күрделі металл конструкцияларын құрастыру жөніндегі жұмыстарды орындау кезінде жеке және ұжымдық қорғау құралдарын қолдану түрлері мен қағидалары</w:t>
            </w:r>
          </w:p>
          <w:p>
            <w:pPr>
              <w:spacing w:after="20"/>
              <w:ind w:left="20"/>
              <w:jc w:val="both"/>
            </w:pPr>
            <w:r>
              <w:rPr>
                <w:rFonts w:ascii="Times New Roman"/>
                <w:b w:val="false"/>
                <w:i w:val="false"/>
                <w:color w:val="000000"/>
                <w:sz w:val="20"/>
              </w:rPr>
              <w:t>
5. Еңбекті қорғау талаптары, оның ішінде жұмыс орнында</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800"/>
          <w:p>
            <w:pPr>
              <w:spacing w:after="20"/>
              <w:ind w:left="20"/>
              <w:jc w:val="both"/>
            </w:pPr>
            <w:r>
              <w:rPr>
                <w:rFonts w:ascii="Times New Roman"/>
                <w:b w:val="false"/>
                <w:i w:val="false"/>
                <w:color w:val="000000"/>
                <w:sz w:val="20"/>
              </w:rPr>
              <w:t>
Еңбек функциясы 2:</w:t>
            </w:r>
          </w:p>
          <w:bookmarkEnd w:id="800"/>
          <w:p>
            <w:pPr>
              <w:spacing w:after="20"/>
              <w:ind w:left="20"/>
              <w:jc w:val="both"/>
            </w:pPr>
            <w:r>
              <w:rPr>
                <w:rFonts w:ascii="Times New Roman"/>
                <w:b w:val="false"/>
                <w:i w:val="false"/>
                <w:color w:val="000000"/>
                <w:sz w:val="20"/>
              </w:rPr>
              <w:t>
20мпа дейінгі қысыммен және 10мпа дейінгі пневматикалық қысыммен гидравликалық сынақтар жүргізу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801"/>
          <w:p>
            <w:pPr>
              <w:spacing w:after="20"/>
              <w:ind w:left="20"/>
              <w:jc w:val="both"/>
            </w:pPr>
            <w:r>
              <w:rPr>
                <w:rFonts w:ascii="Times New Roman"/>
                <w:b w:val="false"/>
                <w:i w:val="false"/>
                <w:color w:val="000000"/>
                <w:sz w:val="20"/>
              </w:rPr>
              <w:t>
Дағды 1:</w:t>
            </w:r>
          </w:p>
          <w:bookmarkEnd w:id="801"/>
          <w:p>
            <w:pPr>
              <w:spacing w:after="20"/>
              <w:ind w:left="20"/>
              <w:jc w:val="both"/>
            </w:pPr>
            <w:r>
              <w:rPr>
                <w:rFonts w:ascii="Times New Roman"/>
                <w:b w:val="false"/>
                <w:i w:val="false"/>
                <w:color w:val="000000"/>
                <w:sz w:val="20"/>
              </w:rPr>
              <w:t>
Гидравликалық сынақтар жүргізу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802"/>
          <w:p>
            <w:pPr>
              <w:spacing w:after="20"/>
              <w:ind w:left="20"/>
              <w:jc w:val="both"/>
            </w:pPr>
            <w:r>
              <w:rPr>
                <w:rFonts w:ascii="Times New Roman"/>
                <w:b w:val="false"/>
                <w:i w:val="false"/>
                <w:color w:val="000000"/>
                <w:sz w:val="20"/>
              </w:rPr>
              <w:t>
Машықтар:</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конструкцияларының сызбаларын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Гидравликалық және пневматикалық сынақтарға арналған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конструкцияларының тораптарын әртүрлі әдістермен гидравликалық сынау кезінде герметикалықты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конструкцияларын әртүрлі әдістермен пневматикалық сынау кезінде герметикалықты бақылауды жүргізу</w:t>
            </w:r>
          </w:p>
          <w:p>
            <w:pPr>
              <w:spacing w:after="20"/>
              <w:ind w:left="20"/>
              <w:jc w:val="both"/>
            </w:pPr>
            <w:r>
              <w:rPr>
                <w:rFonts w:ascii="Times New Roman"/>
                <w:b w:val="false"/>
                <w:i w:val="false"/>
                <w:color w:val="000000"/>
                <w:sz w:val="20"/>
              </w:rPr>
              <w:t>
Металл конструкцияларының герметикалық ақауларын жою</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803"/>
          <w:p>
            <w:pPr>
              <w:spacing w:after="20"/>
              <w:ind w:left="20"/>
              <w:jc w:val="both"/>
            </w:pPr>
            <w:r>
              <w:rPr>
                <w:rFonts w:ascii="Times New Roman"/>
                <w:b w:val="false"/>
                <w:i w:val="false"/>
                <w:color w:val="000000"/>
                <w:sz w:val="20"/>
              </w:rPr>
              <w:t>
1. Пневматикалық сынау әдістері</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Гидравликалық сынау қондырғыларының негізгі технологиялық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Пневматикалық сынақтар кезінде герметикалықты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нәтижелерін ресімдеу ережесі</w:t>
            </w:r>
          </w:p>
          <w:p>
            <w:pPr>
              <w:spacing w:after="20"/>
              <w:ind w:left="20"/>
              <w:jc w:val="both"/>
            </w:pPr>
            <w:r>
              <w:rPr>
                <w:rFonts w:ascii="Times New Roman"/>
                <w:b w:val="false"/>
                <w:i w:val="false"/>
                <w:color w:val="000000"/>
                <w:sz w:val="20"/>
              </w:rPr>
              <w:t>
5. Гидравликалық және пневматикалық сынақтардан кейін ақауларды жою әдістері</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Шыдамдылық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 Қазақстан Республикасы Индустрия және инфрақұрылымдық даму министрінің 2023 жылғы 9 маусымдағы № 435 Бұйрығы.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өндіруде қалыптаушы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"Құрылыс конструкцияларын монтаждаушы":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804"/>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 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804"/>
          <w:p>
            <w:pPr>
              <w:spacing w:after="20"/>
              <w:ind w:left="20"/>
              <w:jc w:val="both"/>
            </w:pPr>
            <w:r>
              <w:rPr>
                <w:rFonts w:ascii="Times New Roman"/>
                <w:b w:val="false"/>
                <w:i w:val="false"/>
                <w:color w:val="000000"/>
                <w:sz w:val="20"/>
              </w:rPr>
              <w:t>
Құрылыс конструкцияларын монтаждаушы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805"/>
          <w:p>
            <w:pPr>
              <w:spacing w:after="20"/>
              <w:ind w:left="20"/>
              <w:jc w:val="both"/>
            </w:pPr>
            <w:r>
              <w:rPr>
                <w:rFonts w:ascii="Times New Roman"/>
                <w:b w:val="false"/>
                <w:i w:val="false"/>
                <w:color w:val="000000"/>
                <w:sz w:val="20"/>
              </w:rPr>
              <w:t>
Мамандық:</w:t>
            </w:r>
          </w:p>
          <w:bookmarkEnd w:id="805"/>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806"/>
          <w:p>
            <w:pPr>
              <w:spacing w:after="20"/>
              <w:ind w:left="20"/>
              <w:jc w:val="both"/>
            </w:pPr>
            <w:r>
              <w:rPr>
                <w:rFonts w:ascii="Times New Roman"/>
                <w:b w:val="false"/>
                <w:i w:val="false"/>
                <w:color w:val="000000"/>
                <w:sz w:val="20"/>
              </w:rPr>
              <w:t>
Біліктілік:</w:t>
            </w:r>
          </w:p>
          <w:bookmarkEnd w:id="80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7114-2-002 - Құрастырмалы конструкцияларды салушы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қалпына келтіру және қалпына келтіру кезінде металл конструкцияларды монтаждау жөніндегі жұмыстар кешенін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құрама темірбетон конструкцияларын монтаждау кезінде дайындық және қосалқы жұмыстар кешенін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құрама темірбетон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разряд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кезінде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құрама темірбетон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кезінде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және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 үшін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және қосалқы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орындау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кешенін орындау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кешенін орындау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құрылымдарды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автокөліктен, қоймалардан немесе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ірілендіріп құрастыру алаңынан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итарқаларды байлауды,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ілмектеуді және ағытуды орындау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құрама темірбетон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 үшін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орындау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құрылымдарды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автокөліктен, қоймалардан немесе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ірілендіріп құрастыру алаңынан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монтаждау діңгектерін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 бөлшектеуді орындау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 құрама темірбетон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қосалқы жұмыстарды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кезінде құрылыс алаңы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шегінде құбыр төсегіштің жебесінде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орнын ауыстыруды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сүйемелдеуді орындау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Еңбекті қорғау, өндірістік</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разряд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Жұмыстарды жүргізу жобасына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металл, құрама темірбетон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қосалқы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тәртібі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 алаңы шегінде металл,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жылжыту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ережесі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 құрама темірбетон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тігуді орындау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және қосалқы металл,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және орнын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жүктерді жинақтау,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қатарға қою ережесі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Еңбекті қорғау талаптары, оның</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жұмыс орнында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807"/>
          <w:p>
            <w:pPr>
              <w:spacing w:after="20"/>
              <w:ind w:left="20"/>
              <w:jc w:val="both"/>
            </w:pPr>
            <w:r>
              <w:rPr>
                <w:rFonts w:ascii="Times New Roman"/>
                <w:b w:val="false"/>
                <w:i w:val="false"/>
                <w:color w:val="000000"/>
                <w:sz w:val="20"/>
              </w:rPr>
              <w:t>
Дербестік және жауапкершілік</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жөніндегі слесарь</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"Құрылыс конструкцияларын монтаждаушы":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808"/>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808"/>
          <w:p>
            <w:pPr>
              <w:spacing w:after="20"/>
              <w:ind w:left="20"/>
              <w:jc w:val="both"/>
            </w:pPr>
            <w:r>
              <w:rPr>
                <w:rFonts w:ascii="Times New Roman"/>
                <w:b w:val="false"/>
                <w:i w:val="false"/>
                <w:color w:val="000000"/>
                <w:sz w:val="20"/>
              </w:rPr>
              <w:t>
Құрылыс конструкцияларын монтаждаушы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809"/>
          <w:p>
            <w:pPr>
              <w:spacing w:after="20"/>
              <w:ind w:left="20"/>
              <w:jc w:val="both"/>
            </w:pPr>
            <w:r>
              <w:rPr>
                <w:rFonts w:ascii="Times New Roman"/>
                <w:b w:val="false"/>
                <w:i w:val="false"/>
                <w:color w:val="000000"/>
                <w:sz w:val="20"/>
              </w:rPr>
              <w:t>
Мамандық:</w:t>
            </w:r>
          </w:p>
          <w:bookmarkEnd w:id="809"/>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10"/>
          <w:p>
            <w:pPr>
              <w:spacing w:after="20"/>
              <w:ind w:left="20"/>
              <w:jc w:val="both"/>
            </w:pPr>
            <w:r>
              <w:rPr>
                <w:rFonts w:ascii="Times New Roman"/>
                <w:b w:val="false"/>
                <w:i w:val="false"/>
                <w:color w:val="000000"/>
                <w:sz w:val="20"/>
              </w:rPr>
              <w:t>
Біліктілік:</w:t>
            </w:r>
          </w:p>
          <w:bookmarkEnd w:id="810"/>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811"/>
          <w:p>
            <w:pPr>
              <w:spacing w:after="20"/>
              <w:ind w:left="20"/>
              <w:jc w:val="both"/>
            </w:pPr>
            <w:r>
              <w:rPr>
                <w:rFonts w:ascii="Times New Roman"/>
                <w:b w:val="false"/>
                <w:i w:val="false"/>
                <w:color w:val="000000"/>
                <w:sz w:val="20"/>
              </w:rPr>
              <w:t>
Мамандық:</w:t>
            </w:r>
          </w:p>
          <w:bookmarkEnd w:id="81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812"/>
          <w:p>
            <w:pPr>
              <w:spacing w:after="20"/>
              <w:ind w:left="20"/>
              <w:jc w:val="both"/>
            </w:pPr>
            <w:r>
              <w:rPr>
                <w:rFonts w:ascii="Times New Roman"/>
                <w:b w:val="false"/>
                <w:i w:val="false"/>
                <w:color w:val="000000"/>
                <w:sz w:val="20"/>
              </w:rPr>
              <w:t>
Біліктілік:</w:t>
            </w:r>
          </w:p>
          <w:bookmarkEnd w:id="812"/>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7114-2-002 - Құрастырмалы конструкцияларды салушы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қалпына келтіру және қалпына келтіру кезінде металл конструкцияларды монтаждау жөніндегі жұмыстар кешенін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құрылыстардың металл, құрама темірбетон конструкцияларын монтаждау кезінде жұмыстар кешенін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813"/>
          <w:p>
            <w:pPr>
              <w:spacing w:after="20"/>
              <w:ind w:left="20"/>
              <w:jc w:val="both"/>
            </w:pPr>
            <w:r>
              <w:rPr>
                <w:rFonts w:ascii="Times New Roman"/>
                <w:b w:val="false"/>
                <w:i w:val="false"/>
                <w:color w:val="000000"/>
                <w:sz w:val="20"/>
              </w:rPr>
              <w:t>
Дағды 1:</w:t>
            </w:r>
          </w:p>
          <w:bookmarkEnd w:id="813"/>
          <w:p>
            <w:pPr>
              <w:spacing w:after="20"/>
              <w:ind w:left="20"/>
              <w:jc w:val="both"/>
            </w:pPr>
            <w:r>
              <w:rPr>
                <w:rFonts w:ascii="Times New Roman"/>
                <w:b w:val="false"/>
                <w:i w:val="false"/>
                <w:color w:val="000000"/>
                <w:sz w:val="20"/>
              </w:rPr>
              <w:t>
Металл конструкцияларын монтаждау</w:t>
            </w:r>
          </w:p>
        </w:tc>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құрама темірбетон конструкцияларын монтаждау кезінде жұмыстар кешенін орындау</w:t>
            </w:r>
          </w:p>
        </w:tc>
        <w:tc>
          <w:tcPr>
            <w:tcW w:w="0" w:type="auto"/>
            <w:gridSpan w:val="11"/>
            <w:vMerge/>
            <w:tcBorders>
              <w:top w:val="nil"/>
              <w:left w:val="single" w:color="cfcfcf" w:sz="5"/>
              <w:bottom w:val="single" w:color="cfcfcf" w:sz="5"/>
              <w:right w:val="single" w:color="cfcfcf" w:sz="5"/>
            </w:tcBorders>
          </w:tcPr>
          <w:p/>
        </w:tc>
        <w:tc>
          <w:tcPr>
            <w:tcW w:w="0" w:type="auto"/>
            <w:gridSpan w:val="38"/>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814"/>
          <w:p>
            <w:pPr>
              <w:spacing w:after="20"/>
              <w:ind w:left="20"/>
              <w:jc w:val="both"/>
            </w:pPr>
            <w:r>
              <w:rPr>
                <w:rFonts w:ascii="Times New Roman"/>
                <w:b w:val="false"/>
                <w:i w:val="false"/>
                <w:color w:val="000000"/>
                <w:sz w:val="20"/>
              </w:rPr>
              <w:t>
4-5 разряд</w:t>
            </w:r>
          </w:p>
          <w:bookmarkEnd w:id="814"/>
          <w:p>
            <w:pPr>
              <w:spacing w:after="20"/>
              <w:ind w:left="20"/>
              <w:jc w:val="both"/>
            </w:pPr>
            <w:r>
              <w:rPr>
                <w:rFonts w:ascii="Times New Roman"/>
                <w:b w:val="false"/>
                <w:i w:val="false"/>
                <w:color w:val="000000"/>
                <w:sz w:val="20"/>
              </w:rPr>
              <w:t>
1. Жауапкершілігі жоғары деңгейдегі ғимараттар мен құрылыстардың металл, құрама темірбетон конструкцияларын монтаждауға дайындау кезінде  төменгі разрядтарға сәйкес келетін  жұмыстарды (операцияларды, 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Жауапкершілігі жоғары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деңгейдегі ғимараттар 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құрама темірбетон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монтаждауға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бойынша жұмыстарды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кезінде жүк көтергіштігі 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тоннаға дейінгі блоктарды,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полиспасттарды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және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Жауапкершілігі жоғары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деңгейдегі ғимараттар 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құрама темірбетон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монтаждауға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бойынша жұмыстарды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кезінде такелаждық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сынауды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Жауапкершілігі жоғары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деңгейдегі ғимараттар 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құрама темірбетон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монтаждауға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жөніндегі жұмыстарды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кезінде полиспасттарды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мақсатына қарай (Жүктерді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немесе арқандарды керу)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қорлауды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Жауапкершілігі жоғары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деңгейдегі ғимараттар 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құрама темірбетон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 монтаждауға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бойынша жұмыстарды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кезінде металл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 ірілендіріп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Еңбекті қорғау, өндірістік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және гигиена талаптарын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разряд</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815"/>
          <w:p>
            <w:pPr>
              <w:spacing w:after="20"/>
              <w:ind w:left="20"/>
              <w:jc w:val="both"/>
            </w:pPr>
            <w:r>
              <w:rPr>
                <w:rFonts w:ascii="Times New Roman"/>
                <w:b w:val="false"/>
                <w:i w:val="false"/>
                <w:color w:val="000000"/>
                <w:sz w:val="20"/>
              </w:rPr>
              <w:t>
1. Жауапкершілігі жоғары деңгейдегі ғимараттар мен құрылыстардың металл, құрама темірбетон конструкцияларын монтаждауға дайындау жөніндегі жұмыстарды орындау кезінде ауыр құрама темірбетон бағандарын, іргетас блоктары мен арқалықтарды монтаждау тәсілдері мен тәсілдері</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2. Жауапкершілігі жоғары деңгейдегі ғимараттар мен құрылыстардың металл, құрама темірбетон конструкцияларын уақытша бөлшектеу мен тартуды бекіту және алу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Полиспасттарды олардың мақсатына (Жүктерді көтеру немесе арқандарды тарту) және қашып бара жатқан тармақтың бағытына (жылжымалы немесе қозғалмайтын блоктардан)байланысты арқанмен жинақтау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Жауапкершілігі жоғары деңгейдегі ғимараттар мен құрылыстардың металл, құрама темірбетон конструкцияларын монтаждау үшін жүк көтергіштігі 60 тоннаға дейінгі зәкірді дайындау және орнату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Жеңіл металл конструкциялардан және "сэндвич"типті үш қабатты жабын панельдерінен жасалған ғимараттарға арналған көп қабатты қабырға панельдерін монтаждау әдістері мен тәсілдері</w:t>
            </w:r>
          </w:p>
          <w:p>
            <w:pPr>
              <w:spacing w:after="20"/>
              <w:ind w:left="20"/>
              <w:jc w:val="both"/>
            </w:pPr>
            <w:r>
              <w:rPr>
                <w:rFonts w:ascii="Times New Roman"/>
                <w:b w:val="false"/>
                <w:i w:val="false"/>
                <w:color w:val="000000"/>
                <w:sz w:val="20"/>
              </w:rPr>
              <w:t>
6. Еңбекті қорғау талаптары, оның ішінде жұмыс орнында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816"/>
          <w:p>
            <w:pPr>
              <w:spacing w:after="20"/>
              <w:ind w:left="20"/>
              <w:jc w:val="both"/>
            </w:pPr>
            <w:r>
              <w:rPr>
                <w:rFonts w:ascii="Times New Roman"/>
                <w:b w:val="false"/>
                <w:i w:val="false"/>
                <w:color w:val="000000"/>
                <w:sz w:val="20"/>
              </w:rPr>
              <w:t>
Дербестік және жауапкершілік</w:t>
            </w:r>
          </w:p>
          <w:bookmarkEnd w:id="816"/>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жөніндегі слесарь</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"Құрылыс конструкцияларын монтаждаушы":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817"/>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 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817"/>
          <w:p>
            <w:pPr>
              <w:spacing w:after="20"/>
              <w:ind w:left="20"/>
              <w:jc w:val="both"/>
            </w:pPr>
            <w:r>
              <w:rPr>
                <w:rFonts w:ascii="Times New Roman"/>
                <w:b w:val="false"/>
                <w:i w:val="false"/>
                <w:color w:val="000000"/>
                <w:sz w:val="20"/>
              </w:rPr>
              <w:t>
Құрылыс конструкцияларын монтаждаушы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818"/>
          <w:p>
            <w:pPr>
              <w:spacing w:after="20"/>
              <w:ind w:left="20"/>
              <w:jc w:val="both"/>
            </w:pPr>
            <w:r>
              <w:rPr>
                <w:rFonts w:ascii="Times New Roman"/>
                <w:b w:val="false"/>
                <w:i w:val="false"/>
                <w:color w:val="000000"/>
                <w:sz w:val="20"/>
              </w:rPr>
              <w:t>
Білім деңгейі:</w:t>
            </w:r>
          </w:p>
          <w:bookmarkEnd w:id="818"/>
          <w:p>
            <w:pPr>
              <w:spacing w:after="20"/>
              <w:ind w:left="20"/>
              <w:jc w:val="both"/>
            </w:pPr>
            <w:r>
              <w:rPr>
                <w:rFonts w:ascii="Times New Roman"/>
                <w:b w:val="false"/>
                <w:i w:val="false"/>
                <w:color w:val="000000"/>
                <w:sz w:val="20"/>
              </w:rPr>
              <w:t>
ТжКБ (орта деңгейдегі маман)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819"/>
          <w:p>
            <w:pPr>
              <w:spacing w:after="20"/>
              <w:ind w:left="20"/>
              <w:jc w:val="both"/>
            </w:pPr>
            <w:r>
              <w:rPr>
                <w:rFonts w:ascii="Times New Roman"/>
                <w:b w:val="false"/>
                <w:i w:val="false"/>
                <w:color w:val="000000"/>
                <w:sz w:val="20"/>
              </w:rPr>
              <w:t>
Мамандық:</w:t>
            </w:r>
          </w:p>
          <w:bookmarkEnd w:id="819"/>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820"/>
          <w:p>
            <w:pPr>
              <w:spacing w:after="20"/>
              <w:ind w:left="20"/>
              <w:jc w:val="both"/>
            </w:pPr>
            <w:r>
              <w:rPr>
                <w:rFonts w:ascii="Times New Roman"/>
                <w:b w:val="false"/>
                <w:i w:val="false"/>
                <w:color w:val="000000"/>
                <w:sz w:val="20"/>
              </w:rPr>
              <w:t>
Біліктілік:</w:t>
            </w:r>
          </w:p>
          <w:bookmarkEnd w:id="820"/>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821"/>
          <w:p>
            <w:pPr>
              <w:spacing w:after="20"/>
              <w:ind w:left="20"/>
              <w:jc w:val="both"/>
            </w:pPr>
            <w:r>
              <w:rPr>
                <w:rFonts w:ascii="Times New Roman"/>
                <w:b w:val="false"/>
                <w:i w:val="false"/>
                <w:color w:val="000000"/>
                <w:sz w:val="20"/>
              </w:rPr>
              <w:t>
Мамандық:</w:t>
            </w:r>
          </w:p>
          <w:bookmarkEnd w:id="821"/>
          <w:p>
            <w:pPr>
              <w:spacing w:after="20"/>
              <w:ind w:left="20"/>
              <w:jc w:val="both"/>
            </w:pPr>
            <w:r>
              <w:rPr>
                <w:rFonts w:ascii="Times New Roman"/>
                <w:b w:val="false"/>
                <w:i w:val="false"/>
                <w:color w:val="000000"/>
                <w:sz w:val="20"/>
              </w:rPr>
              <w:t>
Құрылыс бұйымдары мен конструкцияларын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822"/>
          <w:p>
            <w:pPr>
              <w:spacing w:after="20"/>
              <w:ind w:left="20"/>
              <w:jc w:val="both"/>
            </w:pPr>
            <w:r>
              <w:rPr>
                <w:rFonts w:ascii="Times New Roman"/>
                <w:b w:val="false"/>
                <w:i w:val="false"/>
                <w:color w:val="000000"/>
                <w:sz w:val="20"/>
              </w:rPr>
              <w:t>
Біліктілік:</w:t>
            </w:r>
          </w:p>
          <w:bookmarkEnd w:id="822"/>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7114-2-002 - Құрастырмалы конструкцияларды салушы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қалпына келтіру және қалпына келтіру кезінде металл конструкцияларды монтаждау жөніндегі жұмыстар кешенін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құрылыстарды салу, кеңейту, реконструкциялау, күрделі жөндеу, қалпына келтіру және қалпына келтіру кезінде металл конструкцияларды монтаждау жөніндегі жұмыстар кешенін орындау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823"/>
          <w:p>
            <w:pPr>
              <w:spacing w:after="20"/>
              <w:ind w:left="20"/>
              <w:jc w:val="both"/>
            </w:pPr>
            <w:r>
              <w:rPr>
                <w:rFonts w:ascii="Times New Roman"/>
                <w:b w:val="false"/>
                <w:i w:val="false"/>
                <w:color w:val="000000"/>
                <w:sz w:val="20"/>
              </w:rPr>
              <w:t>
Еңбек функциясы 1:</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Ғимараттар мен құрылыстарды салу, кеңейту, реконструкциялау, күрделі жөндеу, қалпына келтіру және қалпына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келтіру кезінде металл конструкцияларды монтаждау жөніндегі</w:t>
            </w:r>
          </w:p>
          <w:p>
            <w:pPr>
              <w:spacing w:after="20"/>
              <w:ind w:left="20"/>
              <w:jc w:val="both"/>
            </w:pPr>
            <w:r>
              <w:rPr>
                <w:rFonts w:ascii="Times New Roman"/>
                <w:b w:val="false"/>
                <w:i w:val="false"/>
                <w:color w:val="000000"/>
                <w:sz w:val="20"/>
              </w:rPr>
              <w:t>
жұмыстар кешенін орындау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824"/>
          <w:p>
            <w:pPr>
              <w:spacing w:after="20"/>
              <w:ind w:left="20"/>
              <w:jc w:val="both"/>
            </w:pPr>
            <w:r>
              <w:rPr>
                <w:rFonts w:ascii="Times New Roman"/>
                <w:b w:val="false"/>
                <w:i w:val="false"/>
                <w:color w:val="000000"/>
                <w:sz w:val="20"/>
              </w:rPr>
              <w:t>
Дағды 1:</w:t>
            </w:r>
          </w:p>
          <w:bookmarkEnd w:id="824"/>
          <w:p>
            <w:pPr>
              <w:spacing w:after="20"/>
              <w:ind w:left="20"/>
              <w:jc w:val="both"/>
            </w:pPr>
            <w:r>
              <w:rPr>
                <w:rFonts w:ascii="Times New Roman"/>
                <w:b w:val="false"/>
                <w:i w:val="false"/>
                <w:color w:val="000000"/>
                <w:sz w:val="20"/>
              </w:rPr>
              <w:t>
Бірегей объектілерді салу кезінде құрылыс конструкцияларын монтаждау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825"/>
          <w:p>
            <w:pPr>
              <w:spacing w:after="20"/>
              <w:ind w:left="20"/>
              <w:jc w:val="both"/>
            </w:pPr>
            <w:r>
              <w:rPr>
                <w:rFonts w:ascii="Times New Roman"/>
                <w:b w:val="false"/>
                <w:i w:val="false"/>
                <w:color w:val="000000"/>
                <w:sz w:val="20"/>
              </w:rPr>
              <w:t>
6-7 разряд</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1. Бірегей объектілерді қоса алғанда, жауапкершілігі жоғары деңгейдегі ғимараттар мен құрылыстардың металл конструкцияларынмонтаждау кезінде пайдаланылатын жүк көтергіштігі 100 тоннаға дейінгі такелаждық жабдықты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объектілерді қоса алғанда, жауапкершілігі жоғары деңгейдегі ғимараттар мен құрылыстардың металл конструкцияларын монтаждау кезінде діңгекті үлгідегі жүк көтергіш құрылғыларды (монтаждау діңгектерін, порталдарды, шеврлерді, монтаждау штативтерін) құрастыруды және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Бірегей объектілерді қоса алғанда, жауапкершілігі жоғары деңгейдегі ғимараттар мен құрылыстардың металл конструкцияларын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монтаждау кезінде арнайы жүк қармау құрылғыларын қолдана отырып, ауыр типтік емес Құрылыс конструкцияларын және конструкциялардың кеңістіктік (ірілендірілген) блоктарын арқандап байлауды және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крандармен арқанды жолдар мен кабельді крандар тіректері мен станцияларының болат конструкцияларын, сондай-ақ бірегей объектілерді қоса алғанда, жауапкершілігі жоғары деңгейдегі ғимараттар мен құрылыстардың металл конструкцияларын монтаждау кезінде құрылыстардың биіктігі 70 м-ден асатын Болат арқандарды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Элементтің немесе блоктың салмағы 25 тоннаға дейін, сондай-ақ 36 м дейінгі аралықта жауапкершілігі жоғары деңгейдегі Болат бағаналарды, кран астындағы арқалықтарды, ғимараттар мен өнеркәсіптік құрылыстар қаңқаларының болат конструкцияларын бақылау-өлшеу құралдарымен және аспаптарымен орнатуды және түпкілікті салыстырып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биіктігі 150 м дейін болған кезде өнеркәсіптік пештер мен құбырларды көтергіш крандармен ірілендірілген тораптармен монтаждау</w:t>
            </w:r>
          </w:p>
          <w:p>
            <w:pPr>
              <w:spacing w:after="20"/>
              <w:ind w:left="20"/>
              <w:jc w:val="both"/>
            </w:pPr>
            <w:r>
              <w:rPr>
                <w:rFonts w:ascii="Times New Roman"/>
                <w:b w:val="false"/>
                <w:i w:val="false"/>
                <w:color w:val="000000"/>
                <w:sz w:val="20"/>
              </w:rPr>
              <w:t>
6. Еңбекті қорғау, өндірістік санитария және гигиена талаптарын сақтау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826"/>
          <w:p>
            <w:pPr>
              <w:spacing w:after="20"/>
              <w:ind w:left="20"/>
              <w:jc w:val="both"/>
            </w:pPr>
            <w:r>
              <w:rPr>
                <w:rFonts w:ascii="Times New Roman"/>
                <w:b w:val="false"/>
                <w:i w:val="false"/>
                <w:color w:val="000000"/>
                <w:sz w:val="20"/>
              </w:rPr>
              <w:t>
Білімдер:</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Жауапкершілігі жоғары деңгейдегі ғимараттар мен өнеркәсіптік құрылыстардың Болат ірі габаритті және ауыр салмақты конструкцияларын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Жауапкершілігі жоғары деңгейдегі ғимараттар мен өнеркәсіптік құрылыстардың күрделі болат конструкцияларын ірілендіріп құрастыру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Жауапкершілігі жоғары деңгейдегі ғимараттар мен құрылыстардың металл конструкцияларын монтаждау кезінде полиспасттарды олардың мақсатына (Жүктерді көтеру немесе арқандарды керу) және қашатын тармақтың бағытына (жылжымалы немесе қозғалмайтын блоктардан) байланысты арқанмен жинақтау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құрылыстардың болат конструкцияларын салмағы 100 тоннадан асатын жекелеген элементтермен немесе блоктармен монтаждау тәсілдері</w:t>
            </w:r>
          </w:p>
          <w:p>
            <w:pPr>
              <w:spacing w:after="20"/>
              <w:ind w:left="20"/>
              <w:jc w:val="both"/>
            </w:pPr>
            <w:r>
              <w:rPr>
                <w:rFonts w:ascii="Times New Roman"/>
                <w:b w:val="false"/>
                <w:i w:val="false"/>
                <w:color w:val="000000"/>
                <w:sz w:val="20"/>
              </w:rPr>
              <w:t>
5. Тікұшақ пен әуе құралдарының көмегімен конструкцияларды монтаждау ерекшеліктері Еңбекті қорғау талаптары, оның ішінде жұмыс орнында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Шыдамдылық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жөніндегі слесарь</w:t>
            </w:r>
          </w:p>
        </w:tc>
      </w:tr>
    </w:tbl>
    <w:bookmarkStart w:name="z2162" w:id="827"/>
    <w:p>
      <w:pPr>
        <w:spacing w:after="0"/>
        <w:ind w:left="0"/>
        <w:jc w:val="left"/>
      </w:pPr>
      <w:r>
        <w:rPr>
          <w:rFonts w:ascii="Times New Roman"/>
          <w:b/>
          <w:i w:val="false"/>
          <w:color w:val="000000"/>
        </w:rPr>
        <w:t xml:space="preserve"> 4-ші тарау. Кәсіптік стандарттың техникалық деректері</w:t>
      </w:r>
    </w:p>
    <w:bookmarkEnd w:id="827"/>
    <w:bookmarkStart w:name="z2163" w:id="828"/>
    <w:p>
      <w:pPr>
        <w:spacing w:after="0"/>
        <w:ind w:left="0"/>
        <w:jc w:val="both"/>
      </w:pPr>
      <w:r>
        <w:rPr>
          <w:rFonts w:ascii="Times New Roman"/>
          <w:b w:val="false"/>
          <w:i w:val="false"/>
          <w:color w:val="000000"/>
          <w:sz w:val="28"/>
        </w:rPr>
        <w:t>
      1) Мемлекеттік органның атауы:</w:t>
      </w:r>
    </w:p>
    <w:bookmarkEnd w:id="828"/>
    <w:bookmarkStart w:name="z2164" w:id="829"/>
    <w:p>
      <w:pPr>
        <w:spacing w:after="0"/>
        <w:ind w:left="0"/>
        <w:jc w:val="both"/>
      </w:pPr>
      <w:r>
        <w:rPr>
          <w:rFonts w:ascii="Times New Roman"/>
          <w:b w:val="false"/>
          <w:i w:val="false"/>
          <w:color w:val="000000"/>
          <w:sz w:val="28"/>
        </w:rPr>
        <w:t xml:space="preserve">
      Қазакстан Республикасының Өнеркәсіп және құрылыс министрлігі </w:t>
      </w:r>
    </w:p>
    <w:bookmarkEnd w:id="829"/>
    <w:bookmarkStart w:name="z2165" w:id="830"/>
    <w:p>
      <w:pPr>
        <w:spacing w:after="0"/>
        <w:ind w:left="0"/>
        <w:jc w:val="both"/>
      </w:pPr>
      <w:r>
        <w:rPr>
          <w:rFonts w:ascii="Times New Roman"/>
          <w:b w:val="false"/>
          <w:i w:val="false"/>
          <w:color w:val="000000"/>
          <w:sz w:val="28"/>
        </w:rPr>
        <w:t>
      Орындаушы:</w:t>
      </w:r>
    </w:p>
    <w:bookmarkEnd w:id="830"/>
    <w:bookmarkStart w:name="z2166" w:id="831"/>
    <w:p>
      <w:pPr>
        <w:spacing w:after="0"/>
        <w:ind w:left="0"/>
        <w:jc w:val="both"/>
      </w:pPr>
      <w:r>
        <w:rPr>
          <w:rFonts w:ascii="Times New Roman"/>
          <w:b w:val="false"/>
          <w:i w:val="false"/>
          <w:color w:val="000000"/>
          <w:sz w:val="28"/>
        </w:rPr>
        <w:t>
      Қанай О.Ж., +7 (717) 264 85 21.</w:t>
      </w:r>
    </w:p>
    <w:bookmarkEnd w:id="831"/>
    <w:bookmarkStart w:name="z2167" w:id="832"/>
    <w:p>
      <w:pPr>
        <w:spacing w:after="0"/>
        <w:ind w:left="0"/>
        <w:jc w:val="both"/>
      </w:pPr>
      <w:r>
        <w:rPr>
          <w:rFonts w:ascii="Times New Roman"/>
          <w:b w:val="false"/>
          <w:i w:val="false"/>
          <w:color w:val="000000"/>
          <w:sz w:val="28"/>
        </w:rPr>
        <w:t xml:space="preserve">
      2) Әзірлеуге қатысатын ұйымдар (кәсіпорындар): </w:t>
      </w:r>
    </w:p>
    <w:bookmarkEnd w:id="832"/>
    <w:bookmarkStart w:name="z2168" w:id="833"/>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w:t>
      </w:r>
    </w:p>
    <w:bookmarkEnd w:id="833"/>
    <w:bookmarkStart w:name="z2169" w:id="834"/>
    <w:p>
      <w:pPr>
        <w:spacing w:after="0"/>
        <w:ind w:left="0"/>
        <w:jc w:val="both"/>
      </w:pPr>
      <w:r>
        <w:rPr>
          <w:rFonts w:ascii="Times New Roman"/>
          <w:b w:val="false"/>
          <w:i w:val="false"/>
          <w:color w:val="000000"/>
          <w:sz w:val="28"/>
        </w:rPr>
        <w:t>
      Жоба жетекшісі:</w:t>
      </w:r>
    </w:p>
    <w:bookmarkEnd w:id="834"/>
    <w:bookmarkStart w:name="z2170" w:id="835"/>
    <w:p>
      <w:pPr>
        <w:spacing w:after="0"/>
        <w:ind w:left="0"/>
        <w:jc w:val="both"/>
      </w:pPr>
      <w:r>
        <w:rPr>
          <w:rFonts w:ascii="Times New Roman"/>
          <w:b w:val="false"/>
          <w:i w:val="false"/>
          <w:color w:val="000000"/>
          <w:sz w:val="28"/>
        </w:rPr>
        <w:t>
      Қанай О.Ж. Телефон нөмірі: +7 (717) 264 85 21.</w:t>
      </w:r>
    </w:p>
    <w:bookmarkEnd w:id="835"/>
    <w:bookmarkStart w:name="z2171" w:id="836"/>
    <w:p>
      <w:pPr>
        <w:spacing w:after="0"/>
        <w:ind w:left="0"/>
        <w:jc w:val="both"/>
      </w:pPr>
      <w:r>
        <w:rPr>
          <w:rFonts w:ascii="Times New Roman"/>
          <w:b w:val="false"/>
          <w:i w:val="false"/>
          <w:color w:val="000000"/>
          <w:sz w:val="28"/>
        </w:rPr>
        <w:t>
      3) Кәсіптік біліктілік жөніндегі салалық кеңес:</w:t>
      </w:r>
    </w:p>
    <w:bookmarkEnd w:id="836"/>
    <w:bookmarkStart w:name="z2172" w:id="837"/>
    <w:p>
      <w:pPr>
        <w:spacing w:after="0"/>
        <w:ind w:left="0"/>
        <w:jc w:val="both"/>
      </w:pPr>
      <w:r>
        <w:rPr>
          <w:rFonts w:ascii="Times New Roman"/>
          <w:b w:val="false"/>
          <w:i w:val="false"/>
          <w:color w:val="000000"/>
          <w:sz w:val="28"/>
        </w:rPr>
        <w:t>
      4) Кәсіптік біліктілік жөніндегі ұлттық орган: 19.11.2024 ж.</w:t>
      </w:r>
    </w:p>
    <w:bookmarkEnd w:id="837"/>
    <w:bookmarkStart w:name="z2173" w:id="838"/>
    <w:p>
      <w:pPr>
        <w:spacing w:after="0"/>
        <w:ind w:left="0"/>
        <w:jc w:val="both"/>
      </w:pPr>
      <w:r>
        <w:rPr>
          <w:rFonts w:ascii="Times New Roman"/>
          <w:b w:val="false"/>
          <w:i w:val="false"/>
          <w:color w:val="000000"/>
          <w:sz w:val="28"/>
        </w:rPr>
        <w:t>
      5) "Атамекен" Қазақстан Республикасының Ұлттық кәсіпкерлер палатасы: -</w:t>
      </w:r>
    </w:p>
    <w:bookmarkEnd w:id="838"/>
    <w:bookmarkStart w:name="z2174" w:id="839"/>
    <w:p>
      <w:pPr>
        <w:spacing w:after="0"/>
        <w:ind w:left="0"/>
        <w:jc w:val="both"/>
      </w:pPr>
      <w:r>
        <w:rPr>
          <w:rFonts w:ascii="Times New Roman"/>
          <w:b w:val="false"/>
          <w:i w:val="false"/>
          <w:color w:val="000000"/>
          <w:sz w:val="28"/>
        </w:rPr>
        <w:t>
      6) Нұсқа нөмірі және шығарылған жылы: Нұсқа 1, 2024 ж.</w:t>
      </w:r>
    </w:p>
    <w:bookmarkEnd w:id="839"/>
    <w:bookmarkStart w:name="z2175" w:id="840"/>
    <w:p>
      <w:pPr>
        <w:spacing w:after="0"/>
        <w:ind w:left="0"/>
        <w:jc w:val="both"/>
      </w:pPr>
      <w:r>
        <w:rPr>
          <w:rFonts w:ascii="Times New Roman"/>
          <w:b w:val="false"/>
          <w:i w:val="false"/>
          <w:color w:val="000000"/>
          <w:sz w:val="28"/>
        </w:rPr>
        <w:t>
      7) Болжалды қайта қарау күні: 31.12.2027 ж.</w:t>
      </w:r>
    </w:p>
    <w:bookmarkEnd w:id="8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