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99500" w14:textId="c9995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уақытша болатын шетелдіктерге және азаматтығы жоқ адамдарға жеке сәйкестендіру нөмірін қалыптастыру және түзету" мемлекеттік қызметін көрсету жөніндегі пилоттық жобаны іске асыру туралы</w:t>
      </w:r>
    </w:p>
    <w:p>
      <w:pPr>
        <w:spacing w:after="0"/>
        <w:ind w:left="0"/>
        <w:jc w:val="both"/>
      </w:pPr>
      <w:r>
        <w:rPr>
          <w:rFonts w:ascii="Times New Roman"/>
          <w:b w:val="false"/>
          <w:i w:val="false"/>
          <w:color w:val="000000"/>
          <w:sz w:val="28"/>
        </w:rPr>
        <w:t>Қазақстан Республикасы Сыртқы істер министрінің 2025 жылғы 27 наурыздағы № 11-1-4/181, Қазақстан Республикасы Ішкі істер министрінің 2025 жылғы 27 наурыздағы № 225 және Қазақстан Республикасының Цифрлық даму, инновациялар және аэроғарыш өнеркәсібі министрінің м.а. 2025 жылғы 28 наурыздағы № 129/НҚ бірлескен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8-тармақтан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БҰЙЫРАМЫЗ:</w:t>
      </w:r>
    </w:p>
    <w:bookmarkEnd w:id="0"/>
    <w:bookmarkStart w:name="z5" w:id="1"/>
    <w:p>
      <w:pPr>
        <w:spacing w:after="0"/>
        <w:ind w:left="0"/>
        <w:jc w:val="both"/>
      </w:pPr>
      <w:r>
        <w:rPr>
          <w:rFonts w:ascii="Times New Roman"/>
          <w:b w:val="false"/>
          <w:i w:val="false"/>
          <w:color w:val="000000"/>
          <w:sz w:val="28"/>
        </w:rPr>
        <w:t>
      1. "Қазақстан Республикасында уақытша болатын шетелдіктерге және азаматтығы жоқ адамдарға жеке сәйкестендіру нөмірін қалыптастыру және түзету" мемлекеттік қызметін көрсету жөніндегі пилоттық жоба (бұдан әрі – пилоттық жоба) іске асырылсын.</w:t>
      </w:r>
    </w:p>
    <w:bookmarkEnd w:id="1"/>
    <w:bookmarkStart w:name="z6" w:id="2"/>
    <w:p>
      <w:pPr>
        <w:spacing w:after="0"/>
        <w:ind w:left="0"/>
        <w:jc w:val="both"/>
      </w:pPr>
      <w:r>
        <w:rPr>
          <w:rFonts w:ascii="Times New Roman"/>
          <w:b w:val="false"/>
          <w:i w:val="false"/>
          <w:color w:val="000000"/>
          <w:sz w:val="28"/>
        </w:rPr>
        <w:t>
      2. Мыналар:</w:t>
      </w:r>
    </w:p>
    <w:bookmarkEnd w:id="2"/>
    <w:bookmarkStart w:name="z7" w:id="3"/>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пилоттық жоба іске асырылатын Қазақстан Республикасының шет елдердегі мекемелерінің тізбесі;</w:t>
      </w:r>
    </w:p>
    <w:bookmarkEnd w:id="3"/>
    <w:bookmarkStart w:name="z8" w:id="4"/>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пилоттық жобаны іске асыру алгоритмі бекітілсін.</w:t>
      </w:r>
    </w:p>
    <w:bookmarkEnd w:id="4"/>
    <w:bookmarkStart w:name="z9" w:id="5"/>
    <w:p>
      <w:pPr>
        <w:spacing w:after="0"/>
        <w:ind w:left="0"/>
        <w:jc w:val="both"/>
      </w:pPr>
      <w:r>
        <w:rPr>
          <w:rFonts w:ascii="Times New Roman"/>
          <w:b w:val="false"/>
          <w:i w:val="false"/>
          <w:color w:val="000000"/>
          <w:sz w:val="28"/>
        </w:rPr>
        <w:t xml:space="preserve">
      3. Қазақстан Республикасы Сыртқы істер министрлігі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пилоттық жоба шеңберінде мемлекеттік қызмет көрсету кезінде дербес деректер субъектісінің келісімін қағаз түрінде алуды қамтамасыз етсін.</w:t>
      </w:r>
    </w:p>
    <w:bookmarkEnd w:id="5"/>
    <w:bookmarkStart w:name="z10" w:id="6"/>
    <w:p>
      <w:pPr>
        <w:spacing w:after="0"/>
        <w:ind w:left="0"/>
        <w:jc w:val="both"/>
      </w:pPr>
      <w:r>
        <w:rPr>
          <w:rFonts w:ascii="Times New Roman"/>
          <w:b w:val="false"/>
          <w:i w:val="false"/>
          <w:color w:val="000000"/>
          <w:sz w:val="28"/>
        </w:rPr>
        <w:t xml:space="preserve">
      4. "Азаматтарға арналған үкімет" Мемлекеттік корпорациясы" коммерциялық емес акционерлік қоғамы "Ақпараттандыру туралы" Қазақстан Республикасы Заңының 38-бабы </w:t>
      </w:r>
      <w:r>
        <w:rPr>
          <w:rFonts w:ascii="Times New Roman"/>
          <w:b w:val="false"/>
          <w:i w:val="false"/>
          <w:color w:val="000000"/>
          <w:sz w:val="28"/>
        </w:rPr>
        <w:t>2-тармағының</w:t>
      </w:r>
      <w:r>
        <w:rPr>
          <w:rFonts w:ascii="Times New Roman"/>
          <w:b w:val="false"/>
          <w:i w:val="false"/>
          <w:color w:val="000000"/>
          <w:sz w:val="28"/>
        </w:rPr>
        <w:t xml:space="preserve"> 1) және 5-1) тармақшаларына, 49-бабы </w:t>
      </w:r>
      <w:r>
        <w:rPr>
          <w:rFonts w:ascii="Times New Roman"/>
          <w:b w:val="false"/>
          <w:i w:val="false"/>
          <w:color w:val="000000"/>
          <w:sz w:val="28"/>
        </w:rPr>
        <w:t>2-тармағының</w:t>
      </w:r>
      <w:r>
        <w:rPr>
          <w:rFonts w:ascii="Times New Roman"/>
          <w:b w:val="false"/>
          <w:i w:val="false"/>
          <w:color w:val="000000"/>
          <w:sz w:val="28"/>
        </w:rPr>
        <w:t xml:space="preserve"> 4) және 6) тармақшаларына, 54-бабы </w:t>
      </w:r>
      <w:r>
        <w:rPr>
          <w:rFonts w:ascii="Times New Roman"/>
          <w:b w:val="false"/>
          <w:i w:val="false"/>
          <w:color w:val="000000"/>
          <w:sz w:val="28"/>
        </w:rPr>
        <w:t>3-тармағының</w:t>
      </w:r>
      <w:r>
        <w:rPr>
          <w:rFonts w:ascii="Times New Roman"/>
          <w:b w:val="false"/>
          <w:i w:val="false"/>
          <w:color w:val="000000"/>
          <w:sz w:val="28"/>
        </w:rPr>
        <w:t xml:space="preserve"> 3-2) тармақшасына, "Ақпараттандыру туралы" Қазақстан Республикасы Ақпарат және коммуникациялар министрінің міндетін атқарушының 2018 жылғы 29 наурыздағы № 123 бұйрығымен бекітілген "Электрондық үкіметтің" ақпараттандыру объектілерін интеграциялау қағидаларының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 тармақтарына</w:t>
      </w:r>
      <w:r>
        <w:rPr>
          <w:rFonts w:ascii="Times New Roman"/>
          <w:b w:val="false"/>
          <w:i w:val="false"/>
          <w:color w:val="000000"/>
          <w:sz w:val="28"/>
        </w:rPr>
        <w:t xml:space="preserve"> сәйкес мыналарды қамтамасыз етсін:</w:t>
      </w:r>
    </w:p>
    <w:bookmarkEnd w:id="6"/>
    <w:bookmarkStart w:name="z11" w:id="7"/>
    <w:p>
      <w:pPr>
        <w:spacing w:after="0"/>
        <w:ind w:left="0"/>
        <w:jc w:val="both"/>
      </w:pPr>
      <w:r>
        <w:rPr>
          <w:rFonts w:ascii="Times New Roman"/>
          <w:b w:val="false"/>
          <w:i w:val="false"/>
          <w:color w:val="000000"/>
          <w:sz w:val="28"/>
        </w:rPr>
        <w:t>
      1) ақпараттық қауіпсіздік талаптарына сәйкестігін сынаудың оң нәтижелері бар хаттамаларды алу;</w:t>
      </w:r>
    </w:p>
    <w:bookmarkEnd w:id="7"/>
    <w:bookmarkStart w:name="z12" w:id="8"/>
    <w:p>
      <w:pPr>
        <w:spacing w:after="0"/>
        <w:ind w:left="0"/>
        <w:jc w:val="both"/>
      </w:pPr>
      <w:r>
        <w:rPr>
          <w:rFonts w:ascii="Times New Roman"/>
          <w:b w:val="false"/>
          <w:i w:val="false"/>
          <w:color w:val="000000"/>
          <w:sz w:val="28"/>
        </w:rPr>
        <w:t>
      2) Қазақстан Республикасының Азаматтық кодексіне сәйкес өзінің ақпараттық қауіпсіздік жедел орталығының жұмыс істеуін немесе үшінші тұлғалардан ақпараттық қауіпсіздік жедел орталығының қызметін сатып алуды қамтамасыз ету, сондай-ақ орталықтың ақпараттық қауіпсіздікті ұлттық үйлестіру орталығымен өзара іс-қимылын қамтамасыз ету;</w:t>
      </w:r>
    </w:p>
    <w:bookmarkEnd w:id="8"/>
    <w:bookmarkStart w:name="z13" w:id="9"/>
    <w:p>
      <w:pPr>
        <w:spacing w:after="0"/>
        <w:ind w:left="0"/>
        <w:jc w:val="both"/>
      </w:pPr>
      <w:r>
        <w:rPr>
          <w:rFonts w:ascii="Times New Roman"/>
          <w:b w:val="false"/>
          <w:i w:val="false"/>
          <w:color w:val="000000"/>
          <w:sz w:val="28"/>
        </w:rPr>
        <w:t>
      3) мемлекеттік және мемлекеттік емес ақпараттық жүйелердің ақпараттық қауіпсіздігі жөніндегі бірлескен жұмыстар шартының болуы;</w:t>
      </w:r>
    </w:p>
    <w:bookmarkEnd w:id="9"/>
    <w:bookmarkStart w:name="z14" w:id="10"/>
    <w:p>
      <w:pPr>
        <w:spacing w:after="0"/>
        <w:ind w:left="0"/>
        <w:jc w:val="both"/>
      </w:pPr>
      <w:r>
        <w:rPr>
          <w:rFonts w:ascii="Times New Roman"/>
          <w:b w:val="false"/>
          <w:i w:val="false"/>
          <w:color w:val="000000"/>
          <w:sz w:val="28"/>
        </w:rPr>
        <w:t>
      4) ақпараттық-коммуникациялық технологиялар және ақпараттық қауіпсіздікті қамтамасыз ету саласындағы бірыңғай талаптардың сәйкестігі жөнінде шаралар қабылдау.</w:t>
      </w:r>
    </w:p>
    <w:bookmarkEnd w:id="10"/>
    <w:bookmarkStart w:name="z15" w:id="11"/>
    <w:p>
      <w:pPr>
        <w:spacing w:after="0"/>
        <w:ind w:left="0"/>
        <w:jc w:val="both"/>
      </w:pPr>
      <w:r>
        <w:rPr>
          <w:rFonts w:ascii="Times New Roman"/>
          <w:b w:val="false"/>
          <w:i w:val="false"/>
          <w:color w:val="000000"/>
          <w:sz w:val="28"/>
        </w:rPr>
        <w:t>
      5. "Ұлттық ақпараттық технологиялар" акционерлік қоғамы (келісім бойынша) пилоттық жобаны жүргізу кезеңінде мемлекеттік қызметтерді көрсету кезінде техникалық сүйемелдеуді қамтамасыз етсін.</w:t>
      </w:r>
    </w:p>
    <w:bookmarkEnd w:id="11"/>
    <w:bookmarkStart w:name="z16" w:id="12"/>
    <w:p>
      <w:pPr>
        <w:spacing w:after="0"/>
        <w:ind w:left="0"/>
        <w:jc w:val="both"/>
      </w:pPr>
      <w:r>
        <w:rPr>
          <w:rFonts w:ascii="Times New Roman"/>
          <w:b w:val="false"/>
          <w:i w:val="false"/>
          <w:color w:val="000000"/>
          <w:sz w:val="28"/>
        </w:rPr>
        <w:t>
      6. Қазақстан Республикасы Сыртқы істер министрлігінің Цифрландыру департаменті Қазақстан Республикасының заңнамасында белгіленген тәртіппен:</w:t>
      </w:r>
    </w:p>
    <w:bookmarkEnd w:id="12"/>
    <w:bookmarkStart w:name="z17" w:id="13"/>
    <w:p>
      <w:pPr>
        <w:spacing w:after="0"/>
        <w:ind w:left="0"/>
        <w:jc w:val="both"/>
      </w:pPr>
      <w:r>
        <w:rPr>
          <w:rFonts w:ascii="Times New Roman"/>
          <w:b w:val="false"/>
          <w:i w:val="false"/>
          <w:color w:val="000000"/>
          <w:sz w:val="28"/>
        </w:rPr>
        <w:t>
      1) осы бірлескен бұйрықтың көшірмесін Қазақстан Республикасы нормативтік құқықтық актілерінің эталондық бақылау банкіне енгізу үшін бірлескен бұйрыққа қол қойылған күннен бастап бес жұмыс күні ішінде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3"/>
    <w:bookmarkStart w:name="z18" w:id="14"/>
    <w:p>
      <w:pPr>
        <w:spacing w:after="0"/>
        <w:ind w:left="0"/>
        <w:jc w:val="both"/>
      </w:pPr>
      <w:r>
        <w:rPr>
          <w:rFonts w:ascii="Times New Roman"/>
          <w:b w:val="false"/>
          <w:i w:val="false"/>
          <w:color w:val="000000"/>
          <w:sz w:val="28"/>
        </w:rPr>
        <w:t>
      2) осы бірлескен бұйрық ресми жарияланғаннан кейін оны Қазақстан Республикасы Сыртқы істер министрлігінің интернет-ресурсында орналастыруды қамтамасыз етсін.</w:t>
      </w:r>
    </w:p>
    <w:bookmarkEnd w:id="14"/>
    <w:bookmarkStart w:name="z19" w:id="15"/>
    <w:p>
      <w:pPr>
        <w:spacing w:after="0"/>
        <w:ind w:left="0"/>
        <w:jc w:val="both"/>
      </w:pPr>
      <w:r>
        <w:rPr>
          <w:rFonts w:ascii="Times New Roman"/>
          <w:b w:val="false"/>
          <w:i w:val="false"/>
          <w:color w:val="000000"/>
          <w:sz w:val="28"/>
        </w:rPr>
        <w:t>
      7. Осы бірлескен бұйрықтың орындалуын бақылау Қазақстан Республикасы Сыртқы істер министрлігінің аппарат басшысына, жетекшілік ететін Қазақстан Республикасының Цифрлық даму, инновациялар және аэроғарыш өнеркәсібі вице-министріне және Қазақстан Республикасының Ішкі істер министрінің орынбасарына жүктелсін.</w:t>
      </w:r>
    </w:p>
    <w:bookmarkEnd w:id="15"/>
    <w:bookmarkStart w:name="z304" w:id="16"/>
    <w:p>
      <w:pPr>
        <w:spacing w:after="0"/>
        <w:ind w:left="0"/>
        <w:jc w:val="both"/>
      </w:pPr>
      <w:r>
        <w:rPr>
          <w:rFonts w:ascii="Times New Roman"/>
          <w:b w:val="false"/>
          <w:i w:val="false"/>
          <w:color w:val="000000"/>
          <w:sz w:val="28"/>
        </w:rPr>
        <w:t>
      8. Осы бірлескен бұйрық алғашқы ресми жарияланған күнінен кейін күнтізбелік он күн өткен соң қолданысқа енгізіледі және 2025 жылғы 31 желтоқсанға дейін қолданылады.</w:t>
      </w:r>
    </w:p>
    <w:bookmarkEnd w:id="1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Цифрлық даму, инновациялар және</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аэроғарыш өнеркәсібі министрінің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________Р. Коняшкин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_________Е. Саденов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Сыртқы істер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__________М. Нұртілеу</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28 наурыздағы</w:t>
            </w:r>
            <w:r>
              <w:br/>
            </w:r>
            <w:r>
              <w:rPr>
                <w:rFonts w:ascii="Times New Roman"/>
                <w:b w:val="false"/>
                <w:i w:val="false"/>
                <w:color w:val="000000"/>
                <w:sz w:val="20"/>
              </w:rPr>
              <w:t>№ 129/НҚ,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2025 жылғы 27 наурыздағы</w:t>
            </w:r>
            <w:r>
              <w:br/>
            </w:r>
            <w:r>
              <w:rPr>
                <w:rFonts w:ascii="Times New Roman"/>
                <w:b w:val="false"/>
                <w:i w:val="false"/>
                <w:color w:val="000000"/>
                <w:sz w:val="20"/>
              </w:rPr>
              <w:t>№ 225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w:t>
            </w:r>
            <w:r>
              <w:br/>
            </w:r>
            <w:r>
              <w:rPr>
                <w:rFonts w:ascii="Times New Roman"/>
                <w:b w:val="false"/>
                <w:i w:val="false"/>
                <w:color w:val="000000"/>
                <w:sz w:val="20"/>
              </w:rPr>
              <w:t>2025 жылғы 27 наурыздағы</w:t>
            </w:r>
            <w:r>
              <w:br/>
            </w:r>
            <w:r>
              <w:rPr>
                <w:rFonts w:ascii="Times New Roman"/>
                <w:b w:val="false"/>
                <w:i w:val="false"/>
                <w:color w:val="000000"/>
                <w:sz w:val="20"/>
              </w:rPr>
              <w:t>№ 11-1-4/181</w:t>
            </w:r>
            <w:r>
              <w:br/>
            </w:r>
            <w:r>
              <w:rPr>
                <w:rFonts w:ascii="Times New Roman"/>
                <w:b w:val="false"/>
                <w:i w:val="false"/>
                <w:color w:val="000000"/>
                <w:sz w:val="20"/>
              </w:rPr>
              <w:t>бірлескен бұйрығына</w:t>
            </w:r>
            <w:r>
              <w:br/>
            </w:r>
            <w:r>
              <w:rPr>
                <w:rFonts w:ascii="Times New Roman"/>
                <w:b w:val="false"/>
                <w:i w:val="false"/>
                <w:color w:val="000000"/>
                <w:sz w:val="20"/>
              </w:rPr>
              <w:t>1-қосымша</w:t>
            </w:r>
          </w:p>
        </w:tc>
      </w:tr>
    </w:tbl>
    <w:bookmarkStart w:name="z30" w:id="17"/>
    <w:p>
      <w:pPr>
        <w:spacing w:after="0"/>
        <w:ind w:left="0"/>
        <w:jc w:val="left"/>
      </w:pPr>
      <w:r>
        <w:rPr>
          <w:rFonts w:ascii="Times New Roman"/>
          <w:b/>
          <w:i w:val="false"/>
          <w:color w:val="000000"/>
        </w:rPr>
        <w:t xml:space="preserve"> Пилоттық жоба жүзеге асырылатын Қазақстан Республикасының шет елдердегі мекемелерінің тізбесі</w:t>
      </w:r>
    </w:p>
    <w:bookmarkEnd w:id="17"/>
    <w:bookmarkStart w:name="z31" w:id="18"/>
    <w:p>
      <w:pPr>
        <w:spacing w:after="0"/>
        <w:ind w:left="0"/>
        <w:jc w:val="both"/>
      </w:pPr>
      <w:r>
        <w:rPr>
          <w:rFonts w:ascii="Times New Roman"/>
          <w:b w:val="false"/>
          <w:i w:val="false"/>
          <w:color w:val="000000"/>
          <w:sz w:val="28"/>
        </w:rPr>
        <w:t>
      1. Қазақстан Республикасының Албания Республикасындағы Елшілігі.</w:t>
      </w:r>
    </w:p>
    <w:bookmarkEnd w:id="18"/>
    <w:bookmarkStart w:name="z32" w:id="19"/>
    <w:p>
      <w:pPr>
        <w:spacing w:after="0"/>
        <w:ind w:left="0"/>
        <w:jc w:val="both"/>
      </w:pPr>
      <w:r>
        <w:rPr>
          <w:rFonts w:ascii="Times New Roman"/>
          <w:b w:val="false"/>
          <w:i w:val="false"/>
          <w:color w:val="000000"/>
          <w:sz w:val="28"/>
        </w:rPr>
        <w:t>
      2. Қазақстан Республикасының Америка Құрама Штаттарындағы Елшілігі.</w:t>
      </w:r>
    </w:p>
    <w:bookmarkEnd w:id="19"/>
    <w:bookmarkStart w:name="z33" w:id="20"/>
    <w:p>
      <w:pPr>
        <w:spacing w:after="0"/>
        <w:ind w:left="0"/>
        <w:jc w:val="both"/>
      </w:pPr>
      <w:r>
        <w:rPr>
          <w:rFonts w:ascii="Times New Roman"/>
          <w:b w:val="false"/>
          <w:i w:val="false"/>
          <w:color w:val="000000"/>
          <w:sz w:val="28"/>
        </w:rPr>
        <w:t>
      3. Қазақстан Республикасының Армения Республикасындағы Елшілігі.</w:t>
      </w:r>
    </w:p>
    <w:bookmarkEnd w:id="20"/>
    <w:bookmarkStart w:name="z34" w:id="21"/>
    <w:p>
      <w:pPr>
        <w:spacing w:after="0"/>
        <w:ind w:left="0"/>
        <w:jc w:val="both"/>
      </w:pPr>
      <w:r>
        <w:rPr>
          <w:rFonts w:ascii="Times New Roman"/>
          <w:b w:val="false"/>
          <w:i w:val="false"/>
          <w:color w:val="000000"/>
          <w:sz w:val="28"/>
        </w:rPr>
        <w:t>
      4. Қазақстан Республикасының Ауғанстан Ислам Республикасындағы Елшілігі.</w:t>
      </w:r>
    </w:p>
    <w:bookmarkEnd w:id="21"/>
    <w:bookmarkStart w:name="z35" w:id="22"/>
    <w:p>
      <w:pPr>
        <w:spacing w:after="0"/>
        <w:ind w:left="0"/>
        <w:jc w:val="both"/>
      </w:pPr>
      <w:r>
        <w:rPr>
          <w:rFonts w:ascii="Times New Roman"/>
          <w:b w:val="false"/>
          <w:i w:val="false"/>
          <w:color w:val="000000"/>
          <w:sz w:val="28"/>
        </w:rPr>
        <w:t>
      5. Қазақстан Республикасының Аустрия Республикасындағы Елшілігі.</w:t>
      </w:r>
    </w:p>
    <w:bookmarkEnd w:id="22"/>
    <w:bookmarkStart w:name="z36" w:id="23"/>
    <w:p>
      <w:pPr>
        <w:spacing w:after="0"/>
        <w:ind w:left="0"/>
        <w:jc w:val="both"/>
      </w:pPr>
      <w:r>
        <w:rPr>
          <w:rFonts w:ascii="Times New Roman"/>
          <w:b w:val="false"/>
          <w:i w:val="false"/>
          <w:color w:val="000000"/>
          <w:sz w:val="28"/>
        </w:rPr>
        <w:t>
      6. Қазақстан Республикасының Әзербайжан Республикасындағы Елшілігі.</w:t>
      </w:r>
    </w:p>
    <w:bookmarkEnd w:id="23"/>
    <w:bookmarkStart w:name="z37" w:id="24"/>
    <w:p>
      <w:pPr>
        <w:spacing w:after="0"/>
        <w:ind w:left="0"/>
        <w:jc w:val="both"/>
      </w:pPr>
      <w:r>
        <w:rPr>
          <w:rFonts w:ascii="Times New Roman"/>
          <w:b w:val="false"/>
          <w:i w:val="false"/>
          <w:color w:val="000000"/>
          <w:sz w:val="28"/>
        </w:rPr>
        <w:t>
      7. Қазақстан Республикасының Беларусь Республикасындағы Елшілігі.</w:t>
      </w:r>
    </w:p>
    <w:bookmarkEnd w:id="24"/>
    <w:bookmarkStart w:name="z38" w:id="25"/>
    <w:p>
      <w:pPr>
        <w:spacing w:after="0"/>
        <w:ind w:left="0"/>
        <w:jc w:val="both"/>
      </w:pPr>
      <w:r>
        <w:rPr>
          <w:rFonts w:ascii="Times New Roman"/>
          <w:b w:val="false"/>
          <w:i w:val="false"/>
          <w:color w:val="000000"/>
          <w:sz w:val="28"/>
        </w:rPr>
        <w:t>
      8. Қазақстан Республикасының Бельгия Корольдігіндегі Елшілігі.</w:t>
      </w:r>
    </w:p>
    <w:bookmarkEnd w:id="25"/>
    <w:bookmarkStart w:name="z39" w:id="26"/>
    <w:p>
      <w:pPr>
        <w:spacing w:after="0"/>
        <w:ind w:left="0"/>
        <w:jc w:val="both"/>
      </w:pPr>
      <w:r>
        <w:rPr>
          <w:rFonts w:ascii="Times New Roman"/>
          <w:b w:val="false"/>
          <w:i w:val="false"/>
          <w:color w:val="000000"/>
          <w:sz w:val="28"/>
        </w:rPr>
        <w:t>
      9. Қазақстан Республикасының Болгария Республикасындағы Елшілігі.</w:t>
      </w:r>
    </w:p>
    <w:bookmarkEnd w:id="26"/>
    <w:bookmarkStart w:name="z40" w:id="27"/>
    <w:p>
      <w:pPr>
        <w:spacing w:after="0"/>
        <w:ind w:left="0"/>
        <w:jc w:val="both"/>
      </w:pPr>
      <w:r>
        <w:rPr>
          <w:rFonts w:ascii="Times New Roman"/>
          <w:b w:val="false"/>
          <w:i w:val="false"/>
          <w:color w:val="000000"/>
          <w:sz w:val="28"/>
        </w:rPr>
        <w:t>
      10. Қазақстан Республикасының Бразилия Федеративтік Республикасындағы Елшілігі.</w:t>
      </w:r>
    </w:p>
    <w:bookmarkEnd w:id="27"/>
    <w:bookmarkStart w:name="z41" w:id="28"/>
    <w:p>
      <w:pPr>
        <w:spacing w:after="0"/>
        <w:ind w:left="0"/>
        <w:jc w:val="both"/>
      </w:pPr>
      <w:r>
        <w:rPr>
          <w:rFonts w:ascii="Times New Roman"/>
          <w:b w:val="false"/>
          <w:i w:val="false"/>
          <w:color w:val="000000"/>
          <w:sz w:val="28"/>
        </w:rPr>
        <w:t>
      11. Қазақстан Республикасының Біріккен Араб Әмірліктеріндегі Елшілігі.</w:t>
      </w:r>
    </w:p>
    <w:bookmarkEnd w:id="28"/>
    <w:bookmarkStart w:name="z42" w:id="29"/>
    <w:p>
      <w:pPr>
        <w:spacing w:after="0"/>
        <w:ind w:left="0"/>
        <w:jc w:val="both"/>
      </w:pPr>
      <w:r>
        <w:rPr>
          <w:rFonts w:ascii="Times New Roman"/>
          <w:b w:val="false"/>
          <w:i w:val="false"/>
          <w:color w:val="000000"/>
          <w:sz w:val="28"/>
        </w:rPr>
        <w:t>
      12. Қазақстан Республикасының Вьетнам Социалистік Республикасындағы Елшілігі.</w:t>
      </w:r>
    </w:p>
    <w:bookmarkEnd w:id="29"/>
    <w:bookmarkStart w:name="z43" w:id="30"/>
    <w:p>
      <w:pPr>
        <w:spacing w:after="0"/>
        <w:ind w:left="0"/>
        <w:jc w:val="both"/>
      </w:pPr>
      <w:r>
        <w:rPr>
          <w:rFonts w:ascii="Times New Roman"/>
          <w:b w:val="false"/>
          <w:i w:val="false"/>
          <w:color w:val="000000"/>
          <w:sz w:val="28"/>
        </w:rPr>
        <w:t>
      13. Қазақстан Республикасының Германия Федеративтік Республикасындағы Елшілігі.</w:t>
      </w:r>
    </w:p>
    <w:bookmarkEnd w:id="30"/>
    <w:bookmarkStart w:name="z44" w:id="31"/>
    <w:p>
      <w:pPr>
        <w:spacing w:after="0"/>
        <w:ind w:left="0"/>
        <w:jc w:val="both"/>
      </w:pPr>
      <w:r>
        <w:rPr>
          <w:rFonts w:ascii="Times New Roman"/>
          <w:b w:val="false"/>
          <w:i w:val="false"/>
          <w:color w:val="000000"/>
          <w:sz w:val="28"/>
        </w:rPr>
        <w:t>
      14. Қазақстан Республикасының Грек Республикасындағы Елшілігі.</w:t>
      </w:r>
    </w:p>
    <w:bookmarkEnd w:id="31"/>
    <w:bookmarkStart w:name="z45" w:id="32"/>
    <w:p>
      <w:pPr>
        <w:spacing w:after="0"/>
        <w:ind w:left="0"/>
        <w:jc w:val="both"/>
      </w:pPr>
      <w:r>
        <w:rPr>
          <w:rFonts w:ascii="Times New Roman"/>
          <w:b w:val="false"/>
          <w:i w:val="false"/>
          <w:color w:val="000000"/>
          <w:sz w:val="28"/>
        </w:rPr>
        <w:t>
      15. Қазақстан Республикасының Грузиядағы Елшілігі.</w:t>
      </w:r>
    </w:p>
    <w:bookmarkEnd w:id="32"/>
    <w:bookmarkStart w:name="z46" w:id="33"/>
    <w:p>
      <w:pPr>
        <w:spacing w:after="0"/>
        <w:ind w:left="0"/>
        <w:jc w:val="both"/>
      </w:pPr>
      <w:r>
        <w:rPr>
          <w:rFonts w:ascii="Times New Roman"/>
          <w:b w:val="false"/>
          <w:i w:val="false"/>
          <w:color w:val="000000"/>
          <w:sz w:val="28"/>
        </w:rPr>
        <w:t>
      16. Қазақстан Республикасының Жапониядағы Елшілігі.</w:t>
      </w:r>
    </w:p>
    <w:bookmarkEnd w:id="33"/>
    <w:bookmarkStart w:name="z47" w:id="34"/>
    <w:p>
      <w:pPr>
        <w:spacing w:after="0"/>
        <w:ind w:left="0"/>
        <w:jc w:val="both"/>
      </w:pPr>
      <w:r>
        <w:rPr>
          <w:rFonts w:ascii="Times New Roman"/>
          <w:b w:val="false"/>
          <w:i w:val="false"/>
          <w:color w:val="000000"/>
          <w:sz w:val="28"/>
        </w:rPr>
        <w:t>
      17. Қазақстан Республикасының Израиль Мемлекетіндегі Елшілігі.</w:t>
      </w:r>
    </w:p>
    <w:bookmarkEnd w:id="34"/>
    <w:bookmarkStart w:name="z48" w:id="35"/>
    <w:p>
      <w:pPr>
        <w:spacing w:after="0"/>
        <w:ind w:left="0"/>
        <w:jc w:val="both"/>
      </w:pPr>
      <w:r>
        <w:rPr>
          <w:rFonts w:ascii="Times New Roman"/>
          <w:b w:val="false"/>
          <w:i w:val="false"/>
          <w:color w:val="000000"/>
          <w:sz w:val="28"/>
        </w:rPr>
        <w:t>
      18. Қазақстан Республикасының Индонезия Республикасындағы Елшілігі.</w:t>
      </w:r>
    </w:p>
    <w:bookmarkEnd w:id="35"/>
    <w:bookmarkStart w:name="z49" w:id="36"/>
    <w:p>
      <w:pPr>
        <w:spacing w:after="0"/>
        <w:ind w:left="0"/>
        <w:jc w:val="both"/>
      </w:pPr>
      <w:r>
        <w:rPr>
          <w:rFonts w:ascii="Times New Roman"/>
          <w:b w:val="false"/>
          <w:i w:val="false"/>
          <w:color w:val="000000"/>
          <w:sz w:val="28"/>
        </w:rPr>
        <w:t>
      19. Қазақстан Республикасының Иордан Хашимит Корольдігіндегі Елшілігі.</w:t>
      </w:r>
    </w:p>
    <w:bookmarkEnd w:id="36"/>
    <w:bookmarkStart w:name="z50" w:id="37"/>
    <w:p>
      <w:pPr>
        <w:spacing w:after="0"/>
        <w:ind w:left="0"/>
        <w:jc w:val="both"/>
      </w:pPr>
      <w:r>
        <w:rPr>
          <w:rFonts w:ascii="Times New Roman"/>
          <w:b w:val="false"/>
          <w:i w:val="false"/>
          <w:color w:val="000000"/>
          <w:sz w:val="28"/>
        </w:rPr>
        <w:t>
      20. Қазақстан Республикасының Иран Ислам Республикасындағы Елшілігі.</w:t>
      </w:r>
    </w:p>
    <w:bookmarkEnd w:id="37"/>
    <w:bookmarkStart w:name="z51" w:id="38"/>
    <w:p>
      <w:pPr>
        <w:spacing w:after="0"/>
        <w:ind w:left="0"/>
        <w:jc w:val="both"/>
      </w:pPr>
      <w:r>
        <w:rPr>
          <w:rFonts w:ascii="Times New Roman"/>
          <w:b w:val="false"/>
          <w:i w:val="false"/>
          <w:color w:val="000000"/>
          <w:sz w:val="28"/>
        </w:rPr>
        <w:t>
      21. Қазақстан Республикасының Испания Корольдігіндегі Елшілігі.</w:t>
      </w:r>
    </w:p>
    <w:bookmarkEnd w:id="38"/>
    <w:bookmarkStart w:name="z52" w:id="39"/>
    <w:p>
      <w:pPr>
        <w:spacing w:after="0"/>
        <w:ind w:left="0"/>
        <w:jc w:val="both"/>
      </w:pPr>
      <w:r>
        <w:rPr>
          <w:rFonts w:ascii="Times New Roman"/>
          <w:b w:val="false"/>
          <w:i w:val="false"/>
          <w:color w:val="000000"/>
          <w:sz w:val="28"/>
        </w:rPr>
        <w:t>
      22. Қазақстан Республикасының Италия Республикасындағы Елшілігі.</w:t>
      </w:r>
    </w:p>
    <w:bookmarkEnd w:id="39"/>
    <w:bookmarkStart w:name="z53" w:id="40"/>
    <w:p>
      <w:pPr>
        <w:spacing w:after="0"/>
        <w:ind w:left="0"/>
        <w:jc w:val="both"/>
      </w:pPr>
      <w:r>
        <w:rPr>
          <w:rFonts w:ascii="Times New Roman"/>
          <w:b w:val="false"/>
          <w:i w:val="false"/>
          <w:color w:val="000000"/>
          <w:sz w:val="28"/>
        </w:rPr>
        <w:t>
      23. Қазақстан Республикасының Канададағы Елшілігі.</w:t>
      </w:r>
    </w:p>
    <w:bookmarkEnd w:id="40"/>
    <w:bookmarkStart w:name="z54" w:id="41"/>
    <w:p>
      <w:pPr>
        <w:spacing w:after="0"/>
        <w:ind w:left="0"/>
        <w:jc w:val="both"/>
      </w:pPr>
      <w:r>
        <w:rPr>
          <w:rFonts w:ascii="Times New Roman"/>
          <w:b w:val="false"/>
          <w:i w:val="false"/>
          <w:color w:val="000000"/>
          <w:sz w:val="28"/>
        </w:rPr>
        <w:t>
      24. Қазақстан Республикасының Корея Республикасындағы Елшілігі.</w:t>
      </w:r>
    </w:p>
    <w:bookmarkEnd w:id="41"/>
    <w:bookmarkStart w:name="z55" w:id="42"/>
    <w:p>
      <w:pPr>
        <w:spacing w:after="0"/>
        <w:ind w:left="0"/>
        <w:jc w:val="both"/>
      </w:pPr>
      <w:r>
        <w:rPr>
          <w:rFonts w:ascii="Times New Roman"/>
          <w:b w:val="false"/>
          <w:i w:val="false"/>
          <w:color w:val="000000"/>
          <w:sz w:val="28"/>
        </w:rPr>
        <w:t>
      25. Қазақстан Республикасының Куба Республикасындағы Елшілігі.</w:t>
      </w:r>
    </w:p>
    <w:bookmarkEnd w:id="42"/>
    <w:bookmarkStart w:name="z56" w:id="43"/>
    <w:p>
      <w:pPr>
        <w:spacing w:after="0"/>
        <w:ind w:left="0"/>
        <w:jc w:val="both"/>
      </w:pPr>
      <w:r>
        <w:rPr>
          <w:rFonts w:ascii="Times New Roman"/>
          <w:b w:val="false"/>
          <w:i w:val="false"/>
          <w:color w:val="000000"/>
          <w:sz w:val="28"/>
        </w:rPr>
        <w:t>
      26. Қазақстан Республикасының Кувейт Мемлекетіндегі Елшілігі.</w:t>
      </w:r>
    </w:p>
    <w:bookmarkEnd w:id="43"/>
    <w:bookmarkStart w:name="z57" w:id="44"/>
    <w:p>
      <w:pPr>
        <w:spacing w:after="0"/>
        <w:ind w:left="0"/>
        <w:jc w:val="both"/>
      </w:pPr>
      <w:r>
        <w:rPr>
          <w:rFonts w:ascii="Times New Roman"/>
          <w:b w:val="false"/>
          <w:i w:val="false"/>
          <w:color w:val="000000"/>
          <w:sz w:val="28"/>
        </w:rPr>
        <w:t>
      27. Қазақстан Республикасының Қатар Мемлекетіндегі Елшілігі.</w:t>
      </w:r>
    </w:p>
    <w:bookmarkEnd w:id="44"/>
    <w:bookmarkStart w:name="z58" w:id="45"/>
    <w:p>
      <w:pPr>
        <w:spacing w:after="0"/>
        <w:ind w:left="0"/>
        <w:jc w:val="both"/>
      </w:pPr>
      <w:r>
        <w:rPr>
          <w:rFonts w:ascii="Times New Roman"/>
          <w:b w:val="false"/>
          <w:i w:val="false"/>
          <w:color w:val="000000"/>
          <w:sz w:val="28"/>
        </w:rPr>
        <w:t>
      28. Қазақстан Республикасының Қырғыз Республикасындағы Елшілігі.</w:t>
      </w:r>
    </w:p>
    <w:bookmarkEnd w:id="45"/>
    <w:bookmarkStart w:name="z59" w:id="46"/>
    <w:p>
      <w:pPr>
        <w:spacing w:after="0"/>
        <w:ind w:left="0"/>
        <w:jc w:val="both"/>
      </w:pPr>
      <w:r>
        <w:rPr>
          <w:rFonts w:ascii="Times New Roman"/>
          <w:b w:val="false"/>
          <w:i w:val="false"/>
          <w:color w:val="000000"/>
          <w:sz w:val="28"/>
        </w:rPr>
        <w:t>
      29. Қазақстан Республикасының Қытай Халық Республикасындағы Елшілігі.</w:t>
      </w:r>
    </w:p>
    <w:bookmarkEnd w:id="46"/>
    <w:bookmarkStart w:name="z60" w:id="47"/>
    <w:p>
      <w:pPr>
        <w:spacing w:after="0"/>
        <w:ind w:left="0"/>
        <w:jc w:val="both"/>
      </w:pPr>
      <w:r>
        <w:rPr>
          <w:rFonts w:ascii="Times New Roman"/>
          <w:b w:val="false"/>
          <w:i w:val="false"/>
          <w:color w:val="000000"/>
          <w:sz w:val="28"/>
        </w:rPr>
        <w:t>
      30. Қазақстан Республикасының Латвия Республикасындағы Елшілігі.</w:t>
      </w:r>
    </w:p>
    <w:bookmarkEnd w:id="47"/>
    <w:bookmarkStart w:name="z61" w:id="48"/>
    <w:p>
      <w:pPr>
        <w:spacing w:after="0"/>
        <w:ind w:left="0"/>
        <w:jc w:val="both"/>
      </w:pPr>
      <w:r>
        <w:rPr>
          <w:rFonts w:ascii="Times New Roman"/>
          <w:b w:val="false"/>
          <w:i w:val="false"/>
          <w:color w:val="000000"/>
          <w:sz w:val="28"/>
        </w:rPr>
        <w:t>
      31. Қазақстан Республикасының Ливан Республикасындағы Елшілігі.</w:t>
      </w:r>
    </w:p>
    <w:bookmarkEnd w:id="48"/>
    <w:bookmarkStart w:name="z62" w:id="49"/>
    <w:p>
      <w:pPr>
        <w:spacing w:after="0"/>
        <w:ind w:left="0"/>
        <w:jc w:val="both"/>
      </w:pPr>
      <w:r>
        <w:rPr>
          <w:rFonts w:ascii="Times New Roman"/>
          <w:b w:val="false"/>
          <w:i w:val="false"/>
          <w:color w:val="000000"/>
          <w:sz w:val="28"/>
        </w:rPr>
        <w:t>
      32. Қазақстан Республикасының Литва Республикасындағы Елшілігі.</w:t>
      </w:r>
    </w:p>
    <w:bookmarkEnd w:id="49"/>
    <w:bookmarkStart w:name="z63" w:id="50"/>
    <w:p>
      <w:pPr>
        <w:spacing w:after="0"/>
        <w:ind w:left="0"/>
        <w:jc w:val="both"/>
      </w:pPr>
      <w:r>
        <w:rPr>
          <w:rFonts w:ascii="Times New Roman"/>
          <w:b w:val="false"/>
          <w:i w:val="false"/>
          <w:color w:val="000000"/>
          <w:sz w:val="28"/>
        </w:rPr>
        <w:t>
      33. Қазақстан Республикасының Мажарстандағы Елшілігі.</w:t>
      </w:r>
    </w:p>
    <w:bookmarkEnd w:id="50"/>
    <w:bookmarkStart w:name="z64" w:id="51"/>
    <w:p>
      <w:pPr>
        <w:spacing w:after="0"/>
        <w:ind w:left="0"/>
        <w:jc w:val="both"/>
      </w:pPr>
      <w:r>
        <w:rPr>
          <w:rFonts w:ascii="Times New Roman"/>
          <w:b w:val="false"/>
          <w:i w:val="false"/>
          <w:color w:val="000000"/>
          <w:sz w:val="28"/>
        </w:rPr>
        <w:t>
      34. Қазақстан Республикасының Малайзиядағы Елшілігі.</w:t>
      </w:r>
    </w:p>
    <w:bookmarkEnd w:id="51"/>
    <w:bookmarkStart w:name="z65" w:id="52"/>
    <w:p>
      <w:pPr>
        <w:spacing w:after="0"/>
        <w:ind w:left="0"/>
        <w:jc w:val="both"/>
      </w:pPr>
      <w:r>
        <w:rPr>
          <w:rFonts w:ascii="Times New Roman"/>
          <w:b w:val="false"/>
          <w:i w:val="false"/>
          <w:color w:val="000000"/>
          <w:sz w:val="28"/>
        </w:rPr>
        <w:t>
      35. Қазақстан Республикасының Марокко Корольдігіндегі Елшілігі.</w:t>
      </w:r>
    </w:p>
    <w:bookmarkEnd w:id="52"/>
    <w:bookmarkStart w:name="z66" w:id="53"/>
    <w:p>
      <w:pPr>
        <w:spacing w:after="0"/>
        <w:ind w:left="0"/>
        <w:jc w:val="both"/>
      </w:pPr>
      <w:r>
        <w:rPr>
          <w:rFonts w:ascii="Times New Roman"/>
          <w:b w:val="false"/>
          <w:i w:val="false"/>
          <w:color w:val="000000"/>
          <w:sz w:val="28"/>
        </w:rPr>
        <w:t>
      36. Қазақстан Республикасының Мексика Құрама Штаттарындағы Елшілігі.</w:t>
      </w:r>
    </w:p>
    <w:bookmarkEnd w:id="53"/>
    <w:bookmarkStart w:name="z67" w:id="54"/>
    <w:p>
      <w:pPr>
        <w:spacing w:after="0"/>
        <w:ind w:left="0"/>
        <w:jc w:val="both"/>
      </w:pPr>
      <w:r>
        <w:rPr>
          <w:rFonts w:ascii="Times New Roman"/>
          <w:b w:val="false"/>
          <w:i w:val="false"/>
          <w:color w:val="000000"/>
          <w:sz w:val="28"/>
        </w:rPr>
        <w:t>
      37. Қазақстан Республикасының Молдова Республикасындағы Елшілігі.</w:t>
      </w:r>
    </w:p>
    <w:bookmarkEnd w:id="54"/>
    <w:bookmarkStart w:name="z68" w:id="55"/>
    <w:p>
      <w:pPr>
        <w:spacing w:after="0"/>
        <w:ind w:left="0"/>
        <w:jc w:val="both"/>
      </w:pPr>
      <w:r>
        <w:rPr>
          <w:rFonts w:ascii="Times New Roman"/>
          <w:b w:val="false"/>
          <w:i w:val="false"/>
          <w:color w:val="000000"/>
          <w:sz w:val="28"/>
        </w:rPr>
        <w:t>
      38. Қазақстан Республикасының Моңғолиядағы Елшілігі.</w:t>
      </w:r>
    </w:p>
    <w:bookmarkEnd w:id="55"/>
    <w:bookmarkStart w:name="z69" w:id="56"/>
    <w:p>
      <w:pPr>
        <w:spacing w:after="0"/>
        <w:ind w:left="0"/>
        <w:jc w:val="both"/>
      </w:pPr>
      <w:r>
        <w:rPr>
          <w:rFonts w:ascii="Times New Roman"/>
          <w:b w:val="false"/>
          <w:i w:val="false"/>
          <w:color w:val="000000"/>
          <w:sz w:val="28"/>
        </w:rPr>
        <w:t>
      39. Қазақстан Республикасының Мысыр Араб Республикасындағы Елшілігі.</w:t>
      </w:r>
    </w:p>
    <w:bookmarkEnd w:id="56"/>
    <w:bookmarkStart w:name="z70" w:id="57"/>
    <w:p>
      <w:pPr>
        <w:spacing w:after="0"/>
        <w:ind w:left="0"/>
        <w:jc w:val="both"/>
      </w:pPr>
      <w:r>
        <w:rPr>
          <w:rFonts w:ascii="Times New Roman"/>
          <w:b w:val="false"/>
          <w:i w:val="false"/>
          <w:color w:val="000000"/>
          <w:sz w:val="28"/>
        </w:rPr>
        <w:t>
      40. Қазақстан Республикасының Нидерланд Корольдігіндегі Елшілігі.</w:t>
      </w:r>
    </w:p>
    <w:bookmarkEnd w:id="57"/>
    <w:bookmarkStart w:name="z71" w:id="58"/>
    <w:p>
      <w:pPr>
        <w:spacing w:after="0"/>
        <w:ind w:left="0"/>
        <w:jc w:val="both"/>
      </w:pPr>
      <w:r>
        <w:rPr>
          <w:rFonts w:ascii="Times New Roman"/>
          <w:b w:val="false"/>
          <w:i w:val="false"/>
          <w:color w:val="000000"/>
          <w:sz w:val="28"/>
        </w:rPr>
        <w:t>
      41. Қазақстан Республикасының Норвегия Корольдігіндегі Елшілігі.</w:t>
      </w:r>
    </w:p>
    <w:bookmarkEnd w:id="58"/>
    <w:bookmarkStart w:name="z72" w:id="59"/>
    <w:p>
      <w:pPr>
        <w:spacing w:after="0"/>
        <w:ind w:left="0"/>
        <w:jc w:val="both"/>
      </w:pPr>
      <w:r>
        <w:rPr>
          <w:rFonts w:ascii="Times New Roman"/>
          <w:b w:val="false"/>
          <w:i w:val="false"/>
          <w:color w:val="000000"/>
          <w:sz w:val="28"/>
        </w:rPr>
        <w:t>
      42. Қазақстан Республикасының Оман сұлтандығындағы Елшілігі.</w:t>
      </w:r>
    </w:p>
    <w:bookmarkEnd w:id="59"/>
    <w:bookmarkStart w:name="z73" w:id="60"/>
    <w:p>
      <w:pPr>
        <w:spacing w:after="0"/>
        <w:ind w:left="0"/>
        <w:jc w:val="both"/>
      </w:pPr>
      <w:r>
        <w:rPr>
          <w:rFonts w:ascii="Times New Roman"/>
          <w:b w:val="false"/>
          <w:i w:val="false"/>
          <w:color w:val="000000"/>
          <w:sz w:val="28"/>
        </w:rPr>
        <w:t>
      43. Қазақстан Республикасының Оңтүстік Африка Республикасындағы Елшілігі.</w:t>
      </w:r>
    </w:p>
    <w:bookmarkEnd w:id="60"/>
    <w:bookmarkStart w:name="z74" w:id="61"/>
    <w:p>
      <w:pPr>
        <w:spacing w:after="0"/>
        <w:ind w:left="0"/>
        <w:jc w:val="both"/>
      </w:pPr>
      <w:r>
        <w:rPr>
          <w:rFonts w:ascii="Times New Roman"/>
          <w:b w:val="false"/>
          <w:i w:val="false"/>
          <w:color w:val="000000"/>
          <w:sz w:val="28"/>
        </w:rPr>
        <w:t>
      44. Қазақстан Республикасының Өзбекстан Республикасындағы Елшілігі.</w:t>
      </w:r>
    </w:p>
    <w:bookmarkEnd w:id="61"/>
    <w:bookmarkStart w:name="z75" w:id="62"/>
    <w:p>
      <w:pPr>
        <w:spacing w:after="0"/>
        <w:ind w:left="0"/>
        <w:jc w:val="both"/>
      </w:pPr>
      <w:r>
        <w:rPr>
          <w:rFonts w:ascii="Times New Roman"/>
          <w:b w:val="false"/>
          <w:i w:val="false"/>
          <w:color w:val="000000"/>
          <w:sz w:val="28"/>
        </w:rPr>
        <w:t>
      45. Қазақстан Республикасының Пәкістан Ислам Республикасындағы Елшілігі.</w:t>
      </w:r>
    </w:p>
    <w:bookmarkEnd w:id="62"/>
    <w:bookmarkStart w:name="z76" w:id="63"/>
    <w:p>
      <w:pPr>
        <w:spacing w:after="0"/>
        <w:ind w:left="0"/>
        <w:jc w:val="both"/>
      </w:pPr>
      <w:r>
        <w:rPr>
          <w:rFonts w:ascii="Times New Roman"/>
          <w:b w:val="false"/>
          <w:i w:val="false"/>
          <w:color w:val="000000"/>
          <w:sz w:val="28"/>
        </w:rPr>
        <w:t>
      46. Қазақстан Республикасының Польша Республикасындағы Елшілігі.</w:t>
      </w:r>
    </w:p>
    <w:bookmarkEnd w:id="63"/>
    <w:bookmarkStart w:name="z77" w:id="64"/>
    <w:p>
      <w:pPr>
        <w:spacing w:after="0"/>
        <w:ind w:left="0"/>
        <w:jc w:val="both"/>
      </w:pPr>
      <w:r>
        <w:rPr>
          <w:rFonts w:ascii="Times New Roman"/>
          <w:b w:val="false"/>
          <w:i w:val="false"/>
          <w:color w:val="000000"/>
          <w:sz w:val="28"/>
        </w:rPr>
        <w:t>
      47. Қазақстан Республикасының Португалия Республикасындағы Елшілігі.</w:t>
      </w:r>
    </w:p>
    <w:bookmarkEnd w:id="64"/>
    <w:bookmarkStart w:name="z78" w:id="65"/>
    <w:p>
      <w:pPr>
        <w:spacing w:after="0"/>
        <w:ind w:left="0"/>
        <w:jc w:val="both"/>
      </w:pPr>
      <w:r>
        <w:rPr>
          <w:rFonts w:ascii="Times New Roman"/>
          <w:b w:val="false"/>
          <w:i w:val="false"/>
          <w:color w:val="000000"/>
          <w:sz w:val="28"/>
        </w:rPr>
        <w:t>
      48. Қазақстан Республикасының Ресей Федерациясындағы Елшілігі.</w:t>
      </w:r>
    </w:p>
    <w:bookmarkEnd w:id="65"/>
    <w:bookmarkStart w:name="z79" w:id="66"/>
    <w:p>
      <w:pPr>
        <w:spacing w:after="0"/>
        <w:ind w:left="0"/>
        <w:jc w:val="both"/>
      </w:pPr>
      <w:r>
        <w:rPr>
          <w:rFonts w:ascii="Times New Roman"/>
          <w:b w:val="false"/>
          <w:i w:val="false"/>
          <w:color w:val="000000"/>
          <w:sz w:val="28"/>
        </w:rPr>
        <w:t>
      49. Қазақстан Республикасының Румыниядағы Елшілігі.</w:t>
      </w:r>
    </w:p>
    <w:bookmarkEnd w:id="66"/>
    <w:bookmarkStart w:name="z80" w:id="67"/>
    <w:p>
      <w:pPr>
        <w:spacing w:after="0"/>
        <w:ind w:left="0"/>
        <w:jc w:val="both"/>
      </w:pPr>
      <w:r>
        <w:rPr>
          <w:rFonts w:ascii="Times New Roman"/>
          <w:b w:val="false"/>
          <w:i w:val="false"/>
          <w:color w:val="000000"/>
          <w:sz w:val="28"/>
        </w:rPr>
        <w:t>
      50. Қазақстан Республикасының Сауд Арабиясы Корольдігіндегі Елшілігі.</w:t>
      </w:r>
    </w:p>
    <w:bookmarkEnd w:id="67"/>
    <w:bookmarkStart w:name="z81" w:id="68"/>
    <w:p>
      <w:pPr>
        <w:spacing w:after="0"/>
        <w:ind w:left="0"/>
        <w:jc w:val="both"/>
      </w:pPr>
      <w:r>
        <w:rPr>
          <w:rFonts w:ascii="Times New Roman"/>
          <w:b w:val="false"/>
          <w:i w:val="false"/>
          <w:color w:val="000000"/>
          <w:sz w:val="28"/>
        </w:rPr>
        <w:t>
      51. Қазақстан Республикасының Сербия Республикасындағы Елшілігі.</w:t>
      </w:r>
    </w:p>
    <w:bookmarkEnd w:id="68"/>
    <w:bookmarkStart w:name="z82" w:id="69"/>
    <w:p>
      <w:pPr>
        <w:spacing w:after="0"/>
        <w:ind w:left="0"/>
        <w:jc w:val="both"/>
      </w:pPr>
      <w:r>
        <w:rPr>
          <w:rFonts w:ascii="Times New Roman"/>
          <w:b w:val="false"/>
          <w:i w:val="false"/>
          <w:color w:val="000000"/>
          <w:sz w:val="28"/>
        </w:rPr>
        <w:t>
      52. Қазақстан Республикасының Сингапур Республикасындағы Елшілігі.</w:t>
      </w:r>
    </w:p>
    <w:bookmarkEnd w:id="69"/>
    <w:bookmarkStart w:name="z83" w:id="70"/>
    <w:p>
      <w:pPr>
        <w:spacing w:after="0"/>
        <w:ind w:left="0"/>
        <w:jc w:val="both"/>
      </w:pPr>
      <w:r>
        <w:rPr>
          <w:rFonts w:ascii="Times New Roman"/>
          <w:b w:val="false"/>
          <w:i w:val="false"/>
          <w:color w:val="000000"/>
          <w:sz w:val="28"/>
        </w:rPr>
        <w:t>
      53. Қазақстан Республикасының Словак Республикасындағы Елшілігі.</w:t>
      </w:r>
    </w:p>
    <w:bookmarkEnd w:id="70"/>
    <w:bookmarkStart w:name="z84" w:id="71"/>
    <w:p>
      <w:pPr>
        <w:spacing w:after="0"/>
        <w:ind w:left="0"/>
        <w:jc w:val="both"/>
      </w:pPr>
      <w:r>
        <w:rPr>
          <w:rFonts w:ascii="Times New Roman"/>
          <w:b w:val="false"/>
          <w:i w:val="false"/>
          <w:color w:val="000000"/>
          <w:sz w:val="28"/>
        </w:rPr>
        <w:t>
      54. Қазақстан Республикасының Солтүстік Македония Республикасындағы Елшілігі.</w:t>
      </w:r>
    </w:p>
    <w:bookmarkEnd w:id="71"/>
    <w:bookmarkStart w:name="z85" w:id="72"/>
    <w:p>
      <w:pPr>
        <w:spacing w:after="0"/>
        <w:ind w:left="0"/>
        <w:jc w:val="both"/>
      </w:pPr>
      <w:r>
        <w:rPr>
          <w:rFonts w:ascii="Times New Roman"/>
          <w:b w:val="false"/>
          <w:i w:val="false"/>
          <w:color w:val="000000"/>
          <w:sz w:val="28"/>
        </w:rPr>
        <w:t>
      55. Қазақстан Республикасының Таиланд Корольдігіндегі Елшілігі.</w:t>
      </w:r>
    </w:p>
    <w:bookmarkEnd w:id="72"/>
    <w:bookmarkStart w:name="z86" w:id="73"/>
    <w:p>
      <w:pPr>
        <w:spacing w:after="0"/>
        <w:ind w:left="0"/>
        <w:jc w:val="both"/>
      </w:pPr>
      <w:r>
        <w:rPr>
          <w:rFonts w:ascii="Times New Roman"/>
          <w:b w:val="false"/>
          <w:i w:val="false"/>
          <w:color w:val="000000"/>
          <w:sz w:val="28"/>
        </w:rPr>
        <w:t>
      56. Қазақстан Республикасының Тәжікстан Республикасындағы Елшілігі.</w:t>
      </w:r>
    </w:p>
    <w:bookmarkEnd w:id="73"/>
    <w:bookmarkStart w:name="z87" w:id="74"/>
    <w:p>
      <w:pPr>
        <w:spacing w:after="0"/>
        <w:ind w:left="0"/>
        <w:jc w:val="both"/>
      </w:pPr>
      <w:r>
        <w:rPr>
          <w:rFonts w:ascii="Times New Roman"/>
          <w:b w:val="false"/>
          <w:i w:val="false"/>
          <w:color w:val="000000"/>
          <w:sz w:val="28"/>
        </w:rPr>
        <w:t>
      57. Қазақстан Республикасының Түркия Республикасындағы Елшілігі.</w:t>
      </w:r>
    </w:p>
    <w:bookmarkEnd w:id="74"/>
    <w:bookmarkStart w:name="z88" w:id="75"/>
    <w:p>
      <w:pPr>
        <w:spacing w:after="0"/>
        <w:ind w:left="0"/>
        <w:jc w:val="both"/>
      </w:pPr>
      <w:r>
        <w:rPr>
          <w:rFonts w:ascii="Times New Roman"/>
          <w:b w:val="false"/>
          <w:i w:val="false"/>
          <w:color w:val="000000"/>
          <w:sz w:val="28"/>
        </w:rPr>
        <w:t>
      58. Қазақстан Республикасының Түрікменстандағы Елшілігі.</w:t>
      </w:r>
    </w:p>
    <w:bookmarkEnd w:id="75"/>
    <w:bookmarkStart w:name="z89" w:id="76"/>
    <w:p>
      <w:pPr>
        <w:spacing w:after="0"/>
        <w:ind w:left="0"/>
        <w:jc w:val="both"/>
      </w:pPr>
      <w:r>
        <w:rPr>
          <w:rFonts w:ascii="Times New Roman"/>
          <w:b w:val="false"/>
          <w:i w:val="false"/>
          <w:color w:val="000000"/>
          <w:sz w:val="28"/>
        </w:rPr>
        <w:t>
      59. Қазақстан Республикасының Украинадағы Елшілігі.</w:t>
      </w:r>
    </w:p>
    <w:bookmarkEnd w:id="76"/>
    <w:bookmarkStart w:name="z90" w:id="77"/>
    <w:p>
      <w:pPr>
        <w:spacing w:after="0"/>
        <w:ind w:left="0"/>
        <w:jc w:val="both"/>
      </w:pPr>
      <w:r>
        <w:rPr>
          <w:rFonts w:ascii="Times New Roman"/>
          <w:b w:val="false"/>
          <w:i w:val="false"/>
          <w:color w:val="000000"/>
          <w:sz w:val="28"/>
        </w:rPr>
        <w:t>
      60. Қазақстан Республикасының Ұлыбритания және Солтүстік Ирландия Құрама Корольдігіндегі Елшілігі.</w:t>
      </w:r>
    </w:p>
    <w:bookmarkEnd w:id="77"/>
    <w:bookmarkStart w:name="z91" w:id="78"/>
    <w:p>
      <w:pPr>
        <w:spacing w:after="0"/>
        <w:ind w:left="0"/>
        <w:jc w:val="both"/>
      </w:pPr>
      <w:r>
        <w:rPr>
          <w:rFonts w:ascii="Times New Roman"/>
          <w:b w:val="false"/>
          <w:i w:val="false"/>
          <w:color w:val="000000"/>
          <w:sz w:val="28"/>
        </w:rPr>
        <w:t>
      61. Қазақстан Республикасының Үндістан Республикасындағы Елшілігі.</w:t>
      </w:r>
    </w:p>
    <w:bookmarkEnd w:id="78"/>
    <w:bookmarkStart w:name="z92" w:id="79"/>
    <w:p>
      <w:pPr>
        <w:spacing w:after="0"/>
        <w:ind w:left="0"/>
        <w:jc w:val="both"/>
      </w:pPr>
      <w:r>
        <w:rPr>
          <w:rFonts w:ascii="Times New Roman"/>
          <w:b w:val="false"/>
          <w:i w:val="false"/>
          <w:color w:val="000000"/>
          <w:sz w:val="28"/>
        </w:rPr>
        <w:t>
      62. Қазақстан Республикасының Финляндия Республикасындағы Елшілігі.</w:t>
      </w:r>
    </w:p>
    <w:bookmarkEnd w:id="79"/>
    <w:bookmarkStart w:name="z93" w:id="80"/>
    <w:p>
      <w:pPr>
        <w:spacing w:after="0"/>
        <w:ind w:left="0"/>
        <w:jc w:val="both"/>
      </w:pPr>
      <w:r>
        <w:rPr>
          <w:rFonts w:ascii="Times New Roman"/>
          <w:b w:val="false"/>
          <w:i w:val="false"/>
          <w:color w:val="000000"/>
          <w:sz w:val="28"/>
        </w:rPr>
        <w:t>
      63. Қазақстан Республикасының Француз Республикасындағы Елшілігі.</w:t>
      </w:r>
    </w:p>
    <w:bookmarkEnd w:id="80"/>
    <w:bookmarkStart w:name="z94" w:id="81"/>
    <w:p>
      <w:pPr>
        <w:spacing w:after="0"/>
        <w:ind w:left="0"/>
        <w:jc w:val="both"/>
      </w:pPr>
      <w:r>
        <w:rPr>
          <w:rFonts w:ascii="Times New Roman"/>
          <w:b w:val="false"/>
          <w:i w:val="false"/>
          <w:color w:val="000000"/>
          <w:sz w:val="28"/>
        </w:rPr>
        <w:t>
      64. Қазақстан Республикасының Хорватия Республикасындағы Елшілігі.</w:t>
      </w:r>
    </w:p>
    <w:bookmarkEnd w:id="81"/>
    <w:bookmarkStart w:name="z95" w:id="82"/>
    <w:p>
      <w:pPr>
        <w:spacing w:after="0"/>
        <w:ind w:left="0"/>
        <w:jc w:val="both"/>
      </w:pPr>
      <w:r>
        <w:rPr>
          <w:rFonts w:ascii="Times New Roman"/>
          <w:b w:val="false"/>
          <w:i w:val="false"/>
          <w:color w:val="000000"/>
          <w:sz w:val="28"/>
        </w:rPr>
        <w:t>
      65. Қазақстан Республикасының Чех Республикасындағы Елшілігі.</w:t>
      </w:r>
    </w:p>
    <w:bookmarkEnd w:id="82"/>
    <w:bookmarkStart w:name="z96" w:id="83"/>
    <w:p>
      <w:pPr>
        <w:spacing w:after="0"/>
        <w:ind w:left="0"/>
        <w:jc w:val="both"/>
      </w:pPr>
      <w:r>
        <w:rPr>
          <w:rFonts w:ascii="Times New Roman"/>
          <w:b w:val="false"/>
          <w:i w:val="false"/>
          <w:color w:val="000000"/>
          <w:sz w:val="28"/>
        </w:rPr>
        <w:t>
      66. Қазақстан Республикасының Швейцария Конфедерациясындағы Елшілігі.</w:t>
      </w:r>
    </w:p>
    <w:bookmarkEnd w:id="83"/>
    <w:bookmarkStart w:name="z97" w:id="84"/>
    <w:p>
      <w:pPr>
        <w:spacing w:after="0"/>
        <w:ind w:left="0"/>
        <w:jc w:val="both"/>
      </w:pPr>
      <w:r>
        <w:rPr>
          <w:rFonts w:ascii="Times New Roman"/>
          <w:b w:val="false"/>
          <w:i w:val="false"/>
          <w:color w:val="000000"/>
          <w:sz w:val="28"/>
        </w:rPr>
        <w:t>
      67. Қазақстан Республикасының Швеция Корольдігіндегі Елшілігі.</w:t>
      </w:r>
    </w:p>
    <w:bookmarkEnd w:id="84"/>
    <w:bookmarkStart w:name="z98" w:id="85"/>
    <w:p>
      <w:pPr>
        <w:spacing w:after="0"/>
        <w:ind w:left="0"/>
        <w:jc w:val="both"/>
      </w:pPr>
      <w:r>
        <w:rPr>
          <w:rFonts w:ascii="Times New Roman"/>
          <w:b w:val="false"/>
          <w:i w:val="false"/>
          <w:color w:val="000000"/>
          <w:sz w:val="28"/>
        </w:rPr>
        <w:t>
      68. Қазақстан Республикасының Эстония Республикасындағы Елшілігі.</w:t>
      </w:r>
    </w:p>
    <w:bookmarkEnd w:id="85"/>
    <w:bookmarkStart w:name="z99" w:id="86"/>
    <w:p>
      <w:pPr>
        <w:spacing w:after="0"/>
        <w:ind w:left="0"/>
        <w:jc w:val="both"/>
      </w:pPr>
      <w:r>
        <w:rPr>
          <w:rFonts w:ascii="Times New Roman"/>
          <w:b w:val="false"/>
          <w:i w:val="false"/>
          <w:color w:val="000000"/>
          <w:sz w:val="28"/>
        </w:rPr>
        <w:t>
      69. Қазақстан Республикасының Эфиопия Федеративтік Демократиялық Республикасындағы Елшілігі.</w:t>
      </w:r>
    </w:p>
    <w:bookmarkEnd w:id="86"/>
    <w:bookmarkStart w:name="z100" w:id="87"/>
    <w:p>
      <w:pPr>
        <w:spacing w:after="0"/>
        <w:ind w:left="0"/>
        <w:jc w:val="both"/>
      </w:pPr>
      <w:r>
        <w:rPr>
          <w:rFonts w:ascii="Times New Roman"/>
          <w:b w:val="false"/>
          <w:i w:val="false"/>
          <w:color w:val="000000"/>
          <w:sz w:val="28"/>
        </w:rPr>
        <w:t>
      70. Қазақстан Республикасының Анталья қаласындағы Бас консулдығы (Түркия Республикасы).</w:t>
      </w:r>
    </w:p>
    <w:bookmarkEnd w:id="87"/>
    <w:bookmarkStart w:name="z101" w:id="88"/>
    <w:p>
      <w:pPr>
        <w:spacing w:after="0"/>
        <w:ind w:left="0"/>
        <w:jc w:val="both"/>
      </w:pPr>
      <w:r>
        <w:rPr>
          <w:rFonts w:ascii="Times New Roman"/>
          <w:b w:val="false"/>
          <w:i w:val="false"/>
          <w:color w:val="000000"/>
          <w:sz w:val="28"/>
        </w:rPr>
        <w:t>
      71. Қазақстан Республикасының Астрахан қаласындағы Бас консулдығы (Ресей Федерациясы).</w:t>
      </w:r>
    </w:p>
    <w:bookmarkEnd w:id="88"/>
    <w:bookmarkStart w:name="z102" w:id="89"/>
    <w:p>
      <w:pPr>
        <w:spacing w:after="0"/>
        <w:ind w:left="0"/>
        <w:jc w:val="both"/>
      </w:pPr>
      <w:r>
        <w:rPr>
          <w:rFonts w:ascii="Times New Roman"/>
          <w:b w:val="false"/>
          <w:i w:val="false"/>
          <w:color w:val="000000"/>
          <w:sz w:val="28"/>
        </w:rPr>
        <w:t>
      72. Қазақстан Республикасының Брест қаласындағы Бас консулдығы (Беларусь Республикасы).</w:t>
      </w:r>
    </w:p>
    <w:bookmarkEnd w:id="89"/>
    <w:bookmarkStart w:name="z103" w:id="90"/>
    <w:p>
      <w:pPr>
        <w:spacing w:after="0"/>
        <w:ind w:left="0"/>
        <w:jc w:val="both"/>
      </w:pPr>
      <w:r>
        <w:rPr>
          <w:rFonts w:ascii="Times New Roman"/>
          <w:b w:val="false"/>
          <w:i w:val="false"/>
          <w:color w:val="000000"/>
          <w:sz w:val="28"/>
        </w:rPr>
        <w:t>
      73. Қазақстан Республикасының Гамбург қаласындағы Бас консулдығы (Германия Федеративтік Республикасы).</w:t>
      </w:r>
    </w:p>
    <w:bookmarkEnd w:id="90"/>
    <w:bookmarkStart w:name="z104" w:id="91"/>
    <w:p>
      <w:pPr>
        <w:spacing w:after="0"/>
        <w:ind w:left="0"/>
        <w:jc w:val="both"/>
      </w:pPr>
      <w:r>
        <w:rPr>
          <w:rFonts w:ascii="Times New Roman"/>
          <w:b w:val="false"/>
          <w:i w:val="false"/>
          <w:color w:val="000000"/>
          <w:sz w:val="28"/>
        </w:rPr>
        <w:t>
      74. Қазақстан Республикасының Гонконг қаласындағы Бас консулдығы (Қытай Халық Республикасы).</w:t>
      </w:r>
    </w:p>
    <w:bookmarkEnd w:id="91"/>
    <w:bookmarkStart w:name="z105" w:id="92"/>
    <w:p>
      <w:pPr>
        <w:spacing w:after="0"/>
        <w:ind w:left="0"/>
        <w:jc w:val="both"/>
      </w:pPr>
      <w:r>
        <w:rPr>
          <w:rFonts w:ascii="Times New Roman"/>
          <w:b w:val="false"/>
          <w:i w:val="false"/>
          <w:color w:val="000000"/>
          <w:sz w:val="28"/>
        </w:rPr>
        <w:t>
      75. Қазақстан Республикасының Горган қаласындағы Бас консулдығы (Иран Ислам Республикасы).</w:t>
      </w:r>
    </w:p>
    <w:bookmarkEnd w:id="92"/>
    <w:bookmarkStart w:name="z106" w:id="93"/>
    <w:p>
      <w:pPr>
        <w:spacing w:after="0"/>
        <w:ind w:left="0"/>
        <w:jc w:val="both"/>
      </w:pPr>
      <w:r>
        <w:rPr>
          <w:rFonts w:ascii="Times New Roman"/>
          <w:b w:val="false"/>
          <w:i w:val="false"/>
          <w:color w:val="000000"/>
          <w:sz w:val="28"/>
        </w:rPr>
        <w:t>
      76. Қазақстан Республикасының Джидда қаласындағы Бас консулдығы (Сауд Арабиясы Корольдігі).</w:t>
      </w:r>
    </w:p>
    <w:bookmarkEnd w:id="93"/>
    <w:bookmarkStart w:name="z107" w:id="94"/>
    <w:p>
      <w:pPr>
        <w:spacing w:after="0"/>
        <w:ind w:left="0"/>
        <w:jc w:val="both"/>
      </w:pPr>
      <w:r>
        <w:rPr>
          <w:rFonts w:ascii="Times New Roman"/>
          <w:b w:val="false"/>
          <w:i w:val="false"/>
          <w:color w:val="000000"/>
          <w:sz w:val="28"/>
        </w:rPr>
        <w:t>
      77. Қазақстан Республикасының Дубай қаласындағы Бас консулдығы (Біріккен Араб Әмірліктері).</w:t>
      </w:r>
    </w:p>
    <w:bookmarkEnd w:id="94"/>
    <w:bookmarkStart w:name="z108" w:id="95"/>
    <w:p>
      <w:pPr>
        <w:spacing w:after="0"/>
        <w:ind w:left="0"/>
        <w:jc w:val="both"/>
      </w:pPr>
      <w:r>
        <w:rPr>
          <w:rFonts w:ascii="Times New Roman"/>
          <w:b w:val="false"/>
          <w:i w:val="false"/>
          <w:color w:val="000000"/>
          <w:sz w:val="28"/>
        </w:rPr>
        <w:t>
      78. Қазақстан Республикасының Екатеринбург қаласындағы Бас консулдығы (Ресей Федерациясы).</w:t>
      </w:r>
    </w:p>
    <w:bookmarkEnd w:id="95"/>
    <w:bookmarkStart w:name="z109" w:id="96"/>
    <w:p>
      <w:pPr>
        <w:spacing w:after="0"/>
        <w:ind w:left="0"/>
        <w:jc w:val="both"/>
      </w:pPr>
      <w:r>
        <w:rPr>
          <w:rFonts w:ascii="Times New Roman"/>
          <w:b w:val="false"/>
          <w:i w:val="false"/>
          <w:color w:val="000000"/>
          <w:sz w:val="28"/>
        </w:rPr>
        <w:t>
      79. Қазақстан Республикасының Қазан қаласындағы Бас консулдығы (Ресей Федерациясы).</w:t>
      </w:r>
    </w:p>
    <w:bookmarkEnd w:id="96"/>
    <w:bookmarkStart w:name="z110" w:id="97"/>
    <w:p>
      <w:pPr>
        <w:spacing w:after="0"/>
        <w:ind w:left="0"/>
        <w:jc w:val="both"/>
      </w:pPr>
      <w:r>
        <w:rPr>
          <w:rFonts w:ascii="Times New Roman"/>
          <w:b w:val="false"/>
          <w:i w:val="false"/>
          <w:color w:val="000000"/>
          <w:sz w:val="28"/>
        </w:rPr>
        <w:t>
      80. Қазақстан Республикасының Майндағы Франкфурт қаласындағы Бас консулдығы (Германия Федеративтік Республикасы).</w:t>
      </w:r>
    </w:p>
    <w:bookmarkEnd w:id="97"/>
    <w:bookmarkStart w:name="z111" w:id="98"/>
    <w:p>
      <w:pPr>
        <w:spacing w:after="0"/>
        <w:ind w:left="0"/>
        <w:jc w:val="both"/>
      </w:pPr>
      <w:r>
        <w:rPr>
          <w:rFonts w:ascii="Times New Roman"/>
          <w:b w:val="false"/>
          <w:i w:val="false"/>
          <w:color w:val="000000"/>
          <w:sz w:val="28"/>
        </w:rPr>
        <w:t>
      81. Қазақстан Республикасының Манама қаласындағы Бас консулдығы (Бахрейн Корольдігі).</w:t>
      </w:r>
    </w:p>
    <w:bookmarkEnd w:id="98"/>
    <w:bookmarkStart w:name="z112" w:id="99"/>
    <w:p>
      <w:pPr>
        <w:spacing w:after="0"/>
        <w:ind w:left="0"/>
        <w:jc w:val="both"/>
      </w:pPr>
      <w:r>
        <w:rPr>
          <w:rFonts w:ascii="Times New Roman"/>
          <w:b w:val="false"/>
          <w:i w:val="false"/>
          <w:color w:val="000000"/>
          <w:sz w:val="28"/>
        </w:rPr>
        <w:t>
      82. Қазақстан Республикасының Мюнхен қаласындағы Бас консулдығы (Германия Федеративтік Республикасы).</w:t>
      </w:r>
    </w:p>
    <w:bookmarkEnd w:id="99"/>
    <w:bookmarkStart w:name="z113" w:id="100"/>
    <w:p>
      <w:pPr>
        <w:spacing w:after="0"/>
        <w:ind w:left="0"/>
        <w:jc w:val="both"/>
      </w:pPr>
      <w:r>
        <w:rPr>
          <w:rFonts w:ascii="Times New Roman"/>
          <w:b w:val="false"/>
          <w:i w:val="false"/>
          <w:color w:val="000000"/>
          <w:sz w:val="28"/>
        </w:rPr>
        <w:t>
      83. Қазақстан Республикасының Нью-Йорк қаласындағы Бас консулдығы (Америка Құрама Штаттары).</w:t>
      </w:r>
    </w:p>
    <w:bookmarkEnd w:id="100"/>
    <w:bookmarkStart w:name="z114" w:id="101"/>
    <w:p>
      <w:pPr>
        <w:spacing w:after="0"/>
        <w:ind w:left="0"/>
        <w:jc w:val="both"/>
      </w:pPr>
      <w:r>
        <w:rPr>
          <w:rFonts w:ascii="Times New Roman"/>
          <w:b w:val="false"/>
          <w:i w:val="false"/>
          <w:color w:val="000000"/>
          <w:sz w:val="28"/>
        </w:rPr>
        <w:t>
      84. Қазақстан Республикасының Омбы қаласындағы Бас консулдығы (Ресей Федерациясы).</w:t>
      </w:r>
    </w:p>
    <w:bookmarkEnd w:id="101"/>
    <w:bookmarkStart w:name="z115" w:id="102"/>
    <w:p>
      <w:pPr>
        <w:spacing w:after="0"/>
        <w:ind w:left="0"/>
        <w:jc w:val="both"/>
      </w:pPr>
      <w:r>
        <w:rPr>
          <w:rFonts w:ascii="Times New Roman"/>
          <w:b w:val="false"/>
          <w:i w:val="false"/>
          <w:color w:val="000000"/>
          <w:sz w:val="28"/>
        </w:rPr>
        <w:t>
      85. Қазақстан Республикасының Ош қаласындағы Бас консулдығы (Қырғыз Республикасы).</w:t>
      </w:r>
    </w:p>
    <w:bookmarkEnd w:id="102"/>
    <w:bookmarkStart w:name="z116" w:id="103"/>
    <w:p>
      <w:pPr>
        <w:spacing w:after="0"/>
        <w:ind w:left="0"/>
        <w:jc w:val="both"/>
      </w:pPr>
      <w:r>
        <w:rPr>
          <w:rFonts w:ascii="Times New Roman"/>
          <w:b w:val="false"/>
          <w:i w:val="false"/>
          <w:color w:val="000000"/>
          <w:sz w:val="28"/>
        </w:rPr>
        <w:t>
      86. Қазақстан Республикасының Подгорица қаласындағы Бас консулдығы (Черногория).</w:t>
      </w:r>
    </w:p>
    <w:bookmarkEnd w:id="103"/>
    <w:bookmarkStart w:name="z117" w:id="104"/>
    <w:p>
      <w:pPr>
        <w:spacing w:after="0"/>
        <w:ind w:left="0"/>
        <w:jc w:val="both"/>
      </w:pPr>
      <w:r>
        <w:rPr>
          <w:rFonts w:ascii="Times New Roman"/>
          <w:b w:val="false"/>
          <w:i w:val="false"/>
          <w:color w:val="000000"/>
          <w:sz w:val="28"/>
        </w:rPr>
        <w:t>
      87. Қазақстан Республикасының Пусан қаласындағы Бас консулдығы (Корея Республикасы).</w:t>
      </w:r>
    </w:p>
    <w:bookmarkEnd w:id="104"/>
    <w:bookmarkStart w:name="z118" w:id="105"/>
    <w:p>
      <w:pPr>
        <w:spacing w:after="0"/>
        <w:ind w:left="0"/>
        <w:jc w:val="both"/>
      </w:pPr>
      <w:r>
        <w:rPr>
          <w:rFonts w:ascii="Times New Roman"/>
          <w:b w:val="false"/>
          <w:i w:val="false"/>
          <w:color w:val="000000"/>
          <w:sz w:val="28"/>
        </w:rPr>
        <w:t>
      88. Қазақстан Республикасының Самарканд қаласындағы Бас консулдығы (Өзбекстан Республикасы).</w:t>
      </w:r>
    </w:p>
    <w:bookmarkEnd w:id="105"/>
    <w:bookmarkStart w:name="z119" w:id="106"/>
    <w:p>
      <w:pPr>
        <w:spacing w:after="0"/>
        <w:ind w:left="0"/>
        <w:jc w:val="both"/>
      </w:pPr>
      <w:r>
        <w:rPr>
          <w:rFonts w:ascii="Times New Roman"/>
          <w:b w:val="false"/>
          <w:i w:val="false"/>
          <w:color w:val="000000"/>
          <w:sz w:val="28"/>
        </w:rPr>
        <w:t>
      89. Қазақстан Республикасының Санкт-Петербург қаласындағы Бас консулдығы (Ресей Федерациясы).</w:t>
      </w:r>
    </w:p>
    <w:bookmarkEnd w:id="106"/>
    <w:bookmarkStart w:name="z120" w:id="107"/>
    <w:p>
      <w:pPr>
        <w:spacing w:after="0"/>
        <w:ind w:left="0"/>
        <w:jc w:val="both"/>
      </w:pPr>
      <w:r>
        <w:rPr>
          <w:rFonts w:ascii="Times New Roman"/>
          <w:b w:val="false"/>
          <w:i w:val="false"/>
          <w:color w:val="000000"/>
          <w:sz w:val="28"/>
        </w:rPr>
        <w:t>
      90. Қазақстан Республикасының Сан-Франциско қаласындағы Бас консулдығы (Америка Құрама Штаттары).</w:t>
      </w:r>
    </w:p>
    <w:bookmarkEnd w:id="107"/>
    <w:bookmarkStart w:name="z121" w:id="108"/>
    <w:p>
      <w:pPr>
        <w:spacing w:after="0"/>
        <w:ind w:left="0"/>
        <w:jc w:val="both"/>
      </w:pPr>
      <w:r>
        <w:rPr>
          <w:rFonts w:ascii="Times New Roman"/>
          <w:b w:val="false"/>
          <w:i w:val="false"/>
          <w:color w:val="000000"/>
          <w:sz w:val="28"/>
        </w:rPr>
        <w:t>
      91. Қазақстан Республикасының Сиань қаласындағы Бас консулдығы (Қытай Халық Республикасы).</w:t>
      </w:r>
    </w:p>
    <w:bookmarkEnd w:id="108"/>
    <w:bookmarkStart w:name="z122" w:id="109"/>
    <w:p>
      <w:pPr>
        <w:spacing w:after="0"/>
        <w:ind w:left="0"/>
        <w:jc w:val="both"/>
      </w:pPr>
      <w:r>
        <w:rPr>
          <w:rFonts w:ascii="Times New Roman"/>
          <w:b w:val="false"/>
          <w:i w:val="false"/>
          <w:color w:val="000000"/>
          <w:sz w:val="28"/>
        </w:rPr>
        <w:t>
      92. Қазақстан Республикасының Страсбург қаласындағы Бас консулдығы (Француз Республикасы).</w:t>
      </w:r>
    </w:p>
    <w:bookmarkEnd w:id="109"/>
    <w:bookmarkStart w:name="z123" w:id="110"/>
    <w:p>
      <w:pPr>
        <w:spacing w:after="0"/>
        <w:ind w:left="0"/>
        <w:jc w:val="both"/>
      </w:pPr>
      <w:r>
        <w:rPr>
          <w:rFonts w:ascii="Times New Roman"/>
          <w:b w:val="false"/>
          <w:i w:val="false"/>
          <w:color w:val="000000"/>
          <w:sz w:val="28"/>
        </w:rPr>
        <w:t>
      93. Қазақстан Республикасының Шанхай қаласындағы Бас консулдығы (Қытай Халық Республикасы).</w:t>
      </w:r>
    </w:p>
    <w:bookmarkEnd w:id="110"/>
    <w:bookmarkStart w:name="z124" w:id="111"/>
    <w:p>
      <w:pPr>
        <w:spacing w:after="0"/>
        <w:ind w:left="0"/>
        <w:jc w:val="both"/>
      </w:pPr>
      <w:r>
        <w:rPr>
          <w:rFonts w:ascii="Times New Roman"/>
          <w:b w:val="false"/>
          <w:i w:val="false"/>
          <w:color w:val="000000"/>
          <w:sz w:val="28"/>
        </w:rPr>
        <w:t>
      94. Қазақстан Республикасының Ыстанбұл қаласындағы Бас консулдығы (Түркия Республикасы).</w:t>
      </w:r>
    </w:p>
    <w:bookmarkEnd w:id="111"/>
    <w:bookmarkStart w:name="z125" w:id="112"/>
    <w:p>
      <w:pPr>
        <w:spacing w:after="0"/>
        <w:ind w:left="0"/>
        <w:jc w:val="both"/>
      </w:pPr>
      <w:r>
        <w:rPr>
          <w:rFonts w:ascii="Times New Roman"/>
          <w:b w:val="false"/>
          <w:i w:val="false"/>
          <w:color w:val="000000"/>
          <w:sz w:val="28"/>
        </w:rPr>
        <w:t>
      95. Қазақстан Республикасының Барселона қаласындағы Консулдығы (Испания Корольдігі).</w:t>
      </w:r>
    </w:p>
    <w:bookmarkEnd w:id="112"/>
    <w:bookmarkStart w:name="z126" w:id="113"/>
    <w:p>
      <w:pPr>
        <w:spacing w:after="0"/>
        <w:ind w:left="0"/>
        <w:jc w:val="both"/>
      </w:pPr>
      <w:r>
        <w:rPr>
          <w:rFonts w:ascii="Times New Roman"/>
          <w:b w:val="false"/>
          <w:i w:val="false"/>
          <w:color w:val="000000"/>
          <w:sz w:val="28"/>
        </w:rPr>
        <w:t>
      96. Қазақстан Республикасының Бендер-Аббас қаласындағы Консулдығы (Иран Ислам Республикасы).</w:t>
      </w:r>
    </w:p>
    <w:bookmarkEnd w:id="113"/>
    <w:bookmarkStart w:name="z127" w:id="114"/>
    <w:p>
      <w:pPr>
        <w:spacing w:after="0"/>
        <w:ind w:left="0"/>
        <w:jc w:val="both"/>
      </w:pPr>
      <w:r>
        <w:rPr>
          <w:rFonts w:ascii="Times New Roman"/>
          <w:b w:val="false"/>
          <w:i w:val="false"/>
          <w:color w:val="000000"/>
          <w:sz w:val="28"/>
        </w:rPr>
        <w:t>
      97. Қазақстан Республикасының Дамаск қаласындағы Консулдығы (Сирия Араб Республикасы).</w:t>
      </w:r>
    </w:p>
    <w:bookmarkEnd w:id="114"/>
    <w:bookmarkStart w:name="z128" w:id="115"/>
    <w:p>
      <w:pPr>
        <w:spacing w:after="0"/>
        <w:ind w:left="0"/>
        <w:jc w:val="both"/>
      </w:pPr>
      <w:r>
        <w:rPr>
          <w:rFonts w:ascii="Times New Roman"/>
          <w:b w:val="false"/>
          <w:i w:val="false"/>
          <w:color w:val="000000"/>
          <w:sz w:val="28"/>
        </w:rPr>
        <w:t>
      98. Қазақстан Республикасының Торонто қаласындағы Консулдығы (Канада).</w:t>
      </w:r>
    </w:p>
    <w:bookmarkEnd w:id="115"/>
    <w:bookmarkStart w:name="z129" w:id="116"/>
    <w:p>
      <w:pPr>
        <w:spacing w:after="0"/>
        <w:ind w:left="0"/>
        <w:jc w:val="both"/>
      </w:pPr>
      <w:r>
        <w:rPr>
          <w:rFonts w:ascii="Times New Roman"/>
          <w:b w:val="false"/>
          <w:i w:val="false"/>
          <w:color w:val="000000"/>
          <w:sz w:val="28"/>
        </w:rPr>
        <w:t>
      99. Қазақстан Республикасының Түрікменбашы қаласындағы Консулдығы (Түрікменстан).</w:t>
      </w:r>
    </w:p>
    <w:bookmarkEnd w:id="116"/>
    <w:bookmarkStart w:name="z130" w:id="117"/>
    <w:p>
      <w:pPr>
        <w:spacing w:after="0"/>
        <w:ind w:left="0"/>
        <w:jc w:val="both"/>
      </w:pPr>
      <w:r>
        <w:rPr>
          <w:rFonts w:ascii="Times New Roman"/>
          <w:b w:val="false"/>
          <w:i w:val="false"/>
          <w:color w:val="000000"/>
          <w:sz w:val="28"/>
        </w:rPr>
        <w:t>
      100. Қазақстан Республикасының Германия Федеративтік Республикасындағы Бонн қаласындағы Елшілігінің бөлімшесі.</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28 наурыздағы</w:t>
            </w:r>
            <w:r>
              <w:br/>
            </w:r>
            <w:r>
              <w:rPr>
                <w:rFonts w:ascii="Times New Roman"/>
                <w:b w:val="false"/>
                <w:i w:val="false"/>
                <w:color w:val="000000"/>
                <w:sz w:val="20"/>
              </w:rPr>
              <w:t>№ 129/НҚ,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2025 жылғы 27 наурыздағы</w:t>
            </w:r>
            <w:r>
              <w:br/>
            </w:r>
            <w:r>
              <w:rPr>
                <w:rFonts w:ascii="Times New Roman"/>
                <w:b w:val="false"/>
                <w:i w:val="false"/>
                <w:color w:val="000000"/>
                <w:sz w:val="20"/>
              </w:rPr>
              <w:t>№ 225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w:t>
            </w:r>
            <w:r>
              <w:br/>
            </w:r>
            <w:r>
              <w:rPr>
                <w:rFonts w:ascii="Times New Roman"/>
                <w:b w:val="false"/>
                <w:i w:val="false"/>
                <w:color w:val="000000"/>
                <w:sz w:val="20"/>
              </w:rPr>
              <w:t>2025 жылғы 27 наурыздағы</w:t>
            </w:r>
            <w:r>
              <w:br/>
            </w:r>
            <w:r>
              <w:rPr>
                <w:rFonts w:ascii="Times New Roman"/>
                <w:b w:val="false"/>
                <w:i w:val="false"/>
                <w:color w:val="000000"/>
                <w:sz w:val="20"/>
              </w:rPr>
              <w:t>№ 11-1-4/181</w:t>
            </w:r>
            <w:r>
              <w:br/>
            </w:r>
            <w:r>
              <w:rPr>
                <w:rFonts w:ascii="Times New Roman"/>
                <w:b w:val="false"/>
                <w:i w:val="false"/>
                <w:color w:val="000000"/>
                <w:sz w:val="20"/>
              </w:rPr>
              <w:t>бірлескен бұйрығына</w:t>
            </w:r>
            <w:r>
              <w:br/>
            </w:r>
            <w:r>
              <w:rPr>
                <w:rFonts w:ascii="Times New Roman"/>
                <w:b w:val="false"/>
                <w:i w:val="false"/>
                <w:color w:val="000000"/>
                <w:sz w:val="20"/>
              </w:rPr>
              <w:t>2-қосымша</w:t>
            </w:r>
          </w:p>
        </w:tc>
      </w:tr>
    </w:tbl>
    <w:bookmarkStart w:name="z132" w:id="118"/>
    <w:p>
      <w:pPr>
        <w:spacing w:after="0"/>
        <w:ind w:left="0"/>
        <w:jc w:val="left"/>
      </w:pPr>
      <w:r>
        <w:rPr>
          <w:rFonts w:ascii="Times New Roman"/>
          <w:b/>
          <w:i w:val="false"/>
          <w:color w:val="000000"/>
        </w:rPr>
        <w:t xml:space="preserve"> "Қазақстан Республикасында уақытша болатын шетелдіктерге және азаматтығы жоқ адамдарға жеке сәйкестендіру нөмірін қалыптастыру және түзету" мемлекеттік қызметін көрсету жөніндегі пилоттық жобаны іске асыру алгоритмі</w:t>
      </w:r>
    </w:p>
    <w:bookmarkEnd w:id="118"/>
    <w:bookmarkStart w:name="z133" w:id="119"/>
    <w:p>
      <w:pPr>
        <w:spacing w:after="0"/>
        <w:ind w:left="0"/>
        <w:jc w:val="left"/>
      </w:pPr>
      <w:r>
        <w:rPr>
          <w:rFonts w:ascii="Times New Roman"/>
          <w:b/>
          <w:i w:val="false"/>
          <w:color w:val="000000"/>
        </w:rPr>
        <w:t xml:space="preserve"> 1-тарау. Жалпы ережелер</w:t>
      </w:r>
    </w:p>
    <w:bookmarkEnd w:id="119"/>
    <w:bookmarkStart w:name="z134" w:id="120"/>
    <w:p>
      <w:pPr>
        <w:spacing w:after="0"/>
        <w:ind w:left="0"/>
        <w:jc w:val="both"/>
      </w:pPr>
      <w:r>
        <w:rPr>
          <w:rFonts w:ascii="Times New Roman"/>
          <w:b w:val="false"/>
          <w:i w:val="false"/>
          <w:color w:val="000000"/>
          <w:sz w:val="28"/>
        </w:rPr>
        <w:t>
      1. Осы "Қазақстан Республикасында уақытша болатын шетелдіктерге және азаматтығы жоқ адамдарға жеке сәйкестендіру нөмірін қалыптастыру және түзету" мемлекеттік қызметін көрсету (бұдан әрі – мемлекеттік қызмет) алгоритмі Қазақстан Республикасының шет елдердегі мекемелері және Қазақстан Республикасы Сыртқы істер министрлігі арқылы шетел азаматтарына мемлекеттік қызмет көрсету тәртібін айқындайды.</w:t>
      </w:r>
    </w:p>
    <w:bookmarkEnd w:id="120"/>
    <w:bookmarkStart w:name="z135" w:id="121"/>
    <w:p>
      <w:pPr>
        <w:spacing w:after="0"/>
        <w:ind w:left="0"/>
        <w:jc w:val="both"/>
      </w:pPr>
      <w:r>
        <w:rPr>
          <w:rFonts w:ascii="Times New Roman"/>
          <w:b w:val="false"/>
          <w:i w:val="false"/>
          <w:color w:val="000000"/>
          <w:sz w:val="28"/>
        </w:rPr>
        <w:t>
      Қазақстан Республикасының шет елдердегі мекемелері шетелдік азаматтары үшін жеке сәйкестендіру нөмірін ресімдеуге және оның нәтижелерін беруге өтініштерді қабылдауды жүзеге асырады.</w:t>
      </w:r>
    </w:p>
    <w:bookmarkEnd w:id="121"/>
    <w:bookmarkStart w:name="z136" w:id="122"/>
    <w:p>
      <w:pPr>
        <w:spacing w:after="0"/>
        <w:ind w:left="0"/>
        <w:jc w:val="both"/>
      </w:pPr>
      <w:r>
        <w:rPr>
          <w:rFonts w:ascii="Times New Roman"/>
          <w:b w:val="false"/>
          <w:i w:val="false"/>
          <w:color w:val="000000"/>
          <w:sz w:val="28"/>
        </w:rPr>
        <w:t>
      Қазақстан Республикасының Сыртқы істер министрлігі (бұдан әрі – Министрлік) Қазақстан Республикасындағы шет мемлекеттердің дипломатиялық және оларға теңестірілген өкілдіктері, халықаралық ұйымдар және (немесе) олардың өкілдіктері, шет мемлекеттердің консулдық мекемелері (бұдан әрі – өкілдіктер) үшін жеке сәйкестендіру нөмірін ресімдеуге және оның нәтижелерін беруге өтініштерді қабылдауды жүзеге асырады.</w:t>
      </w:r>
    </w:p>
    <w:bookmarkEnd w:id="122"/>
    <w:bookmarkStart w:name="z137" w:id="123"/>
    <w:p>
      <w:pPr>
        <w:spacing w:after="0"/>
        <w:ind w:left="0"/>
        <w:jc w:val="both"/>
      </w:pPr>
      <w:r>
        <w:rPr>
          <w:rFonts w:ascii="Times New Roman"/>
          <w:b w:val="false"/>
          <w:i w:val="false"/>
          <w:color w:val="000000"/>
          <w:sz w:val="28"/>
        </w:rPr>
        <w:t>
      2. Мемлекеттік қызмет көрсетудің пилоттық жобасын (бұдан әрі – пилоттық жоба) іске асырудың негізгі мақсаты шетел азаматтарына Қазақстан Республикасының шет елдердегі мекемелері және Министрлік арқылы мемлекеттік қызметтер алуына қолайлы жағдайлар мен мүмкіндіктерді қамтамасыз ету және ұйымдастыру болып табылады.</w:t>
      </w:r>
    </w:p>
    <w:bookmarkEnd w:id="123"/>
    <w:bookmarkStart w:name="z138" w:id="124"/>
    <w:p>
      <w:pPr>
        <w:spacing w:after="0"/>
        <w:ind w:left="0"/>
        <w:jc w:val="both"/>
      </w:pPr>
      <w:r>
        <w:rPr>
          <w:rFonts w:ascii="Times New Roman"/>
          <w:b w:val="false"/>
          <w:i w:val="false"/>
          <w:color w:val="000000"/>
          <w:sz w:val="28"/>
        </w:rPr>
        <w:t>
      3. Осы Пилоттық жобаны іске асыру алгоритмінде (бұдан әрі – Алгоритм) келесі негізгі ұғымдар мен қысқартулар қолданылады:</w:t>
      </w:r>
    </w:p>
    <w:bookmarkEnd w:id="124"/>
    <w:bookmarkStart w:name="z139" w:id="12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25"/>
    <w:bookmarkStart w:name="z140" w:id="126"/>
    <w:p>
      <w:pPr>
        <w:spacing w:after="0"/>
        <w:ind w:left="0"/>
        <w:jc w:val="both"/>
      </w:pPr>
      <w:r>
        <w:rPr>
          <w:rFonts w:ascii="Times New Roman"/>
          <w:b w:val="false"/>
          <w:i w:val="false"/>
          <w:color w:val="000000"/>
          <w:sz w:val="28"/>
        </w:rPr>
        <w:t>
      2) азаматтық хал актілерінің ақпараттық жүйесі – азаматтық хал актілерін мемлекеттік тіркеуге, оларға өзгерістер, түзетулер, толықтырулар енгізуге, азаматтық хал актілерінің күшін жоюға және оларды қалпына келтіруге арналған, сондай-ақ жеке тұлғалардың дербес деректерін құрайтын мәліметтерді қамтитын ақпараттық жүйе;</w:t>
      </w:r>
    </w:p>
    <w:bookmarkEnd w:id="126"/>
    <w:bookmarkStart w:name="z141" w:id="127"/>
    <w:p>
      <w:pPr>
        <w:spacing w:after="0"/>
        <w:ind w:left="0"/>
        <w:jc w:val="both"/>
      </w:pPr>
      <w:r>
        <w:rPr>
          <w:rFonts w:ascii="Times New Roman"/>
          <w:b w:val="false"/>
          <w:i w:val="false"/>
          <w:color w:val="000000"/>
          <w:sz w:val="28"/>
        </w:rPr>
        <w:t>
      3) визуалды тексеру аймағы – машинамен оқылатын жол жүру құжатының визуалды тексеруге арналған, яғни алдыңғы және артқы жағында (қолданылатын жерде) және машинамен оқылатын аймақ ретінде белгіленбеген бөліктері;</w:t>
      </w:r>
    </w:p>
    <w:bookmarkEnd w:id="127"/>
    <w:bookmarkStart w:name="z142" w:id="128"/>
    <w:p>
      <w:pPr>
        <w:spacing w:after="0"/>
        <w:ind w:left="0"/>
        <w:jc w:val="both"/>
      </w:pPr>
      <w:r>
        <w:rPr>
          <w:rFonts w:ascii="Times New Roman"/>
          <w:b w:val="false"/>
          <w:i w:val="false"/>
          <w:color w:val="000000"/>
          <w:sz w:val="28"/>
        </w:rPr>
        <w:t>
      4) жеке сәйкестендіру нөмірі (бұдан әрі – ЖСН) – жеке тұлға үшін қалыптастырылатын бірегей нөмір;</w:t>
      </w:r>
    </w:p>
    <w:bookmarkEnd w:id="128"/>
    <w:bookmarkStart w:name="z143" w:id="129"/>
    <w:p>
      <w:pPr>
        <w:spacing w:after="0"/>
        <w:ind w:left="0"/>
        <w:jc w:val="both"/>
      </w:pPr>
      <w:r>
        <w:rPr>
          <w:rFonts w:ascii="Times New Roman"/>
          <w:b w:val="false"/>
          <w:i w:val="false"/>
          <w:color w:val="000000"/>
          <w:sz w:val="28"/>
        </w:rPr>
        <w:t>
      5) Қазақстан Республикасының консулдық лауазымды адам (бұдан әрі – консул) – Қазақстан Республикасының атынан консулдық округтің шегінде консулдық функцияларды орындайтын Қазақстан Республикасы дипломатиялық қызметінің қызметкері;</w:t>
      </w:r>
    </w:p>
    <w:bookmarkEnd w:id="129"/>
    <w:bookmarkStart w:name="z144" w:id="130"/>
    <w:p>
      <w:pPr>
        <w:spacing w:after="0"/>
        <w:ind w:left="0"/>
        <w:jc w:val="both"/>
      </w:pPr>
      <w:r>
        <w:rPr>
          <w:rFonts w:ascii="Times New Roman"/>
          <w:b w:val="false"/>
          <w:i w:val="false"/>
          <w:color w:val="000000"/>
          <w:sz w:val="28"/>
        </w:rPr>
        <w:t>
      6) Қазақстан Республикасының халыққа қызмет көрсету орталықтарының біріктірілген ақпараттық жүйесі (бұдан әрі – ХҚКО БАЖ) – Қазақстан Республикасының Халыққа қызмет көрсету орталықтары арқылы халыққа (жеке және заңды тұлғаларға) қызмет көрсету процесін автоматтандыруға арналған ақпараттық жүйе;</w:t>
      </w:r>
    </w:p>
    <w:bookmarkEnd w:id="130"/>
    <w:bookmarkStart w:name="z145" w:id="131"/>
    <w:p>
      <w:pPr>
        <w:spacing w:after="0"/>
        <w:ind w:left="0"/>
        <w:jc w:val="both"/>
      </w:pPr>
      <w:r>
        <w:rPr>
          <w:rFonts w:ascii="Times New Roman"/>
          <w:b w:val="false"/>
          <w:i w:val="false"/>
          <w:color w:val="000000"/>
          <w:sz w:val="28"/>
        </w:rPr>
        <w:t>
      7) Қазақстан Республикасының шет елдердегi мекемелері – Қазақстан Республикасының шет елдегі дипломатиялық және оларға теңестiрiлген өкілдiктерi, сондай-ақ консулдық мекемелерi;</w:t>
      </w:r>
    </w:p>
    <w:bookmarkEnd w:id="131"/>
    <w:bookmarkStart w:name="z146" w:id="132"/>
    <w:p>
      <w:pPr>
        <w:spacing w:after="0"/>
        <w:ind w:left="0"/>
        <w:jc w:val="both"/>
      </w:pPr>
      <w:r>
        <w:rPr>
          <w:rFonts w:ascii="Times New Roman"/>
          <w:b w:val="false"/>
          <w:i w:val="false"/>
          <w:color w:val="000000"/>
          <w:sz w:val="28"/>
        </w:rPr>
        <w:t>
      8) машинамен оқылатын аймақ – машинамен оқылатын жол жүру құжатының деректер бетінде бөлінген және машинамен оқу үшін қалыптастырылған міндетті және факультативтік деректерді қамтитын белгіленген мөлшердегі аймақ;</w:t>
      </w:r>
    </w:p>
    <w:bookmarkEnd w:id="132"/>
    <w:bookmarkStart w:name="z147" w:id="133"/>
    <w:p>
      <w:pPr>
        <w:spacing w:after="0"/>
        <w:ind w:left="0"/>
        <w:jc w:val="both"/>
      </w:pPr>
      <w:r>
        <w:rPr>
          <w:rFonts w:ascii="Times New Roman"/>
          <w:b w:val="false"/>
          <w:i w:val="false"/>
          <w:color w:val="000000"/>
          <w:sz w:val="28"/>
        </w:rPr>
        <w:t>
      9) тіркеу куәлігі – ЖСН болуын растайтын тіркеуші орган беретін құжат;</w:t>
      </w:r>
    </w:p>
    <w:bookmarkEnd w:id="133"/>
    <w:bookmarkStart w:name="z148" w:id="134"/>
    <w:p>
      <w:pPr>
        <w:spacing w:after="0"/>
        <w:ind w:left="0"/>
        <w:jc w:val="both"/>
      </w:pPr>
      <w:r>
        <w:rPr>
          <w:rFonts w:ascii="Times New Roman"/>
          <w:b w:val="false"/>
          <w:i w:val="false"/>
          <w:color w:val="000000"/>
          <w:sz w:val="28"/>
        </w:rPr>
        <w:t>
      10) уәкілетті қызметкер – өз құзыреті шегінде өтініштерді қабылдауды және мемлекеттік қызмет көрсету нәтижелерін беруді орындайтын Министрліктің қызметкері;</w:t>
      </w:r>
    </w:p>
    <w:bookmarkEnd w:id="134"/>
    <w:bookmarkStart w:name="z149" w:id="135"/>
    <w:p>
      <w:pPr>
        <w:spacing w:after="0"/>
        <w:ind w:left="0"/>
        <w:jc w:val="both"/>
      </w:pPr>
      <w:r>
        <w:rPr>
          <w:rFonts w:ascii="Times New Roman"/>
          <w:b w:val="false"/>
          <w:i w:val="false"/>
          <w:color w:val="000000"/>
          <w:sz w:val="28"/>
        </w:rPr>
        <w:t>
      11) Digital Nomad Residency және Digital Nomad Visa бағдарламаларының әлеуетті қатысушылары – цифрлық даму, инновациялар және аэроғарыш өнеркәсібі саласындағы сұранысқа ие мамандықтар тізбесіне сәйкестігі туралы салалық мемлекеттік органнан өтінішхат алуға үміткер шетелдік IT-мамандар.</w:t>
      </w:r>
    </w:p>
    <w:bookmarkEnd w:id="135"/>
    <w:bookmarkStart w:name="z150" w:id="136"/>
    <w:p>
      <w:pPr>
        <w:spacing w:after="0"/>
        <w:ind w:left="0"/>
        <w:jc w:val="left"/>
      </w:pPr>
      <w:r>
        <w:rPr>
          <w:rFonts w:ascii="Times New Roman"/>
          <w:b/>
          <w:i w:val="false"/>
          <w:color w:val="000000"/>
        </w:rPr>
        <w:t xml:space="preserve"> 2-тарау. ЖСН қалыптастыру тәртібі</w:t>
      </w:r>
    </w:p>
    <w:bookmarkEnd w:id="136"/>
    <w:bookmarkStart w:name="z151" w:id="137"/>
    <w:p>
      <w:pPr>
        <w:spacing w:after="0"/>
        <w:ind w:left="0"/>
        <w:jc w:val="both"/>
      </w:pPr>
      <w:r>
        <w:rPr>
          <w:rFonts w:ascii="Times New Roman"/>
          <w:b w:val="false"/>
          <w:i w:val="false"/>
          <w:color w:val="000000"/>
          <w:sz w:val="28"/>
        </w:rPr>
        <w:t>
      4. Мемлекеттік қызметті Қазақстан Республикасының Ішкі істер министрлігі (бұдан әрі – қызметті беруші) Қазақстан Республикасының шет елдердегі мекемелері арқылы көрсетеді:</w:t>
      </w:r>
    </w:p>
    <w:bookmarkEnd w:id="137"/>
    <w:bookmarkStart w:name="z152" w:id="138"/>
    <w:p>
      <w:pPr>
        <w:spacing w:after="0"/>
        <w:ind w:left="0"/>
        <w:jc w:val="both"/>
      </w:pPr>
      <w:r>
        <w:rPr>
          <w:rFonts w:ascii="Times New Roman"/>
          <w:b w:val="false"/>
          <w:i w:val="false"/>
          <w:color w:val="000000"/>
          <w:sz w:val="28"/>
        </w:rPr>
        <w:t>
      1) әлеуетті инвесторларға;</w:t>
      </w:r>
    </w:p>
    <w:bookmarkEnd w:id="138"/>
    <w:bookmarkStart w:name="z153" w:id="139"/>
    <w:p>
      <w:pPr>
        <w:spacing w:after="0"/>
        <w:ind w:left="0"/>
        <w:jc w:val="both"/>
      </w:pPr>
      <w:r>
        <w:rPr>
          <w:rFonts w:ascii="Times New Roman"/>
          <w:b w:val="false"/>
          <w:i w:val="false"/>
          <w:color w:val="000000"/>
          <w:sz w:val="28"/>
        </w:rPr>
        <w:t>
      2) тауарларды таңбалау және қадағалау шеңберінде тауарлар айналымына қатысушыларға;</w:t>
      </w:r>
    </w:p>
    <w:bookmarkEnd w:id="139"/>
    <w:bookmarkStart w:name="z154" w:id="140"/>
    <w:p>
      <w:pPr>
        <w:spacing w:after="0"/>
        <w:ind w:left="0"/>
        <w:jc w:val="both"/>
      </w:pPr>
      <w:r>
        <w:rPr>
          <w:rFonts w:ascii="Times New Roman"/>
          <w:b w:val="false"/>
          <w:i w:val="false"/>
          <w:color w:val="000000"/>
          <w:sz w:val="28"/>
        </w:rPr>
        <w:t>
      3) Қазақстан Республикасы азаматтарының жұбайы болып табылатын шетел азаматтарына (азаматтық хал актілерін АХАЖ АЖ тіркеу туралы белгі қою үшін);</w:t>
      </w:r>
    </w:p>
    <w:bookmarkEnd w:id="140"/>
    <w:bookmarkStart w:name="z155" w:id="141"/>
    <w:p>
      <w:pPr>
        <w:spacing w:after="0"/>
        <w:ind w:left="0"/>
        <w:jc w:val="both"/>
      </w:pPr>
      <w:r>
        <w:rPr>
          <w:rFonts w:ascii="Times New Roman"/>
          <w:b w:val="false"/>
          <w:i w:val="false"/>
          <w:color w:val="000000"/>
          <w:sz w:val="28"/>
        </w:rPr>
        <w:t>
      4) ата-анасының бірі Қазақстан Республикасының азаматы болып табылатын шетел мемлекетінің балаларына (16 жасқа дейін);</w:t>
      </w:r>
    </w:p>
    <w:bookmarkEnd w:id="141"/>
    <w:bookmarkStart w:name="z156" w:id="142"/>
    <w:p>
      <w:pPr>
        <w:spacing w:after="0"/>
        <w:ind w:left="0"/>
        <w:jc w:val="both"/>
      </w:pPr>
      <w:r>
        <w:rPr>
          <w:rFonts w:ascii="Times New Roman"/>
          <w:b w:val="false"/>
          <w:i w:val="false"/>
          <w:color w:val="000000"/>
          <w:sz w:val="28"/>
        </w:rPr>
        <w:t>
      5) мұраны қабылдауды жүзеге асыратын шетел азаматтарына;</w:t>
      </w:r>
    </w:p>
    <w:bookmarkEnd w:id="142"/>
    <w:bookmarkStart w:name="z157" w:id="143"/>
    <w:p>
      <w:pPr>
        <w:spacing w:after="0"/>
        <w:ind w:left="0"/>
        <w:jc w:val="both"/>
      </w:pPr>
      <w:r>
        <w:rPr>
          <w:rFonts w:ascii="Times New Roman"/>
          <w:b w:val="false"/>
          <w:i w:val="false"/>
          <w:color w:val="000000"/>
          <w:sz w:val="28"/>
        </w:rPr>
        <w:t>
      6) Digital Nomad Residency және Digital Nomad Visa бағдарламаларының әлеуетті қатысушыларына;</w:t>
      </w:r>
    </w:p>
    <w:bookmarkEnd w:id="143"/>
    <w:bookmarkStart w:name="z158" w:id="144"/>
    <w:p>
      <w:pPr>
        <w:spacing w:after="0"/>
        <w:ind w:left="0"/>
        <w:jc w:val="both"/>
      </w:pPr>
      <w:r>
        <w:rPr>
          <w:rFonts w:ascii="Times New Roman"/>
          <w:b w:val="false"/>
          <w:i w:val="false"/>
          <w:color w:val="000000"/>
          <w:sz w:val="28"/>
        </w:rPr>
        <w:t>
      7) мүгедектігі бар шетел азаматтарына;</w:t>
      </w:r>
    </w:p>
    <w:bookmarkEnd w:id="144"/>
    <w:bookmarkStart w:name="z159" w:id="145"/>
    <w:p>
      <w:pPr>
        <w:spacing w:after="0"/>
        <w:ind w:left="0"/>
        <w:jc w:val="both"/>
      </w:pPr>
      <w:r>
        <w:rPr>
          <w:rFonts w:ascii="Times New Roman"/>
          <w:b w:val="false"/>
          <w:i w:val="false"/>
          <w:color w:val="000000"/>
          <w:sz w:val="28"/>
        </w:rPr>
        <w:t>
      8) 65 жастан бастап шетел азаматтарына;</w:t>
      </w:r>
    </w:p>
    <w:bookmarkEnd w:id="145"/>
    <w:bookmarkStart w:name="z160" w:id="146"/>
    <w:p>
      <w:pPr>
        <w:spacing w:after="0"/>
        <w:ind w:left="0"/>
        <w:jc w:val="both"/>
      </w:pPr>
      <w:r>
        <w:rPr>
          <w:rFonts w:ascii="Times New Roman"/>
          <w:b w:val="false"/>
          <w:i w:val="false"/>
          <w:color w:val="000000"/>
          <w:sz w:val="28"/>
        </w:rPr>
        <w:t>
      9) өсімдіктерді қорғау құралдарының (пестицидтерді) өндірушілері мен тіркеушілеріне;</w:t>
      </w:r>
    </w:p>
    <w:bookmarkEnd w:id="146"/>
    <w:bookmarkStart w:name="z161" w:id="147"/>
    <w:p>
      <w:pPr>
        <w:spacing w:after="0"/>
        <w:ind w:left="0"/>
        <w:jc w:val="both"/>
      </w:pPr>
      <w:r>
        <w:rPr>
          <w:rFonts w:ascii="Times New Roman"/>
          <w:b w:val="false"/>
          <w:i w:val="false"/>
          <w:color w:val="000000"/>
          <w:sz w:val="28"/>
        </w:rPr>
        <w:t>
      10) Қазақстан Республикасында тіркелген заңды тұлғалардың, филиалдардың және (немесе) өкілдіктердің басшылары болып табылатын шетел азаматтарына.</w:t>
      </w:r>
    </w:p>
    <w:bookmarkEnd w:id="147"/>
    <w:bookmarkStart w:name="z162" w:id="148"/>
    <w:p>
      <w:pPr>
        <w:spacing w:after="0"/>
        <w:ind w:left="0"/>
        <w:jc w:val="both"/>
      </w:pPr>
      <w:r>
        <w:rPr>
          <w:rFonts w:ascii="Times New Roman"/>
          <w:b w:val="false"/>
          <w:i w:val="false"/>
          <w:color w:val="000000"/>
          <w:sz w:val="28"/>
        </w:rPr>
        <w:t>
      Министрлік арқылы:</w:t>
      </w:r>
    </w:p>
    <w:bookmarkEnd w:id="148"/>
    <w:bookmarkStart w:name="z163" w:id="149"/>
    <w:p>
      <w:pPr>
        <w:spacing w:after="0"/>
        <w:ind w:left="0"/>
        <w:jc w:val="both"/>
      </w:pPr>
      <w:r>
        <w:rPr>
          <w:rFonts w:ascii="Times New Roman"/>
          <w:b w:val="false"/>
          <w:i w:val="false"/>
          <w:color w:val="000000"/>
          <w:sz w:val="28"/>
        </w:rPr>
        <w:t>
      1) өкілдіктердің қызметкерлеріне.</w:t>
      </w:r>
    </w:p>
    <w:bookmarkEnd w:id="149"/>
    <w:bookmarkStart w:name="z164" w:id="150"/>
    <w:p>
      <w:pPr>
        <w:spacing w:after="0"/>
        <w:ind w:left="0"/>
        <w:jc w:val="both"/>
      </w:pPr>
      <w:r>
        <w:rPr>
          <w:rFonts w:ascii="Times New Roman"/>
          <w:b w:val="false"/>
          <w:i w:val="false"/>
          <w:color w:val="000000"/>
          <w:sz w:val="28"/>
        </w:rPr>
        <w:t>
      5. Мемлекеттік қызмет көрсету мерзімі бір жұмыс күнін құрайды.</w:t>
      </w:r>
    </w:p>
    <w:bookmarkEnd w:id="150"/>
    <w:bookmarkStart w:name="z165" w:id="151"/>
    <w:p>
      <w:pPr>
        <w:spacing w:after="0"/>
        <w:ind w:left="0"/>
        <w:jc w:val="both"/>
      </w:pPr>
      <w:r>
        <w:rPr>
          <w:rFonts w:ascii="Times New Roman"/>
          <w:b w:val="false"/>
          <w:i w:val="false"/>
          <w:color w:val="000000"/>
          <w:sz w:val="28"/>
        </w:rPr>
        <w:t>
      Шетелдік азаматтың (бұдан әрі – көрсетілетін қызметті алушы) Қазақстан Республикасының шет елдердегі мекемесіне және Министрлікке жүгінген күні мемлекеттік қызметті көрсету мерзіміне кірмейді.</w:t>
      </w:r>
    </w:p>
    <w:bookmarkEnd w:id="151"/>
    <w:bookmarkStart w:name="z166" w:id="152"/>
    <w:p>
      <w:pPr>
        <w:spacing w:after="0"/>
        <w:ind w:left="0"/>
        <w:jc w:val="both"/>
      </w:pPr>
      <w:r>
        <w:rPr>
          <w:rFonts w:ascii="Times New Roman"/>
          <w:b w:val="false"/>
          <w:i w:val="false"/>
          <w:color w:val="000000"/>
          <w:sz w:val="28"/>
        </w:rPr>
        <w:t>
      6. Қызметті алушы мемлекеттік қызметті алу үшін Қазақстан Республикасының шет елдердегі мекемесіне немесе Министрлікке жеке өзі жүгінеді және мынадай құжаттарды ұсынады:</w:t>
      </w:r>
    </w:p>
    <w:bookmarkEnd w:id="152"/>
    <w:bookmarkStart w:name="z167" w:id="153"/>
    <w:p>
      <w:pPr>
        <w:spacing w:after="0"/>
        <w:ind w:left="0"/>
        <w:jc w:val="both"/>
      </w:pPr>
      <w:r>
        <w:rPr>
          <w:rFonts w:ascii="Times New Roman"/>
          <w:b w:val="false"/>
          <w:i w:val="false"/>
          <w:color w:val="000000"/>
          <w:sz w:val="28"/>
        </w:rPr>
        <w:t xml:space="preserve">
      1) осы Алгоритмге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153"/>
    <w:bookmarkStart w:name="z168" w:id="154"/>
    <w:p>
      <w:pPr>
        <w:spacing w:after="0"/>
        <w:ind w:left="0"/>
        <w:jc w:val="both"/>
      </w:pPr>
      <w:r>
        <w:rPr>
          <w:rFonts w:ascii="Times New Roman"/>
          <w:b w:val="false"/>
          <w:i w:val="false"/>
          <w:color w:val="000000"/>
          <w:sz w:val="28"/>
        </w:rPr>
        <w:t>
      2) жеке басын куәландыратын құжаттың көшірмесі және салыстырып тексеру үшін оның түпнұсқасы (егер Қазақстан Республикасының халықаралық шарттарында өзгеше тәртіп белгіленбесе, жарамды шетелдік паспорт);</w:t>
      </w:r>
    </w:p>
    <w:bookmarkEnd w:id="154"/>
    <w:bookmarkStart w:name="z169" w:id="155"/>
    <w:p>
      <w:pPr>
        <w:spacing w:after="0"/>
        <w:ind w:left="0"/>
        <w:jc w:val="both"/>
      </w:pPr>
      <w:r>
        <w:rPr>
          <w:rFonts w:ascii="Times New Roman"/>
          <w:b w:val="false"/>
          <w:i w:val="false"/>
          <w:color w:val="000000"/>
          <w:sz w:val="28"/>
        </w:rPr>
        <w:t>
      әлеуетті инвесторлар үшін қосымша мынадай құжаттардың бірі:</w:t>
      </w:r>
    </w:p>
    <w:bookmarkEnd w:id="155"/>
    <w:bookmarkStart w:name="z170" w:id="156"/>
    <w:p>
      <w:pPr>
        <w:spacing w:after="0"/>
        <w:ind w:left="0"/>
        <w:jc w:val="both"/>
      </w:pPr>
      <w:r>
        <w:rPr>
          <w:rFonts w:ascii="Times New Roman"/>
          <w:b w:val="false"/>
          <w:i w:val="false"/>
          <w:color w:val="000000"/>
          <w:sz w:val="28"/>
        </w:rPr>
        <w:t>
      1) Қазақстан Республикасы Президенті жанындағы Шетелдік инвесторлар кеңесінің мүшелігін растайтын құжаттың көшірмесі (түпнұсқа салыстыру үшін);</w:t>
      </w:r>
    </w:p>
    <w:bookmarkEnd w:id="156"/>
    <w:bookmarkStart w:name="z171" w:id="157"/>
    <w:p>
      <w:pPr>
        <w:spacing w:after="0"/>
        <w:ind w:left="0"/>
        <w:jc w:val="both"/>
      </w:pPr>
      <w:r>
        <w:rPr>
          <w:rFonts w:ascii="Times New Roman"/>
          <w:b w:val="false"/>
          <w:i w:val="false"/>
          <w:color w:val="000000"/>
          <w:sz w:val="28"/>
        </w:rPr>
        <w:t>
      2) Қазақстан Республикасының инвестициялар жөніндегі уәкілетті органы жасаған инвестициялық шарттың көшірмесі (түпнұсқа салыстыру үшін);</w:t>
      </w:r>
    </w:p>
    <w:bookmarkEnd w:id="157"/>
    <w:bookmarkStart w:name="z172" w:id="158"/>
    <w:p>
      <w:pPr>
        <w:spacing w:after="0"/>
        <w:ind w:left="0"/>
        <w:jc w:val="both"/>
      </w:pPr>
      <w:r>
        <w:rPr>
          <w:rFonts w:ascii="Times New Roman"/>
          <w:b w:val="false"/>
          <w:i w:val="false"/>
          <w:color w:val="000000"/>
          <w:sz w:val="28"/>
        </w:rPr>
        <w:t>
      3) өтініш берушінің Қазақстан Республикасының аумағында инвестициялық жобаның іске асырылуын растайтын мемлекеттік органдардың немесе квазимемлекеттік сектор субъектілерінің ұсынымы;</w:t>
      </w:r>
    </w:p>
    <w:bookmarkEnd w:id="158"/>
    <w:bookmarkStart w:name="z173" w:id="159"/>
    <w:p>
      <w:pPr>
        <w:spacing w:after="0"/>
        <w:ind w:left="0"/>
        <w:jc w:val="both"/>
      </w:pPr>
      <w:r>
        <w:rPr>
          <w:rFonts w:ascii="Times New Roman"/>
          <w:b w:val="false"/>
          <w:i w:val="false"/>
          <w:color w:val="000000"/>
          <w:sz w:val="28"/>
        </w:rPr>
        <w:t>
      4) көрсетілетін қызметті алушының Қазақстан Республикасының аумағында инвестициялық жобаны іске асыруы үшін оны "Астана" халықаралық қаржы орталығында (бұдан әрі – АХҚО) қатысушысының тіркеу рәсімдерін жүргізуді растайтын АХҚО ұсынымы;</w:t>
      </w:r>
    </w:p>
    <w:bookmarkEnd w:id="159"/>
    <w:bookmarkStart w:name="z174" w:id="160"/>
    <w:p>
      <w:pPr>
        <w:spacing w:after="0"/>
        <w:ind w:left="0"/>
        <w:jc w:val="both"/>
      </w:pPr>
      <w:r>
        <w:rPr>
          <w:rFonts w:ascii="Times New Roman"/>
          <w:b w:val="false"/>
          <w:i w:val="false"/>
          <w:color w:val="000000"/>
          <w:sz w:val="28"/>
        </w:rPr>
        <w:t>
      тауарларды таңбалау және қадағалау шеңберінде тауарлар айналымына қатысушылар үшін қосымша:</w:t>
      </w:r>
    </w:p>
    <w:bookmarkEnd w:id="160"/>
    <w:bookmarkStart w:name="z175" w:id="161"/>
    <w:p>
      <w:pPr>
        <w:spacing w:after="0"/>
        <w:ind w:left="0"/>
        <w:jc w:val="both"/>
      </w:pPr>
      <w:r>
        <w:rPr>
          <w:rFonts w:ascii="Times New Roman"/>
          <w:b w:val="false"/>
          <w:i w:val="false"/>
          <w:color w:val="000000"/>
          <w:sz w:val="28"/>
        </w:rPr>
        <w:t>
      1) тауарларды сәйкестендіру құралдарымен таңбалауға байланысты лауазымдық міндеттерін көрсете отырып, ұйымның "бірінші басшысын тағайындау туралы" және (немесе) ұйым қызметкеріне ішкі құжатының көшірмесі (түпнұсқа салыстыру үшін) (таңбалау жөніндегі операциялар жүзеге асырылатын тауарлардың тізбесін көрсете отырып);</w:t>
      </w:r>
    </w:p>
    <w:bookmarkEnd w:id="161"/>
    <w:bookmarkStart w:name="z176" w:id="162"/>
    <w:p>
      <w:pPr>
        <w:spacing w:after="0"/>
        <w:ind w:left="0"/>
        <w:jc w:val="both"/>
      </w:pPr>
      <w:r>
        <w:rPr>
          <w:rFonts w:ascii="Times New Roman"/>
          <w:b w:val="false"/>
          <w:i w:val="false"/>
          <w:color w:val="000000"/>
          <w:sz w:val="28"/>
        </w:rPr>
        <w:t>
      Қазақстан Республикасының азаматтарымен некеде тұрған шетелдік азаматтары үшін қосымша:</w:t>
      </w:r>
    </w:p>
    <w:bookmarkEnd w:id="162"/>
    <w:bookmarkStart w:name="z177" w:id="163"/>
    <w:p>
      <w:pPr>
        <w:spacing w:after="0"/>
        <w:ind w:left="0"/>
        <w:jc w:val="both"/>
      </w:pPr>
      <w:r>
        <w:rPr>
          <w:rFonts w:ascii="Times New Roman"/>
          <w:b w:val="false"/>
          <w:i w:val="false"/>
          <w:color w:val="000000"/>
          <w:sz w:val="28"/>
        </w:rPr>
        <w:t>
      1) аудармашы немесе аударма қызметтерін көрсететін ұйым куәландырған, мемлекеттік немесе орыс тіліне аударылған неке қию (ерлі-зайыптылық) туралы заңдастырылған не апостиль қойылған куәліктің көшірмесі (түпнұсқа салыстыру үшін) (егер құжат толығымен шет тілінде болса);</w:t>
      </w:r>
    </w:p>
    <w:bookmarkEnd w:id="163"/>
    <w:bookmarkStart w:name="z178" w:id="164"/>
    <w:p>
      <w:pPr>
        <w:spacing w:after="0"/>
        <w:ind w:left="0"/>
        <w:jc w:val="both"/>
      </w:pPr>
      <w:r>
        <w:rPr>
          <w:rFonts w:ascii="Times New Roman"/>
          <w:b w:val="false"/>
          <w:i w:val="false"/>
          <w:color w:val="000000"/>
          <w:sz w:val="28"/>
        </w:rPr>
        <w:t>
      2) ерлі-зайыптылардың жеке басын куәландыратын құжаттардың көшірмесі (түпнұсқа салыстыру үшін);</w:t>
      </w:r>
    </w:p>
    <w:bookmarkEnd w:id="164"/>
    <w:bookmarkStart w:name="z179" w:id="165"/>
    <w:p>
      <w:pPr>
        <w:spacing w:after="0"/>
        <w:ind w:left="0"/>
        <w:jc w:val="both"/>
      </w:pPr>
      <w:r>
        <w:rPr>
          <w:rFonts w:ascii="Times New Roman"/>
          <w:b w:val="false"/>
          <w:i w:val="false"/>
          <w:color w:val="000000"/>
          <w:sz w:val="28"/>
        </w:rPr>
        <w:t>
      ата-аналарының бірі Қазақстан Республикасының азаматы болып табылатын шет мемлекеттің балалары үшін (16 жасқа дейін) қосымша:</w:t>
      </w:r>
    </w:p>
    <w:bookmarkEnd w:id="165"/>
    <w:bookmarkStart w:name="z180" w:id="166"/>
    <w:p>
      <w:pPr>
        <w:spacing w:after="0"/>
        <w:ind w:left="0"/>
        <w:jc w:val="both"/>
      </w:pPr>
      <w:r>
        <w:rPr>
          <w:rFonts w:ascii="Times New Roman"/>
          <w:b w:val="false"/>
          <w:i w:val="false"/>
          <w:color w:val="000000"/>
          <w:sz w:val="28"/>
        </w:rPr>
        <w:t>
      1) туу туралы куәлік;</w:t>
      </w:r>
    </w:p>
    <w:bookmarkEnd w:id="166"/>
    <w:bookmarkStart w:name="z181" w:id="167"/>
    <w:p>
      <w:pPr>
        <w:spacing w:after="0"/>
        <w:ind w:left="0"/>
        <w:jc w:val="both"/>
      </w:pPr>
      <w:r>
        <w:rPr>
          <w:rFonts w:ascii="Times New Roman"/>
          <w:b w:val="false"/>
          <w:i w:val="false"/>
          <w:color w:val="000000"/>
          <w:sz w:val="28"/>
        </w:rPr>
        <w:t>
      2) Ата-ананың бірінің жеке басын куәландыратын және Қазақстан Республикасының азаматтығын растайтын құжаттың көшірмесі (түпнұсқа салыстыру үшін);</w:t>
      </w:r>
    </w:p>
    <w:bookmarkEnd w:id="167"/>
    <w:bookmarkStart w:name="z182" w:id="168"/>
    <w:p>
      <w:pPr>
        <w:spacing w:after="0"/>
        <w:ind w:left="0"/>
        <w:jc w:val="both"/>
      </w:pPr>
      <w:r>
        <w:rPr>
          <w:rFonts w:ascii="Times New Roman"/>
          <w:b w:val="false"/>
          <w:i w:val="false"/>
          <w:color w:val="000000"/>
          <w:sz w:val="28"/>
        </w:rPr>
        <w:t>
      мұраны қабылдауды жүзеге асыратын шетел азаматтары үшін қосымша:</w:t>
      </w:r>
    </w:p>
    <w:bookmarkEnd w:id="168"/>
    <w:bookmarkStart w:name="z183" w:id="169"/>
    <w:p>
      <w:pPr>
        <w:spacing w:after="0"/>
        <w:ind w:left="0"/>
        <w:jc w:val="both"/>
      </w:pPr>
      <w:r>
        <w:rPr>
          <w:rFonts w:ascii="Times New Roman"/>
          <w:b w:val="false"/>
          <w:i w:val="false"/>
          <w:color w:val="000000"/>
          <w:sz w:val="28"/>
        </w:rPr>
        <w:t>
      1) мұра қалдырушының қайтыс болғаны туралы куәліктің көшірмесі (түпнұсқа салыстыру үшін);</w:t>
      </w:r>
    </w:p>
    <w:bookmarkEnd w:id="169"/>
    <w:bookmarkStart w:name="z184" w:id="170"/>
    <w:p>
      <w:pPr>
        <w:spacing w:after="0"/>
        <w:ind w:left="0"/>
        <w:jc w:val="both"/>
      </w:pPr>
      <w:r>
        <w:rPr>
          <w:rFonts w:ascii="Times New Roman"/>
          <w:b w:val="false"/>
          <w:i w:val="false"/>
          <w:color w:val="000000"/>
          <w:sz w:val="28"/>
        </w:rPr>
        <w:t>
      2) мұрагерлікке құқықты растайтын құжаттардың көшірмесі (некелік және туыстық қатынастар, өсиет, сот шешімі);</w:t>
      </w:r>
    </w:p>
    <w:bookmarkEnd w:id="170"/>
    <w:bookmarkStart w:name="z185" w:id="171"/>
    <w:p>
      <w:pPr>
        <w:spacing w:after="0"/>
        <w:ind w:left="0"/>
        <w:jc w:val="both"/>
      </w:pPr>
      <w:r>
        <w:rPr>
          <w:rFonts w:ascii="Times New Roman"/>
          <w:b w:val="false"/>
          <w:i w:val="false"/>
          <w:color w:val="000000"/>
          <w:sz w:val="28"/>
        </w:rPr>
        <w:t>
      Digital Nomad Residency және Digital Nomad Visa бағдарламаларының әлеуетті қатысушылары үшін қосымша мынадай құжаттардың бірі:</w:t>
      </w:r>
    </w:p>
    <w:bookmarkEnd w:id="171"/>
    <w:bookmarkStart w:name="z186" w:id="172"/>
    <w:p>
      <w:pPr>
        <w:spacing w:after="0"/>
        <w:ind w:left="0"/>
        <w:jc w:val="both"/>
      </w:pPr>
      <w:r>
        <w:rPr>
          <w:rFonts w:ascii="Times New Roman"/>
          <w:b w:val="false"/>
          <w:i w:val="false"/>
          <w:color w:val="000000"/>
          <w:sz w:val="28"/>
        </w:rPr>
        <w:t>
      1) IT білімі туралы дипломның көшірмесі немесе IT саласындағы біліктілікті арттыру туралы сертификаттың көшірмесі (түпнұсқа салыстыру үшін) және үш жылдан астам жұмыс тәжірибесі бар IT саласындағы портфолио (салыстыру үшін);</w:t>
      </w:r>
    </w:p>
    <w:bookmarkEnd w:id="172"/>
    <w:bookmarkStart w:name="z187" w:id="173"/>
    <w:p>
      <w:pPr>
        <w:spacing w:after="0"/>
        <w:ind w:left="0"/>
        <w:jc w:val="both"/>
      </w:pPr>
      <w:r>
        <w:rPr>
          <w:rFonts w:ascii="Times New Roman"/>
          <w:b w:val="false"/>
          <w:i w:val="false"/>
          <w:color w:val="000000"/>
          <w:sz w:val="28"/>
        </w:rPr>
        <w:t>
      2) көрсетілген позицияда кемінде бір жыл мерзімі бар "бірінші басшыны тағайындау туралы" IT-компанияның ішкі құжатының көшірмесі (түпнұсқа салыстыру үшін) (IT компаниясының басшылары үшін);</w:t>
      </w:r>
    </w:p>
    <w:bookmarkEnd w:id="173"/>
    <w:bookmarkStart w:name="z188" w:id="174"/>
    <w:p>
      <w:pPr>
        <w:spacing w:after="0"/>
        <w:ind w:left="0"/>
        <w:jc w:val="both"/>
      </w:pPr>
      <w:r>
        <w:rPr>
          <w:rFonts w:ascii="Times New Roman"/>
          <w:b w:val="false"/>
          <w:i w:val="false"/>
          <w:color w:val="000000"/>
          <w:sz w:val="28"/>
        </w:rPr>
        <w:t>
      мүгедектігі бар адамдар үшін қосымша:</w:t>
      </w:r>
    </w:p>
    <w:bookmarkEnd w:id="174"/>
    <w:bookmarkStart w:name="z189" w:id="175"/>
    <w:p>
      <w:pPr>
        <w:spacing w:after="0"/>
        <w:ind w:left="0"/>
        <w:jc w:val="both"/>
      </w:pPr>
      <w:r>
        <w:rPr>
          <w:rFonts w:ascii="Times New Roman"/>
          <w:b w:val="false"/>
          <w:i w:val="false"/>
          <w:color w:val="000000"/>
          <w:sz w:val="28"/>
        </w:rPr>
        <w:t>
      1) мүгедектікті растайтын медициналық анықтаманың көшірмесі (түпнұсқа салыстыру үшін);</w:t>
      </w:r>
    </w:p>
    <w:bookmarkEnd w:id="175"/>
    <w:bookmarkStart w:name="z190" w:id="176"/>
    <w:p>
      <w:pPr>
        <w:spacing w:after="0"/>
        <w:ind w:left="0"/>
        <w:jc w:val="both"/>
      </w:pPr>
      <w:r>
        <w:rPr>
          <w:rFonts w:ascii="Times New Roman"/>
          <w:b w:val="false"/>
          <w:i w:val="false"/>
          <w:color w:val="000000"/>
          <w:sz w:val="28"/>
        </w:rPr>
        <w:t>
      өсімдіктерді қорғау құралдарының (пестицидтерді) өндірушілері мен тіркеушілері үшін қосымша:</w:t>
      </w:r>
    </w:p>
    <w:bookmarkEnd w:id="176"/>
    <w:bookmarkStart w:name="z191" w:id="177"/>
    <w:p>
      <w:pPr>
        <w:spacing w:after="0"/>
        <w:ind w:left="0"/>
        <w:jc w:val="both"/>
      </w:pPr>
      <w:r>
        <w:rPr>
          <w:rFonts w:ascii="Times New Roman"/>
          <w:b w:val="false"/>
          <w:i w:val="false"/>
          <w:color w:val="000000"/>
          <w:sz w:val="28"/>
        </w:rPr>
        <w:t>
      1) сауда тізілімінен үзінді немесе қызмет түрін растайтын өзге де құжат (пестицидтер, агрохимикаттар және басқа да өсімдіктерді қорғау құралдарын өндіруге арналған лицензия, Қазақстан Республикасының аумағында өсімдіктерді қорғау құралдарын (пестицидтерді) мемлекеттік тіркеу туралы тіркеу куәлігі, өсімдіктерді қорғау құралдарын (пестицидтерді) тіркеу үшін Қазақстан Республикасы Ауыл шаруашылығы министрлігінің тіркеу сынақтары жоспарына енгізілгені туралы растама);</w:t>
      </w:r>
    </w:p>
    <w:bookmarkEnd w:id="177"/>
    <w:bookmarkStart w:name="z192" w:id="178"/>
    <w:p>
      <w:pPr>
        <w:spacing w:after="0"/>
        <w:ind w:left="0"/>
        <w:jc w:val="both"/>
      </w:pPr>
      <w:r>
        <w:rPr>
          <w:rFonts w:ascii="Times New Roman"/>
          <w:b w:val="false"/>
          <w:i w:val="false"/>
          <w:color w:val="000000"/>
          <w:sz w:val="28"/>
        </w:rPr>
        <w:t>
      Қазақстан Республикасында тіркелген заңды тұлғалардың, филиалдардың және (немесе) өкілдіктердің басшылары болып табылатын шетел азаматтары үшін қосымша:</w:t>
      </w:r>
    </w:p>
    <w:bookmarkEnd w:id="178"/>
    <w:bookmarkStart w:name="z193" w:id="179"/>
    <w:p>
      <w:pPr>
        <w:spacing w:after="0"/>
        <w:ind w:left="0"/>
        <w:jc w:val="both"/>
      </w:pPr>
      <w:r>
        <w:rPr>
          <w:rFonts w:ascii="Times New Roman"/>
          <w:b w:val="false"/>
          <w:i w:val="false"/>
          <w:color w:val="000000"/>
          <w:sz w:val="28"/>
        </w:rPr>
        <w:t>
      1) басшылық лауазымға тағайындалғанын растайтын құжаттың көшірмесі (түпнұсқа салыстыру үшін) (құрылтайшылардың шешімі, тағайындау туралы бұйрық).</w:t>
      </w:r>
    </w:p>
    <w:bookmarkEnd w:id="179"/>
    <w:bookmarkStart w:name="z194" w:id="180"/>
    <w:p>
      <w:pPr>
        <w:spacing w:after="0"/>
        <w:ind w:left="0"/>
        <w:jc w:val="both"/>
      </w:pPr>
      <w:r>
        <w:rPr>
          <w:rFonts w:ascii="Times New Roman"/>
          <w:b w:val="false"/>
          <w:i w:val="false"/>
          <w:color w:val="000000"/>
          <w:sz w:val="28"/>
        </w:rPr>
        <w:t>
      Егер көрсетілетін қызметті алушының жеке басын куәландыратын құжатта кириллицада немесе латынша нақтылау деректері (тегі, аты, әкесінің аты (бар болған жағдайда), туған жері) болмаған жағдайда, құжаттың нотариалды куәландырылған аудармасын қоса беріледі.</w:t>
      </w:r>
    </w:p>
    <w:bookmarkEnd w:id="180"/>
    <w:bookmarkStart w:name="z195" w:id="181"/>
    <w:p>
      <w:pPr>
        <w:spacing w:after="0"/>
        <w:ind w:left="0"/>
        <w:jc w:val="both"/>
      </w:pPr>
      <w:r>
        <w:rPr>
          <w:rFonts w:ascii="Times New Roman"/>
          <w:b w:val="false"/>
          <w:i w:val="false"/>
          <w:color w:val="000000"/>
          <w:sz w:val="28"/>
        </w:rPr>
        <w:t>
      Шет мемлекеттің құзыретті мекемесі не оған арнайы уәкілетті тұлға өз құзыреті шегінде және белгіленген нысан бойынша берген немесе куәландырған шет мемлекеттің елтаңбалы мөрімен бекітілген құжаттар арнайы куәлік (заңдастыру немесе апостильдеу) рәсімінен өткеннен кейін ғана қабылданады.</w:t>
      </w:r>
    </w:p>
    <w:bookmarkEnd w:id="181"/>
    <w:bookmarkStart w:name="z196" w:id="182"/>
    <w:p>
      <w:pPr>
        <w:spacing w:after="0"/>
        <w:ind w:left="0"/>
        <w:jc w:val="both"/>
      </w:pPr>
      <w:r>
        <w:rPr>
          <w:rFonts w:ascii="Times New Roman"/>
          <w:b w:val="false"/>
          <w:i w:val="false"/>
          <w:color w:val="000000"/>
          <w:sz w:val="28"/>
        </w:rPr>
        <w:t>
      Ескерту: Қазақстан Республикасы Жоғарғы Кеңесінің 1993 жылғы 31 наурыздағы қаулысымен ратификацияланған, 1993 жылғы 22 қаңтарда Минск қаласында жасалған Азаматтық, отбасылық және қылмыстық істер бойынша құқықтық көмек пен құқықтық қатынастар туралы конвенцияға және Қазақстан Республикасының 2004 жылғы 10 наурыздағы Заңымен ратификацияланған, 2002 жылғы 7 қазанда Кишинев қаласында жасалған Азаматтық, отбасылық және қылмыстық істер бойынша құқықтық көмек пен құқықтық қатынастар туралы конвенцияға қатысушы елдер үшін арнайы куәлік рәсімдеу талап етілмейді.</w:t>
      </w:r>
    </w:p>
    <w:bookmarkEnd w:id="182"/>
    <w:bookmarkStart w:name="z197" w:id="183"/>
    <w:p>
      <w:pPr>
        <w:spacing w:after="0"/>
        <w:ind w:left="0"/>
        <w:jc w:val="both"/>
      </w:pPr>
      <w:r>
        <w:rPr>
          <w:rFonts w:ascii="Times New Roman"/>
          <w:b w:val="false"/>
          <w:i w:val="false"/>
          <w:color w:val="000000"/>
          <w:sz w:val="28"/>
        </w:rPr>
        <w:t>
      7. Көрсетілетін қызметті алушы құжаттар топтамасын толық ұсынбаған және (немесе) қолданылу мерзімі өткен құжаттарды ұсынған жағдайда құжаттарды қабылдаудан бас тартылады.</w:t>
      </w:r>
    </w:p>
    <w:bookmarkEnd w:id="183"/>
    <w:bookmarkStart w:name="z198" w:id="184"/>
    <w:p>
      <w:pPr>
        <w:spacing w:after="0"/>
        <w:ind w:left="0"/>
        <w:jc w:val="both"/>
      </w:pPr>
      <w:r>
        <w:rPr>
          <w:rFonts w:ascii="Times New Roman"/>
          <w:b w:val="false"/>
          <w:i w:val="false"/>
          <w:color w:val="000000"/>
          <w:sz w:val="28"/>
        </w:rPr>
        <w:t>
      8. Мемлекеттік корпорация ХҚКО БАЖ-да "Менеджер пайдаланушы" рөлін Министрліктің жауапты қызметкеріне жұмыста қолдану үшін береді.</w:t>
      </w:r>
    </w:p>
    <w:bookmarkEnd w:id="184"/>
    <w:bookmarkStart w:name="z199" w:id="185"/>
    <w:p>
      <w:pPr>
        <w:spacing w:after="0"/>
        <w:ind w:left="0"/>
        <w:jc w:val="both"/>
      </w:pPr>
      <w:r>
        <w:rPr>
          <w:rFonts w:ascii="Times New Roman"/>
          <w:b w:val="false"/>
          <w:i w:val="false"/>
          <w:color w:val="000000"/>
          <w:sz w:val="28"/>
        </w:rPr>
        <w:t>
      ХҚКО БАЖ-да "Менеджер пайдаланушы" рөлімен Министрліктің жауапты қызметкері консулдар мен уәкілетті қызметкерлер үшін есептік жазбаларды дербес жасайды, жояды және бұғаттайды.</w:t>
      </w:r>
    </w:p>
    <w:bookmarkEnd w:id="185"/>
    <w:bookmarkStart w:name="z200" w:id="186"/>
    <w:p>
      <w:pPr>
        <w:spacing w:after="0"/>
        <w:ind w:left="0"/>
        <w:jc w:val="both"/>
      </w:pPr>
      <w:r>
        <w:rPr>
          <w:rFonts w:ascii="Times New Roman"/>
          <w:b w:val="false"/>
          <w:i w:val="false"/>
          <w:color w:val="000000"/>
          <w:sz w:val="28"/>
        </w:rPr>
        <w:t>
      ХҚКО БАЖ-да консулдар мен уәкілетті қызметкерлердің есептік жазбаларын құруға, жоюға және бұғаттауға ХҚКО БАЖ-дағы "Менеджер пайдаланушы" рөліне қосылған қызметкер жауапты болады.</w:t>
      </w:r>
    </w:p>
    <w:bookmarkEnd w:id="186"/>
    <w:bookmarkStart w:name="z201" w:id="187"/>
    <w:p>
      <w:pPr>
        <w:spacing w:after="0"/>
        <w:ind w:left="0"/>
        <w:jc w:val="both"/>
      </w:pPr>
      <w:r>
        <w:rPr>
          <w:rFonts w:ascii="Times New Roman"/>
          <w:b w:val="false"/>
          <w:i w:val="false"/>
          <w:color w:val="000000"/>
          <w:sz w:val="28"/>
        </w:rPr>
        <w:t>
      9. Көрсетілетін қызметті алушы жүгінген кезде консул:</w:t>
      </w:r>
    </w:p>
    <w:bookmarkEnd w:id="187"/>
    <w:bookmarkStart w:name="z202" w:id="188"/>
    <w:p>
      <w:pPr>
        <w:spacing w:after="0"/>
        <w:ind w:left="0"/>
        <w:jc w:val="both"/>
      </w:pPr>
      <w:r>
        <w:rPr>
          <w:rFonts w:ascii="Times New Roman"/>
          <w:b w:val="false"/>
          <w:i w:val="false"/>
          <w:color w:val="000000"/>
          <w:sz w:val="28"/>
        </w:rPr>
        <w:t>
      1) құжаттарда көрсетілген мәліметтердің шынайылығын, сондай-ақ осы Алгоритмнің 6-тармағында көрсетілген тізімге сәйкестігін тексереді;</w:t>
      </w:r>
    </w:p>
    <w:bookmarkEnd w:id="188"/>
    <w:bookmarkStart w:name="z203" w:id="189"/>
    <w:p>
      <w:pPr>
        <w:spacing w:after="0"/>
        <w:ind w:left="0"/>
        <w:jc w:val="both"/>
      </w:pPr>
      <w:r>
        <w:rPr>
          <w:rFonts w:ascii="Times New Roman"/>
          <w:b w:val="false"/>
          <w:i w:val="false"/>
          <w:color w:val="000000"/>
          <w:sz w:val="28"/>
        </w:rPr>
        <w:t>
      2) ЖСН қалыптастыруға өтінімді ХҚКО БАЖ-да тіркеуді жүзеге асырады.</w:t>
      </w:r>
    </w:p>
    <w:bookmarkEnd w:id="189"/>
    <w:bookmarkStart w:name="z204" w:id="190"/>
    <w:p>
      <w:pPr>
        <w:spacing w:after="0"/>
        <w:ind w:left="0"/>
        <w:jc w:val="both"/>
      </w:pPr>
      <w:r>
        <w:rPr>
          <w:rFonts w:ascii="Times New Roman"/>
          <w:b w:val="false"/>
          <w:i w:val="false"/>
          <w:color w:val="000000"/>
          <w:sz w:val="28"/>
        </w:rPr>
        <w:t>
      Консул немесе уәкілетті қызметкер ХҚКО БАЖ-да ЖСН қалыптастыруға арналған өтінімде машинамен оқылатын аймаққа сәйкес тегі, аты, әкесінің аты (ол болған кезде) бойынша деректерді, ал визуалды тексеру аймағына сәйкес туған күні, туған жері, азаматтығы бойынша деректерді толтырады.</w:t>
      </w:r>
    </w:p>
    <w:bookmarkEnd w:id="190"/>
    <w:bookmarkStart w:name="z205" w:id="191"/>
    <w:p>
      <w:pPr>
        <w:spacing w:after="0"/>
        <w:ind w:left="0"/>
        <w:jc w:val="both"/>
      </w:pPr>
      <w:r>
        <w:rPr>
          <w:rFonts w:ascii="Times New Roman"/>
          <w:b w:val="false"/>
          <w:i w:val="false"/>
          <w:color w:val="000000"/>
          <w:sz w:val="28"/>
        </w:rPr>
        <w:t>
      10. ХҚКО БАЖ-дан ЖСН қалыптастыруға өтінімдер көші-қон полициясының ақпараттық жүйесіне (бұдан әрі – КҚП АЖ) орындауға келіп түседі.</w:t>
      </w:r>
    </w:p>
    <w:bookmarkEnd w:id="191"/>
    <w:bookmarkStart w:name="z206" w:id="192"/>
    <w:p>
      <w:pPr>
        <w:spacing w:after="0"/>
        <w:ind w:left="0"/>
        <w:jc w:val="both"/>
      </w:pPr>
      <w:r>
        <w:rPr>
          <w:rFonts w:ascii="Times New Roman"/>
          <w:b w:val="false"/>
          <w:i w:val="false"/>
          <w:color w:val="000000"/>
          <w:sz w:val="28"/>
        </w:rPr>
        <w:t>
      11. Қызмет берушінің операторы келіп түскен өтінімдерді тексереді және өтінім дұрыс болған жағдайда ЖСН қалыптастыру рәсімін жүргізеді.</w:t>
      </w:r>
    </w:p>
    <w:bookmarkEnd w:id="192"/>
    <w:bookmarkStart w:name="z207" w:id="193"/>
    <w:p>
      <w:pPr>
        <w:spacing w:after="0"/>
        <w:ind w:left="0"/>
        <w:jc w:val="both"/>
      </w:pPr>
      <w:r>
        <w:rPr>
          <w:rFonts w:ascii="Times New Roman"/>
          <w:b w:val="false"/>
          <w:i w:val="false"/>
          <w:color w:val="000000"/>
          <w:sz w:val="28"/>
        </w:rPr>
        <w:t>
      Қызмет берушінің операторы көші-қон полициясының ақпараттық жүйесі КҚП АЖ арқылы қалыптастырылған ЖСН туралы мәліметтерді ХҚКО БАЖ-ға жібереді.</w:t>
      </w:r>
    </w:p>
    <w:bookmarkEnd w:id="193"/>
    <w:bookmarkStart w:name="z208" w:id="194"/>
    <w:p>
      <w:pPr>
        <w:spacing w:after="0"/>
        <w:ind w:left="0"/>
        <w:jc w:val="both"/>
      </w:pPr>
      <w:r>
        <w:rPr>
          <w:rFonts w:ascii="Times New Roman"/>
          <w:b w:val="false"/>
          <w:i w:val="false"/>
          <w:color w:val="000000"/>
          <w:sz w:val="28"/>
        </w:rPr>
        <w:t xml:space="preserve">
      12. Консул немесе уәкілетті қызметкер осы Алгоритмге </w:t>
      </w:r>
      <w:r>
        <w:rPr>
          <w:rFonts w:ascii="Times New Roman"/>
          <w:b w:val="false"/>
          <w:i w:val="false"/>
          <w:color w:val="000000"/>
          <w:sz w:val="28"/>
        </w:rPr>
        <w:t>2-қосымшаға</w:t>
      </w:r>
      <w:r>
        <w:rPr>
          <w:rFonts w:ascii="Times New Roman"/>
          <w:b w:val="false"/>
          <w:i w:val="false"/>
          <w:color w:val="000000"/>
          <w:sz w:val="28"/>
        </w:rPr>
        <w:t xml:space="preserve"> сәйкес тіркеу куәлігін басып шығарып қызметті алушыға береді.</w:t>
      </w:r>
    </w:p>
    <w:bookmarkEnd w:id="194"/>
    <w:bookmarkStart w:name="z209" w:id="195"/>
    <w:p>
      <w:pPr>
        <w:spacing w:after="0"/>
        <w:ind w:left="0"/>
        <w:jc w:val="both"/>
      </w:pPr>
      <w:r>
        <w:rPr>
          <w:rFonts w:ascii="Times New Roman"/>
          <w:b w:val="false"/>
          <w:i w:val="false"/>
          <w:color w:val="000000"/>
          <w:sz w:val="28"/>
        </w:rPr>
        <w:t xml:space="preserve">
      13. Көрсетілетін қызметті беруші мемлекеттік қызметті көрсетуден бас тартады және көрсетілетін қызметті алушыға төмендегідей жағдайларда осы Алгоритмге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ЖСН қалыптастырудан бас тарту туралы хабарлама ұсынады:</w:t>
      </w:r>
    </w:p>
    <w:bookmarkEnd w:id="195"/>
    <w:bookmarkStart w:name="z210" w:id="196"/>
    <w:p>
      <w:pPr>
        <w:spacing w:after="0"/>
        <w:ind w:left="0"/>
        <w:jc w:val="both"/>
      </w:pPr>
      <w:r>
        <w:rPr>
          <w:rFonts w:ascii="Times New Roman"/>
          <w:b w:val="false"/>
          <w:i w:val="false"/>
          <w:color w:val="000000"/>
          <w:sz w:val="28"/>
        </w:rPr>
        <w:t>
      1) көрсетілетін қызметті алушының мемлекеттік қызметті алу үшін ұсынған құжаттардың және (немесе) олардағы деректердің (мәліметтердің) шынайы еместігінің анықталуы;</w:t>
      </w:r>
    </w:p>
    <w:bookmarkEnd w:id="196"/>
    <w:bookmarkStart w:name="z211" w:id="197"/>
    <w:p>
      <w:pPr>
        <w:spacing w:after="0"/>
        <w:ind w:left="0"/>
        <w:jc w:val="both"/>
      </w:pPr>
      <w:r>
        <w:rPr>
          <w:rFonts w:ascii="Times New Roman"/>
          <w:b w:val="false"/>
          <w:i w:val="false"/>
          <w:color w:val="000000"/>
          <w:sz w:val="28"/>
        </w:rPr>
        <w:t>
      2) көрсетілетін қызметті алушының мемлекеттік қызметтер көрсету үшін қажетті деректер мен мәліметтерді Қазақстан Республикасының нормативтік құқықтық актілерінде белгіленген талаптарға сәйкес келмеуі;</w:t>
      </w:r>
    </w:p>
    <w:bookmarkEnd w:id="197"/>
    <w:bookmarkStart w:name="z212" w:id="198"/>
    <w:p>
      <w:pPr>
        <w:spacing w:after="0"/>
        <w:ind w:left="0"/>
        <w:jc w:val="both"/>
      </w:pPr>
      <w:r>
        <w:rPr>
          <w:rFonts w:ascii="Times New Roman"/>
          <w:b w:val="false"/>
          <w:i w:val="false"/>
          <w:color w:val="000000"/>
          <w:sz w:val="28"/>
        </w:rPr>
        <w:t>
      3) көрсетілетін қызметті алушыда бұрын тіркелген ЖСН анықталуы.</w:t>
      </w:r>
    </w:p>
    <w:bookmarkEnd w:id="198"/>
    <w:bookmarkStart w:name="z213" w:id="199"/>
    <w:p>
      <w:pPr>
        <w:spacing w:after="0"/>
        <w:ind w:left="0"/>
        <w:jc w:val="both"/>
      </w:pPr>
      <w:r>
        <w:rPr>
          <w:rFonts w:ascii="Times New Roman"/>
          <w:b w:val="false"/>
          <w:i w:val="false"/>
          <w:color w:val="000000"/>
          <w:sz w:val="28"/>
        </w:rPr>
        <w:t>
      14. Төтенше жағдай және (немесе) КҚП АЖ істен шыққан, байланыс арнасы болмаған жағдайда немесе хабарламалардың жіберілуіне кедергі келтіретін басқа жағдайлар болған кезде көрсетілетін қызметті берушінің уәкілетті бөлімшесі техникалық ақаулардың туындағаны анықталған сәттен бастап көрсетілген себептерді анықтау және жою бойынша шаралар қолданады (Астананың уақыты бойынша жұмыс күндері сағат 09:00-ден 18:30-ға дейін).</w:t>
      </w:r>
    </w:p>
    <w:bookmarkEnd w:id="199"/>
    <w:bookmarkStart w:name="z214" w:id="200"/>
    <w:p>
      <w:pPr>
        <w:spacing w:after="0"/>
        <w:ind w:left="0"/>
        <w:jc w:val="both"/>
      </w:pPr>
      <w:r>
        <w:rPr>
          <w:rFonts w:ascii="Times New Roman"/>
          <w:b w:val="false"/>
          <w:i w:val="false"/>
          <w:color w:val="000000"/>
          <w:sz w:val="28"/>
        </w:rPr>
        <w:t>
      15. Консул немесе уәкілетті қызметкер шетелдіктерге жеке сәйкестендіру нөмірін қалыптастыруға арналған өтінімдерді растауға және мемлекеттік қызметтер көрсету барысында белгілі болған мәліметтерді заңсыз жария еткені үшін, сондай-ақ ақпараттық-коммуникациялық технологиялар және ақпараттық қауіпсіздікті қамтамасыз ету саласындағы бірыңғай талаптарды бұзғаны үшін дербес жауапты болады.</w:t>
      </w:r>
    </w:p>
    <w:bookmarkEnd w:id="200"/>
    <w:bookmarkStart w:name="z215" w:id="201"/>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тәртібі</w:t>
      </w:r>
    </w:p>
    <w:bookmarkEnd w:id="201"/>
    <w:bookmarkStart w:name="z216" w:id="202"/>
    <w:p>
      <w:pPr>
        <w:spacing w:after="0"/>
        <w:ind w:left="0"/>
        <w:jc w:val="both"/>
      </w:pPr>
      <w:r>
        <w:rPr>
          <w:rFonts w:ascii="Times New Roman"/>
          <w:b w:val="false"/>
          <w:i w:val="false"/>
          <w:color w:val="000000"/>
          <w:sz w:val="28"/>
        </w:rPr>
        <w:t>
      15. Мемлекеттік қызмет көрсету мәселелері жөніндегі шағымның қаралуын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02"/>
    <w:bookmarkStart w:name="z217" w:id="203"/>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bookmarkEnd w:id="203"/>
    <w:bookmarkStart w:name="z218" w:id="204"/>
    <w:p>
      <w:pPr>
        <w:spacing w:after="0"/>
        <w:ind w:left="0"/>
        <w:jc w:val="both"/>
      </w:pPr>
      <w:r>
        <w:rPr>
          <w:rFonts w:ascii="Times New Roman"/>
          <w:b w:val="false"/>
          <w:i w:val="false"/>
          <w:color w:val="000000"/>
          <w:sz w:val="28"/>
        </w:rPr>
        <w:t xml:space="preserve">
      Шешіміне, әрекетіне (әрекетсіздігіне) шағым жасалып отырған көрсетілетін қызметті беруші, лауазымды адам шағым келіп түскен күннен бастап үш жұмыс күнінен кешіктірмей оны және әкімшілік істі шағымды қарайтын органға жібереді. </w:t>
      </w:r>
    </w:p>
    <w:bookmarkEnd w:id="204"/>
    <w:bookmarkStart w:name="z219" w:id="205"/>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үш жұмыс күні ішінде шағымда көрсетілген талаптарды толық қанағаттандыратын шешім не өзге де әкімшілік әрекет қабылдаса, шағымды шағым қарайтын органға жібермеуге құқылы.</w:t>
      </w:r>
    </w:p>
    <w:bookmarkEnd w:id="205"/>
    <w:bookmarkStart w:name="z220" w:id="206"/>
    <w:p>
      <w:pPr>
        <w:spacing w:after="0"/>
        <w:ind w:left="0"/>
        <w:jc w:val="both"/>
      </w:pPr>
      <w:r>
        <w:rPr>
          <w:rFonts w:ascii="Times New Roman"/>
          <w:b w:val="false"/>
          <w:i w:val="false"/>
          <w:color w:val="000000"/>
          <w:sz w:val="28"/>
        </w:rPr>
        <w:t>
      16. Көрсетілетін қызметті алушыдан көрсетілетін қызметті берушінің атына келіп түскен шағым "Мемлекеттік көрсетілетін қызметтер туралы" Қазақстан Республикасы Заңының 25-бабы 2-тармағына сәйкес тіркелген күнінен бастап бес жұмыс күні ішінде қаралуға жатады.</w:t>
      </w:r>
    </w:p>
    <w:bookmarkEnd w:id="206"/>
    <w:bookmarkStart w:name="z221" w:id="207"/>
    <w:p>
      <w:pPr>
        <w:spacing w:after="0"/>
        <w:ind w:left="0"/>
        <w:jc w:val="both"/>
      </w:pPr>
      <w:r>
        <w:rPr>
          <w:rFonts w:ascii="Times New Roman"/>
          <w:b w:val="false"/>
          <w:i w:val="false"/>
          <w:color w:val="000000"/>
          <w:sz w:val="28"/>
        </w:rPr>
        <w:t>
      17. Көрсетілетін қызметті алушыдан шағымды қарайтын органның атына келіп түскен шағым тіркелген күнінен бастап он бес жұмыс күні ішінде қаралуға жатады.</w:t>
      </w:r>
    </w:p>
    <w:bookmarkEnd w:id="207"/>
    <w:bookmarkStart w:name="z222" w:id="208"/>
    <w:p>
      <w:pPr>
        <w:spacing w:after="0"/>
        <w:ind w:left="0"/>
        <w:jc w:val="both"/>
      </w:pPr>
      <w:r>
        <w:rPr>
          <w:rFonts w:ascii="Times New Roman"/>
          <w:b w:val="false"/>
          <w:i w:val="false"/>
          <w:color w:val="000000"/>
          <w:sz w:val="28"/>
        </w:rPr>
        <w:t xml:space="preserve">
      18. Егер Қазақстан Республикасының заңдарында өзгеше көзделмесе, сотқа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жүгінуге жол беріледі.</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28 наурыздағы</w:t>
            </w:r>
            <w:r>
              <w:br/>
            </w:r>
            <w:r>
              <w:rPr>
                <w:rFonts w:ascii="Times New Roman"/>
                <w:b w:val="false"/>
                <w:i w:val="false"/>
                <w:color w:val="000000"/>
                <w:sz w:val="20"/>
              </w:rPr>
              <w:t>№ 129/НҚ,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2025 жылғы 27 наурыздағы</w:t>
            </w:r>
            <w:r>
              <w:br/>
            </w:r>
            <w:r>
              <w:rPr>
                <w:rFonts w:ascii="Times New Roman"/>
                <w:b w:val="false"/>
                <w:i w:val="false"/>
                <w:color w:val="000000"/>
                <w:sz w:val="20"/>
              </w:rPr>
              <w:t>№ 225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w:t>
            </w:r>
            <w:r>
              <w:br/>
            </w:r>
            <w:r>
              <w:rPr>
                <w:rFonts w:ascii="Times New Roman"/>
                <w:b w:val="false"/>
                <w:i w:val="false"/>
                <w:color w:val="000000"/>
                <w:sz w:val="20"/>
              </w:rPr>
              <w:t>2025 жылғы 27 наурыздағы</w:t>
            </w:r>
            <w:r>
              <w:br/>
            </w:r>
            <w:r>
              <w:rPr>
                <w:rFonts w:ascii="Times New Roman"/>
                <w:b w:val="false"/>
                <w:i w:val="false"/>
                <w:color w:val="000000"/>
                <w:sz w:val="20"/>
              </w:rPr>
              <w:t>№ 11-1-4/181</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болатын шетелдіктерге</w:t>
            </w:r>
            <w:r>
              <w:br/>
            </w:r>
            <w:r>
              <w:rPr>
                <w:rFonts w:ascii="Times New Roman"/>
                <w:b w:val="false"/>
                <w:i w:val="false"/>
                <w:color w:val="000000"/>
                <w:sz w:val="20"/>
              </w:rPr>
              <w:t>және азаматтығы жоқ адамдарға</w:t>
            </w:r>
            <w:r>
              <w:br/>
            </w:r>
            <w:r>
              <w:rPr>
                <w:rFonts w:ascii="Times New Roman"/>
                <w:b w:val="false"/>
                <w:i w:val="false"/>
                <w:color w:val="000000"/>
                <w:sz w:val="20"/>
              </w:rPr>
              <w:t>жеке сәйкестендіру нөмірін</w:t>
            </w:r>
            <w:r>
              <w:br/>
            </w:r>
            <w:r>
              <w:rPr>
                <w:rFonts w:ascii="Times New Roman"/>
                <w:b w:val="false"/>
                <w:i w:val="false"/>
                <w:color w:val="000000"/>
                <w:sz w:val="20"/>
              </w:rPr>
              <w:t>қалыптастыру және түзету"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жөніндегі пилоттық жобаны</w:t>
            </w:r>
            <w:r>
              <w:br/>
            </w:r>
            <w:r>
              <w:rPr>
                <w:rFonts w:ascii="Times New Roman"/>
                <w:b w:val="false"/>
                <w:i w:val="false"/>
                <w:color w:val="000000"/>
                <w:sz w:val="20"/>
              </w:rPr>
              <w:t>іске асыру алгоритміне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 тегі және аты-жөні)</w:t>
            </w:r>
            <w:r>
              <w:br/>
            </w:r>
            <w:r>
              <w:rPr>
                <w:rFonts w:ascii="Times New Roman"/>
                <w:b w:val="false"/>
                <w:i w:val="false"/>
                <w:color w:val="000000"/>
                <w:sz w:val="20"/>
              </w:rPr>
              <w:t>кімнен ___________________</w:t>
            </w:r>
            <w:r>
              <w:br/>
            </w:r>
            <w:r>
              <w:rPr>
                <w:rFonts w:ascii="Times New Roman"/>
                <w:b w:val="false"/>
                <w:i w:val="false"/>
                <w:color w:val="000000"/>
                <w:sz w:val="20"/>
              </w:rPr>
              <w:t>(тегі, аты және әкесінің аты)</w:t>
            </w:r>
            <w:r>
              <w:br/>
            </w: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 (шетелдік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азаматы(шасы)</w:t>
            </w:r>
          </w:p>
        </w:tc>
      </w:tr>
    </w:tbl>
    <w:bookmarkStart w:name="z230" w:id="209"/>
    <w:p>
      <w:pPr>
        <w:spacing w:after="0"/>
        <w:ind w:left="0"/>
        <w:jc w:val="left"/>
      </w:pPr>
      <w:r>
        <w:rPr>
          <w:rFonts w:ascii="Times New Roman"/>
          <w:b/>
          <w:i w:val="false"/>
          <w:color w:val="000000"/>
        </w:rPr>
        <w:t xml:space="preserve"> Өтініш</w:t>
      </w:r>
    </w:p>
    <w:bookmarkEnd w:id="209"/>
    <w:bookmarkStart w:name="z231" w:id="210"/>
    <w:p>
      <w:pPr>
        <w:spacing w:after="0"/>
        <w:ind w:left="0"/>
        <w:jc w:val="both"/>
      </w:pPr>
      <w:r>
        <w:rPr>
          <w:rFonts w:ascii="Times New Roman"/>
          <w:b w:val="false"/>
          <w:i w:val="false"/>
          <w:color w:val="000000"/>
          <w:sz w:val="28"/>
        </w:rPr>
        <w:t>
      _________________________ үшін жеке сәйкестендіру нөмірін беруді сұраймын.</w:t>
      </w:r>
    </w:p>
    <w:bookmarkEnd w:id="210"/>
    <w:bookmarkStart w:name="z232" w:id="211"/>
    <w:p>
      <w:pPr>
        <w:spacing w:after="0"/>
        <w:ind w:left="0"/>
        <w:jc w:val="both"/>
      </w:pPr>
      <w:r>
        <w:rPr>
          <w:rFonts w:ascii="Times New Roman"/>
          <w:b w:val="false"/>
          <w:i w:val="false"/>
          <w:color w:val="000000"/>
          <w:sz w:val="28"/>
        </w:rPr>
        <w:t>
      Аты</w:t>
      </w:r>
    </w:p>
    <w:bookmarkEnd w:id="211"/>
    <w:bookmarkStart w:name="z233" w:id="212"/>
    <w:p>
      <w:pPr>
        <w:spacing w:after="0"/>
        <w:ind w:left="0"/>
        <w:jc w:val="both"/>
      </w:pPr>
      <w:r>
        <w:rPr>
          <w:rFonts w:ascii="Times New Roman"/>
          <w:b w:val="false"/>
          <w:i w:val="false"/>
          <w:color w:val="000000"/>
          <w:sz w:val="28"/>
        </w:rPr>
        <w:t>
      латын транскрипциясында _____________________________________________</w:t>
      </w:r>
    </w:p>
    <w:bookmarkEnd w:id="212"/>
    <w:bookmarkStart w:name="z234" w:id="213"/>
    <w:p>
      <w:pPr>
        <w:spacing w:after="0"/>
        <w:ind w:left="0"/>
        <w:jc w:val="both"/>
      </w:pPr>
      <w:r>
        <w:rPr>
          <w:rFonts w:ascii="Times New Roman"/>
          <w:b w:val="false"/>
          <w:i w:val="false"/>
          <w:color w:val="000000"/>
          <w:sz w:val="28"/>
        </w:rPr>
        <w:t>
      кириллица транскрипциясында _________________________________________</w:t>
      </w:r>
    </w:p>
    <w:bookmarkEnd w:id="213"/>
    <w:bookmarkStart w:name="z235" w:id="214"/>
    <w:p>
      <w:pPr>
        <w:spacing w:after="0"/>
        <w:ind w:left="0"/>
        <w:jc w:val="both"/>
      </w:pPr>
      <w:r>
        <w:rPr>
          <w:rFonts w:ascii="Times New Roman"/>
          <w:b w:val="false"/>
          <w:i w:val="false"/>
          <w:color w:val="000000"/>
          <w:sz w:val="28"/>
        </w:rPr>
        <w:t>
      Тегі</w:t>
      </w:r>
    </w:p>
    <w:bookmarkEnd w:id="214"/>
    <w:bookmarkStart w:name="z236" w:id="215"/>
    <w:p>
      <w:pPr>
        <w:spacing w:after="0"/>
        <w:ind w:left="0"/>
        <w:jc w:val="both"/>
      </w:pPr>
      <w:r>
        <w:rPr>
          <w:rFonts w:ascii="Times New Roman"/>
          <w:b w:val="false"/>
          <w:i w:val="false"/>
          <w:color w:val="000000"/>
          <w:sz w:val="28"/>
        </w:rPr>
        <w:t>
      латын транскрипциясында _____________________________________________</w:t>
      </w:r>
    </w:p>
    <w:bookmarkEnd w:id="215"/>
    <w:bookmarkStart w:name="z237" w:id="216"/>
    <w:p>
      <w:pPr>
        <w:spacing w:after="0"/>
        <w:ind w:left="0"/>
        <w:jc w:val="both"/>
      </w:pPr>
      <w:r>
        <w:rPr>
          <w:rFonts w:ascii="Times New Roman"/>
          <w:b w:val="false"/>
          <w:i w:val="false"/>
          <w:color w:val="000000"/>
          <w:sz w:val="28"/>
        </w:rPr>
        <w:t>
      кириллица транскрипциясында _________________________________________</w:t>
      </w:r>
    </w:p>
    <w:bookmarkEnd w:id="216"/>
    <w:bookmarkStart w:name="z238" w:id="217"/>
    <w:p>
      <w:pPr>
        <w:spacing w:after="0"/>
        <w:ind w:left="0"/>
        <w:jc w:val="both"/>
      </w:pPr>
      <w:r>
        <w:rPr>
          <w:rFonts w:ascii="Times New Roman"/>
          <w:b w:val="false"/>
          <w:i w:val="false"/>
          <w:color w:val="000000"/>
          <w:sz w:val="28"/>
        </w:rPr>
        <w:t>
      Әкесінің аты (бар болған жағдайда)</w:t>
      </w:r>
    </w:p>
    <w:bookmarkEnd w:id="217"/>
    <w:bookmarkStart w:name="z239" w:id="218"/>
    <w:p>
      <w:pPr>
        <w:spacing w:after="0"/>
        <w:ind w:left="0"/>
        <w:jc w:val="both"/>
      </w:pPr>
      <w:r>
        <w:rPr>
          <w:rFonts w:ascii="Times New Roman"/>
          <w:b w:val="false"/>
          <w:i w:val="false"/>
          <w:color w:val="000000"/>
          <w:sz w:val="28"/>
        </w:rPr>
        <w:t>
      латын транскрипциясында _____________________________________________</w:t>
      </w:r>
    </w:p>
    <w:bookmarkEnd w:id="218"/>
    <w:bookmarkStart w:name="z240" w:id="219"/>
    <w:p>
      <w:pPr>
        <w:spacing w:after="0"/>
        <w:ind w:left="0"/>
        <w:jc w:val="both"/>
      </w:pPr>
      <w:r>
        <w:rPr>
          <w:rFonts w:ascii="Times New Roman"/>
          <w:b w:val="false"/>
          <w:i w:val="false"/>
          <w:color w:val="000000"/>
          <w:sz w:val="28"/>
        </w:rPr>
        <w:t>
      кириллица транскрипциясында _________________________________________</w:t>
      </w:r>
    </w:p>
    <w:bookmarkEnd w:id="219"/>
    <w:bookmarkStart w:name="z241" w:id="220"/>
    <w:p>
      <w:pPr>
        <w:spacing w:after="0"/>
        <w:ind w:left="0"/>
        <w:jc w:val="both"/>
      </w:pPr>
      <w:r>
        <w:rPr>
          <w:rFonts w:ascii="Times New Roman"/>
          <w:b w:val="false"/>
          <w:i w:val="false"/>
          <w:color w:val="000000"/>
          <w:sz w:val="28"/>
        </w:rPr>
        <w:t>
      Туған күні __________________ Жынысы ________________________________</w:t>
      </w:r>
    </w:p>
    <w:bookmarkEnd w:id="220"/>
    <w:bookmarkStart w:name="z242" w:id="221"/>
    <w:p>
      <w:pPr>
        <w:spacing w:after="0"/>
        <w:ind w:left="0"/>
        <w:jc w:val="both"/>
      </w:pPr>
      <w:r>
        <w:rPr>
          <w:rFonts w:ascii="Times New Roman"/>
          <w:b w:val="false"/>
          <w:i w:val="false"/>
          <w:color w:val="000000"/>
          <w:sz w:val="28"/>
        </w:rPr>
        <w:t>
      Азаматтығы ___________________ Ұлты _________________________________</w:t>
      </w:r>
    </w:p>
    <w:bookmarkEnd w:id="221"/>
    <w:bookmarkStart w:name="z243" w:id="222"/>
    <w:p>
      <w:pPr>
        <w:spacing w:after="0"/>
        <w:ind w:left="0"/>
        <w:jc w:val="both"/>
      </w:pPr>
      <w:r>
        <w:rPr>
          <w:rFonts w:ascii="Times New Roman"/>
          <w:b w:val="false"/>
          <w:i w:val="false"/>
          <w:color w:val="000000"/>
          <w:sz w:val="28"/>
        </w:rPr>
        <w:t>
      Келген елі __________________</w:t>
      </w:r>
    </w:p>
    <w:bookmarkEnd w:id="222"/>
    <w:bookmarkStart w:name="z244" w:id="223"/>
    <w:p>
      <w:pPr>
        <w:spacing w:after="0"/>
        <w:ind w:left="0"/>
        <w:jc w:val="both"/>
      </w:pPr>
      <w:r>
        <w:rPr>
          <w:rFonts w:ascii="Times New Roman"/>
          <w:b w:val="false"/>
          <w:i w:val="false"/>
          <w:color w:val="000000"/>
          <w:sz w:val="28"/>
        </w:rPr>
        <w:t>
      Жеке басын куәландыратын құжат түрі __________________________________</w:t>
      </w:r>
    </w:p>
    <w:bookmarkEnd w:id="223"/>
    <w:bookmarkStart w:name="z245" w:id="224"/>
    <w:p>
      <w:pPr>
        <w:spacing w:after="0"/>
        <w:ind w:left="0"/>
        <w:jc w:val="both"/>
      </w:pPr>
      <w:r>
        <w:rPr>
          <w:rFonts w:ascii="Times New Roman"/>
          <w:b w:val="false"/>
          <w:i w:val="false"/>
          <w:color w:val="000000"/>
          <w:sz w:val="28"/>
        </w:rPr>
        <w:t>
      Жеке басын куәландыратын құжат нөмірі ________________________________</w:t>
      </w:r>
    </w:p>
    <w:bookmarkEnd w:id="224"/>
    <w:bookmarkStart w:name="z246" w:id="225"/>
    <w:p>
      <w:pPr>
        <w:spacing w:after="0"/>
        <w:ind w:left="0"/>
        <w:jc w:val="both"/>
      </w:pPr>
      <w:r>
        <w:rPr>
          <w:rFonts w:ascii="Times New Roman"/>
          <w:b w:val="false"/>
          <w:i w:val="false"/>
          <w:color w:val="000000"/>
          <w:sz w:val="28"/>
        </w:rPr>
        <w:t>
      Жеке басын куәландыратын құжатты берген күні _________________________</w:t>
      </w:r>
    </w:p>
    <w:bookmarkEnd w:id="225"/>
    <w:bookmarkStart w:name="z247" w:id="226"/>
    <w:p>
      <w:pPr>
        <w:spacing w:after="0"/>
        <w:ind w:left="0"/>
        <w:jc w:val="both"/>
      </w:pPr>
      <w:r>
        <w:rPr>
          <w:rFonts w:ascii="Times New Roman"/>
          <w:b w:val="false"/>
          <w:i w:val="false"/>
          <w:color w:val="000000"/>
          <w:sz w:val="28"/>
        </w:rPr>
        <w:t>
      Жеке басын куәландыратын құжаттың қолданылу мерзімі _________________</w:t>
      </w:r>
    </w:p>
    <w:bookmarkEnd w:id="226"/>
    <w:bookmarkStart w:name="z248" w:id="227"/>
    <w:p>
      <w:pPr>
        <w:spacing w:after="0"/>
        <w:ind w:left="0"/>
        <w:jc w:val="both"/>
      </w:pPr>
      <w:r>
        <w:rPr>
          <w:rFonts w:ascii="Times New Roman"/>
          <w:b w:val="false"/>
          <w:i w:val="false"/>
          <w:color w:val="000000"/>
          <w:sz w:val="28"/>
        </w:rPr>
        <w:t>
      Жеке басын куәландыратын құжатты берген ел ___________________________</w:t>
      </w:r>
    </w:p>
    <w:bookmarkEnd w:id="227"/>
    <w:bookmarkStart w:name="z249" w:id="228"/>
    <w:p>
      <w:pPr>
        <w:spacing w:after="0"/>
        <w:ind w:left="0"/>
        <w:jc w:val="both"/>
      </w:pPr>
      <w:r>
        <w:rPr>
          <w:rFonts w:ascii="Times New Roman"/>
          <w:b w:val="false"/>
          <w:i w:val="false"/>
          <w:color w:val="000000"/>
          <w:sz w:val="28"/>
        </w:rPr>
        <w:t>
      Туған жері___________________________________________________________</w:t>
      </w:r>
    </w:p>
    <w:bookmarkEnd w:id="228"/>
    <w:bookmarkStart w:name="z250" w:id="229"/>
    <w:p>
      <w:pPr>
        <w:spacing w:after="0"/>
        <w:ind w:left="0"/>
        <w:jc w:val="both"/>
      </w:pPr>
      <w:r>
        <w:rPr>
          <w:rFonts w:ascii="Times New Roman"/>
          <w:b w:val="false"/>
          <w:i w:val="false"/>
          <w:color w:val="000000"/>
          <w:sz w:val="28"/>
        </w:rPr>
        <w:t>
      Ел ___________________________Облыс_________________________________</w:t>
      </w:r>
    </w:p>
    <w:bookmarkEnd w:id="229"/>
    <w:bookmarkStart w:name="z251" w:id="230"/>
    <w:p>
      <w:pPr>
        <w:spacing w:after="0"/>
        <w:ind w:left="0"/>
        <w:jc w:val="both"/>
      </w:pPr>
      <w:r>
        <w:rPr>
          <w:rFonts w:ascii="Times New Roman"/>
          <w:b w:val="false"/>
          <w:i w:val="false"/>
          <w:color w:val="000000"/>
          <w:sz w:val="28"/>
        </w:rPr>
        <w:t>
      Аудан __________________________Мекенжайы__________________________</w:t>
      </w:r>
    </w:p>
    <w:bookmarkEnd w:id="230"/>
    <w:bookmarkStart w:name="z252" w:id="231"/>
    <w:p>
      <w:pPr>
        <w:spacing w:after="0"/>
        <w:ind w:left="0"/>
        <w:jc w:val="both"/>
      </w:pPr>
      <w:r>
        <w:rPr>
          <w:rFonts w:ascii="Times New Roman"/>
          <w:b w:val="false"/>
          <w:i w:val="false"/>
          <w:color w:val="000000"/>
          <w:sz w:val="28"/>
        </w:rPr>
        <w:t>
      Мен жоғарыда көрсетілген дербес деректерді Қазақстан Республикасының шет елдегі мекемесі, Қазақстан Республикасының Ішкі істер министрлігі (БСН 960340000514) мен "Азаматтарға арналған үкімет" Мемлекеттік корпорациясы (БСН 160440007161) жүзеге асыратын мақсаттар мен міндеттерді орындау үшін "Сәйкестендіру нөмірлерінің ұлттық тізілімдер туралы" Қазақстан Республикасының Заңында белгіленген кезеңге, дербес деректерді өндеу процесінде оларды трансшекаралық беруге, осы мемлекеттік қызметті көрсету мақсатында дербес деректерді үшінші тұлғаларға беруге, жинау мен өндеуге өз келісімімді беремін.</w:t>
      </w:r>
    </w:p>
    <w:bookmarkEnd w:id="231"/>
    <w:bookmarkStart w:name="z253" w:id="232"/>
    <w:p>
      <w:pPr>
        <w:spacing w:after="0"/>
        <w:ind w:left="0"/>
        <w:jc w:val="both"/>
      </w:pPr>
      <w:r>
        <w:rPr>
          <w:rFonts w:ascii="Times New Roman"/>
          <w:b w:val="false"/>
          <w:i w:val="false"/>
          <w:color w:val="000000"/>
          <w:sz w:val="28"/>
        </w:rPr>
        <w:t>
      Ақпараттық жүйелерде заңмен қорғалатын құпиядан тұратын мәліметтерді пайдалануға келісемін.</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28 наурыздағы</w:t>
            </w:r>
            <w:r>
              <w:br/>
            </w:r>
            <w:r>
              <w:rPr>
                <w:rFonts w:ascii="Times New Roman"/>
                <w:b w:val="false"/>
                <w:i w:val="false"/>
                <w:color w:val="000000"/>
                <w:sz w:val="20"/>
              </w:rPr>
              <w:t>№ 129/НҚ,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2025 жылғы 27 наурыздағы</w:t>
            </w:r>
            <w:r>
              <w:br/>
            </w:r>
            <w:r>
              <w:rPr>
                <w:rFonts w:ascii="Times New Roman"/>
                <w:b w:val="false"/>
                <w:i w:val="false"/>
                <w:color w:val="000000"/>
                <w:sz w:val="20"/>
              </w:rPr>
              <w:t>№ 225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w:t>
            </w:r>
            <w:r>
              <w:br/>
            </w:r>
            <w:r>
              <w:rPr>
                <w:rFonts w:ascii="Times New Roman"/>
                <w:b w:val="false"/>
                <w:i w:val="false"/>
                <w:color w:val="000000"/>
                <w:sz w:val="20"/>
              </w:rPr>
              <w:t>2025 жылғы 27 наурыздағы</w:t>
            </w:r>
            <w:r>
              <w:br/>
            </w:r>
            <w:r>
              <w:rPr>
                <w:rFonts w:ascii="Times New Roman"/>
                <w:b w:val="false"/>
                <w:i w:val="false"/>
                <w:color w:val="000000"/>
                <w:sz w:val="20"/>
              </w:rPr>
              <w:t>№ 11-1-4/181</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болатын шетелдіктерге</w:t>
            </w:r>
            <w:r>
              <w:br/>
            </w:r>
            <w:r>
              <w:rPr>
                <w:rFonts w:ascii="Times New Roman"/>
                <w:b w:val="false"/>
                <w:i w:val="false"/>
                <w:color w:val="000000"/>
                <w:sz w:val="20"/>
              </w:rPr>
              <w:t>және азаматтығы жоқ адамдарға</w:t>
            </w:r>
            <w:r>
              <w:br/>
            </w:r>
            <w:r>
              <w:rPr>
                <w:rFonts w:ascii="Times New Roman"/>
                <w:b w:val="false"/>
                <w:i w:val="false"/>
                <w:color w:val="000000"/>
                <w:sz w:val="20"/>
              </w:rPr>
              <w:t>жеке сәйкестендіру нөмірін</w:t>
            </w:r>
            <w:r>
              <w:br/>
            </w:r>
            <w:r>
              <w:rPr>
                <w:rFonts w:ascii="Times New Roman"/>
                <w:b w:val="false"/>
                <w:i w:val="false"/>
                <w:color w:val="000000"/>
                <w:sz w:val="20"/>
              </w:rPr>
              <w:t>қалыптастыру және түзету"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жөніндегі пилоттық жобаны</w:t>
            </w:r>
            <w:r>
              <w:br/>
            </w:r>
            <w:r>
              <w:rPr>
                <w:rFonts w:ascii="Times New Roman"/>
                <w:b w:val="false"/>
                <w:i w:val="false"/>
                <w:color w:val="000000"/>
                <w:sz w:val="20"/>
              </w:rPr>
              <w:t>іске асыру алгоритміне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3"/>
          <w:p>
            <w:pPr>
              <w:spacing w:after="20"/>
              <w:ind w:left="20"/>
              <w:jc w:val="both"/>
            </w:pPr>
            <w:r>
              <w:rPr>
                <w:rFonts w:ascii="Times New Roman"/>
                <w:b w:val="false"/>
                <w:i w:val="false"/>
                <w:color w:val="000000"/>
                <w:sz w:val="20"/>
              </w:rPr>
              <w:t>
Тіркеу куәлігі</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нөмірі (ЖСН):</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w:t>
            </w:r>
          </w:p>
          <w:p>
            <w:pPr>
              <w:spacing w:after="20"/>
              <w:ind w:left="20"/>
              <w:jc w:val="both"/>
            </w:pPr>
            <w:r>
              <w:rPr>
                <w:rFonts w:ascii="Times New Roman"/>
                <w:b w:val="false"/>
                <w:i w:val="false"/>
                <w:color w:val="000000"/>
                <w:sz w:val="20"/>
              </w:rPr>
              <w:t>
</w:t>
            </w:r>
            <w:r>
              <w:rPr>
                <w:rFonts w:ascii="Times New Roman"/>
                <w:b w:val="false"/>
                <w:i w:val="false"/>
                <w:color w:val="000000"/>
                <w:sz w:val="20"/>
              </w:rPr>
              <w:t>Аты</w:t>
            </w:r>
          </w:p>
          <w:p>
            <w:pPr>
              <w:spacing w:after="20"/>
              <w:ind w:left="20"/>
              <w:jc w:val="both"/>
            </w:pPr>
            <w:r>
              <w:rPr>
                <w:rFonts w:ascii="Times New Roman"/>
                <w:b w:val="false"/>
                <w:i w:val="false"/>
                <w:color w:val="000000"/>
                <w:sz w:val="20"/>
              </w:rPr>
              <w:t>
</w:t>
            </w:r>
            <w:r>
              <w:rPr>
                <w:rFonts w:ascii="Times New Roman"/>
                <w:b w:val="false"/>
                <w:i w:val="false"/>
                <w:color w:val="000000"/>
                <w:sz w:val="20"/>
              </w:rPr>
              <w:t>Әкесінің аты (бар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Туған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Туған жері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Берген мекеме ҚР Ішкі Істер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Берілген кезі</w:t>
            </w:r>
          </w:p>
          <w:p>
            <w:pPr>
              <w:spacing w:after="20"/>
              <w:ind w:left="20"/>
              <w:jc w:val="both"/>
            </w:pPr>
            <w:r>
              <w:rPr>
                <w:rFonts w:ascii="Times New Roman"/>
                <w:b w:val="false"/>
                <w:i w:val="false"/>
                <w:color w:val="000000"/>
                <w:sz w:val="20"/>
              </w:rPr>
              <w:t>
Жеке басты куәландыратын құжатты ұсынған кезде жарамды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4"/>
          <w:p>
            <w:pPr>
              <w:spacing w:after="20"/>
              <w:ind w:left="20"/>
              <w:jc w:val="both"/>
            </w:pPr>
            <w:r>
              <w:rPr>
                <w:rFonts w:ascii="Times New Roman"/>
                <w:b w:val="false"/>
                <w:i w:val="false"/>
                <w:color w:val="000000"/>
                <w:sz w:val="20"/>
              </w:rPr>
              <w:t>
Регистрационное свидетельство</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номер(ИИН):</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Имя</w:t>
            </w:r>
          </w:p>
          <w:p>
            <w:pPr>
              <w:spacing w:after="20"/>
              <w:ind w:left="20"/>
              <w:jc w:val="both"/>
            </w:pPr>
            <w:r>
              <w:rPr>
                <w:rFonts w:ascii="Times New Roman"/>
                <w:b w:val="false"/>
                <w:i w:val="false"/>
                <w:color w:val="000000"/>
                <w:sz w:val="20"/>
              </w:rPr>
              <w:t>
</w:t>
            </w:r>
            <w:r>
              <w:rPr>
                <w:rFonts w:ascii="Times New Roman"/>
                <w:b w:val="false"/>
                <w:i w:val="false"/>
                <w:color w:val="000000"/>
                <w:sz w:val="20"/>
              </w:rPr>
              <w:t>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 выдачи Министерство внутренних дел РК</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выдачи</w:t>
            </w:r>
          </w:p>
          <w:p>
            <w:pPr>
              <w:spacing w:after="20"/>
              <w:ind w:left="20"/>
              <w:jc w:val="both"/>
            </w:pPr>
            <w:r>
              <w:rPr>
                <w:rFonts w:ascii="Times New Roman"/>
                <w:b w:val="false"/>
                <w:i w:val="false"/>
                <w:color w:val="000000"/>
                <w:sz w:val="20"/>
              </w:rPr>
              <w:t>
Действительно только при предъявлении документа, удостоверяющего личность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28 наурыздағы</w:t>
            </w:r>
            <w:r>
              <w:br/>
            </w:r>
            <w:r>
              <w:rPr>
                <w:rFonts w:ascii="Times New Roman"/>
                <w:b w:val="false"/>
                <w:i w:val="false"/>
                <w:color w:val="000000"/>
                <w:sz w:val="20"/>
              </w:rPr>
              <w:t>№ 129/НҚ,</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2025 жылғы 27 наурыздағы</w:t>
            </w:r>
            <w:r>
              <w:br/>
            </w:r>
            <w:r>
              <w:rPr>
                <w:rFonts w:ascii="Times New Roman"/>
                <w:b w:val="false"/>
                <w:i w:val="false"/>
                <w:color w:val="000000"/>
                <w:sz w:val="20"/>
              </w:rPr>
              <w:t>№ 225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w:t>
            </w:r>
            <w:r>
              <w:br/>
            </w:r>
            <w:r>
              <w:rPr>
                <w:rFonts w:ascii="Times New Roman"/>
                <w:b w:val="false"/>
                <w:i w:val="false"/>
                <w:color w:val="000000"/>
                <w:sz w:val="20"/>
              </w:rPr>
              <w:t>2025 жылғы 27 наурыздағы</w:t>
            </w:r>
            <w:r>
              <w:br/>
            </w:r>
            <w:r>
              <w:rPr>
                <w:rFonts w:ascii="Times New Roman"/>
                <w:b w:val="false"/>
                <w:i w:val="false"/>
                <w:color w:val="000000"/>
                <w:sz w:val="20"/>
              </w:rPr>
              <w:t>№ 11-1-4/181</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уақытша болатын шетелдіктерге</w:t>
            </w:r>
            <w:r>
              <w:br/>
            </w:r>
            <w:r>
              <w:rPr>
                <w:rFonts w:ascii="Times New Roman"/>
                <w:b w:val="false"/>
                <w:i w:val="false"/>
                <w:color w:val="000000"/>
                <w:sz w:val="20"/>
              </w:rPr>
              <w:t>және азаматтығы жоқ адамдарға</w:t>
            </w:r>
            <w:r>
              <w:br/>
            </w:r>
            <w:r>
              <w:rPr>
                <w:rFonts w:ascii="Times New Roman"/>
                <w:b w:val="false"/>
                <w:i w:val="false"/>
                <w:color w:val="000000"/>
                <w:sz w:val="20"/>
              </w:rPr>
              <w:t>жеке сәйкестендіру нөмірін</w:t>
            </w:r>
            <w:r>
              <w:br/>
            </w:r>
            <w:r>
              <w:rPr>
                <w:rFonts w:ascii="Times New Roman"/>
                <w:b w:val="false"/>
                <w:i w:val="false"/>
                <w:color w:val="000000"/>
                <w:sz w:val="20"/>
              </w:rPr>
              <w:t>қалыптастыру және түзету"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жөніндегі пилоттық жобаны</w:t>
            </w:r>
            <w:r>
              <w:br/>
            </w:r>
            <w:r>
              <w:rPr>
                <w:rFonts w:ascii="Times New Roman"/>
                <w:b w:val="false"/>
                <w:i w:val="false"/>
                <w:color w:val="000000"/>
                <w:sz w:val="20"/>
              </w:rPr>
              <w:t>іске асыру алгоритміне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277" w:id="235"/>
    <w:p>
      <w:pPr>
        <w:spacing w:after="0"/>
        <w:ind w:left="0"/>
        <w:jc w:val="left"/>
      </w:pPr>
      <w:r>
        <w:rPr>
          <w:rFonts w:ascii="Times New Roman"/>
          <w:b/>
          <w:i w:val="false"/>
          <w:color w:val="000000"/>
        </w:rPr>
        <w:t xml:space="preserve"> Жеке сәйкестендіру нөмірін қалыптастырудан бас тарту туралы  ХАБАРЛАМА</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36"/>
          <w:p>
            <w:pPr>
              <w:spacing w:after="20"/>
              <w:ind w:left="20"/>
              <w:jc w:val="both"/>
            </w:pPr>
            <w:r>
              <w:rPr>
                <w:rFonts w:ascii="Times New Roman"/>
                <w:b w:val="false"/>
                <w:i w:val="false"/>
                <w:color w:val="000000"/>
                <w:sz w:val="20"/>
              </w:rPr>
              <w:t>
Тегі</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Аты</w:t>
            </w:r>
          </w:p>
          <w:p>
            <w:pPr>
              <w:spacing w:after="20"/>
              <w:ind w:left="20"/>
              <w:jc w:val="both"/>
            </w:pPr>
            <w:r>
              <w:rPr>
                <w:rFonts w:ascii="Times New Roman"/>
                <w:b w:val="false"/>
                <w:i w:val="false"/>
                <w:color w:val="000000"/>
                <w:sz w:val="20"/>
              </w:rPr>
              <w:t>
</w:t>
            </w:r>
            <w:r>
              <w:rPr>
                <w:rFonts w:ascii="Times New Roman"/>
                <w:b w:val="false"/>
                <w:i w:val="false"/>
                <w:color w:val="000000"/>
                <w:sz w:val="20"/>
              </w:rPr>
              <w:t>Әкесінің аты (бар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Туған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Туған жері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Берген мекеме ҚР Ішкі Істер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Берілген күні</w:t>
            </w:r>
          </w:p>
          <w:p>
            <w:pPr>
              <w:spacing w:after="20"/>
              <w:ind w:left="20"/>
              <w:jc w:val="both"/>
            </w:pPr>
            <w:r>
              <w:rPr>
                <w:rFonts w:ascii="Times New Roman"/>
                <w:b w:val="false"/>
                <w:i w:val="false"/>
                <w:color w:val="000000"/>
                <w:sz w:val="20"/>
              </w:rPr>
              <w:t>
Бас тарту себебі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37"/>
          <w:p>
            <w:pPr>
              <w:spacing w:after="20"/>
              <w:ind w:left="20"/>
              <w:jc w:val="both"/>
            </w:pPr>
            <w:r>
              <w:rPr>
                <w:rFonts w:ascii="Times New Roman"/>
                <w:b w:val="false"/>
                <w:i w:val="false"/>
                <w:color w:val="000000"/>
                <w:sz w:val="20"/>
              </w:rPr>
              <w:t>
Фамилия</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Имя</w:t>
            </w:r>
          </w:p>
          <w:p>
            <w:pPr>
              <w:spacing w:after="20"/>
              <w:ind w:left="20"/>
              <w:jc w:val="both"/>
            </w:pPr>
            <w:r>
              <w:rPr>
                <w:rFonts w:ascii="Times New Roman"/>
                <w:b w:val="false"/>
                <w:i w:val="false"/>
                <w:color w:val="000000"/>
                <w:sz w:val="20"/>
              </w:rPr>
              <w:t>
</w:t>
            </w:r>
            <w:r>
              <w:rPr>
                <w:rFonts w:ascii="Times New Roman"/>
                <w:b w:val="false"/>
                <w:i w:val="false"/>
                <w:color w:val="000000"/>
                <w:sz w:val="20"/>
              </w:rPr>
              <w:t>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 выдачи Министерство внутренних дел РК</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выдачи</w:t>
            </w:r>
          </w:p>
          <w:p>
            <w:pPr>
              <w:spacing w:after="20"/>
              <w:ind w:left="20"/>
              <w:jc w:val="both"/>
            </w:pPr>
            <w:r>
              <w:rPr>
                <w:rFonts w:ascii="Times New Roman"/>
                <w:b w:val="false"/>
                <w:i w:val="false"/>
                <w:color w:val="000000"/>
                <w:sz w:val="20"/>
              </w:rPr>
              <w:t>
Причина отказа</w:t>
            </w:r>
          </w:p>
        </w:tc>
      </w:tr>
    </w:tbl>
    <w:bookmarkStart w:name="z292" w:id="238"/>
    <w:p>
      <w:pPr>
        <w:spacing w:after="0"/>
        <w:ind w:left="0"/>
        <w:jc w:val="both"/>
      </w:pPr>
      <w:r>
        <w:rPr>
          <w:rFonts w:ascii="Times New Roman"/>
          <w:b w:val="false"/>
          <w:i w:val="false"/>
          <w:color w:val="000000"/>
          <w:sz w:val="28"/>
        </w:rPr>
        <w:t xml:space="preserve">
      </w:t>
      </w:r>
    </w:p>
    <w:bookmarkEnd w:id="238"/>
    <w:p>
      <w:pPr>
        <w:spacing w:after="0"/>
        <w:ind w:left="0"/>
        <w:jc w:val="both"/>
      </w:pPr>
      <w:r>
        <w:drawing>
          <wp:inline distT="0" distB="0" distL="0" distR="0">
            <wp:extent cx="21717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717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