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b5a5" w14:textId="2fcb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"Радиациялық бақылау" кәсіптік стандартын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20 наурыздағы № 132-н/қ бұйрығы</w:t>
      </w:r>
    </w:p>
    <w:p>
      <w:pPr>
        <w:spacing w:after="0"/>
        <w:ind w:left="0"/>
        <w:jc w:val="both"/>
      </w:pPr>
      <w:bookmarkStart w:name="z4" w:id="0"/>
      <w:r>
        <w:rPr>
          <w:rFonts w:ascii="Times New Roman"/>
          <w:b w:val="false"/>
          <w:i w:val="false"/>
          <w:color w:val="000000"/>
          <w:sz w:val="28"/>
        </w:rPr>
        <w:t xml:space="preserve">
      "Кәсіптік біліктілік туралы" Қазақстан Республикасының Заңы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"Радиациялық бақылау" кәсіптік </w:t>
      </w:r>
      <w:r>
        <w:rPr>
          <w:rFonts w:ascii="Times New Roman"/>
          <w:b w:val="false"/>
          <w:i w:val="false"/>
          <w:color w:val="000000"/>
          <w:sz w:val="28"/>
        </w:rPr>
        <w:t>стандарты</w:t>
      </w:r>
      <w:r>
        <w:rPr>
          <w:rFonts w:ascii="Times New Roman"/>
          <w:b w:val="false"/>
          <w:i w:val="false"/>
          <w:color w:val="000000"/>
          <w:sz w:val="28"/>
        </w:rPr>
        <w:t xml:space="preserve"> бектілсін.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Атом энергетикасы және өнеркәсібі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нормативтік құқықтық актілерінің эталондық бақылау банкінде жарияланғаннан кейін күнтізбелік он күн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Қазақстан Республикасының</w:t>
      </w:r>
    </w:p>
    <w:bookmarkEnd w:id="12"/>
    <w:bookmarkStart w:name="z18" w:id="13"/>
    <w:p>
      <w:pPr>
        <w:spacing w:after="0"/>
        <w:ind w:left="0"/>
        <w:jc w:val="both"/>
      </w:pPr>
      <w:r>
        <w:rPr>
          <w:rFonts w:ascii="Times New Roman"/>
          <w:b w:val="false"/>
          <w:i w:val="false"/>
          <w:color w:val="000000"/>
          <w:sz w:val="28"/>
        </w:rPr>
        <w:t>
      Еңбек және халықты әлеуметтік</w:t>
      </w:r>
    </w:p>
    <w:bookmarkEnd w:id="13"/>
    <w:bookmarkStart w:name="z19" w:id="14"/>
    <w:p>
      <w:pPr>
        <w:spacing w:after="0"/>
        <w:ind w:left="0"/>
        <w:jc w:val="both"/>
      </w:pPr>
      <w:r>
        <w:rPr>
          <w:rFonts w:ascii="Times New Roman"/>
          <w:b w:val="false"/>
          <w:i w:val="false"/>
          <w:color w:val="000000"/>
          <w:sz w:val="28"/>
        </w:rPr>
        <w:t>
      қорғау министрлігі</w:t>
      </w:r>
    </w:p>
    <w:bookmarkEnd w:id="14"/>
    <w:bookmarkStart w:name="z20" w:id="15"/>
    <w:p>
      <w:pPr>
        <w:spacing w:after="0"/>
        <w:ind w:left="0"/>
        <w:jc w:val="both"/>
      </w:pPr>
      <w:r>
        <w:rPr>
          <w:rFonts w:ascii="Times New Roman"/>
          <w:b w:val="false"/>
          <w:i w:val="false"/>
          <w:color w:val="000000"/>
          <w:sz w:val="28"/>
        </w:rPr>
        <w:t>
       "КЕЛІСІЛДІ"</w:t>
      </w:r>
    </w:p>
    <w:bookmarkEnd w:id="15"/>
    <w:bookmarkStart w:name="z21" w:id="16"/>
    <w:p>
      <w:pPr>
        <w:spacing w:after="0"/>
        <w:ind w:left="0"/>
        <w:jc w:val="both"/>
      </w:pPr>
      <w:r>
        <w:rPr>
          <w:rFonts w:ascii="Times New Roman"/>
          <w:b w:val="false"/>
          <w:i w:val="false"/>
          <w:color w:val="000000"/>
          <w:sz w:val="28"/>
        </w:rPr>
        <w:t>
      Қазақстан Республикасының</w:t>
      </w:r>
    </w:p>
    <w:bookmarkEnd w:id="16"/>
    <w:bookmarkStart w:name="z22" w:id="17"/>
    <w:p>
      <w:pPr>
        <w:spacing w:after="0"/>
        <w:ind w:left="0"/>
        <w:jc w:val="both"/>
      </w:pPr>
      <w:r>
        <w:rPr>
          <w:rFonts w:ascii="Times New Roman"/>
          <w:b w:val="false"/>
          <w:i w:val="false"/>
          <w:color w:val="000000"/>
          <w:sz w:val="28"/>
        </w:rPr>
        <w:t>
      Сауда және интеграция министрлігі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20 наурыздағы</w:t>
            </w:r>
            <w:r>
              <w:br/>
            </w:r>
            <w:r>
              <w:rPr>
                <w:rFonts w:ascii="Times New Roman"/>
                <w:b w:val="false"/>
                <w:i w:val="false"/>
                <w:color w:val="000000"/>
                <w:sz w:val="20"/>
              </w:rPr>
              <w:t>№ 132-н/қ бұйрығына</w:t>
            </w:r>
            <w:r>
              <w:br/>
            </w:r>
            <w:r>
              <w:rPr>
                <w:rFonts w:ascii="Times New Roman"/>
                <w:b w:val="false"/>
                <w:i w:val="false"/>
                <w:color w:val="000000"/>
                <w:sz w:val="20"/>
              </w:rPr>
              <w:t>қосымша</w:t>
            </w:r>
          </w:p>
        </w:tc>
      </w:tr>
    </w:tbl>
    <w:bookmarkStart w:name="z28" w:id="18"/>
    <w:p>
      <w:pPr>
        <w:spacing w:after="0"/>
        <w:ind w:left="0"/>
        <w:jc w:val="left"/>
      </w:pPr>
      <w:r>
        <w:rPr>
          <w:rFonts w:ascii="Times New Roman"/>
          <w:b/>
          <w:i w:val="false"/>
          <w:color w:val="000000"/>
        </w:rPr>
        <w:t xml:space="preserve"> "Радиациялық бақылау" кәсіптік стандарты</w:t>
      </w:r>
    </w:p>
    <w:bookmarkEnd w:id="18"/>
    <w:bookmarkStart w:name="z29" w:id="19"/>
    <w:p>
      <w:pPr>
        <w:spacing w:after="0"/>
        <w:ind w:left="0"/>
        <w:jc w:val="left"/>
      </w:pPr>
      <w:r>
        <w:rPr>
          <w:rFonts w:ascii="Times New Roman"/>
          <w:b/>
          <w:i w:val="false"/>
          <w:color w:val="000000"/>
        </w:rPr>
        <w:t xml:space="preserve"> 1-тарау. Жалпы ережелер</w:t>
      </w:r>
    </w:p>
    <w:bookmarkEnd w:id="19"/>
    <w:bookmarkStart w:name="z30" w:id="20"/>
    <w:p>
      <w:pPr>
        <w:spacing w:after="0"/>
        <w:ind w:left="0"/>
        <w:jc w:val="both"/>
      </w:pPr>
      <w:r>
        <w:rPr>
          <w:rFonts w:ascii="Times New Roman"/>
          <w:b w:val="false"/>
          <w:i w:val="false"/>
          <w:color w:val="000000"/>
          <w:sz w:val="28"/>
        </w:rPr>
        <w:t>
      1. Кәсіптік стандарттың қолданылу саласы:</w:t>
      </w:r>
    </w:p>
    <w:bookmarkEnd w:id="20"/>
    <w:bookmarkStart w:name="z31" w:id="21"/>
    <w:p>
      <w:pPr>
        <w:spacing w:after="0"/>
        <w:ind w:left="0"/>
        <w:jc w:val="both"/>
      </w:pPr>
      <w:r>
        <w:rPr>
          <w:rFonts w:ascii="Times New Roman"/>
          <w:b w:val="false"/>
          <w:i w:val="false"/>
          <w:color w:val="000000"/>
          <w:sz w:val="28"/>
        </w:rPr>
        <w:t>
      Кәсіптік стандарт пайдаланушылар үшін: 1) қызметкерлер – саладағы мамандыққа қойылатын талаптарды түсіну, өз біліктілігін арттыруды және мансаптық ілгерілеуді жоспарлау үшін; 2) жұмыс берушілер – пайдаланылатын міндеттерді (еңбек функцияларын), қызметкерлердің біліктілігіне қойылатын талаптарды әзірлеу, персоналды жалдау және аттестаттау кезінде өлшемшарттарды қалыптастыру, сондай-ақ кадрлардың біліктілігін арттыру, дамыту, ілгерілету және ротациялау бағдарламаларын жасау үшін; 3) сертификаттау және біліктілік беру жөніндегі қызметті жүзеге асыратын ұйымдар (органдар) – персоналды сертификаттау кезінде бағалау материалдарын әзірлеу және сәйкестік деңгейі бойынша қызметкерлердің біліктілік өлшемшарттарын әзірлеу үшін қолданылады.</w:t>
      </w:r>
    </w:p>
    <w:bookmarkEnd w:id="21"/>
    <w:bookmarkStart w:name="z32" w:id="22"/>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22"/>
    <w:bookmarkStart w:name="z33" w:id="23"/>
    <w:p>
      <w:pPr>
        <w:spacing w:after="0"/>
        <w:ind w:left="0"/>
        <w:jc w:val="both"/>
      </w:pPr>
      <w:r>
        <w:rPr>
          <w:rFonts w:ascii="Times New Roman"/>
          <w:b w:val="false"/>
          <w:i w:val="false"/>
          <w:color w:val="000000"/>
          <w:sz w:val="28"/>
        </w:rPr>
        <w:t>
      1) атом энергиясы пайдаланылатын объектілер – иондандырушы сәулелену көздері, радиоактивті қалдықтар және пайдаланылып болған ядролық отын, ядролық, радиациялық, электрофизикалық қондырғылар, сақтау және көму пункттері, көліктік қаптама комплектілері мен ядролық материалдар;</w:t>
      </w:r>
    </w:p>
    <w:bookmarkEnd w:id="23"/>
    <w:bookmarkStart w:name="z34" w:id="24"/>
    <w:p>
      <w:pPr>
        <w:spacing w:after="0"/>
        <w:ind w:left="0"/>
        <w:jc w:val="both"/>
      </w:pPr>
      <w:r>
        <w:rPr>
          <w:rFonts w:ascii="Times New Roman"/>
          <w:b w:val="false"/>
          <w:i w:val="false"/>
          <w:color w:val="000000"/>
          <w:sz w:val="28"/>
        </w:rPr>
        <w:t>
      2) бақыланатын аймақ – бұл радиациялық бақылау, адамдарға жіберу және олардың тұруы жөнінде арнаулы ережелер қолданылатын аумақ;</w:t>
      </w:r>
    </w:p>
    <w:bookmarkEnd w:id="24"/>
    <w:bookmarkStart w:name="z35" w:id="25"/>
    <w:p>
      <w:pPr>
        <w:spacing w:after="0"/>
        <w:ind w:left="0"/>
        <w:jc w:val="both"/>
      </w:pPr>
      <w:r>
        <w:rPr>
          <w:rFonts w:ascii="Times New Roman"/>
          <w:b w:val="false"/>
          <w:i w:val="false"/>
          <w:color w:val="000000"/>
          <w:sz w:val="28"/>
        </w:rPr>
        <w:t>
      3) дозиметриялық бақылау – бұл адамдардың сәулелену дозаларын анықтау бойынша иондаушы сәулеленудің оларға әсер ету әсерін сандық бағалау мақсатында жүргізілетін ұйымдастырушылық және техникалық шаралар кешені;</w:t>
      </w:r>
    </w:p>
    <w:bookmarkEnd w:id="25"/>
    <w:bookmarkStart w:name="z36" w:id="26"/>
    <w:p>
      <w:pPr>
        <w:spacing w:after="0"/>
        <w:ind w:left="0"/>
        <w:jc w:val="both"/>
      </w:pPr>
      <w:r>
        <w:rPr>
          <w:rFonts w:ascii="Times New Roman"/>
          <w:b w:val="false"/>
          <w:i w:val="false"/>
          <w:color w:val="000000"/>
          <w:sz w:val="28"/>
        </w:rPr>
        <w:t>
      4) иондаушы сәулелену көздері – ортамен әрекеттескенде әртүрлі белгілердің иондарын құрайтын зарядталған, зарядталмаған бөлшектер мен фотондардан тұратын сәулелену;</w:t>
      </w:r>
    </w:p>
    <w:bookmarkEnd w:id="26"/>
    <w:bookmarkStart w:name="z37" w:id="27"/>
    <w:p>
      <w:pPr>
        <w:spacing w:after="0"/>
        <w:ind w:left="0"/>
        <w:jc w:val="both"/>
      </w:pPr>
      <w:r>
        <w:rPr>
          <w:rFonts w:ascii="Times New Roman"/>
          <w:b w:val="false"/>
          <w:i w:val="false"/>
          <w:color w:val="000000"/>
          <w:sz w:val="28"/>
        </w:rPr>
        <w:t>
      5) радиациялық бақылау – халықтың санитариялық-эпидемиологиялық саламаттылығы саласындағы нормативтік құқықтық актілердің талаптарына сәйкес объектідегі, қоршаған ортадағы радиациялық жағдай туралы және адамдардың сәулелену деңгейлері туралы ақпарат алуы (дозиметриялық және радиометриялық бақылауды қамтиды);</w:t>
      </w:r>
    </w:p>
    <w:bookmarkEnd w:id="27"/>
    <w:bookmarkStart w:name="z38" w:id="28"/>
    <w:p>
      <w:pPr>
        <w:spacing w:after="0"/>
        <w:ind w:left="0"/>
        <w:jc w:val="both"/>
      </w:pPr>
      <w:r>
        <w:rPr>
          <w:rFonts w:ascii="Times New Roman"/>
          <w:b w:val="false"/>
          <w:i w:val="false"/>
          <w:color w:val="000000"/>
          <w:sz w:val="28"/>
        </w:rPr>
        <w:t>
      6) радиациялық қауіпсіздік – Қазақстан Республикасының заңнамасында белгіленген нормаларға сәйкес персоналға, халыққа және қоршаған ортаға радиациялық әсерді шектейтін іс-шаралар кешенімен қамтамасыз етілген атом энергиясын пайдалану объектісінің қасиеттері мен сипаттамаларының жай-күйі;</w:t>
      </w:r>
    </w:p>
    <w:bookmarkEnd w:id="28"/>
    <w:bookmarkStart w:name="z39" w:id="29"/>
    <w:p>
      <w:pPr>
        <w:spacing w:after="0"/>
        <w:ind w:left="0"/>
        <w:jc w:val="both"/>
      </w:pPr>
      <w:r>
        <w:rPr>
          <w:rFonts w:ascii="Times New Roman"/>
          <w:b w:val="false"/>
          <w:i w:val="false"/>
          <w:color w:val="000000"/>
          <w:sz w:val="28"/>
        </w:rPr>
        <w:t>
      7) радиациялық мониторинг – иондаушы сәулелену көздерiн пайдаланатын объектiлерде де, қоршаған ортада да радиациялық жағдайдың жай-күйiн жүйелi түрде байқап отыру;</w:t>
      </w:r>
    </w:p>
    <w:bookmarkEnd w:id="29"/>
    <w:bookmarkStart w:name="z40" w:id="30"/>
    <w:p>
      <w:pPr>
        <w:spacing w:after="0"/>
        <w:ind w:left="0"/>
        <w:jc w:val="both"/>
      </w:pPr>
      <w:r>
        <w:rPr>
          <w:rFonts w:ascii="Times New Roman"/>
          <w:b w:val="false"/>
          <w:i w:val="false"/>
          <w:color w:val="000000"/>
          <w:sz w:val="28"/>
        </w:rPr>
        <w:t>
      8) радиоактивті заттар – құрамында радионуклидтер бар, кез келген агрегаттық жағдайдағы шығу тегі табиғи немесе техногендік кез келген материалдар;</w:t>
      </w:r>
    </w:p>
    <w:bookmarkEnd w:id="30"/>
    <w:bookmarkStart w:name="z41" w:id="31"/>
    <w:p>
      <w:pPr>
        <w:spacing w:after="0"/>
        <w:ind w:left="0"/>
        <w:jc w:val="both"/>
      </w:pPr>
      <w:r>
        <w:rPr>
          <w:rFonts w:ascii="Times New Roman"/>
          <w:b w:val="false"/>
          <w:i w:val="false"/>
          <w:color w:val="000000"/>
          <w:sz w:val="28"/>
        </w:rPr>
        <w:t>
      9) радиометриялық аппаратура – радиациялық бақылау аспаптары;</w:t>
      </w:r>
    </w:p>
    <w:bookmarkEnd w:id="31"/>
    <w:bookmarkStart w:name="z42" w:id="32"/>
    <w:p>
      <w:pPr>
        <w:spacing w:after="0"/>
        <w:ind w:left="0"/>
        <w:jc w:val="both"/>
      </w:pPr>
      <w:r>
        <w:rPr>
          <w:rFonts w:ascii="Times New Roman"/>
          <w:b w:val="false"/>
          <w:i w:val="false"/>
          <w:color w:val="000000"/>
          <w:sz w:val="28"/>
        </w:rPr>
        <w:t>
      10) радиометриялық бақылау – ауадағы, судағы радиоактивті заттардың иондаушы сәулеленуінің қарқындылығын және техниканың, адамдардың, ауыл шаруашылығы өсімдіктері мен жануарларының, басқа орталар мен беттердің радиоактивті ластану дәрежесін анықтауға бағытталған іс-шаралар кешені;</w:t>
      </w:r>
    </w:p>
    <w:bookmarkEnd w:id="32"/>
    <w:bookmarkStart w:name="z43" w:id="33"/>
    <w:p>
      <w:pPr>
        <w:spacing w:after="0"/>
        <w:ind w:left="0"/>
        <w:jc w:val="both"/>
      </w:pPr>
      <w:r>
        <w:rPr>
          <w:rFonts w:ascii="Times New Roman"/>
          <w:b w:val="false"/>
          <w:i w:val="false"/>
          <w:color w:val="000000"/>
          <w:sz w:val="28"/>
        </w:rPr>
        <w:t>
      11)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33"/>
    <w:bookmarkStart w:name="z44" w:id="34"/>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4"/>
    <w:bookmarkStart w:name="z45" w:id="35"/>
    <w:p>
      <w:pPr>
        <w:spacing w:after="0"/>
        <w:ind w:left="0"/>
        <w:jc w:val="both"/>
      </w:pPr>
      <w:r>
        <w:rPr>
          <w:rFonts w:ascii="Times New Roman"/>
          <w:b w:val="false"/>
          <w:i w:val="false"/>
          <w:color w:val="000000"/>
          <w:sz w:val="28"/>
        </w:rPr>
        <w:t>
      1) БА – біліктілік анықтамалығы;</w:t>
      </w:r>
    </w:p>
    <w:bookmarkEnd w:id="35"/>
    <w:bookmarkStart w:name="z46" w:id="36"/>
    <w:p>
      <w:pPr>
        <w:spacing w:after="0"/>
        <w:ind w:left="0"/>
        <w:jc w:val="both"/>
      </w:pPr>
      <w:r>
        <w:rPr>
          <w:rFonts w:ascii="Times New Roman"/>
          <w:b w:val="false"/>
          <w:i w:val="false"/>
          <w:color w:val="000000"/>
          <w:sz w:val="28"/>
        </w:rPr>
        <w:t>
      2) БТБА – бірыңғай тарифтік-біліктілік анықтамалығы;</w:t>
      </w:r>
    </w:p>
    <w:bookmarkEnd w:id="36"/>
    <w:bookmarkStart w:name="z47" w:id="37"/>
    <w:p>
      <w:pPr>
        <w:spacing w:after="0"/>
        <w:ind w:left="0"/>
        <w:jc w:val="both"/>
      </w:pPr>
      <w:r>
        <w:rPr>
          <w:rFonts w:ascii="Times New Roman"/>
          <w:b w:val="false"/>
          <w:i w:val="false"/>
          <w:color w:val="000000"/>
          <w:sz w:val="28"/>
        </w:rPr>
        <w:t>
      3) КС – кәсіптік стандарт;</w:t>
      </w:r>
    </w:p>
    <w:bookmarkEnd w:id="37"/>
    <w:bookmarkStart w:name="z48" w:id="38"/>
    <w:p>
      <w:pPr>
        <w:spacing w:after="0"/>
        <w:ind w:left="0"/>
        <w:jc w:val="both"/>
      </w:pPr>
      <w:r>
        <w:rPr>
          <w:rFonts w:ascii="Times New Roman"/>
          <w:b w:val="false"/>
          <w:i w:val="false"/>
          <w:color w:val="000000"/>
          <w:sz w:val="28"/>
        </w:rPr>
        <w:t>
      4) СБШ – салалық біліктілік шеңбері;</w:t>
      </w:r>
    </w:p>
    <w:bookmarkEnd w:id="38"/>
    <w:bookmarkStart w:name="z49" w:id="39"/>
    <w:p>
      <w:pPr>
        <w:spacing w:after="0"/>
        <w:ind w:left="0"/>
        <w:jc w:val="both"/>
      </w:pPr>
      <w:r>
        <w:rPr>
          <w:rFonts w:ascii="Times New Roman"/>
          <w:b w:val="false"/>
          <w:i w:val="false"/>
          <w:color w:val="000000"/>
          <w:sz w:val="28"/>
        </w:rPr>
        <w:t>
      5) ТжКБ – техникалық және кәсіптік білім беру;</w:t>
      </w:r>
    </w:p>
    <w:bookmarkEnd w:id="39"/>
    <w:bookmarkStart w:name="z50" w:id="40"/>
    <w:p>
      <w:pPr>
        <w:spacing w:after="0"/>
        <w:ind w:left="0"/>
        <w:jc w:val="both"/>
      </w:pPr>
      <w:r>
        <w:rPr>
          <w:rFonts w:ascii="Times New Roman"/>
          <w:b w:val="false"/>
          <w:i w:val="false"/>
          <w:color w:val="000000"/>
          <w:sz w:val="28"/>
        </w:rPr>
        <w:t>
      6) ЭҚЖЖ – экономикалық қызмет түрлерінің жалпы мемлекеттік жіктеуіші.</w:t>
      </w:r>
    </w:p>
    <w:bookmarkEnd w:id="40"/>
    <w:bookmarkStart w:name="z51" w:id="41"/>
    <w:p>
      <w:pPr>
        <w:spacing w:after="0"/>
        <w:ind w:left="0"/>
        <w:jc w:val="left"/>
      </w:pPr>
      <w:r>
        <w:rPr>
          <w:rFonts w:ascii="Times New Roman"/>
          <w:b/>
          <w:i w:val="false"/>
          <w:color w:val="000000"/>
        </w:rPr>
        <w:t xml:space="preserve"> 2-тарау. Кәсіптік стандарттың төлқұжаты</w:t>
      </w:r>
    </w:p>
    <w:bookmarkEnd w:id="41"/>
    <w:bookmarkStart w:name="z52" w:id="42"/>
    <w:p>
      <w:pPr>
        <w:spacing w:after="0"/>
        <w:ind w:left="0"/>
        <w:jc w:val="both"/>
      </w:pPr>
      <w:r>
        <w:rPr>
          <w:rFonts w:ascii="Times New Roman"/>
          <w:b w:val="false"/>
          <w:i w:val="false"/>
          <w:color w:val="000000"/>
          <w:sz w:val="28"/>
        </w:rPr>
        <w:t>
      4. Кәсіптік стандарттың атауы: Радиациялық бақылау.</w:t>
      </w:r>
    </w:p>
    <w:bookmarkEnd w:id="42"/>
    <w:bookmarkStart w:name="z53" w:id="43"/>
    <w:p>
      <w:pPr>
        <w:spacing w:after="0"/>
        <w:ind w:left="0"/>
        <w:jc w:val="both"/>
      </w:pPr>
      <w:r>
        <w:rPr>
          <w:rFonts w:ascii="Times New Roman"/>
          <w:b w:val="false"/>
          <w:i w:val="false"/>
          <w:color w:val="000000"/>
          <w:sz w:val="28"/>
        </w:rPr>
        <w:t>
      5. Кәсіптік стандарт коды: M72194054.</w:t>
      </w:r>
    </w:p>
    <w:bookmarkEnd w:id="43"/>
    <w:bookmarkStart w:name="z54" w:id="44"/>
    <w:p>
      <w:pPr>
        <w:spacing w:after="0"/>
        <w:ind w:left="0"/>
        <w:jc w:val="both"/>
      </w:pPr>
      <w:r>
        <w:rPr>
          <w:rFonts w:ascii="Times New Roman"/>
          <w:b w:val="false"/>
          <w:i w:val="false"/>
          <w:color w:val="000000"/>
          <w:sz w:val="28"/>
        </w:rPr>
        <w:t>
      6. ЭҚЖЖ сәйкес секцияны, бөлімді, топты, сыныпты және кіші сыныпты көрсету:</w:t>
      </w:r>
    </w:p>
    <w:bookmarkEnd w:id="44"/>
    <w:bookmarkStart w:name="z55" w:id="45"/>
    <w:p>
      <w:pPr>
        <w:spacing w:after="0"/>
        <w:ind w:left="0"/>
        <w:jc w:val="both"/>
      </w:pPr>
      <w:r>
        <w:rPr>
          <w:rFonts w:ascii="Times New Roman"/>
          <w:b w:val="false"/>
          <w:i w:val="false"/>
          <w:color w:val="000000"/>
          <w:sz w:val="28"/>
        </w:rPr>
        <w:t>
      M Кәсіби, ғылыми және техникалық қызмет;</w:t>
      </w:r>
    </w:p>
    <w:bookmarkEnd w:id="45"/>
    <w:bookmarkStart w:name="z56" w:id="46"/>
    <w:p>
      <w:pPr>
        <w:spacing w:after="0"/>
        <w:ind w:left="0"/>
        <w:jc w:val="both"/>
      </w:pPr>
      <w:r>
        <w:rPr>
          <w:rFonts w:ascii="Times New Roman"/>
          <w:b w:val="false"/>
          <w:i w:val="false"/>
          <w:color w:val="000000"/>
          <w:sz w:val="28"/>
        </w:rPr>
        <w:t>
      72. Ғылыми зерттеулер және әзірлемелер;</w:t>
      </w:r>
    </w:p>
    <w:bookmarkEnd w:id="46"/>
    <w:bookmarkStart w:name="z57" w:id="47"/>
    <w:p>
      <w:pPr>
        <w:spacing w:after="0"/>
        <w:ind w:left="0"/>
        <w:jc w:val="both"/>
      </w:pPr>
      <w:r>
        <w:rPr>
          <w:rFonts w:ascii="Times New Roman"/>
          <w:b w:val="false"/>
          <w:i w:val="false"/>
          <w:color w:val="000000"/>
          <w:sz w:val="28"/>
        </w:rPr>
        <w:t>
      72.1. Жаратылыстану мен техникалық ғылымдар саласындағы ғылыми зерттеулер мен эксперименттік әзірлемелер;</w:t>
      </w:r>
    </w:p>
    <w:bookmarkEnd w:id="47"/>
    <w:bookmarkStart w:name="z58" w:id="48"/>
    <w:p>
      <w:pPr>
        <w:spacing w:after="0"/>
        <w:ind w:left="0"/>
        <w:jc w:val="both"/>
      </w:pPr>
      <w:r>
        <w:rPr>
          <w:rFonts w:ascii="Times New Roman"/>
          <w:b w:val="false"/>
          <w:i w:val="false"/>
          <w:color w:val="000000"/>
          <w:sz w:val="28"/>
        </w:rPr>
        <w:t>
      72.19. Жаратылыстану мен техникалық ғылымдар саласындағы өзге де ғылыми зерттеулер мен эксперименттік әзірлемелер;</w:t>
      </w:r>
    </w:p>
    <w:bookmarkEnd w:id="48"/>
    <w:bookmarkStart w:name="z59" w:id="49"/>
    <w:p>
      <w:pPr>
        <w:spacing w:after="0"/>
        <w:ind w:left="0"/>
        <w:jc w:val="both"/>
      </w:pPr>
      <w:r>
        <w:rPr>
          <w:rFonts w:ascii="Times New Roman"/>
          <w:b w:val="false"/>
          <w:i w:val="false"/>
          <w:color w:val="000000"/>
          <w:sz w:val="28"/>
        </w:rPr>
        <w:t>
      72.19.4. Атом энергиясын бейбіт мақсатта пайдалану саласындағы зерттеулер және тәжірибелік әзірлемелер.</w:t>
      </w:r>
    </w:p>
    <w:bookmarkEnd w:id="49"/>
    <w:bookmarkStart w:name="z60" w:id="50"/>
    <w:p>
      <w:pPr>
        <w:spacing w:after="0"/>
        <w:ind w:left="0"/>
        <w:jc w:val="both"/>
      </w:pPr>
      <w:r>
        <w:rPr>
          <w:rFonts w:ascii="Times New Roman"/>
          <w:b w:val="false"/>
          <w:i w:val="false"/>
          <w:color w:val="000000"/>
          <w:sz w:val="28"/>
        </w:rPr>
        <w:t>
      7. Кәсіптік стандарттың қысқаша сипаттамасы:</w:t>
      </w:r>
    </w:p>
    <w:bookmarkEnd w:id="50"/>
    <w:bookmarkStart w:name="z61" w:id="51"/>
    <w:p>
      <w:pPr>
        <w:spacing w:after="0"/>
        <w:ind w:left="0"/>
        <w:jc w:val="both"/>
      </w:pPr>
      <w:r>
        <w:rPr>
          <w:rFonts w:ascii="Times New Roman"/>
          <w:b w:val="false"/>
          <w:i w:val="false"/>
          <w:color w:val="000000"/>
          <w:sz w:val="28"/>
        </w:rPr>
        <w:t>
      Осы кәсіби стандарт біліктілік пен құзыреттілік деңгейіне, еңбек мазмұнына, сапасына және жағдайларына қойылатын талаптарды айқындайды, сондай-ақ радиациялық қауіпсіздікпен айналысатын ұйымдарда кең ауқымды міндеттерді шешуге арналған.</w:t>
      </w:r>
    </w:p>
    <w:bookmarkEnd w:id="51"/>
    <w:bookmarkStart w:name="z62" w:id="52"/>
    <w:p>
      <w:pPr>
        <w:spacing w:after="0"/>
        <w:ind w:left="0"/>
        <w:jc w:val="both"/>
      </w:pPr>
      <w:r>
        <w:rPr>
          <w:rFonts w:ascii="Times New Roman"/>
          <w:b w:val="false"/>
          <w:i w:val="false"/>
          <w:color w:val="000000"/>
          <w:sz w:val="28"/>
        </w:rPr>
        <w:t>
      Осы кәсіби стандарттың негізінде ұйымдар өндірісті, еңбек пен басқаруды ұйымдастыру ерекшеліктерін, олардың жауапкершілігін ескере отырып, еңбек функцияларының, білімдерінің, дағдыларының тізбесін нақтылай отырып, қызметкерлерге арналған Корпоративтік кәсіби стандарттарды ішкі қолдану үшін әзірлей алады.</w:t>
      </w:r>
    </w:p>
    <w:bookmarkEnd w:id="52"/>
    <w:bookmarkStart w:name="z63" w:id="53"/>
    <w:p>
      <w:pPr>
        <w:spacing w:after="0"/>
        <w:ind w:left="0"/>
        <w:jc w:val="both"/>
      </w:pPr>
      <w:r>
        <w:rPr>
          <w:rFonts w:ascii="Times New Roman"/>
          <w:b w:val="false"/>
          <w:i w:val="false"/>
          <w:color w:val="000000"/>
          <w:sz w:val="28"/>
        </w:rPr>
        <w:t xml:space="preserve">
      Кәсіптік стандарттың қысқаша сипаттамасы: "Радиациялық бақылау" кәсіптік стандарты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және кәсіптік стандарттарды әзірлеу және (немесе) өзектендіру жөніндегі қағидаларға сәйкес әзірленді.</w:t>
      </w:r>
    </w:p>
    <w:bookmarkEnd w:id="53"/>
    <w:bookmarkStart w:name="z64" w:id="54"/>
    <w:p>
      <w:pPr>
        <w:spacing w:after="0"/>
        <w:ind w:left="0"/>
        <w:jc w:val="both"/>
      </w:pPr>
      <w:r>
        <w:rPr>
          <w:rFonts w:ascii="Times New Roman"/>
          <w:b w:val="false"/>
          <w:i w:val="false"/>
          <w:color w:val="000000"/>
          <w:sz w:val="28"/>
        </w:rPr>
        <w:t>
      Осы кәсіби стандартқа туынды лауазымдар енгізілмеген: басшылардың орынбасарлары, аға, жетекші және бас мамандар, олардың міндеттері, білімдері, іскерліктері мен дағдылары базалық лауазымдар негізінде айқындалады және ұйымдағы штаттық нормативтер мен кестелер негізінде белгіленеді. Аға, жетекші және бас мамандардың қажетті жұмыс өтіліне қойылатын талаптар I біліктілік санатындағы мамандар үшін көзделген талаптармен салыстырғанда 2-3 жылға артады. Технологиялық процесті жүргізу кезінде жекелеген кәсіптердің біліктілігі төмен деңгейлеріндегі жұмыстардың сипаттамаларына сәйкес біліктілігі анағұрлым жоғары мамандардың басшылығымен жүргізіледі. Мұндай жағдайларда біліктілігі жоғары деңгейдегі мамандар технологиялық процестерді жүргізуді немесе сол кәсіптің біліктілігі төмен деңгейдегі мамандардың жекелеген жұмыстарды орындауын ұйымдастыра алады. Біліктіліктің неғұрлым төмен деңгейлерінің сипаттамаларында келтірілген жұмыстар біліктіліктің неғұрлым жоғары деңгейлерінің сипаттамаларында көрсетілмеуі мүмкін. "Білім" бөлімінде қамтылған теориялық және практикалық білімге қойылатын талаптармен қатар қызметкерлер: еңбек қауіпсіздігі және еңбекті қорғау жөніндегі тәртіп пен нормаларды, радиациялық қауіпсіздікті қамтамасыз етуге қойылатын санитариялық-эпидемиологиялық талаптарды, экологиялық, өнеркәсіптік қауіпсіздік жөніндегі тәртіп пен нормаларды, қышқылға қарсы костюмдерді пайдалану тәртібін, жеке қорғану құралдарын пайдалану тәртібін, құралдарды тапсыруды және радиация деңгейін бақылаудан өтуді, жұмыс орнын ұтымды ұйымдастыру және ұстау тәртібін, ішкі еңбек тәртібін білуге тиіс.</w:t>
      </w:r>
    </w:p>
    <w:bookmarkEnd w:id="54"/>
    <w:bookmarkStart w:name="z65" w:id="55"/>
    <w:p>
      <w:pPr>
        <w:spacing w:after="0"/>
        <w:ind w:left="0"/>
        <w:jc w:val="both"/>
      </w:pPr>
      <w:r>
        <w:rPr>
          <w:rFonts w:ascii="Times New Roman"/>
          <w:b w:val="false"/>
          <w:i w:val="false"/>
          <w:color w:val="000000"/>
          <w:sz w:val="28"/>
        </w:rPr>
        <w:t>
      8. Кәсіптер карточкаларының тізбесі:</w:t>
      </w:r>
    </w:p>
    <w:bookmarkEnd w:id="55"/>
    <w:bookmarkStart w:name="z66" w:id="56"/>
    <w:p>
      <w:pPr>
        <w:spacing w:after="0"/>
        <w:ind w:left="0"/>
        <w:jc w:val="both"/>
      </w:pPr>
      <w:r>
        <w:rPr>
          <w:rFonts w:ascii="Times New Roman"/>
          <w:b w:val="false"/>
          <w:i w:val="false"/>
          <w:color w:val="000000"/>
          <w:sz w:val="28"/>
        </w:rPr>
        <w:t>
      1) Техник-дозиметрист - 4 СБШ-нің деңгейі;</w:t>
      </w:r>
    </w:p>
    <w:bookmarkEnd w:id="56"/>
    <w:bookmarkStart w:name="z67" w:id="57"/>
    <w:p>
      <w:pPr>
        <w:spacing w:after="0"/>
        <w:ind w:left="0"/>
        <w:jc w:val="both"/>
      </w:pPr>
      <w:r>
        <w:rPr>
          <w:rFonts w:ascii="Times New Roman"/>
          <w:b w:val="false"/>
          <w:i w:val="false"/>
          <w:color w:val="000000"/>
          <w:sz w:val="28"/>
        </w:rPr>
        <w:t>
      2) Инженер-дозиметрист - 6 СБШ-нің деңгейі;</w:t>
      </w:r>
    </w:p>
    <w:bookmarkEnd w:id="57"/>
    <w:bookmarkStart w:name="z68" w:id="58"/>
    <w:p>
      <w:pPr>
        <w:spacing w:after="0"/>
        <w:ind w:left="0"/>
        <w:jc w:val="both"/>
      </w:pPr>
      <w:r>
        <w:rPr>
          <w:rFonts w:ascii="Times New Roman"/>
          <w:b w:val="false"/>
          <w:i w:val="false"/>
          <w:color w:val="000000"/>
          <w:sz w:val="28"/>
        </w:rPr>
        <w:t>
      3) Қызмет бастығы (функционалды өзге де қызмет салаларында) – 6 СБШ-нің деңгейі.</w:t>
      </w:r>
    </w:p>
    <w:bookmarkEnd w:id="58"/>
    <w:bookmarkStart w:name="z69" w:id="59"/>
    <w:p>
      <w:pPr>
        <w:spacing w:after="0"/>
        <w:ind w:left="0"/>
        <w:jc w:val="left"/>
      </w:pPr>
      <w:r>
        <w:rPr>
          <w:rFonts w:ascii="Times New Roman"/>
          <w:b/>
          <w:i w:val="false"/>
          <w:color w:val="000000"/>
        </w:rPr>
        <w:t xml:space="preserve"> 3-тарау. Кәсіптер карточкалары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"Техник-дозиметрист"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Техник-дозиметрист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0"/>
          <w:p>
            <w:pPr>
              <w:spacing w:after="20"/>
              <w:ind w:left="20"/>
              <w:jc w:val="both"/>
            </w:pPr>
            <w:r>
              <w:rPr>
                <w:rFonts w:ascii="Times New Roman"/>
                <w:b w:val="false"/>
                <w:i w:val="false"/>
                <w:color w:val="000000"/>
                <w:sz w:val="20"/>
              </w:rPr>
              <w:t xml:space="preserve">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21856 болып тіркелді).</w:t>
            </w:r>
          </w:p>
          <w:bookmarkEnd w:id="60"/>
          <w:p>
            <w:pPr>
              <w:spacing w:after="20"/>
              <w:ind w:left="20"/>
              <w:jc w:val="both"/>
            </w:pPr>
            <w:r>
              <w:rPr>
                <w:rFonts w:ascii="Times New Roman"/>
                <w:b w:val="false"/>
                <w:i w:val="false"/>
                <w:color w:val="000000"/>
                <w:sz w:val="20"/>
              </w:rPr>
              <w:t xml:space="preserve">
5-параграф. Санитариялық-эпидемиологиялық қызмет саласындағы техник-дозиметрист.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1"/>
          <w:p>
            <w:pPr>
              <w:spacing w:after="20"/>
              <w:ind w:left="20"/>
              <w:jc w:val="both"/>
            </w:pPr>
            <w:r>
              <w:rPr>
                <w:rFonts w:ascii="Times New Roman"/>
                <w:b w:val="false"/>
                <w:i w:val="false"/>
                <w:color w:val="000000"/>
                <w:sz w:val="20"/>
              </w:rPr>
              <w:t>
Білім деңгейі:</w:t>
            </w:r>
          </w:p>
          <w:bookmarkEnd w:id="6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2"/>
          <w:p>
            <w:pPr>
              <w:spacing w:after="20"/>
              <w:ind w:left="20"/>
              <w:jc w:val="both"/>
            </w:pPr>
            <w:r>
              <w:rPr>
                <w:rFonts w:ascii="Times New Roman"/>
                <w:b w:val="false"/>
                <w:i w:val="false"/>
                <w:color w:val="000000"/>
                <w:sz w:val="20"/>
              </w:rPr>
              <w:t>
Мамандық:</w:t>
            </w:r>
          </w:p>
          <w:bookmarkEnd w:id="62"/>
          <w:p>
            <w:pPr>
              <w:spacing w:after="20"/>
              <w:ind w:left="20"/>
              <w:jc w:val="both"/>
            </w:pPr>
            <w:r>
              <w:rPr>
                <w:rFonts w:ascii="Times New Roman"/>
                <w:b w:val="false"/>
                <w:i w:val="false"/>
                <w:color w:val="000000"/>
                <w:sz w:val="20"/>
              </w:rPr>
              <w:t>
Жаратылыстану ғылымдары, математика және статистика немесе инженер-техникалық.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нұсқама/тағылымдама; білім беру ұйымы базасында біліктілікті арттыру курстары немесе ұйымда (кәсіпорында) оқыту; "skills.enbek.kz" платформада кадрларды даярлау мен қайта даярлаудың қысқа мерзімді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2133-9-009 - Қоршаған ортаны қорғау және радиациялық қауіпсіздік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дозиметриялық және радиометриялық аспаптардың көмегімен иондаушы сәулеленудің дозалары мен қуатын өлшеу процесін жүзеге асыру.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3"/>
          <w:p>
            <w:pPr>
              <w:spacing w:after="20"/>
              <w:ind w:left="20"/>
              <w:jc w:val="both"/>
            </w:pPr>
            <w:r>
              <w:rPr>
                <w:rFonts w:ascii="Times New Roman"/>
                <w:b w:val="false"/>
                <w:i w:val="false"/>
                <w:color w:val="000000"/>
                <w:sz w:val="20"/>
              </w:rPr>
              <w:t>
1. Кәсіпорындағы дозиметриялық, радиометриялық бақылау;</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орындарында радиациялық қауіпсіздік бойынша бұзушылықтарды анықтау;</w:t>
            </w:r>
          </w:p>
          <w:p>
            <w:pPr>
              <w:spacing w:after="20"/>
              <w:ind w:left="20"/>
              <w:jc w:val="both"/>
            </w:pPr>
            <w:r>
              <w:rPr>
                <w:rFonts w:ascii="Times New Roman"/>
                <w:b w:val="false"/>
                <w:i w:val="false"/>
                <w:color w:val="000000"/>
                <w:sz w:val="20"/>
              </w:rPr>
              <w:t>
3. Ұйымда ғылыми-зерттеу және эксперименттік жұмыстарды жүргізуді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Еңбек функциясы 1:</w:t>
            </w:r>
          </w:p>
          <w:bookmarkEnd w:id="64"/>
          <w:p>
            <w:pPr>
              <w:spacing w:after="20"/>
              <w:ind w:left="20"/>
              <w:jc w:val="both"/>
            </w:pPr>
            <w:r>
              <w:rPr>
                <w:rFonts w:ascii="Times New Roman"/>
                <w:b w:val="false"/>
                <w:i w:val="false"/>
                <w:color w:val="000000"/>
                <w:sz w:val="20"/>
              </w:rPr>
              <w:t>
Кәсіпорындағы дозиметриялық, радиометриялық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Дағды 1:</w:t>
            </w:r>
          </w:p>
          <w:bookmarkEnd w:id="65"/>
          <w:p>
            <w:pPr>
              <w:spacing w:after="20"/>
              <w:ind w:left="20"/>
              <w:jc w:val="both"/>
            </w:pPr>
            <w:r>
              <w:rPr>
                <w:rFonts w:ascii="Times New Roman"/>
                <w:b w:val="false"/>
                <w:i w:val="false"/>
                <w:color w:val="000000"/>
                <w:sz w:val="20"/>
              </w:rPr>
              <w:t>
Радиациялық жағдайды, қоршаған орта объектілерін, халық пен персоналдың сәулеленуін радиациялық бақылау көлемінде радиометриялық және дозиметриялық өлшеулерді қамтамасыз етеді.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Машықтар:</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радиациялық қауіпті жұмыстарды жүргізу кезінде радиациялық жағдайды жедел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Радиациялық жағдайды тасымалданатын және стационарлық аспаптармен өлшеу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сынақтар жүргізуге дайындауды жүзеге асыру, жабдықты (аспаптарды, аппаратураны) баптау, реттеу және тексеру, оның жарамды жай-күйін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Дозиметриялық және радиометриялық аспаптарды бақылау көздерінің көмегімен калибрлеуді жүргізу, егер бұл аспаптарға арналған пайдалану құжаттамасын талап етсе;</w:t>
            </w:r>
          </w:p>
          <w:p>
            <w:pPr>
              <w:spacing w:after="20"/>
              <w:ind w:left="20"/>
              <w:jc w:val="both"/>
            </w:pPr>
            <w:r>
              <w:rPr>
                <w:rFonts w:ascii="Times New Roman"/>
                <w:b w:val="false"/>
                <w:i w:val="false"/>
                <w:color w:val="000000"/>
                <w:sz w:val="20"/>
              </w:rPr>
              <w:t>
</w:t>
            </w:r>
            <w:r>
              <w:rPr>
                <w:rFonts w:ascii="Times New Roman"/>
                <w:b w:val="false"/>
                <w:i w:val="false"/>
                <w:color w:val="000000"/>
                <w:sz w:val="20"/>
              </w:rPr>
              <w:t>5. Жүргізілетін жөндеу, техникалық қызмет көрсету және тексеру туралы жазбаларды қоса алғанда, дозиметриялық және радиометриялық бақылау аппаратурасы, спектрометрлер, адамның сәулелену есептегіштері және радиациялық бақылау жүйелері паркінің техникалық жай-күйі туралы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Радиациялық жағдайды есепке алу, талдау және дозиметриялық бақылау аспаптарының жұмысы жөніндегі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Дозиметриялық бақылау аспаптары мен жабдықтарының дұрыс техникалық пайдаланылуын және жұмысын бақылауды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Дозиметриялық бақылау аспаптары мен жабдықтарына қызмет көрсету және олардың жұмысқа қабілеттілігін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Өндірістік аумақтан тыс әкетілетін материалдарға, жабдықтарға, заттарға, қалдықтардың барлық түрлеріне радиациялық бақылау жүргізу;</w:t>
            </w:r>
          </w:p>
          <w:p>
            <w:pPr>
              <w:spacing w:after="20"/>
              <w:ind w:left="20"/>
              <w:jc w:val="both"/>
            </w:pPr>
            <w:r>
              <w:rPr>
                <w:rFonts w:ascii="Times New Roman"/>
                <w:b w:val="false"/>
                <w:i w:val="false"/>
                <w:color w:val="000000"/>
                <w:sz w:val="20"/>
              </w:rPr>
              <w:t>
10. Дозиметриялық бақылау бойынша есептерді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7"/>
          <w:p>
            <w:pPr>
              <w:spacing w:after="20"/>
              <w:ind w:left="20"/>
              <w:jc w:val="both"/>
            </w:pPr>
            <w:r>
              <w:rPr>
                <w:rFonts w:ascii="Times New Roman"/>
                <w:b w:val="false"/>
                <w:i w:val="false"/>
                <w:color w:val="000000"/>
                <w:sz w:val="20"/>
              </w:rPr>
              <w:t>
Білімдер: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"Халықтың радиациялық қауіпсіздігі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"Атом энергиясын пайдалану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"Өлшем бірлігін қамтамасыз ету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"Мемлекеттік реттеуге жатқызылатын өлшем тізбесін бекіту туралы" Қазақстан Республикасы Денсаулық сақтау министрінің 2019 жылғы 3 сәуірдегі № ҚР ДСМ-18 және Қазақстан Республикасы Индустрия және инфрақұрылымдық даму министрінің міндетін атқарушының 2019 жылғы 4 сәуірдегі № 195 бірлескен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18505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Дозиметрия мен радиациялық қауіпсіздіктің физикалық негіздері, оның ішінде: радиоактивтілік құбылысы; иондаушы сәулеленудің затпен өзара әрекеттесуі; радиациялық-физикалық шамалар; иондаушы сәулеленудің дозиметриясы; иондаушы сәулелену көздерінің жіктелуі, физикалық-техникалық сипаттамалары; сыртқы сәулелену дозиметриясы (ұжымдық және жеке); инкорпорацияланған радиоактивті заттардың дозиметриясы мен сәулеленуі (экспресс әдістері); радиациялық қорғау негіздері иондаушы сәулеленуден; бөлімшені аспаптық жарақтандыру және жөндеу қызметін көрсетуді ұйымдастыру; радионуклидтердің белсенділігін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дозиметриялық және радиометриялық аспаптардың құрылысы және олардың сезімталдығын бақылау әдістері;</w:t>
            </w:r>
          </w:p>
          <w:p>
            <w:pPr>
              <w:spacing w:after="20"/>
              <w:ind w:left="20"/>
              <w:jc w:val="both"/>
            </w:pPr>
            <w:r>
              <w:rPr>
                <w:rFonts w:ascii="Times New Roman"/>
                <w:b w:val="false"/>
                <w:i w:val="false"/>
                <w:color w:val="000000"/>
                <w:sz w:val="20"/>
              </w:rPr>
              <w:t>
7. Ішкі еңбек тәртібі, өнеркәсіптік қауіпсіздік және еңбекті қорғау стандарттары, қоршаған ортаны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(дозиметриялық, радиометриялық) бақылау саласындағы біліктілікті арттыру туралы сертификаттар, куәліктер.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8"/>
          <w:p>
            <w:pPr>
              <w:spacing w:after="20"/>
              <w:ind w:left="20"/>
              <w:jc w:val="both"/>
            </w:pPr>
            <w:r>
              <w:rPr>
                <w:rFonts w:ascii="Times New Roman"/>
                <w:b w:val="false"/>
                <w:i w:val="false"/>
                <w:color w:val="000000"/>
                <w:sz w:val="20"/>
              </w:rPr>
              <w:t>
Еңбек функциясы 2:</w:t>
            </w:r>
          </w:p>
          <w:bookmarkEnd w:id="68"/>
          <w:p>
            <w:pPr>
              <w:spacing w:after="20"/>
              <w:ind w:left="20"/>
              <w:jc w:val="both"/>
            </w:pPr>
            <w:r>
              <w:rPr>
                <w:rFonts w:ascii="Times New Roman"/>
                <w:b w:val="false"/>
                <w:i w:val="false"/>
                <w:color w:val="000000"/>
                <w:sz w:val="20"/>
              </w:rPr>
              <w:t>
Жұмыс орындарында радиациялық қауіпсіздік бойынша бұзушылықтарды анықтау.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9"/>
          <w:p>
            <w:pPr>
              <w:spacing w:after="20"/>
              <w:ind w:left="20"/>
              <w:jc w:val="both"/>
            </w:pPr>
            <w:r>
              <w:rPr>
                <w:rFonts w:ascii="Times New Roman"/>
                <w:b w:val="false"/>
                <w:i w:val="false"/>
                <w:color w:val="000000"/>
                <w:sz w:val="20"/>
              </w:rPr>
              <w:t>
Дағды 1:</w:t>
            </w:r>
          </w:p>
          <w:bookmarkEnd w:id="69"/>
          <w:p>
            <w:pPr>
              <w:spacing w:after="20"/>
              <w:ind w:left="20"/>
              <w:jc w:val="both"/>
            </w:pPr>
            <w:r>
              <w:rPr>
                <w:rFonts w:ascii="Times New Roman"/>
                <w:b w:val="false"/>
                <w:i w:val="false"/>
                <w:color w:val="000000"/>
                <w:sz w:val="20"/>
              </w:rPr>
              <w:t>
Радиациялық сипаттағы төтенше жағдайлар кезіндегі оқу-жаттығуларға және авариялық жұмыстарға қатысу.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0"/>
          <w:p>
            <w:pPr>
              <w:spacing w:after="20"/>
              <w:ind w:left="20"/>
              <w:jc w:val="both"/>
            </w:pPr>
            <w:r>
              <w:rPr>
                <w:rFonts w:ascii="Times New Roman"/>
                <w:b w:val="false"/>
                <w:i w:val="false"/>
                <w:color w:val="000000"/>
                <w:sz w:val="20"/>
              </w:rPr>
              <w:t>
Машықтар:</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1. Радиациялық сипаттағы төтенше жағдайлар кезіндегі оқу-жаттығуларға және авариялық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радиациялық қауіпсіздік қызметінің жеке жұмыс жоспарының жоспар-кестесін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Дәрігерге дейінгі алғашқы медициналық көмек көрсете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орындарында радиациялық қауіпсіздік бойынша бұзушылықтарды анықтау;</w:t>
            </w:r>
          </w:p>
          <w:p>
            <w:pPr>
              <w:spacing w:after="20"/>
              <w:ind w:left="20"/>
              <w:jc w:val="both"/>
            </w:pPr>
            <w:r>
              <w:rPr>
                <w:rFonts w:ascii="Times New Roman"/>
                <w:b w:val="false"/>
                <w:i w:val="false"/>
                <w:color w:val="000000"/>
                <w:sz w:val="20"/>
              </w:rPr>
              <w:t>
5. Жаңа өлшеу әдістемелерін, радиациялық қауіпсіздік жөніндегі нұсқаулықтарды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1"/>
          <w:p>
            <w:pPr>
              <w:spacing w:after="20"/>
              <w:ind w:left="20"/>
              <w:jc w:val="both"/>
            </w:pPr>
            <w:r>
              <w:rPr>
                <w:rFonts w:ascii="Times New Roman"/>
                <w:b w:val="false"/>
                <w:i w:val="false"/>
                <w:color w:val="000000"/>
                <w:sz w:val="20"/>
              </w:rPr>
              <w:t>
Білімдер:</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"Халықтың радиациялық қауіпсіздігі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"Атом энергиясын пайдалану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Энергетика министрінің 2017 жылғы 20 ақпандағы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"Ядролық және радиациялық қауіпсіздік" техникалық регламенті (Нормативтік құқықтық актілерді мемлекеттік тіркеу тізілімінде № 15005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 Энергетика министрінің 2017 жылғы 20 ақпандағы № 59 </w:t>
            </w:r>
            <w:r>
              <w:rPr>
                <w:rFonts w:ascii="Times New Roman"/>
                <w:b w:val="false"/>
                <w:i w:val="false"/>
                <w:color w:val="000000"/>
                <w:sz w:val="20"/>
              </w:rPr>
              <w:t>бұйрығымен</w:t>
            </w:r>
            <w:r>
              <w:rPr>
                <w:rFonts w:ascii="Times New Roman"/>
                <w:b w:val="false"/>
                <w:i w:val="false"/>
                <w:color w:val="000000"/>
                <w:sz w:val="20"/>
              </w:rPr>
              <w:t xml:space="preserve"> бекітілген "Ядролық зерттеу қондырғыларының ядролық және радиациялық қауіпсіздігі" техникалық регламенті (Нормативтік құқықтық актілерді мемлекеттік тіркеу тізілімінде № 15006 болып тіркелген);</w:t>
            </w:r>
          </w:p>
          <w:p>
            <w:pPr>
              <w:spacing w:after="20"/>
              <w:ind w:left="20"/>
              <w:jc w:val="both"/>
            </w:pPr>
            <w:r>
              <w:rPr>
                <w:rFonts w:ascii="Times New Roman"/>
                <w:b w:val="false"/>
                <w:i w:val="false"/>
                <w:color w:val="000000"/>
                <w:sz w:val="20"/>
              </w:rPr>
              <w:t>
5. Радиациялық бақылау бойынша бастапқы ақпаратты өңдеу номенклатурасы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(дозиметриялық, радиометриялық) бақылау саласындағы біліктілікті арттыру туралы сертификаттар, куәліктер.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72"/>
          <w:p>
            <w:pPr>
              <w:spacing w:after="20"/>
              <w:ind w:left="20"/>
              <w:jc w:val="both"/>
            </w:pPr>
            <w:r>
              <w:rPr>
                <w:rFonts w:ascii="Times New Roman"/>
                <w:b w:val="false"/>
                <w:i w:val="false"/>
                <w:color w:val="000000"/>
                <w:sz w:val="20"/>
              </w:rPr>
              <w:t>
Еңбек функциясы 3:</w:t>
            </w:r>
          </w:p>
          <w:bookmarkEnd w:id="72"/>
          <w:p>
            <w:pPr>
              <w:spacing w:after="20"/>
              <w:ind w:left="20"/>
              <w:jc w:val="both"/>
            </w:pPr>
            <w:r>
              <w:rPr>
                <w:rFonts w:ascii="Times New Roman"/>
                <w:b w:val="false"/>
                <w:i w:val="false"/>
                <w:color w:val="000000"/>
                <w:sz w:val="20"/>
              </w:rPr>
              <w:t>
Ұйымда ғылыми-зерттеу және эксперименттік жұмыстарды жүргізуді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3"/>
          <w:p>
            <w:pPr>
              <w:spacing w:after="20"/>
              <w:ind w:left="20"/>
              <w:jc w:val="both"/>
            </w:pPr>
            <w:r>
              <w:rPr>
                <w:rFonts w:ascii="Times New Roman"/>
                <w:b w:val="false"/>
                <w:i w:val="false"/>
                <w:color w:val="000000"/>
                <w:sz w:val="20"/>
              </w:rPr>
              <w:t>
Дағды 1:</w:t>
            </w:r>
          </w:p>
          <w:bookmarkEnd w:id="73"/>
          <w:p>
            <w:pPr>
              <w:spacing w:after="20"/>
              <w:ind w:left="20"/>
              <w:jc w:val="both"/>
            </w:pPr>
            <w:r>
              <w:rPr>
                <w:rFonts w:ascii="Times New Roman"/>
                <w:b w:val="false"/>
                <w:i w:val="false"/>
                <w:color w:val="000000"/>
                <w:sz w:val="20"/>
              </w:rPr>
              <w:t>
Зерттеу жұмыстарына арналған жабдықтарды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4"/>
          <w:p>
            <w:pPr>
              <w:spacing w:after="20"/>
              <w:ind w:left="20"/>
              <w:jc w:val="both"/>
            </w:pPr>
            <w:r>
              <w:rPr>
                <w:rFonts w:ascii="Times New Roman"/>
                <w:b w:val="false"/>
                <w:i w:val="false"/>
                <w:color w:val="000000"/>
                <w:sz w:val="20"/>
              </w:rPr>
              <w:t>
Машықтар:</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тақырыптық жоспарының тапсырмаларына сәйкес қондырғыны және оның жүйелерін пайдалана отырып, ғылыми-зерттеу және эксперименттік жұмыстарды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Радиациялық қауіпсіздік талаптарын сақтай отырып, ғылыми-зерттеу жұмыстарын техникалық даярлауды және жүргізуді қамтамасыз ету;</w:t>
            </w:r>
          </w:p>
          <w:p>
            <w:pPr>
              <w:spacing w:after="20"/>
              <w:ind w:left="20"/>
              <w:jc w:val="both"/>
            </w:pPr>
            <w:r>
              <w:rPr>
                <w:rFonts w:ascii="Times New Roman"/>
                <w:b w:val="false"/>
                <w:i w:val="false"/>
                <w:color w:val="000000"/>
                <w:sz w:val="20"/>
              </w:rPr>
              <w:t>
3. Эксперименттік зерттеулердің нәтижелері бойынша ғылыми-техникалық есептерге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5"/>
          <w:p>
            <w:pPr>
              <w:spacing w:after="20"/>
              <w:ind w:left="20"/>
              <w:jc w:val="both"/>
            </w:pPr>
            <w:r>
              <w:rPr>
                <w:rFonts w:ascii="Times New Roman"/>
                <w:b w:val="false"/>
                <w:i w:val="false"/>
                <w:color w:val="000000"/>
                <w:sz w:val="20"/>
              </w:rPr>
              <w:t>
Білімдер: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 және технологиялық саясат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2. Есептік ғылыми-техникалық құжаттаманы әзірлеу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(дозиметриялық, радиометриялық) бақылау саласындағы біліктілікті арттыру туралы сертификаттар, куәліктер.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76"/>
          <w:p>
            <w:pPr>
              <w:spacing w:after="20"/>
              <w:ind w:left="20"/>
              <w:jc w:val="both"/>
            </w:pPr>
            <w:r>
              <w:rPr>
                <w:rFonts w:ascii="Times New Roman"/>
                <w:b w:val="false"/>
                <w:i w:val="false"/>
                <w:color w:val="000000"/>
                <w:sz w:val="20"/>
              </w:rPr>
              <w:t>
Бейімділік</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Ауызекі сөйлеу дағдылары</w:t>
            </w:r>
          </w:p>
          <w:p>
            <w:pPr>
              <w:spacing w:after="20"/>
              <w:ind w:left="20"/>
              <w:jc w:val="both"/>
            </w:pPr>
            <w:r>
              <w:rPr>
                <w:rFonts w:ascii="Times New Roman"/>
                <w:b w:val="false"/>
                <w:i w:val="false"/>
                <w:color w:val="000000"/>
                <w:sz w:val="20"/>
              </w:rPr>
              <w:t>
Парасаттылық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7"/>
          <w:p>
            <w:pPr>
              <w:spacing w:after="20"/>
              <w:ind w:left="20"/>
              <w:jc w:val="both"/>
            </w:pPr>
            <w:r>
              <w:rPr>
                <w:rFonts w:ascii="Times New Roman"/>
                <w:b w:val="false"/>
                <w:i w:val="false"/>
                <w:color w:val="000000"/>
                <w:sz w:val="20"/>
              </w:rPr>
              <w:t xml:space="preserve">
"Ядролық және радиациялық қауіпсіздік" техникалық регламентін бекіту туралы" Қазақстан Республикасы Энергетика министрінің 2017 жылғы 20 ақпандағы № 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15005 болып тіркелген);</w:t>
            </w:r>
          </w:p>
          <w:bookmarkEnd w:id="77"/>
          <w:p>
            <w:pPr>
              <w:spacing w:after="20"/>
              <w:ind w:left="20"/>
              <w:jc w:val="both"/>
            </w:pPr>
            <w:r>
              <w:rPr>
                <w:rFonts w:ascii="Times New Roman"/>
                <w:b w:val="false"/>
                <w:i w:val="false"/>
                <w:color w:val="000000"/>
                <w:sz w:val="20"/>
              </w:rPr>
              <w:t xml:space="preserve">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15006 болып тіркелген).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"Инженер-дозиметрист"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"Инженер-дозиметрист"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Инженер-дозиметрист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8"/>
          <w:p>
            <w:pPr>
              <w:spacing w:after="20"/>
              <w:ind w:left="20"/>
              <w:jc w:val="both"/>
            </w:pPr>
            <w:r>
              <w:rPr>
                <w:rFonts w:ascii="Times New Roman"/>
                <w:b w:val="false"/>
                <w:i w:val="false"/>
                <w:color w:val="000000"/>
                <w:sz w:val="20"/>
              </w:rPr>
              <w:t xml:space="preserve">
"Денсаулық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 Қазақстан Республикасы Денсаулық сақтау министрінің 2020 жылғы 21 желтоқсандағы № ҚР ДСМ-305/2020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21856 болып тіркелген).</w:t>
            </w:r>
          </w:p>
          <w:bookmarkEnd w:id="78"/>
          <w:p>
            <w:pPr>
              <w:spacing w:after="20"/>
              <w:ind w:left="20"/>
              <w:jc w:val="both"/>
            </w:pPr>
            <w:r>
              <w:rPr>
                <w:rFonts w:ascii="Times New Roman"/>
                <w:b w:val="false"/>
                <w:i w:val="false"/>
                <w:color w:val="000000"/>
                <w:sz w:val="20"/>
              </w:rPr>
              <w:t xml:space="preserve">
7-параграф. Санитариялық-эпидемиологиялық қызмет саласындағы инженер-дозиметрист.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9"/>
          <w:p>
            <w:pPr>
              <w:spacing w:after="20"/>
              <w:ind w:left="20"/>
              <w:jc w:val="both"/>
            </w:pPr>
            <w:r>
              <w:rPr>
                <w:rFonts w:ascii="Times New Roman"/>
                <w:b w:val="false"/>
                <w:i w:val="false"/>
                <w:color w:val="000000"/>
                <w:sz w:val="20"/>
              </w:rPr>
              <w:t>
Білім деңгейі:</w:t>
            </w:r>
          </w:p>
          <w:bookmarkEnd w:id="79"/>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0"/>
          <w:p>
            <w:pPr>
              <w:spacing w:after="20"/>
              <w:ind w:left="20"/>
              <w:jc w:val="both"/>
            </w:pPr>
            <w:r>
              <w:rPr>
                <w:rFonts w:ascii="Times New Roman"/>
                <w:b w:val="false"/>
                <w:i w:val="false"/>
                <w:color w:val="000000"/>
                <w:sz w:val="20"/>
              </w:rPr>
              <w:t>
Мамандық:</w:t>
            </w:r>
          </w:p>
          <w:bookmarkEnd w:id="80"/>
          <w:p>
            <w:pPr>
              <w:spacing w:after="20"/>
              <w:ind w:left="20"/>
              <w:jc w:val="both"/>
            </w:pPr>
            <w:r>
              <w:rPr>
                <w:rFonts w:ascii="Times New Roman"/>
                <w:b w:val="false"/>
                <w:i w:val="false"/>
                <w:color w:val="000000"/>
                <w:sz w:val="20"/>
              </w:rPr>
              <w:t>
Жаратылыстану ғылымдары, математика және статистика немесе инженерлік-техникалық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1"/>
          <w:p>
            <w:pPr>
              <w:spacing w:after="20"/>
              <w:ind w:left="20"/>
              <w:jc w:val="both"/>
            </w:pPr>
            <w:r>
              <w:rPr>
                <w:rFonts w:ascii="Times New Roman"/>
                <w:b w:val="false"/>
                <w:i w:val="false"/>
                <w:color w:val="000000"/>
                <w:sz w:val="20"/>
              </w:rPr>
              <w:t>
Біліктілік:</w:t>
            </w:r>
          </w:p>
          <w:bookmarkEnd w:id="8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 инженер: жұмыс өтіліне немесе I санатты техник лауазымындағы жұмыс өтіліне талаптар қойылмай кемінде 3 жыл; II санатты инженер: санаты жоқ инженер лауазымындағы жұмыс өтілі кемінде 3 жыл; I санатты инженер: II санатты инженер лауазымындағы жұмыс өтілі кемінде 2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 базасында біліктілікті арттыру курстары немесе ұйымда (кәсіпорында) оқыту; "skills.enbek.kz" платформада кадрларды даярлау мен қайта даярлаудың қысқа мерзімді курстары.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2133-9-009 - Қоршаған ортаны қорғау және радиациялық қауіпсіздік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пайдаланатын кәсіпорындарды, мекемелерді, зертханаларды салу немесе реконструкциялау үшін алаңдарды таңдау және бөлу кезінде дозиметриялық талдау жүргізеді.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2"/>
          <w:p>
            <w:pPr>
              <w:spacing w:after="20"/>
              <w:ind w:left="20"/>
              <w:jc w:val="both"/>
            </w:pPr>
            <w:r>
              <w:rPr>
                <w:rFonts w:ascii="Times New Roman"/>
                <w:b w:val="false"/>
                <w:i w:val="false"/>
                <w:color w:val="000000"/>
                <w:sz w:val="20"/>
              </w:rPr>
              <w:t>
1. Кәсіпорындағы дозиметриялық, радиометриялық бақылау;</w:t>
            </w:r>
          </w:p>
          <w:bookmarkEnd w:id="82"/>
          <w:p>
            <w:pPr>
              <w:spacing w:after="20"/>
              <w:ind w:left="20"/>
              <w:jc w:val="both"/>
            </w:pPr>
            <w:r>
              <w:rPr>
                <w:rFonts w:ascii="Times New Roman"/>
                <w:b w:val="false"/>
                <w:i w:val="false"/>
                <w:color w:val="000000"/>
                <w:sz w:val="20"/>
              </w:rPr>
              <w:t>
2. Технологиялық учаскелерде радиациялық-қауіпті жұмыстардың жүргізілуін, үй-жайлардағы ауа ортасының жай-күйін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3"/>
          <w:p>
            <w:pPr>
              <w:spacing w:after="20"/>
              <w:ind w:left="20"/>
              <w:jc w:val="both"/>
            </w:pPr>
            <w:r>
              <w:rPr>
                <w:rFonts w:ascii="Times New Roman"/>
                <w:b w:val="false"/>
                <w:i w:val="false"/>
                <w:color w:val="000000"/>
                <w:sz w:val="20"/>
              </w:rPr>
              <w:t>
Еңбек функциясы 1:</w:t>
            </w:r>
          </w:p>
          <w:bookmarkEnd w:id="83"/>
          <w:p>
            <w:pPr>
              <w:spacing w:after="20"/>
              <w:ind w:left="20"/>
              <w:jc w:val="both"/>
            </w:pPr>
            <w:r>
              <w:rPr>
                <w:rFonts w:ascii="Times New Roman"/>
                <w:b w:val="false"/>
                <w:i w:val="false"/>
                <w:color w:val="000000"/>
                <w:sz w:val="20"/>
              </w:rPr>
              <w:t>
Кәсіпорындағы дозиметриялық, радиометриялық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4"/>
          <w:p>
            <w:pPr>
              <w:spacing w:after="20"/>
              <w:ind w:left="20"/>
              <w:jc w:val="both"/>
            </w:pPr>
            <w:r>
              <w:rPr>
                <w:rFonts w:ascii="Times New Roman"/>
                <w:b w:val="false"/>
                <w:i w:val="false"/>
                <w:color w:val="000000"/>
                <w:sz w:val="20"/>
              </w:rPr>
              <w:t>
Дағды 1:</w:t>
            </w:r>
          </w:p>
          <w:bookmarkEnd w:id="84"/>
          <w:p>
            <w:pPr>
              <w:spacing w:after="20"/>
              <w:ind w:left="20"/>
              <w:jc w:val="both"/>
            </w:pPr>
            <w:r>
              <w:rPr>
                <w:rFonts w:ascii="Times New Roman"/>
                <w:b w:val="false"/>
                <w:i w:val="false"/>
                <w:color w:val="000000"/>
                <w:sz w:val="20"/>
              </w:rPr>
              <w:t>
Кәсіпорындағы радиациялық жағдайды бақылауды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5"/>
          <w:p>
            <w:pPr>
              <w:spacing w:after="20"/>
              <w:ind w:left="20"/>
              <w:jc w:val="both"/>
            </w:pPr>
            <w:r>
              <w:rPr>
                <w:rFonts w:ascii="Times New Roman"/>
                <w:b w:val="false"/>
                <w:i w:val="false"/>
                <w:color w:val="000000"/>
                <w:sz w:val="20"/>
              </w:rPr>
              <w:t>
Машықтар:</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Нейтрондық сәулеленудің трек дозиметрлерінің, гамма-сәулеленудің дозиметрлерінің көмегімен сәулелену дозаларын өлшеу және оларды градуирлеуді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Үй-жайларда технологиялық жабдықтарды ашу жұмыстары кезінде дозиметриялық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Авариялық жағдайларды жою жөніндегі жұмыстарына қатыса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Уақытпен шектеле отырып, апталық рұқсат етілген сәулелену нормасынан аса отырып, жұмыстарды жүргізу кезінде дозиметриялық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Радиациялық қалдықтар түсірілгеннен кейін үй-жайларда, автокөліктерде, контейнерлерде радиациялық бақылауды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бөлмелері ауасының радиоактивті газдармен ластануын және ағып кету орындарын іздеуді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Аса қауіпті учаскелерде авариялық дабыл жүйесінің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Штаттық немесе авариялық жағдайларда қызметкерлердің ағзасына радиоактивті заттардың түсуін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Дозиметриялық бақылауды жүргізудің жаңа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Дозиметриялық бақылау қондырғыларында өлшеу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Табиғи радиоактивтілікке және жаһандық ядролық түсулерге байланысты сыртқы орта объектілерінің радиоактивтілігін зерделеу, зерттеулер жүргізуде әдістемелік және практикалық көмек көрсету, иондаушы сәулеленудің әртүрлі көздерінен халыққа әсер ету деңгейін бағалау қабілеті;</w:t>
            </w:r>
          </w:p>
          <w:p>
            <w:pPr>
              <w:spacing w:after="20"/>
              <w:ind w:left="20"/>
              <w:jc w:val="both"/>
            </w:pPr>
            <w:r>
              <w:rPr>
                <w:rFonts w:ascii="Times New Roman"/>
                <w:b w:val="false"/>
                <w:i w:val="false"/>
                <w:color w:val="000000"/>
                <w:sz w:val="20"/>
              </w:rPr>
              <w:t>
12. Цифрлық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6"/>
          <w:p>
            <w:pPr>
              <w:spacing w:after="20"/>
              <w:ind w:left="20"/>
              <w:jc w:val="both"/>
            </w:pPr>
            <w:r>
              <w:rPr>
                <w:rFonts w:ascii="Times New Roman"/>
                <w:b w:val="false"/>
                <w:i w:val="false"/>
                <w:color w:val="000000"/>
                <w:sz w:val="20"/>
              </w:rPr>
              <w:t>
Білімдер:</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"Халықтың радиациялық қауіпсіздігі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"Атом энергиясын пайдалану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"Өлшем бірлігін қамтамасыз ету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"Мемлекеттік реттеуге жатқызылатын өлшем тізбесін бекіту туралы" Қазақстан Республикасы Денсаулық сақтау министрінің 2019 жылғы 3 сәуірдегі № ҚР ДСМ-18 және Қазақстан Республикасы Индустрия және инфрақұрылымдық даму министрінің міндетін атқарушының 2019 жылғы 4 сәуірдегі № 195 </w:t>
            </w:r>
            <w:r>
              <w:rPr>
                <w:rFonts w:ascii="Times New Roman"/>
                <w:b w:val="false"/>
                <w:i w:val="false"/>
                <w:color w:val="000000"/>
                <w:sz w:val="20"/>
              </w:rPr>
              <w:t>бірлескен бұйрығы</w:t>
            </w:r>
            <w:r>
              <w:rPr>
                <w:rFonts w:ascii="Times New Roman"/>
                <w:b w:val="false"/>
                <w:i w:val="false"/>
                <w:color w:val="000000"/>
                <w:sz w:val="20"/>
              </w:rPr>
              <w:t xml:space="preserve"> (Нормативтік құқықтық актілерді мемлекеттік тіркеу тізілімінде № 18505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Қазақстан Республикасы Энергетика министрінің 2017 жылғы 20 ақпандағы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"Ядролық және радиациялық қауіпсіздік" техникалық регламенті (Нормативтік құқықтық актілерді мемлекеттік тіркеу тізілімінде № 15005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Қазақстан Республикасы Энергетика министрінің 2017 жылғы 20 ақпандағы № 59 </w:t>
            </w:r>
            <w:r>
              <w:rPr>
                <w:rFonts w:ascii="Times New Roman"/>
                <w:b w:val="false"/>
                <w:i w:val="false"/>
                <w:color w:val="000000"/>
                <w:sz w:val="20"/>
              </w:rPr>
              <w:t>бұйрығымен</w:t>
            </w:r>
            <w:r>
              <w:rPr>
                <w:rFonts w:ascii="Times New Roman"/>
                <w:b w:val="false"/>
                <w:i w:val="false"/>
                <w:color w:val="000000"/>
                <w:sz w:val="20"/>
              </w:rPr>
              <w:t xml:space="preserve"> бекітілген "Ядролық зерттеу қондырғыларының ядролық және радиациялық қауіпсіздігі" техникалық регламенті (Нормативтік құқықтық актілерді мемлекеттік тіркеу тізілімінде № 15006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"Радияциялық қауіпсіздікті қамтамасыз етуге қойылатын санитариялық-эпидемиологиялық талаптар" санитариялық қағидалар (Нормативтік құқықтық актілерді мемлекеттік тіркеу тізілімінде № 21822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Қазақстан Республикасы Денсаулық сақтау министрінің 2020 жылғы 25 тамыздағы № ҚР ДСМ-90 </w:t>
            </w:r>
            <w:r>
              <w:rPr>
                <w:rFonts w:ascii="Times New Roman"/>
                <w:b w:val="false"/>
                <w:i w:val="false"/>
                <w:color w:val="000000"/>
                <w:sz w:val="20"/>
              </w:rPr>
              <w:t>бұйрығымен</w:t>
            </w:r>
            <w:r>
              <w:rPr>
                <w:rFonts w:ascii="Times New Roman"/>
                <w:b w:val="false"/>
                <w:i w:val="false"/>
                <w:color w:val="000000"/>
                <w:sz w:val="20"/>
              </w:rPr>
              <w:t xml:space="preserve"> бекітілген "Радиациялық қауіпті объектілерге қойылатын санитариялық-эпидемиологиялық талаптар" санитариялық қағидалары (Нормативтік құқықтық актілерді мемлекеттік тіркеу тізілімінде № 29292 болып тіркелген);</w:t>
            </w:r>
          </w:p>
          <w:p>
            <w:pPr>
              <w:spacing w:after="20"/>
              <w:ind w:left="20"/>
              <w:jc w:val="both"/>
            </w:pPr>
            <w:r>
              <w:rPr>
                <w:rFonts w:ascii="Times New Roman"/>
                <w:b w:val="false"/>
                <w:i w:val="false"/>
                <w:color w:val="000000"/>
                <w:sz w:val="20"/>
              </w:rPr>
              <w:t>
9. Ішкі еңбек тәртібі, өнеркәсіптік қауіпсіздік және еңбекті қорғау стандарттары, қоршаған ортаны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(дозиметриялық, радиометриялық) бақылау саласындағы біліктілікті арттыру туралы сертификаттар, куәліктер.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87"/>
          <w:p>
            <w:pPr>
              <w:spacing w:after="20"/>
              <w:ind w:left="20"/>
              <w:jc w:val="both"/>
            </w:pPr>
            <w:r>
              <w:rPr>
                <w:rFonts w:ascii="Times New Roman"/>
                <w:b w:val="false"/>
                <w:i w:val="false"/>
                <w:color w:val="000000"/>
                <w:sz w:val="20"/>
              </w:rPr>
              <w:t>
Еңбек функциясы 2:</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Технологиялық учаскелерде радиациялық-қауіпті жұмыстардың жүргізілуін, </w:t>
            </w:r>
          </w:p>
          <w:p>
            <w:pPr>
              <w:spacing w:after="20"/>
              <w:ind w:left="20"/>
              <w:jc w:val="both"/>
            </w:pPr>
            <w:r>
              <w:rPr>
                <w:rFonts w:ascii="Times New Roman"/>
                <w:b w:val="false"/>
                <w:i w:val="false"/>
                <w:color w:val="000000"/>
                <w:sz w:val="20"/>
              </w:rPr>
              <w:t>
үй-жайлардағы ауа ортасының жай-күйін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88"/>
          <w:p>
            <w:pPr>
              <w:spacing w:after="20"/>
              <w:ind w:left="20"/>
              <w:jc w:val="both"/>
            </w:pPr>
            <w:r>
              <w:rPr>
                <w:rFonts w:ascii="Times New Roman"/>
                <w:b w:val="false"/>
                <w:i w:val="false"/>
                <w:color w:val="000000"/>
                <w:sz w:val="20"/>
              </w:rPr>
              <w:t>
Дағды 1:</w:t>
            </w:r>
          </w:p>
          <w:bookmarkEnd w:id="88"/>
          <w:p>
            <w:pPr>
              <w:spacing w:after="20"/>
              <w:ind w:left="20"/>
              <w:jc w:val="both"/>
            </w:pPr>
            <w:r>
              <w:rPr>
                <w:rFonts w:ascii="Times New Roman"/>
                <w:b w:val="false"/>
                <w:i w:val="false"/>
                <w:color w:val="000000"/>
                <w:sz w:val="20"/>
              </w:rPr>
              <w:t>
Тиісті аспаптардың көмегімен иондаушы сәулеленудің дозасы мен қуатын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9"/>
          <w:p>
            <w:pPr>
              <w:spacing w:after="20"/>
              <w:ind w:left="20"/>
              <w:jc w:val="both"/>
            </w:pPr>
            <w:r>
              <w:rPr>
                <w:rFonts w:ascii="Times New Roman"/>
                <w:b w:val="false"/>
                <w:i w:val="false"/>
                <w:color w:val="000000"/>
                <w:sz w:val="20"/>
              </w:rPr>
              <w:t>
Машықтар:</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дозиметриялық және радиометриялық аспаптардың көмегімен иондаушы сәулеленудің дозасы мен қуатын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 тобы персоналының дозиметриялық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Радиациялық қауіпсіздікті бақылау жүйесіндегі радиациялық жағдайды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Апталық рұқсат етілген сәулелену нормасына дейін жоспарланған әсері бар арнайы рұқсаттар бойынша жұмыстарды бақылау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Тұтынушыларға жөнелтілетін дайын өнімге көлік индексі мен көлік санатын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орындарын иондаушы сәулеленуден қорғаудың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Биологиялық қорғаудың тиімділігін зерттеу және өлшеу бойынша жұмыстар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10. Негізгі өндірістік ғимараттарда жұмыстарды бастау және жабдықтарды жөндеуге тапсыру алдында картограммалар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Дозиметриялық және радиометриялық өлшеу нәтижелерін статистикалық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Дозиметриялық бақылау және радиометриялық өлшеулер нәтижелері бойынша жиынтық құжаттама жасау;</w:t>
            </w:r>
          </w:p>
          <w:p>
            <w:pPr>
              <w:spacing w:after="20"/>
              <w:ind w:left="20"/>
              <w:jc w:val="both"/>
            </w:pPr>
            <w:r>
              <w:rPr>
                <w:rFonts w:ascii="Times New Roman"/>
                <w:b w:val="false"/>
                <w:i w:val="false"/>
                <w:color w:val="000000"/>
                <w:sz w:val="20"/>
              </w:rPr>
              <w:t>
13. Дозиметриялық бақылау бойынша есептер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90"/>
          <w:p>
            <w:pPr>
              <w:spacing w:after="20"/>
              <w:ind w:left="20"/>
              <w:jc w:val="both"/>
            </w:pPr>
            <w:r>
              <w:rPr>
                <w:rFonts w:ascii="Times New Roman"/>
                <w:b w:val="false"/>
                <w:i w:val="false"/>
                <w:color w:val="000000"/>
                <w:sz w:val="20"/>
              </w:rPr>
              <w:t>
Білімдер: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"Халықтың радиациялық қауіпсіздігі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2. "Атом энергиясын пайдалану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Энергетика министрінің 2017 жылғы 20 ақпандағы № 58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15005 болып тіркелген) бекітілген "Ядролық және радиациялық қауіпсіздік" техникалық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Қазақстан Республикасы Энергетика министрінің 2017 жылғы 20 ақпандағы № 59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15006 болып тіркелген) бекітілген "Ядролық зерттеу қондырғыларының ядролық және радиациялық қауіпсіздігі" техникалық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21822 болып тіркелген) бекітілген "Радиациялық қауіпсіздікті қамтамасыз етуге қойылатын санитариялық-эпидемиологиялық талаптар" санитариялық қағидалары;</w:t>
            </w:r>
          </w:p>
          <w:p>
            <w:pPr>
              <w:spacing w:after="20"/>
              <w:ind w:left="20"/>
              <w:jc w:val="both"/>
            </w:pPr>
            <w:r>
              <w:rPr>
                <w:rFonts w:ascii="Times New Roman"/>
                <w:b w:val="false"/>
                <w:i w:val="false"/>
                <w:color w:val="000000"/>
                <w:sz w:val="20"/>
              </w:rPr>
              <w:t xml:space="preserve">
6. Қазақстан Республикасы Денсаулық сақтау министрінің 2022 жылғы 25 тамыздағы № ҚР ДСМ-90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29292 болып тіркелген) бекітілген "Радиациялық қауіпті объектілерге қойылатын санитариялық-эпидемиологиялық талаптар" санитариялық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(дозиметриялық, радиометриялық) бақылау саласындағы біліктілікті арттыру туралы сертификаттар, куәліктер, куәліктер.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1"/>
          <w:p>
            <w:pPr>
              <w:spacing w:after="20"/>
              <w:ind w:left="20"/>
              <w:jc w:val="both"/>
            </w:pPr>
            <w:r>
              <w:rPr>
                <w:rFonts w:ascii="Times New Roman"/>
                <w:b w:val="false"/>
                <w:i w:val="false"/>
                <w:color w:val="000000"/>
                <w:sz w:val="20"/>
              </w:rPr>
              <w:t>
Дағды 2:</w:t>
            </w:r>
          </w:p>
          <w:bookmarkEnd w:id="91"/>
          <w:p>
            <w:pPr>
              <w:spacing w:after="20"/>
              <w:ind w:left="20"/>
              <w:jc w:val="both"/>
            </w:pPr>
            <w:r>
              <w:rPr>
                <w:rFonts w:ascii="Times New Roman"/>
                <w:b w:val="false"/>
                <w:i w:val="false"/>
                <w:color w:val="000000"/>
                <w:sz w:val="20"/>
              </w:rPr>
              <w:t>
Радиациялық қауіпсіздік бойынша нәтижелерді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2"/>
          <w:p>
            <w:pPr>
              <w:spacing w:after="20"/>
              <w:ind w:left="20"/>
              <w:jc w:val="both"/>
            </w:pPr>
            <w:r>
              <w:rPr>
                <w:rFonts w:ascii="Times New Roman"/>
                <w:b w:val="false"/>
                <w:i w:val="false"/>
                <w:color w:val="000000"/>
                <w:sz w:val="20"/>
              </w:rPr>
              <w:t>
Машықтар:</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Дозиметриялық және радиометриялық өлшеу және жеке дозиметриялық бақылау нәтижелерін бастапқы өңдей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жасақтаманы қолдана отырып, есептеу техникасында өлшеу нәтижелерін және жеке дозиметриялық бақылауды өңдеу.</w:t>
            </w:r>
          </w:p>
          <w:p>
            <w:pPr>
              <w:spacing w:after="20"/>
              <w:ind w:left="20"/>
              <w:jc w:val="both"/>
            </w:pPr>
            <w:r>
              <w:rPr>
                <w:rFonts w:ascii="Times New Roman"/>
                <w:b w:val="false"/>
                <w:i w:val="false"/>
                <w:color w:val="000000"/>
                <w:sz w:val="20"/>
              </w:rPr>
              <w:t>
3. Дозиметриялық және радиометриялық өлшеулер нәтижелері бойынша статистикалық деректерді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93"/>
          <w:p>
            <w:pPr>
              <w:spacing w:after="20"/>
              <w:ind w:left="20"/>
              <w:jc w:val="both"/>
            </w:pPr>
            <w:r>
              <w:rPr>
                <w:rFonts w:ascii="Times New Roman"/>
                <w:b w:val="false"/>
                <w:i w:val="false"/>
                <w:color w:val="000000"/>
                <w:sz w:val="20"/>
              </w:rPr>
              <w:t>
Білімдер: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Ішкі және сыртқы сәулелену кезінде адам ағзасындағы сәулелену дозаларын есептеу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21822 болып тіркелген) бекітілген "Радиациялық қауіпсіздікті қамтамасыз етуге қойылатын санитариялық-эпидемиологиялық талаптар" санитариялық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Қазақстан Республикасы Денсаулық сақтау министрінің 2022 жылғы 25 тамыздағы № ҚР ДСМ-90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29292 болып тіркелген) бекітілген "Радиациялық қауіпті объектілерге қойылатын санитариялық-эпидемиологиялық талаптар" санитариялық қағидалары;</w:t>
            </w:r>
          </w:p>
          <w:p>
            <w:pPr>
              <w:spacing w:after="20"/>
              <w:ind w:left="20"/>
              <w:jc w:val="both"/>
            </w:pPr>
            <w:r>
              <w:rPr>
                <w:rFonts w:ascii="Times New Roman"/>
                <w:b w:val="false"/>
                <w:i w:val="false"/>
                <w:color w:val="000000"/>
                <w:sz w:val="20"/>
              </w:rPr>
              <w:t>
4. Атом энергиясын пайдалану объектілерінің ішкі регламентіне сәйкес Сәулелену дозасын анықтау үшін сынамаларды іріктеу және сынамаларды дайындау ерекшеліктерінің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(дозиметриялық, радиометриялық) бақылау саласындағы біліктілікті арттыру туралы сертификаттар, куәліктер, куәліктер.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94"/>
          <w:p>
            <w:pPr>
              <w:spacing w:after="20"/>
              <w:ind w:left="20"/>
              <w:jc w:val="both"/>
            </w:pPr>
            <w:r>
              <w:rPr>
                <w:rFonts w:ascii="Times New Roman"/>
                <w:b w:val="false"/>
                <w:i w:val="false"/>
                <w:color w:val="000000"/>
                <w:sz w:val="20"/>
              </w:rPr>
              <w:t>
Бейімділік</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Ұқыптылық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Тәлімгерлік (тәлімгерлік, коучинг)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5"/>
          <w:p>
            <w:pPr>
              <w:spacing w:after="20"/>
              <w:ind w:left="20"/>
              <w:jc w:val="both"/>
            </w:pPr>
            <w:r>
              <w:rPr>
                <w:rFonts w:ascii="Times New Roman"/>
                <w:b w:val="false"/>
                <w:i w:val="false"/>
                <w:color w:val="000000"/>
                <w:sz w:val="20"/>
              </w:rPr>
              <w:t xml:space="preserve">
"Ядролық және радиациялық қауіпсіздік" техникалық регламентін бекіту туралы" Қазақстан Республикасы Энергетика министрінің 2017 жылғы 20 ақпандағы № 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15005 болып тіркелген); </w:t>
            </w:r>
          </w:p>
          <w:bookmarkEnd w:id="95"/>
          <w:p>
            <w:pPr>
              <w:spacing w:after="20"/>
              <w:ind w:left="20"/>
              <w:jc w:val="both"/>
            </w:pPr>
            <w:r>
              <w:rPr>
                <w:rFonts w:ascii="Times New Roman"/>
                <w:b w:val="false"/>
                <w:i w:val="false"/>
                <w:color w:val="000000"/>
                <w:sz w:val="20"/>
              </w:rPr>
              <w:t xml:space="preserve">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15006 болып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бөлімінің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"Қызмет бастығы" (функционалды өзге де қызмет салаларында) кәсібінің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бастығы (функционалды өзге де қызмет салаларында)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96"/>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22003 болып тіркелген).</w:t>
            </w:r>
          </w:p>
          <w:bookmarkEnd w:id="96"/>
          <w:p>
            <w:pPr>
              <w:spacing w:after="20"/>
              <w:ind w:left="20"/>
              <w:jc w:val="both"/>
            </w:pPr>
            <w:r>
              <w:rPr>
                <w:rFonts w:ascii="Times New Roman"/>
                <w:b w:val="false"/>
                <w:i w:val="false"/>
                <w:color w:val="000000"/>
                <w:sz w:val="20"/>
              </w:rPr>
              <w:t xml:space="preserve">
Бөлім бастығы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7"/>
          <w:p>
            <w:pPr>
              <w:spacing w:after="20"/>
              <w:ind w:left="20"/>
              <w:jc w:val="both"/>
            </w:pPr>
            <w:r>
              <w:rPr>
                <w:rFonts w:ascii="Times New Roman"/>
                <w:b w:val="false"/>
                <w:i w:val="false"/>
                <w:color w:val="000000"/>
                <w:sz w:val="20"/>
              </w:rPr>
              <w:t>
Білім деңгейі:</w:t>
            </w:r>
          </w:p>
          <w:bookmarkEnd w:id="97"/>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98"/>
          <w:p>
            <w:pPr>
              <w:spacing w:after="20"/>
              <w:ind w:left="20"/>
              <w:jc w:val="both"/>
            </w:pPr>
            <w:r>
              <w:rPr>
                <w:rFonts w:ascii="Times New Roman"/>
                <w:b w:val="false"/>
                <w:i w:val="false"/>
                <w:color w:val="000000"/>
                <w:sz w:val="20"/>
              </w:rPr>
              <w:t>
Мамандық:</w:t>
            </w:r>
          </w:p>
          <w:bookmarkEnd w:id="98"/>
          <w:p>
            <w:pPr>
              <w:spacing w:after="20"/>
              <w:ind w:left="20"/>
              <w:jc w:val="both"/>
            </w:pPr>
            <w:r>
              <w:rPr>
                <w:rFonts w:ascii="Times New Roman"/>
                <w:b w:val="false"/>
                <w:i w:val="false"/>
                <w:color w:val="000000"/>
                <w:sz w:val="20"/>
              </w:rPr>
              <w:t>
Жаратылыстану ғылымдары, математика және статистика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99"/>
          <w:p>
            <w:pPr>
              <w:spacing w:after="20"/>
              <w:ind w:left="20"/>
              <w:jc w:val="both"/>
            </w:pPr>
            <w:r>
              <w:rPr>
                <w:rFonts w:ascii="Times New Roman"/>
                <w:b w:val="false"/>
                <w:i w:val="false"/>
                <w:color w:val="000000"/>
                <w:sz w:val="20"/>
              </w:rPr>
              <w:t>
Біліктілік:</w:t>
            </w:r>
          </w:p>
          <w:bookmarkEnd w:id="9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даярлаудың тиісті бағыты бойынша жоғары (немесе жоғары оқу орнынан кейінгі) білім және радиациялық қауіпсіздік бойынша жұмыс өтілі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нұсқама/тағылымдама; білім беру ұйымы базасында біліктілікті арттыру курстары немесе ұйымда (кәсіпорында) оқыту; "skills.enbek.kz" платформада кадрларды даярлау мен қайта даярлаудың қысқа мерзімді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1325-4-018 - Қызмет бастығы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иондаушы сәулелену көздерімен жұмыстар жүргізу кезінде, сондай-ақ атом энергиясын пайдалану объектілерінде зерттеулер (эксперименттер, сынақтар) жүргізу кезінде ядролық және радиациялық қауіпсіздікті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00"/>
          <w:p>
            <w:pPr>
              <w:spacing w:after="20"/>
              <w:ind w:left="20"/>
              <w:jc w:val="both"/>
            </w:pPr>
            <w:r>
              <w:rPr>
                <w:rFonts w:ascii="Times New Roman"/>
                <w:b w:val="false"/>
                <w:i w:val="false"/>
                <w:color w:val="000000"/>
                <w:sz w:val="20"/>
              </w:rPr>
              <w:t>
1. Кәсіпорындағы дозиметриялық, радиометриялық бақылау;</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2. Радиациялық қауіпсіздік бойынша персоналды оқытуды және білімін тексеруді ұйымдастыру және жүргізу;</w:t>
            </w:r>
          </w:p>
          <w:p>
            <w:pPr>
              <w:spacing w:after="20"/>
              <w:ind w:left="20"/>
              <w:jc w:val="both"/>
            </w:pPr>
            <w:r>
              <w:rPr>
                <w:rFonts w:ascii="Times New Roman"/>
                <w:b w:val="false"/>
                <w:i w:val="false"/>
                <w:color w:val="000000"/>
                <w:sz w:val="20"/>
              </w:rPr>
              <w:t>
3. Ұйымның тақырыптық жоспарының тапсырмаларына сәйкес қондырғыны және оның жүйелерін пайдалана отырып, ғылыми-зерттеу және эксперименттік жұмыстарды жүргізуді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01"/>
          <w:p>
            <w:pPr>
              <w:spacing w:after="20"/>
              <w:ind w:left="20"/>
              <w:jc w:val="both"/>
            </w:pPr>
            <w:r>
              <w:rPr>
                <w:rFonts w:ascii="Times New Roman"/>
                <w:b w:val="false"/>
                <w:i w:val="false"/>
                <w:color w:val="000000"/>
                <w:sz w:val="20"/>
              </w:rPr>
              <w:t>
Еңбек функциясы 1:</w:t>
            </w:r>
          </w:p>
          <w:bookmarkEnd w:id="101"/>
          <w:p>
            <w:pPr>
              <w:spacing w:after="20"/>
              <w:ind w:left="20"/>
              <w:jc w:val="both"/>
            </w:pPr>
            <w:r>
              <w:rPr>
                <w:rFonts w:ascii="Times New Roman"/>
                <w:b w:val="false"/>
                <w:i w:val="false"/>
                <w:color w:val="000000"/>
                <w:sz w:val="20"/>
              </w:rPr>
              <w:t>
Кәсіпорындағы дозиметриялық, радиометриялық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02"/>
          <w:p>
            <w:pPr>
              <w:spacing w:after="20"/>
              <w:ind w:left="20"/>
              <w:jc w:val="both"/>
            </w:pPr>
            <w:r>
              <w:rPr>
                <w:rFonts w:ascii="Times New Roman"/>
                <w:b w:val="false"/>
                <w:i w:val="false"/>
                <w:color w:val="000000"/>
                <w:sz w:val="20"/>
              </w:rPr>
              <w:t>
Дағды 1:</w:t>
            </w:r>
          </w:p>
          <w:bookmarkEnd w:id="102"/>
          <w:p>
            <w:pPr>
              <w:spacing w:after="20"/>
              <w:ind w:left="20"/>
              <w:jc w:val="both"/>
            </w:pPr>
            <w:r>
              <w:rPr>
                <w:rFonts w:ascii="Times New Roman"/>
                <w:b w:val="false"/>
                <w:i w:val="false"/>
                <w:color w:val="000000"/>
                <w:sz w:val="20"/>
              </w:rPr>
              <w:t>
Кәсіпорындағы радиациялық жағдайды бақылауды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03"/>
          <w:p>
            <w:pPr>
              <w:spacing w:after="20"/>
              <w:ind w:left="20"/>
              <w:jc w:val="both"/>
            </w:pPr>
            <w:r>
              <w:rPr>
                <w:rFonts w:ascii="Times New Roman"/>
                <w:b w:val="false"/>
                <w:i w:val="false"/>
                <w:color w:val="000000"/>
                <w:sz w:val="20"/>
              </w:rPr>
              <w:t>
Машықтар:</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процестердің радиациялық қауіпсіздігін қамтамасыз етуді, ядролық отынның шамадан тыс жүктелуіне байланысты жұмыстарды радиациялық сүйемелдеуді, қондырғыны жоспарлы-алдын алу жөндеуді және реконструкциялауды жүзеге асыруды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Кәсіпорынның құрылымдық бөлімшелерінің Қазақстан Республикасы Нормативтік құқықтық актілерінің және радиациялық қауіпсіздікті қамтамасыз ету жөніндегі ішкі құжаттаманың талаптарын орындауын бақылау қабілеттігі;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персоналына радиациялық әсерді төмендету бойынша алдын алу іс-шараларын әзірлеу,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орындарындағы радиациялық қауіпсіздіктің жай-күйін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Радиациялық жағдайдың болжамын және ықтимал радиациялық авариялар кезінде персоналға жеке дозалық жүктемелерді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Радиациялық қауіптілігі жоғары жұмыстарды, авариялар мен оның зардаптарын жою жөніндегі жұмыстарды жүргізу кезінде персоналдың жеке сәулелену дозаларын есепке алу мен бақылауды жүргізу;</w:t>
            </w:r>
          </w:p>
          <w:p>
            <w:pPr>
              <w:spacing w:after="20"/>
              <w:ind w:left="20"/>
              <w:jc w:val="both"/>
            </w:pPr>
            <w:r>
              <w:rPr>
                <w:rFonts w:ascii="Times New Roman"/>
                <w:b w:val="false"/>
                <w:i w:val="false"/>
                <w:color w:val="000000"/>
                <w:sz w:val="20"/>
              </w:rPr>
              <w:t>
7. Цифрлық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4"/>
          <w:p>
            <w:pPr>
              <w:spacing w:after="20"/>
              <w:ind w:left="20"/>
              <w:jc w:val="both"/>
            </w:pPr>
            <w:r>
              <w:rPr>
                <w:rFonts w:ascii="Times New Roman"/>
                <w:b w:val="false"/>
                <w:i w:val="false"/>
                <w:color w:val="000000"/>
                <w:sz w:val="20"/>
              </w:rPr>
              <w:t>
Білімдер:</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"Атом энергиясын пайдалану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"Халықтың радиациялық қауіпсіздігі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Экологиялық кодексі;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"Өлшем бірлігін қамтамасыз ету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"Мемлекеттік реттеуге жатқызылатын өлшем тізбесін бекіту туралы" Қазақстан Республикасы Денсаулық сақтау министрінің 2019 жылғы 3 сәуірдегі № ҚР ДСМ-18 және Қазақстан Республикасы Индустрия және инфрақұрылымдық даму министрінің міндетін атқарушының 2019 жылғы 4 сәуірдегі № 195 </w:t>
            </w:r>
            <w:r>
              <w:rPr>
                <w:rFonts w:ascii="Times New Roman"/>
                <w:b w:val="false"/>
                <w:i w:val="false"/>
                <w:color w:val="000000"/>
                <w:sz w:val="20"/>
              </w:rPr>
              <w:t>бірлескен бұйрығы</w:t>
            </w:r>
            <w:r>
              <w:rPr>
                <w:rFonts w:ascii="Times New Roman"/>
                <w:b w:val="false"/>
                <w:i w:val="false"/>
                <w:color w:val="000000"/>
                <w:sz w:val="20"/>
              </w:rPr>
              <w:t xml:space="preserve"> (Нормативтік құқықтық актілерді мемлекеттік тіркеу тізілімінде № 18505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Қазақстан Республикасы Энергетика министрінің 2017 жылғы 20 ақпандағы № 58 </w:t>
            </w:r>
            <w:r>
              <w:rPr>
                <w:rFonts w:ascii="Times New Roman"/>
                <w:b w:val="false"/>
                <w:i w:val="false"/>
                <w:color w:val="000000"/>
                <w:sz w:val="20"/>
              </w:rPr>
              <w:t>бұйрығымен</w:t>
            </w:r>
            <w:r>
              <w:rPr>
                <w:rFonts w:ascii="Times New Roman"/>
                <w:b w:val="false"/>
                <w:i w:val="false"/>
                <w:color w:val="000000"/>
                <w:sz w:val="20"/>
              </w:rPr>
              <w:t xml:space="preserve"> бекітілген "Ядролық және радиациялық қауіпсіздік" техникалық регламенті (Нормативтік құқықтық актілерді мемлекеттік тіркеу тізілімінде № 15005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Қазақстан Республикасы Энергетика министрінің 2017 жылғы 20 ақпандағы № 59 </w:t>
            </w:r>
            <w:r>
              <w:rPr>
                <w:rFonts w:ascii="Times New Roman"/>
                <w:b w:val="false"/>
                <w:i w:val="false"/>
                <w:color w:val="000000"/>
                <w:sz w:val="20"/>
              </w:rPr>
              <w:t>бұйрығымен</w:t>
            </w:r>
            <w:r>
              <w:rPr>
                <w:rFonts w:ascii="Times New Roman"/>
                <w:b w:val="false"/>
                <w:i w:val="false"/>
                <w:color w:val="000000"/>
                <w:sz w:val="20"/>
              </w:rPr>
              <w:t xml:space="preserve"> бекітілген "Ядролық зерттеу қондырғыларының ядролық және радиациялық қауіпсіздігі" техникалық регламенті (Нормативтік құқықтық актілерді мемлекеттік тіркеу тізілімінде № 15006 болып тіркелді);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бекітілген "Радиациялық қауіпсіздікті қамтамасыз етуге қойылатын санитариялық-эпидемиологиялық талаптар" санитариялық қағидалары (Нормативтік құқықтық актілерді мемлекеттік тіркеу тізілімінде № 21822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Қазақстан Республикасы Денсаулық сақтау министрінің 2022 жылғы 25 тамыздағы № ҚР ДСМ-90 </w:t>
            </w:r>
            <w:r>
              <w:rPr>
                <w:rFonts w:ascii="Times New Roman"/>
                <w:b w:val="false"/>
                <w:i w:val="false"/>
                <w:color w:val="000000"/>
                <w:sz w:val="20"/>
              </w:rPr>
              <w:t>бұйрығымен</w:t>
            </w:r>
            <w:r>
              <w:rPr>
                <w:rFonts w:ascii="Times New Roman"/>
                <w:b w:val="false"/>
                <w:i w:val="false"/>
                <w:color w:val="000000"/>
                <w:sz w:val="20"/>
              </w:rPr>
              <w:t xml:space="preserve"> "Радиациялық қауіпті объектілерге қойылатын санитариялық-эпидемиологиялық талаптар" санитариялық қағидалары (Нормативтік құқықтық актілерді мемлекеттік тіркеу тізілімінде № 29292 болып тіркелген);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 еңбекті және басқаруды ұйымдастыру, іс жүргізуді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Әр түрлі беттердің бөлшектермен ластануын өлшеу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Гамма-сәулеленудің эквивалентті дозасының қуатын, дозиметрлермен және дозиметрлер-радиометрлермен өлшеу әдістемесі;</w:t>
            </w:r>
          </w:p>
          <w:p>
            <w:pPr>
              <w:spacing w:after="20"/>
              <w:ind w:left="20"/>
              <w:jc w:val="both"/>
            </w:pPr>
            <w:r>
              <w:rPr>
                <w:rFonts w:ascii="Times New Roman"/>
                <w:b w:val="false"/>
                <w:i w:val="false"/>
                <w:color w:val="000000"/>
                <w:sz w:val="20"/>
              </w:rPr>
              <w:t>
13. Ішкі еңбек тәртібі, өнеркәсіптік қауіпсіздік және еңбекті қорғау нормалары, қоршаған ортаны қорғау, өндірістік санитария,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объектілерінде жұмыс істейтін персоналды аттестаттау туралы куәлік (3 жылда 1 рет) "Атом энергиясын пайдалану туралы"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атом энергиясы пайдаланатын объектілерде жұмыс істейтін персоналды аттестаттау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05"/>
          <w:p>
            <w:pPr>
              <w:spacing w:after="20"/>
              <w:ind w:left="20"/>
              <w:jc w:val="both"/>
            </w:pPr>
            <w:r>
              <w:rPr>
                <w:rFonts w:ascii="Times New Roman"/>
                <w:b w:val="false"/>
                <w:i w:val="false"/>
                <w:color w:val="000000"/>
                <w:sz w:val="20"/>
              </w:rPr>
              <w:t>
Дағды 2:</w:t>
            </w:r>
          </w:p>
          <w:bookmarkEnd w:id="105"/>
          <w:p>
            <w:pPr>
              <w:spacing w:after="20"/>
              <w:ind w:left="20"/>
              <w:jc w:val="both"/>
            </w:pPr>
            <w:r>
              <w:rPr>
                <w:rFonts w:ascii="Times New Roman"/>
                <w:b w:val="false"/>
                <w:i w:val="false"/>
                <w:color w:val="000000"/>
                <w:sz w:val="20"/>
              </w:rPr>
              <w:t>
Дозиметриялық және радиометриялық өлшеулер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06"/>
          <w:p>
            <w:pPr>
              <w:spacing w:after="20"/>
              <w:ind w:left="20"/>
              <w:jc w:val="both"/>
            </w:pPr>
            <w:r>
              <w:rPr>
                <w:rFonts w:ascii="Times New Roman"/>
                <w:b w:val="false"/>
                <w:i w:val="false"/>
                <w:color w:val="000000"/>
                <w:sz w:val="20"/>
              </w:rPr>
              <w:t>
Машықтар:</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қауіптілікпен байланысты жұмыстарды ұйымдастыру және осы жұмыстарға наряд-рұқсаттарды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аппаратураның көмегімен сәулеленудің жекелеген түрлері бойынша дозиметриялық және радиометриялық өлшеулерді жасай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Радиациялық жағдайды, оның ішінде дозаның қуатын және иондаушы сәулелену ағындарының тығыздығы, беттердің, жабдықтардың радиоактивті ластану деңгейлері бойынша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Кәсіпорындағы және оған іргелес аумақтардағы ағымдағы санитариялық және радиациялық жағдай, сондай-ақ персоналдың сәулелену деңгейі туралы мәліметтерді дәл алу бойынша жұмыстарды ұйымдастыру;</w:t>
            </w:r>
          </w:p>
          <w:p>
            <w:pPr>
              <w:spacing w:after="20"/>
              <w:ind w:left="20"/>
              <w:jc w:val="both"/>
            </w:pPr>
            <w:r>
              <w:rPr>
                <w:rFonts w:ascii="Times New Roman"/>
                <w:b w:val="false"/>
                <w:i w:val="false"/>
                <w:color w:val="000000"/>
                <w:sz w:val="20"/>
              </w:rPr>
              <w:t>
5. Дозиметриялық және радиометриялық өлшеулер жүргізу жөніндегі жұмыстарды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07"/>
          <w:p>
            <w:pPr>
              <w:spacing w:after="20"/>
              <w:ind w:left="20"/>
              <w:jc w:val="both"/>
            </w:pPr>
            <w:r>
              <w:rPr>
                <w:rFonts w:ascii="Times New Roman"/>
                <w:b w:val="false"/>
                <w:i w:val="false"/>
                <w:color w:val="000000"/>
                <w:sz w:val="20"/>
              </w:rPr>
              <w:t>
Білімдер:</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1. Радиациялық қауіпсіздікті қамтамасыз етуге арналған гигиеналық нормативтер;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Қазақстан Республикасы Денсаулық сақтау министрінің 2020 жылғы 15 желтоқсандағы № ҚР ДСМ-275/2020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21822 болып тіркелген) бекітілген "Радиациялық қауіпсіздікті қамтамасыз етуге қойылатын санитариялық-эпидемиологиялық талаптар" санитариялық қағидалары;</w:t>
            </w:r>
          </w:p>
          <w:p>
            <w:pPr>
              <w:spacing w:after="20"/>
              <w:ind w:left="20"/>
              <w:jc w:val="both"/>
            </w:pPr>
            <w:r>
              <w:rPr>
                <w:rFonts w:ascii="Times New Roman"/>
                <w:b w:val="false"/>
                <w:i w:val="false"/>
                <w:color w:val="000000"/>
                <w:sz w:val="20"/>
              </w:rPr>
              <w:t xml:space="preserve">
3. Қазақстан Республикасы Денсаулық сақтау министрінің 2022 жылғы 25 тамыздағы № ҚР ДСМ-90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29292 болып тіркелген) бекітілген "Радиациялық қауіпті объектілерге қойылатын санитариялық-эпидемиологиялық талаптар" санитариялық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объектілерінде жұмыс істейтін персоналды аттестаттау туралы куәлік (3 жылда 1 рет) "Атом энергиясын пайдалану туралы"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атом энергиясы пайдаланатын объектілерде жұмыс істейтін персоналды аттестаттау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08"/>
          <w:p>
            <w:pPr>
              <w:spacing w:after="20"/>
              <w:ind w:left="20"/>
              <w:jc w:val="both"/>
            </w:pPr>
            <w:r>
              <w:rPr>
                <w:rFonts w:ascii="Times New Roman"/>
                <w:b w:val="false"/>
                <w:i w:val="false"/>
                <w:color w:val="000000"/>
                <w:sz w:val="20"/>
              </w:rPr>
              <w:t>
Еңбек функциясы 2:</w:t>
            </w:r>
          </w:p>
          <w:bookmarkEnd w:id="108"/>
          <w:p>
            <w:pPr>
              <w:spacing w:after="20"/>
              <w:ind w:left="20"/>
              <w:jc w:val="both"/>
            </w:pPr>
            <w:r>
              <w:rPr>
                <w:rFonts w:ascii="Times New Roman"/>
                <w:b w:val="false"/>
                <w:i w:val="false"/>
                <w:color w:val="000000"/>
                <w:sz w:val="20"/>
              </w:rPr>
              <w:t xml:space="preserve">
Радиациялық қауіпсіздік бойынша персоналды оқытуды және білімін тексеруді ұйымдастыру және жүргізу.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09"/>
          <w:p>
            <w:pPr>
              <w:spacing w:after="20"/>
              <w:ind w:left="20"/>
              <w:jc w:val="both"/>
            </w:pPr>
            <w:r>
              <w:rPr>
                <w:rFonts w:ascii="Times New Roman"/>
                <w:b w:val="false"/>
                <w:i w:val="false"/>
                <w:color w:val="000000"/>
                <w:sz w:val="20"/>
              </w:rPr>
              <w:t>
Дағды 1:</w:t>
            </w:r>
          </w:p>
          <w:bookmarkEnd w:id="109"/>
          <w:p>
            <w:pPr>
              <w:spacing w:after="20"/>
              <w:ind w:left="20"/>
              <w:jc w:val="both"/>
            </w:pPr>
            <w:r>
              <w:rPr>
                <w:rFonts w:ascii="Times New Roman"/>
                <w:b w:val="false"/>
                <w:i w:val="false"/>
                <w:color w:val="000000"/>
                <w:sz w:val="20"/>
              </w:rPr>
              <w:t>
Радиациялық қауіпсіздік жөніндегі Нормативтік құжаттарды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10"/>
          <w:p>
            <w:pPr>
              <w:spacing w:after="20"/>
              <w:ind w:left="20"/>
              <w:jc w:val="both"/>
            </w:pPr>
            <w:r>
              <w:rPr>
                <w:rFonts w:ascii="Times New Roman"/>
                <w:b w:val="false"/>
                <w:i w:val="false"/>
                <w:color w:val="000000"/>
                <w:sz w:val="20"/>
              </w:rPr>
              <w:t>
Машықтар:</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Радиациялық қауіпсіздік бойынша персоналды оқытуды және білімін тексеруді ұйымдастыру және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2. Аварияға қарсы және өртке қарсы жаттығулар өткізуге басшылық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Ұйымда радиациялық қауіпсіздік бойынша Нормативтік құжаттарды әзірлеу; </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Графиктерді, диаграммаларды, карталарды, кестелерді бақылау және бекіту және радиометриялық аппаратураны мерзімді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Ұйымдағы биологиялық қорғаныстың тиімділігін өлшеу нәтижелерін бақылау және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Дозиметриялық және радиометриялық өлшеулердің статистикалық деректерін жасау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Дозиметриялық бақылау және радиометриялық өлшеулер нәтижелері бойынша жиынтық құжаттаманың жасалуын бақылау;</w:t>
            </w:r>
          </w:p>
          <w:p>
            <w:pPr>
              <w:spacing w:after="20"/>
              <w:ind w:left="20"/>
              <w:jc w:val="both"/>
            </w:pPr>
            <w:r>
              <w:rPr>
                <w:rFonts w:ascii="Times New Roman"/>
                <w:b w:val="false"/>
                <w:i w:val="false"/>
                <w:color w:val="000000"/>
                <w:sz w:val="20"/>
              </w:rPr>
              <w:t>
8. Дозиметриялық бақылау бойынша есептер жасауды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11"/>
          <w:p>
            <w:pPr>
              <w:spacing w:after="20"/>
              <w:ind w:left="20"/>
              <w:jc w:val="both"/>
            </w:pPr>
            <w:r>
              <w:rPr>
                <w:rFonts w:ascii="Times New Roman"/>
                <w:b w:val="false"/>
                <w:i w:val="false"/>
                <w:color w:val="000000"/>
                <w:sz w:val="20"/>
              </w:rPr>
              <w:t>
Білімдер:</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1. Иондаушы сәулеленудің қасиеттері және оларды тіркеу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дозиметриялық және радиометриялық аспаптардың құрылысы және олардың сезімталдығын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Дозиметриялық және радиометриялық өлшеу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беттердің Альфа және Бета белсенді заттармен ластануын өлшеу әдісі;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Дозиметрлер және дозиметрлер-радиометрлердің көмегімен гамма-сәулеленудің эквивалентті дозасының қуатын өлшеу әдісі;</w:t>
            </w:r>
          </w:p>
          <w:p>
            <w:pPr>
              <w:spacing w:after="20"/>
              <w:ind w:left="20"/>
              <w:jc w:val="both"/>
            </w:pPr>
            <w:r>
              <w:rPr>
                <w:rFonts w:ascii="Times New Roman"/>
                <w:b w:val="false"/>
                <w:i w:val="false"/>
                <w:color w:val="000000"/>
                <w:sz w:val="20"/>
              </w:rPr>
              <w:t>
6. Кез келген күрделіліктегі аса күрделі дозиметриялық және радиометриялық аспаптардың құрылғысы, оларды градуирлеу, эталондау, олардың сезімталдығын бақылау әдістемесі.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объектілерінде жұмыс істейтін персоналды аттестаттау туралы куәлік (3 жылда 1 рет) "Атом энергиясын пайдалану туралы"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атом энергиясы пайдаланатын объектілерде жұмыс істейтін персоналды аттестаттау қағидалары.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12"/>
          <w:p>
            <w:pPr>
              <w:spacing w:after="20"/>
              <w:ind w:left="20"/>
              <w:jc w:val="both"/>
            </w:pPr>
            <w:r>
              <w:rPr>
                <w:rFonts w:ascii="Times New Roman"/>
                <w:b w:val="false"/>
                <w:i w:val="false"/>
                <w:color w:val="000000"/>
                <w:sz w:val="20"/>
              </w:rPr>
              <w:t>
Еңбек функциясы 3:</w:t>
            </w:r>
          </w:p>
          <w:bookmarkEnd w:id="112"/>
          <w:p>
            <w:pPr>
              <w:spacing w:after="20"/>
              <w:ind w:left="20"/>
              <w:jc w:val="both"/>
            </w:pPr>
            <w:r>
              <w:rPr>
                <w:rFonts w:ascii="Times New Roman"/>
                <w:b w:val="false"/>
                <w:i w:val="false"/>
                <w:color w:val="000000"/>
                <w:sz w:val="20"/>
              </w:rPr>
              <w:t>
Ұйымның тақырыптық жоспарының тапсырмаларына сәйкес қондырғыны және оның жүйелерін пайдалана отырып, ғылыми-зерттеу және эксперименттік жұмыстарды жүргізуді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13"/>
          <w:p>
            <w:pPr>
              <w:spacing w:after="20"/>
              <w:ind w:left="20"/>
              <w:jc w:val="both"/>
            </w:pPr>
            <w:r>
              <w:rPr>
                <w:rFonts w:ascii="Times New Roman"/>
                <w:b w:val="false"/>
                <w:i w:val="false"/>
                <w:color w:val="000000"/>
                <w:sz w:val="20"/>
              </w:rPr>
              <w:t>
Дағды 1:</w:t>
            </w:r>
          </w:p>
          <w:bookmarkEnd w:id="113"/>
          <w:p>
            <w:pPr>
              <w:spacing w:after="20"/>
              <w:ind w:left="20"/>
              <w:jc w:val="both"/>
            </w:pPr>
            <w:r>
              <w:rPr>
                <w:rFonts w:ascii="Times New Roman"/>
                <w:b w:val="false"/>
                <w:i w:val="false"/>
                <w:color w:val="000000"/>
                <w:sz w:val="20"/>
              </w:rPr>
              <w:t>
Алынған тәжірибелік деректерді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14"/>
          <w:p>
            <w:pPr>
              <w:spacing w:after="20"/>
              <w:ind w:left="20"/>
              <w:jc w:val="both"/>
            </w:pPr>
            <w:r>
              <w:rPr>
                <w:rFonts w:ascii="Times New Roman"/>
                <w:b w:val="false"/>
                <w:i w:val="false"/>
                <w:color w:val="000000"/>
                <w:sz w:val="20"/>
              </w:rPr>
              <w:t>
Машықтар:</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Ұйымның тақырыптық жоспарының тапсырмаларына сәйкес қондырғыны және оның жүйелерін пайдалана отырып, ғылыми-зерттеу және эксперименттік жұмыстарды жүргізуді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Радиациялық қауіпсіздік талаптарын сақтай отырып, техникалық даярлықты қамтамасыз ету және ғылыми-зерттеу жұмыстарын жүргізу, еңбек, материалдық, қаржылық және басқа ресурстарды ұтымды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Эксперименттік зерттеулердің нәтижелері бойынша ғылыми-техникалық есептерді әзірлеу;</w:t>
            </w:r>
          </w:p>
          <w:p>
            <w:pPr>
              <w:spacing w:after="20"/>
              <w:ind w:left="20"/>
              <w:jc w:val="both"/>
            </w:pPr>
            <w:r>
              <w:rPr>
                <w:rFonts w:ascii="Times New Roman"/>
                <w:b w:val="false"/>
                <w:i w:val="false"/>
                <w:color w:val="000000"/>
                <w:sz w:val="20"/>
              </w:rPr>
              <w:t>
4. Патенттік-өнертапқыштық қызмет мәселелері бойынша жұмысты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15"/>
          <w:p>
            <w:pPr>
              <w:spacing w:after="20"/>
              <w:ind w:left="20"/>
              <w:jc w:val="both"/>
            </w:pPr>
            <w:r>
              <w:rPr>
                <w:rFonts w:ascii="Times New Roman"/>
                <w:b w:val="false"/>
                <w:i w:val="false"/>
                <w:color w:val="000000"/>
                <w:sz w:val="20"/>
              </w:rPr>
              <w:t>
Білімдер:</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"Ғылым және технологиялық саясат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"Атом энергиясын пайдалану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"Халықтың радиациялық қауіпсіздігі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4. Есептік ғылыми-техникалық құжаттаманы әзірлеу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Атом энергиясын пайдалану объектілерінде жұмыс істейтін персоналды аттестаттау туралы куәлік (3 жылда 1 рет) "Атом энергиясын пайдалану туралы" Қазақстан Республикасы Заңының </w:t>
            </w:r>
            <w:r>
              <w:rPr>
                <w:rFonts w:ascii="Times New Roman"/>
                <w:b w:val="false"/>
                <w:i w:val="false"/>
                <w:color w:val="000000"/>
                <w:sz w:val="20"/>
              </w:rPr>
              <w:t>21-бабы</w:t>
            </w:r>
            <w:r>
              <w:rPr>
                <w:rFonts w:ascii="Times New Roman"/>
                <w:b w:val="false"/>
                <w:i w:val="false"/>
                <w:color w:val="000000"/>
                <w:sz w:val="20"/>
              </w:rPr>
              <w:t>, атом энергиясы пайдаланатын объектілерде жұмыс істейтін персоналды аттестаттау қағидалары.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16"/>
          <w:p>
            <w:pPr>
              <w:spacing w:after="20"/>
              <w:ind w:left="20"/>
              <w:jc w:val="both"/>
            </w:pPr>
            <w:r>
              <w:rPr>
                <w:rFonts w:ascii="Times New Roman"/>
                <w:b w:val="false"/>
                <w:i w:val="false"/>
                <w:color w:val="000000"/>
                <w:sz w:val="20"/>
              </w:rPr>
              <w:t>
Дербестік және жауапкершілік</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Ынтымақтастық және өзара іс-қимыл</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Стратегиялық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Өзгерістерді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Жазбаша қарым-қатынас жасау дағдылары</w:t>
            </w:r>
          </w:p>
          <w:p>
            <w:pPr>
              <w:spacing w:after="20"/>
              <w:ind w:left="20"/>
              <w:jc w:val="both"/>
            </w:pPr>
            <w:r>
              <w:rPr>
                <w:rFonts w:ascii="Times New Roman"/>
                <w:b w:val="false"/>
                <w:i w:val="false"/>
                <w:color w:val="000000"/>
                <w:sz w:val="20"/>
              </w:rPr>
              <w:t>
Тәлімгерлік (тәлімгерлік, коучинг)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17"/>
          <w:p>
            <w:pPr>
              <w:spacing w:after="20"/>
              <w:ind w:left="20"/>
              <w:jc w:val="both"/>
            </w:pPr>
            <w:r>
              <w:rPr>
                <w:rFonts w:ascii="Times New Roman"/>
                <w:b w:val="false"/>
                <w:i w:val="false"/>
                <w:color w:val="000000"/>
                <w:sz w:val="20"/>
              </w:rPr>
              <w:t xml:space="preserve">
"Ядролық және радиациялық қауіпсіздік" техникалық регламентін бекіту туралы" Қазақстан Республикасы Энергетика министрінің 2017 жылғы 20 ақпандағы № 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15005 болып тіркелген);</w:t>
            </w:r>
          </w:p>
          <w:bookmarkEnd w:id="117"/>
          <w:p>
            <w:pPr>
              <w:spacing w:after="20"/>
              <w:ind w:left="20"/>
              <w:jc w:val="both"/>
            </w:pPr>
            <w:r>
              <w:rPr>
                <w:rFonts w:ascii="Times New Roman"/>
                <w:b w:val="false"/>
                <w:i w:val="false"/>
                <w:color w:val="000000"/>
                <w:sz w:val="20"/>
              </w:rPr>
              <w:t xml:space="preserve">
"Ядролық зерттеу қондырғыларының ядролық және радиациялық қауіпсіздігі" техникалық регламентін бекіту туралы" Қазақстан Республикасы Энергетика министрінің 2017 жылғы 20 ақпандағы № 59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15006 болып тіркелген).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2133-1-003 Инженер-эколог</w:t>
            </w:r>
          </w:p>
        </w:tc>
      </w:tr>
    </w:tbl>
    <w:bookmarkStart w:name="z255" w:id="118"/>
    <w:p>
      <w:pPr>
        <w:spacing w:after="0"/>
        <w:ind w:left="0"/>
        <w:jc w:val="left"/>
      </w:pPr>
      <w:r>
        <w:rPr>
          <w:rFonts w:ascii="Times New Roman"/>
          <w:b/>
          <w:i w:val="false"/>
          <w:color w:val="000000"/>
        </w:rPr>
        <w:t xml:space="preserve"> 4-тарау. Кәсіптік стандарттың техникалық деректері</w:t>
      </w:r>
    </w:p>
    <w:bookmarkEnd w:id="118"/>
    <w:bookmarkStart w:name="z256" w:id="119"/>
    <w:p>
      <w:pPr>
        <w:spacing w:after="0"/>
        <w:ind w:left="0"/>
        <w:jc w:val="both"/>
      </w:pPr>
      <w:r>
        <w:rPr>
          <w:rFonts w:ascii="Times New Roman"/>
          <w:b w:val="false"/>
          <w:i w:val="false"/>
          <w:color w:val="000000"/>
          <w:sz w:val="28"/>
        </w:rPr>
        <w:t>
      12. Мемлекеттік органның атауы: Қазақстан Республикасының</w:t>
      </w:r>
    </w:p>
    <w:bookmarkEnd w:id="119"/>
    <w:bookmarkStart w:name="z257" w:id="120"/>
    <w:p>
      <w:pPr>
        <w:spacing w:after="0"/>
        <w:ind w:left="0"/>
        <w:jc w:val="both"/>
      </w:pPr>
      <w:r>
        <w:rPr>
          <w:rFonts w:ascii="Times New Roman"/>
          <w:b w:val="false"/>
          <w:i w:val="false"/>
          <w:color w:val="000000"/>
          <w:sz w:val="28"/>
        </w:rPr>
        <w:t>
      13. Энергетика министрлігі. Орындаушы: Нұрым Қазыбек Айдарұлы,</w:t>
      </w:r>
    </w:p>
    <w:bookmarkEnd w:id="120"/>
    <w:bookmarkStart w:name="z258" w:id="121"/>
    <w:p>
      <w:pPr>
        <w:spacing w:after="0"/>
        <w:ind w:left="0"/>
        <w:jc w:val="both"/>
      </w:pPr>
      <w:r>
        <w:rPr>
          <w:rFonts w:ascii="Times New Roman"/>
          <w:b w:val="false"/>
          <w:i w:val="false"/>
          <w:color w:val="000000"/>
          <w:sz w:val="28"/>
        </w:rPr>
        <w:t>
      14. +7 (7172) 78 97 64, k.nurym@energo.gov.kz.</w:t>
      </w:r>
    </w:p>
    <w:bookmarkEnd w:id="121"/>
    <w:bookmarkStart w:name="z259" w:id="122"/>
    <w:p>
      <w:pPr>
        <w:spacing w:after="0"/>
        <w:ind w:left="0"/>
        <w:jc w:val="both"/>
      </w:pPr>
      <w:r>
        <w:rPr>
          <w:rFonts w:ascii="Times New Roman"/>
          <w:b w:val="false"/>
          <w:i w:val="false"/>
          <w:color w:val="000000"/>
          <w:sz w:val="28"/>
        </w:rPr>
        <w:t>
      15. Әзірлеуге қатысқан ұйымдар (кәсіпорындар): ҚР ЭМ "Ядролық физика институты" ШЖҚ РМК. Жобаның жетекшісі: Төлегенов Мұрат Шәкенұлы, +7 (777) 246 45 08, m.tulegenov@inp.kz. Орындаушы: Мухортов Михаил Сергеевич, +7 (707) 177 93 19, m.mukhortov@inp.kz.</w:t>
      </w:r>
    </w:p>
    <w:bookmarkEnd w:id="122"/>
    <w:bookmarkStart w:name="z260" w:id="123"/>
    <w:p>
      <w:pPr>
        <w:spacing w:after="0"/>
        <w:ind w:left="0"/>
        <w:jc w:val="both"/>
      </w:pPr>
      <w:r>
        <w:rPr>
          <w:rFonts w:ascii="Times New Roman"/>
          <w:b w:val="false"/>
          <w:i w:val="false"/>
          <w:color w:val="000000"/>
          <w:sz w:val="28"/>
        </w:rPr>
        <w:t>
      16. Кәсіптік біліктілік жөніндегі салалық кеңес: 2024 жылғы 6 қарашадағы атом саласының кәсіптік біліктілік жөніндегі салалық кеңесі отырысының № 17 хаттамасы.</w:t>
      </w:r>
    </w:p>
    <w:bookmarkEnd w:id="123"/>
    <w:bookmarkStart w:name="z261" w:id="124"/>
    <w:p>
      <w:pPr>
        <w:spacing w:after="0"/>
        <w:ind w:left="0"/>
        <w:jc w:val="both"/>
      </w:pPr>
      <w:r>
        <w:rPr>
          <w:rFonts w:ascii="Times New Roman"/>
          <w:b w:val="false"/>
          <w:i w:val="false"/>
          <w:color w:val="000000"/>
          <w:sz w:val="28"/>
        </w:rPr>
        <w:t>
      17. Кәсіптік біліктілік жөніндегі ұлттық орган: 2024 жылғы 19 қарашадағы кәсіптік стандарт жобасын сараптау қорытындысы бойынша кәсіптік біліктілік жөніндегі Ұлттық органның қорытындысы.</w:t>
      </w:r>
    </w:p>
    <w:bookmarkEnd w:id="124"/>
    <w:bookmarkStart w:name="z262" w:id="125"/>
    <w:p>
      <w:pPr>
        <w:spacing w:after="0"/>
        <w:ind w:left="0"/>
        <w:jc w:val="both"/>
      </w:pPr>
      <w:r>
        <w:rPr>
          <w:rFonts w:ascii="Times New Roman"/>
          <w:b w:val="false"/>
          <w:i w:val="false"/>
          <w:color w:val="000000"/>
          <w:sz w:val="28"/>
        </w:rPr>
        <w:t>
      18. "Атамекен" Қазақстан Республикасының Ұлттық Кәсіпкерлер Палатасы: 2025 жылғы 3 ақпандағы № 01120/35 сараптамалық қорытынды.</w:t>
      </w:r>
    </w:p>
    <w:bookmarkEnd w:id="125"/>
    <w:bookmarkStart w:name="z263" w:id="126"/>
    <w:p>
      <w:pPr>
        <w:spacing w:after="0"/>
        <w:ind w:left="0"/>
        <w:jc w:val="both"/>
      </w:pPr>
      <w:r>
        <w:rPr>
          <w:rFonts w:ascii="Times New Roman"/>
          <w:b w:val="false"/>
          <w:i w:val="false"/>
          <w:color w:val="000000"/>
          <w:sz w:val="28"/>
        </w:rPr>
        <w:t>
      19. Нұсқа нөмірі және шығарылған жылы: 2-нұсқа, 2025 жыл.</w:t>
      </w:r>
    </w:p>
    <w:bookmarkEnd w:id="126"/>
    <w:bookmarkStart w:name="z264" w:id="127"/>
    <w:p>
      <w:pPr>
        <w:spacing w:after="0"/>
        <w:ind w:left="0"/>
        <w:jc w:val="both"/>
      </w:pPr>
      <w:r>
        <w:rPr>
          <w:rFonts w:ascii="Times New Roman"/>
          <w:b w:val="false"/>
          <w:i w:val="false"/>
          <w:color w:val="000000"/>
          <w:sz w:val="28"/>
        </w:rPr>
        <w:t>
      20. Болжамды қайта қарау күні: 2028 жыл.</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