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3231" w14:textId="d373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арналған мүмкіндігі шектеулі балаларды арнаулы психологиялық-педагогикалық қолдауға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2025 жылғы 14 ақпандағы № 09/01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, Қазақстан Республикасы Оқу-ағарту министрінің 2022 жылғы 29 желтоқсандағы "Мүмкіндігі шектеулі балаларды арнаулы психологиялық-педагогикалық қолдауға мемлекеттік білім беру тапсырысын орналастыру қағидаларын бекіту туралы" № 532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Мүмкіндігі шектеулі балаларды арнаулы психологиялық-педагогикалық қолдауға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Бөлекпаев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"14" 02__№09/01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Мүмкіндігі шектеулі балаларды арнаулы психологиялық-педагогикалық қолдауға мемлекеттік білім беру тапсырысы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Топтардың типологиясы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саны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балаға орташа құны (айына, цикл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1-топ-сөйлеудің, қозғалыс саласының өрескел бұзылулары бар (өздігінен қозғалатын, ақыл-ойы сақталған); мінез-құлқының бұзылуы мен қиындықтары, психикалық дамуы тежелген, көру қабілеті нашар, есту қабілеті нашар балалар.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көлемі-минималды: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маманның көмегі (логопед немесе психолог немесе дефектолог);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ұзақтығы жылына 90 күннен басталады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61240 тенге (1 айға – 8 сабақ)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551160 тенге (цикл үшін – 72 сабақ)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27 558 000 тенге (жалпы сомасы)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Мүмкіндігі шектеулі балаларды арнайы психологиялық-педагогикалық қолдауға арналған мемлекеттік тапсырыс нормативін есептеу (педагог-дефектологтың қызметі сағатына 1 балаға) 7 655 теңге.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2-топ-мүмкіндігі шектеулі, тірек-қимыл аппараты бұзылған (көмекші құралдардың көмегімен қозғалатын, сөйлеу қабілеті бұзылған, бірақ ақыл-ойы сақталған), есту және көру қабілеті терең бұзылған (көрмейтін, естімейтін), сөйлеудің ауыр бұзылулары, жеңіл және орташа дәрежелі интеллект бұзылыстары, қарым-қатынас және әлеуметтік өзара іс-қимыл бұзылыстары (аутизм);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көлемі-орташа: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маманның көмегі (логопед және психолог немесе дефектолог және логопед немесе логопед және емдік дене шынықтыру нұсқаушысы (бұдан әрі – ЕДШ));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ұзақтығы жылына 180 күннен басталады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122480 тенге (1 айға – 16 сабақ)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1102320 тенге (цикл үшін – 144 сабақ)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110 232 000 тенге (жалпы сомасы)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 шектеулі балаларды арнайы психологиялық-педагогикалық қолдауға арналған мемлекеттік тапсырыс нормативін есептеу (сағатына 1 балаға 1 маманның қызметі) 7 655 теңге.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маманның көмегі қажет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3-топ-мүмкіндігі шектеулі, күрделі (аралас) бұзылулары бар балалар, 2 немесе одан да көп бұзылулардың тіркесімі: көру және есту қабілетінің бұзылуы, тірек-қимыл аппараты мен интеллекттің бұзылуы, интеллект пен есту қабілетінің бұзылуы, әлеуметтік өзара әрекеттесудің бұзылуы (аутизм) және интеллекттің бұзылуы және т.б.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көлемі-максималды: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маманның көмегі (логопед, психолог және ЕДШ нұсқаушысы немесе дефектолог, логопед және психолог);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ұзақтығы жылына 180 күннен 270 күнге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183720 тенге (1 айға – 24 сабақ)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653480 тенге (цикл үшін – 216 сабақ)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248 022 000 тенге (жалпы сомасы)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Мүмкіндігі шектеулі балаларды арнайы психологиялық-педагогикалық қолдауға арналған мемлекеттік тапсырыс нормативін есептеу (сағатына 1 балаға 1 маманның қызметі) 7 655 теңге.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маманның көмегі қажет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385 812 000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