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8e3" w14:textId="579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28 шілдедегі № 79 "Қарағанды қалалық мәслихатының аппараты" мемлекеттік мекемесінің "Б" корпусының әкімшілік мемлекеттік қызметшілерінің қызметін бағалау әдістемесін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2025 жылғы 26 ақпандағы № 232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№480-V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2023 жылғы 28 шілдедегі №79 "Қарағанды қалалық мәслихатының аппараты" мемлекеттік мекемесінің "Б" корпусының әкімшілік мемлекеттік қызметшілерінің қызметін бағалау әдістемесін бекіту туралы (Қазақстан Республикасының нормативті құқықтық актілерінің Эталондық бақылау банкінде электронды түрде № 184419 тіркелді)"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оған қол қойылған сәттен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