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d6ba" w14:textId="9e7d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2024 жылғы 24 желтоқсандағы № 23/5 "Теміртау қаласының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Қарағанды облысы Теміртау қалалық мәслихатының 2025 жылғы 31 наурыздағы № 27/4 шешімі</w:t>
      </w:r>
    </w:p>
    <w:p>
      <w:pPr>
        <w:spacing w:after="0"/>
        <w:ind w:left="0"/>
        <w:jc w:val="both"/>
      </w:pPr>
      <w:bookmarkStart w:name="z4" w:id="0"/>
      <w:r>
        <w:rPr>
          <w:rFonts w:ascii="Times New Roman"/>
          <w:b w:val="false"/>
          <w:i w:val="false"/>
          <w:color w:val="000000"/>
          <w:sz w:val="28"/>
        </w:rPr>
        <w:t>
      Теміртау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2024 жылғы 24 желтоқсандағы № 23/5 "Теміртау қаласының 2025-2027 жылдарға арналған бюджеті туралы" (Нормативтік құқықтық актілерді мемлекеттік тіркеу тізілімінде № 204910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2025-2027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 38 853 759 мың теңге, оның ішінде:</w:t>
      </w:r>
    </w:p>
    <w:bookmarkEnd w:id="3"/>
    <w:bookmarkStart w:name="z9" w:id="4"/>
    <w:p>
      <w:pPr>
        <w:spacing w:after="0"/>
        <w:ind w:left="0"/>
        <w:jc w:val="both"/>
      </w:pPr>
      <w:r>
        <w:rPr>
          <w:rFonts w:ascii="Times New Roman"/>
          <w:b w:val="false"/>
          <w:i w:val="false"/>
          <w:color w:val="000000"/>
          <w:sz w:val="28"/>
        </w:rPr>
        <w:t>
      салықтық түсiмдер бойынша – 35 978 749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261 346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378 275 мың тенге;</w:t>
      </w:r>
    </w:p>
    <w:bookmarkEnd w:id="6"/>
    <w:bookmarkStart w:name="z12" w:id="7"/>
    <w:p>
      <w:pPr>
        <w:spacing w:after="0"/>
        <w:ind w:left="0"/>
        <w:jc w:val="both"/>
      </w:pPr>
      <w:r>
        <w:rPr>
          <w:rFonts w:ascii="Times New Roman"/>
          <w:b w:val="false"/>
          <w:i w:val="false"/>
          <w:color w:val="000000"/>
          <w:sz w:val="28"/>
        </w:rPr>
        <w:t>
      трансферттердің түсімдері бойынша – 2 235 389 мың теңге;</w:t>
      </w:r>
    </w:p>
    <w:bookmarkEnd w:id="7"/>
    <w:bookmarkStart w:name="z13" w:id="8"/>
    <w:p>
      <w:pPr>
        <w:spacing w:after="0"/>
        <w:ind w:left="0"/>
        <w:jc w:val="both"/>
      </w:pPr>
      <w:r>
        <w:rPr>
          <w:rFonts w:ascii="Times New Roman"/>
          <w:b w:val="false"/>
          <w:i w:val="false"/>
          <w:color w:val="000000"/>
          <w:sz w:val="28"/>
        </w:rPr>
        <w:t>
      2) шығындар – 44 844 218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- 21 868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21 868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- 5 968 591 мың теңге;</w:t>
      </w:r>
    </w:p>
    <w:bookmarkEnd w:id="15"/>
    <w:bookmarkStart w:name="z21" w:id="16"/>
    <w:p>
      <w:pPr>
        <w:spacing w:after="0"/>
        <w:ind w:left="0"/>
        <w:jc w:val="both"/>
      </w:pPr>
      <w:r>
        <w:rPr>
          <w:rFonts w:ascii="Times New Roman"/>
          <w:b w:val="false"/>
          <w:i w:val="false"/>
          <w:color w:val="000000"/>
          <w:sz w:val="28"/>
        </w:rPr>
        <w:t>
      6) бюджет тапшылығын (профицитті пайдалану) қаржыландыру – 5 968 591 мың теңге.</w:t>
      </w:r>
    </w:p>
    <w:bookmarkEnd w:id="16"/>
    <w:bookmarkStart w:name="z22" w:id="17"/>
    <w:p>
      <w:pPr>
        <w:spacing w:after="0"/>
        <w:ind w:left="0"/>
        <w:jc w:val="both"/>
      </w:pPr>
      <w:r>
        <w:rPr>
          <w:rFonts w:ascii="Times New Roman"/>
          <w:b w:val="false"/>
          <w:i w:val="false"/>
          <w:color w:val="000000"/>
          <w:sz w:val="28"/>
        </w:rPr>
        <w:t>
      қарыздар түсімдері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5 968 591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"4. 2025 жылға арналған қалалық бюджет шығындары құрамында "Жергілікті өкілетті органдардың шешімі бойынша мұқтаж азаматтардың жекелеген топтарына әлеуметтік көмек" бағдарламасы бойынша 933 112 мың теңге көзделсін, оның ішінде:</w:t>
      </w:r>
    </w:p>
    <w:bookmarkEnd w:id="20"/>
    <w:bookmarkStart w:name="z27" w:id="21"/>
    <w:p>
      <w:pPr>
        <w:spacing w:after="0"/>
        <w:ind w:left="0"/>
        <w:jc w:val="both"/>
      </w:pPr>
      <w:r>
        <w:rPr>
          <w:rFonts w:ascii="Times New Roman"/>
          <w:b w:val="false"/>
          <w:i w:val="false"/>
          <w:color w:val="000000"/>
          <w:sz w:val="28"/>
        </w:rPr>
        <w:t>
      1) Ауғанстан Демократиялық Республикасынан кеңестік шектеулі әскери контингентінің шығарылған күні қарсаңында біржолғы әлеуметтік көмек көрсетуге – 40 000 мың теңге;</w:t>
      </w:r>
    </w:p>
    <w:bookmarkEnd w:id="21"/>
    <w:bookmarkStart w:name="z28" w:id="22"/>
    <w:p>
      <w:pPr>
        <w:spacing w:after="0"/>
        <w:ind w:left="0"/>
        <w:jc w:val="both"/>
      </w:pPr>
      <w:r>
        <w:rPr>
          <w:rFonts w:ascii="Times New Roman"/>
          <w:b w:val="false"/>
          <w:i w:val="false"/>
          <w:color w:val="000000"/>
          <w:sz w:val="28"/>
        </w:rPr>
        <w:t>
      2) 8 наурыз Халықаралық әйелдер күні қарсаңында бірінші, екінші, үшінші топтағы мүгедектігі бар адамдарға, жеті жасқа дейінгі мүгедектігі бар балаларға, бірінші, екінші, үшінші топтағы жеті жастан оң сегіз жасқа дейінгі мүгедектігі бар балаларға біржолғы әлеуметтік көмек көрсетуге – 423 240 мың теңге;</w:t>
      </w:r>
    </w:p>
    <w:bookmarkEnd w:id="22"/>
    <w:bookmarkStart w:name="z29" w:id="23"/>
    <w:p>
      <w:pPr>
        <w:spacing w:after="0"/>
        <w:ind w:left="0"/>
        <w:jc w:val="both"/>
      </w:pPr>
      <w:r>
        <w:rPr>
          <w:rFonts w:ascii="Times New Roman"/>
          <w:b w:val="false"/>
          <w:i w:val="false"/>
          <w:color w:val="000000"/>
          <w:sz w:val="28"/>
        </w:rPr>
        <w:t>
      3) Қазақстан Республикасындағы Отан қорғаушылар күні қарсаңында біржолғы әлеуметтік көмек көрсетуге – 23 200 мың теңге;</w:t>
      </w:r>
    </w:p>
    <w:bookmarkEnd w:id="23"/>
    <w:bookmarkStart w:name="z30" w:id="24"/>
    <w:p>
      <w:pPr>
        <w:spacing w:after="0"/>
        <w:ind w:left="0"/>
        <w:jc w:val="both"/>
      </w:pPr>
      <w:r>
        <w:rPr>
          <w:rFonts w:ascii="Times New Roman"/>
          <w:b w:val="false"/>
          <w:i w:val="false"/>
          <w:color w:val="000000"/>
          <w:sz w:val="28"/>
        </w:rPr>
        <w:t>
      4) Ұлы Отан соғысындағы Жеңіс күні қарсаңында біржолғы әлеуметтік көмек көрсетуге – 72 300 мың теңге;</w:t>
      </w:r>
    </w:p>
    <w:bookmarkEnd w:id="24"/>
    <w:bookmarkStart w:name="z31" w:id="25"/>
    <w:p>
      <w:pPr>
        <w:spacing w:after="0"/>
        <w:ind w:left="0"/>
        <w:jc w:val="both"/>
      </w:pPr>
      <w:r>
        <w:rPr>
          <w:rFonts w:ascii="Times New Roman"/>
          <w:b w:val="false"/>
          <w:i w:val="false"/>
          <w:color w:val="000000"/>
          <w:sz w:val="28"/>
        </w:rPr>
        <w:t>
      5) Республика күні қарсаңында біржолғы әлеуметтік көмек көрсетуге – 160 000 мың теңге;</w:t>
      </w:r>
    </w:p>
    <w:bookmarkEnd w:id="25"/>
    <w:bookmarkStart w:name="z32" w:id="26"/>
    <w:p>
      <w:pPr>
        <w:spacing w:after="0"/>
        <w:ind w:left="0"/>
        <w:jc w:val="both"/>
      </w:pPr>
      <w:r>
        <w:rPr>
          <w:rFonts w:ascii="Times New Roman"/>
          <w:b w:val="false"/>
          <w:i w:val="false"/>
          <w:color w:val="000000"/>
          <w:sz w:val="28"/>
        </w:rPr>
        <w:t>
      6) өмірлік қиын жағдай туындаған кезде әлеуметтік көмек көрсетуге – 38 140 мың теңге;</w:t>
      </w:r>
    </w:p>
    <w:bookmarkEnd w:id="26"/>
    <w:bookmarkStart w:name="z33" w:id="27"/>
    <w:p>
      <w:pPr>
        <w:spacing w:after="0"/>
        <w:ind w:left="0"/>
        <w:jc w:val="both"/>
      </w:pPr>
      <w:r>
        <w:rPr>
          <w:rFonts w:ascii="Times New Roman"/>
          <w:b w:val="false"/>
          <w:i w:val="false"/>
          <w:color w:val="000000"/>
          <w:sz w:val="28"/>
        </w:rPr>
        <w:t>
      7) 8 наурыз Халықаралық әйелдер күніне орай "Алтын алқа", "Күміс алқа" алқаларымен наградталған көп балалы аналарға біржолғы әлеуметтік көмек көрсетуге – 56 000 мың теңге;</w:t>
      </w:r>
    </w:p>
    <w:bookmarkEnd w:id="27"/>
    <w:bookmarkStart w:name="z34" w:id="28"/>
    <w:p>
      <w:pPr>
        <w:spacing w:after="0"/>
        <w:ind w:left="0"/>
        <w:jc w:val="both"/>
      </w:pPr>
      <w:r>
        <w:rPr>
          <w:rFonts w:ascii="Times New Roman"/>
          <w:b w:val="false"/>
          <w:i w:val="false"/>
          <w:color w:val="000000"/>
          <w:sz w:val="28"/>
        </w:rPr>
        <w:t>
      8) тұрғын үйлерді газбен жабдықтау бойынша біржолғы әлеуметтік көмек көрсетуге – 46 516 мың теңге;</w:t>
      </w:r>
    </w:p>
    <w:bookmarkEnd w:id="28"/>
    <w:bookmarkStart w:name="z35" w:id="29"/>
    <w:p>
      <w:pPr>
        <w:spacing w:after="0"/>
        <w:ind w:left="0"/>
        <w:jc w:val="both"/>
      </w:pPr>
      <w:r>
        <w:rPr>
          <w:rFonts w:ascii="Times New Roman"/>
          <w:b w:val="false"/>
          <w:i w:val="false"/>
          <w:color w:val="000000"/>
          <w:sz w:val="28"/>
        </w:rPr>
        <w:t>
      9) мектепке дейінгі білім беру ұйымдарында тәрбиеленетін балалары бар көп балалы отбасыларға біржолғы төлем көрсетуге – 49 060 мың теңге;</w:t>
      </w:r>
    </w:p>
    <w:bookmarkEnd w:id="29"/>
    <w:bookmarkStart w:name="z36" w:id="30"/>
    <w:p>
      <w:pPr>
        <w:spacing w:after="0"/>
        <w:ind w:left="0"/>
        <w:jc w:val="both"/>
      </w:pPr>
      <w:r>
        <w:rPr>
          <w:rFonts w:ascii="Times New Roman"/>
          <w:b w:val="false"/>
          <w:i w:val="false"/>
          <w:color w:val="000000"/>
          <w:sz w:val="28"/>
        </w:rPr>
        <w:t>
      10) бірінші топтағы мүгедектігі бар адамдарды санаторийге алып жүргені үшін жолдама құнын өтеуге – 6 356 мың теңге;</w:t>
      </w:r>
    </w:p>
    <w:bookmarkEnd w:id="30"/>
    <w:bookmarkStart w:name="z37" w:id="31"/>
    <w:p>
      <w:pPr>
        <w:spacing w:after="0"/>
        <w:ind w:left="0"/>
        <w:jc w:val="both"/>
      </w:pPr>
      <w:r>
        <w:rPr>
          <w:rFonts w:ascii="Times New Roman"/>
          <w:b w:val="false"/>
          <w:i w:val="false"/>
          <w:color w:val="000000"/>
          <w:sz w:val="28"/>
        </w:rPr>
        <w:t>
      11) Ұлы Отан соғысының ардагерлері, басқа мемлекеттердің аумағындағы ұрыс қимылдарының ардагерлері және жеңілдіктер бойынша Ұлы Отан соғысына қатысушыларға теңестірілген адамдар санатына жататын тұлғаларға санаторлық-курорттық емдеу шығындарын өтеуге әлеуметтік көмек – 3 868 мың теңге;</w:t>
      </w:r>
    </w:p>
    <w:bookmarkEnd w:id="31"/>
    <w:bookmarkStart w:name="z38" w:id="32"/>
    <w:p>
      <w:pPr>
        <w:spacing w:after="0"/>
        <w:ind w:left="0"/>
        <w:jc w:val="both"/>
      </w:pPr>
      <w:r>
        <w:rPr>
          <w:rFonts w:ascii="Times New Roman"/>
          <w:b w:val="false"/>
          <w:i w:val="false"/>
          <w:color w:val="000000"/>
          <w:sz w:val="28"/>
        </w:rPr>
        <w:t>
      12) мерекелік күндердің қарсаңында амбулаториялық емдеу кезеңінде туберкулезбен ауыратын науқастарға біржолғы әлеуметтік көмек көрсетуге - 3 932 мың теңге;</w:t>
      </w:r>
    </w:p>
    <w:bookmarkEnd w:id="32"/>
    <w:bookmarkStart w:name="z39" w:id="33"/>
    <w:p>
      <w:pPr>
        <w:spacing w:after="0"/>
        <w:ind w:left="0"/>
        <w:jc w:val="both"/>
      </w:pPr>
      <w:r>
        <w:rPr>
          <w:rFonts w:ascii="Times New Roman"/>
          <w:b w:val="false"/>
          <w:i w:val="false"/>
          <w:color w:val="000000"/>
          <w:sz w:val="28"/>
        </w:rPr>
        <w:t>
      13) мемлекеттік мерекелердің қарсаңында құттықтау үшін мүгедектігі бар балаларға біржолғы төлем көрсетуге - 10 500 мың теңге.";</w:t>
      </w:r>
    </w:p>
    <w:bookmarkEnd w:id="33"/>
    <w:bookmarkStart w:name="z40" w:id="34"/>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жаңа редакцияда жазылсын.</w:t>
      </w:r>
    </w:p>
    <w:bookmarkEnd w:id="34"/>
    <w:bookmarkStart w:name="z41" w:id="35"/>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2025 жылғы 31 наурыздағы</w:t>
            </w:r>
            <w:r>
              <w:br/>
            </w:r>
            <w:r>
              <w:rPr>
                <w:rFonts w:ascii="Times New Roman"/>
                <w:b w:val="false"/>
                <w:i w:val="false"/>
                <w:color w:val="000000"/>
                <w:sz w:val="20"/>
              </w:rPr>
              <w:t>№ 27/4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1-қосымша</w:t>
            </w:r>
          </w:p>
        </w:tc>
      </w:tr>
    </w:tbl>
    <w:bookmarkStart w:name="z45" w:id="36"/>
    <w:p>
      <w:pPr>
        <w:spacing w:after="0"/>
        <w:ind w:left="0"/>
        <w:jc w:val="left"/>
      </w:pPr>
      <w:r>
        <w:rPr>
          <w:rFonts w:ascii="Times New Roman"/>
          <w:b/>
          <w:i w:val="false"/>
          <w:color w:val="000000"/>
        </w:rPr>
        <w:t xml:space="preserve"> Теміртау қаласының 2025 жылға арналған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38 853 759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35 978 749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17 256 128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 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5 968 591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5 968 591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2025 жылғы 31 наурыздағы</w:t>
            </w:r>
            <w:r>
              <w:br/>
            </w:r>
            <w:r>
              <w:rPr>
                <w:rFonts w:ascii="Times New Roman"/>
                <w:b w:val="false"/>
                <w:i w:val="false"/>
                <w:color w:val="000000"/>
                <w:sz w:val="20"/>
              </w:rPr>
              <w:t>№ 27/4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4-қосымша</w:t>
            </w:r>
          </w:p>
        </w:tc>
      </w:tr>
    </w:tbl>
    <w:bookmarkStart w:name="z48" w:id="37"/>
    <w:p>
      <w:pPr>
        <w:spacing w:after="0"/>
        <w:ind w:left="0"/>
        <w:jc w:val="left"/>
      </w:pPr>
      <w:r>
        <w:rPr>
          <w:rFonts w:ascii="Times New Roman"/>
          <w:b/>
          <w:i w:val="false"/>
          <w:color w:val="000000"/>
        </w:rPr>
        <w:t xml:space="preserve"> 2025 жылға Теміртау қаласына жоғары тұрған бюджеттерден бөлінген нысаналы трансферттер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жақсартуға, барлығы,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 бар мүгедектігі бар адамдарды бір реттік қолданылатын майланған катетерлермен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Қарттар мен мүгедектігі бар адамдарға медициналық-әлеуметтік қызмет көрсетуге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Ардагерлерді және оларға теңестірілген адамдарды санаториялық-курорттық емдеумен қамтамасыз етуа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қызметшiлердiң жекелеген санаттарының, мемлекеттiк бюджет қаражаты есебiнен ұсталатын ұйымдар қызметкерлерiнiң, қазыналық кәсiпорындар қызметкерлерінің жалақысын арттыруға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орталықтарындағы медицина қызметкерлерінің жалақысын көтеруге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қызметкерлерінің еңбекақысын төлеуді ұлғайтуға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іс-шараларын іске асыруға (Аманжолов, Подгорная көшелеріндегі рұқсат етілмеген қоқыс үйінділерін жоюға)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Теміртау қаласы Ушинский көшесі және Мир даңғылы бойындағы жылу желілерін Строителей даңғылынан ТК18-ге (Мир даңғылы - Металлургтер даңғылы) дейін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Теміртау қаласы Строителей даңғылы бойындағы жылу желілерін Республика даңғылынан Ушинский көшесіндегі сорғы стансасына дейін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кәріз желілерін салу, Оң жағалау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АБВ кварталы мен 9А ықшамауданының кәріз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2025 жылғы 31 наурыздағы</w:t>
            </w:r>
            <w:r>
              <w:br/>
            </w:r>
            <w:r>
              <w:rPr>
                <w:rFonts w:ascii="Times New Roman"/>
                <w:b w:val="false"/>
                <w:i w:val="false"/>
                <w:color w:val="000000"/>
                <w:sz w:val="20"/>
              </w:rPr>
              <w:t>№ 27/4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5-қосымша</w:t>
            </w:r>
          </w:p>
        </w:tc>
      </w:tr>
    </w:tbl>
    <w:bookmarkStart w:name="z51" w:id="38"/>
    <w:p>
      <w:pPr>
        <w:spacing w:after="0"/>
        <w:ind w:left="0"/>
        <w:jc w:val="left"/>
      </w:pPr>
      <w:r>
        <w:rPr>
          <w:rFonts w:ascii="Times New Roman"/>
          <w:b/>
          <w:i w:val="false"/>
          <w:color w:val="000000"/>
        </w:rPr>
        <w:t xml:space="preserve"> Қала бюджетінен 2025 жылға ведомстволық бағынысты ұйымдар қызметкерлерінің лауазымдық айлықақыларына ынталандырушы үстемеақылар белгілеуге бөлінген сомаларды бөлінуі (мәдениет саласындағы ерекше еңбек жағдайы үшін қосымша ақы алатын басқарушы және негізгі персонал қызметкерлерін қоспағанда)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бюджеттік бағдарламалардың әкімшілері бойынша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мәдениет және демалыс саябағы" КМҚК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мәдениет сарайы" КМҚК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спорт клубы" КМҚК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орталық кітапхана жүйесі"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тілдерді дамыту орталығы"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ресурстық тіл орталығы" КММ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конфессияаралық қатынастар проблемаларын зерттеу және талдау орталығы" КММ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жастар ресурстық орталығы" КММ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