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1e91" w14:textId="d2a1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2025 жылғы 8 сәуірдегі № 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атқарушысының 2023 жылғы 10 мамырдағы № 240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ауданының Абай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Абай ауданы әкімінің орынбасары Айдос Елеубекович Аскаров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2025 жылғы 04 сәуірден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