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d6f1" w14:textId="dd5d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2024 жылғы 20 желтоқсандағы № 28/270 "2025-2027 жылдарға арналған аудандық маңызы бар қаланың, ауылдардың,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2025 жылғы 14 наурыздағы № 31/296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2024 жылғы 20 желтоқсандағы № 28/270 "2025-2027 жылдарға арналған аудандық маңызы бар қаланың, ауылдардың, кенттердің,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Абай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2 531 805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360 413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1 903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2 159 489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2 650 660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118 855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118 855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118 855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2025-2027 жылдарға арналған Топар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229 035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153 169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1 150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73 946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253 856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24 821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24 821 мың теңге: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24 821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</w:t>
      </w:r>
      <w:r>
        <w:rPr>
          <w:rFonts w:ascii="Times New Roman"/>
          <w:b w:val="false"/>
          <w:i w:val="false"/>
          <w:color w:val="000000"/>
          <w:sz w:val="28"/>
        </w:rPr>
        <w:t>а сәйкес жаңа редакцияда жазылсын;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2025-2027 жылдарға арналған Қарабас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68 023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14 959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138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52 926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68 800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777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777 мың теңге: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777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2025-2027 жылдарға арналған Южный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73 430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13 465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108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59 857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75 001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1 571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1 571 мың теңге: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1 571 мың теңге.";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2025-2027 жылдарға арналған Дубовка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649 929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34 143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331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2 250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613 205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659 596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9 667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9 667 мың теңге: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9 667 мың теңге.";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2025-2027 жылдарға арналған Ақбастау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40 445 мың теңге, оның ішінде: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2 540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37 905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42 126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1 681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1 681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1 681 мың теңге.";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2025-2027 жылдарға арналған Есенгелді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82 677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4 743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77 934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83 290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613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613 мың теңге: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613 мың теңге.";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2025-2027 жылдарға арналған Қарағанды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92 464 мың теңге, оның ішінде: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11 818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80 596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93 595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1 131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1 131 мың теңге: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1 131 мың теңге.";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2025-2027 жылдарға арналған Көксу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115 534 мың теңге, оның ішінде: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11 860 мың теңге;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103 274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152 376 мың теңге;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36 842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36 842 мың теңге: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36 842 мың теңге.";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2025-2027 жылдарға арналған Қурмин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47 314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9 268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37 874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47 911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597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597 мың теңге: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597 мың теңге.";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2025-2027 жылдарға арналған Құлаайғыр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97 524 мың теңге, оның ішінде: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6 893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90 431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101 383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3 859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3 859 мың теңге: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3 859 мың теңге.";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2025-2027 жылдарға арналған Мичурин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130 842 мың теңге, оның ішінде: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5 044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401 мың теңге;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125 347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131 381 мың теңге;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539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539 мың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539 мың теңге.";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2025-2027 жылдарға арналған Самарка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39 067 мың теңге, оның ішінде: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4 618 мың теңге;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34 449 мың теңге;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39 068 мың теңге;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мың теңге;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теңге: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мың теңге.";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2025-2027 жылдарға арналған Сәрепті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46 968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4 322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42 646 мың теңге;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48 472 мың теңге;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1 504 мың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1 504 мың теңге: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1 504 мың теңге.";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2025-2027 жылдарға арналған Юбилейное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49 388 мың теңге, оның ішінде: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8 515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40 873 мың теңге;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53 417 мың теңге;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4 029 мың теңге;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4 029 мың теңге: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4 029 мың теңге.";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0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Абай қаласының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1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қаласының 2025 жылға арналған жоғары тұрған бюджеттен берілген нысаналы трансферттер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1 609 543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1 594 267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1 312 933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1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Топар кентінің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19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Топар кентінің 2025 жылға арналған жоғары тұрған бюджеттен берілген нысаналы трансферттер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2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Қарабас кентінің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25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Қарабас кентінің 2025 жылға арналған жоғары тұрған бюджеттен берілген нысаналы трансферттер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28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Южный кентінің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33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Дубовка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33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Дубовка ауылдық округінің 2025 жылға арналған жоғары тұрған бюджеттен берілген нысаналы трансферттер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33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Ақбастау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40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Есенгелді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343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Қарағанды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346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ауылдық округінің 2025 жылға арналған жоғары тұрған бюджеттен берілген нысаналы трансферттер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349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Көксу ауылдық округінің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52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Курмин ауылдық округінің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55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Курмин ауылдық округінің 2025 жылға арналған жоғары тұрған бюджеттен берілген нысаналы трансферттер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358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Құлаайғыр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36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Құлаайғыр ауылдық округінің 2025 жылға арналған жоғары тұрған бюджеттен берілген нысаналы трансферттер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364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Мичурин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36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Самарка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37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Самарка ауылдық округінің 2025 жылға арналған жоғары тұрған бюджеттен берілген нысаналы трансферттер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373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Сәрепті ауылының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қосымша</w:t>
            </w:r>
          </w:p>
        </w:tc>
      </w:tr>
    </w:tbl>
    <w:bookmarkStart w:name="z376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Сәрепті ауылының 2025 жылға арналған жоғары тұрған бюджеттен берілген нысаналы трансферттер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қосымша</w:t>
            </w:r>
          </w:p>
        </w:tc>
      </w:tr>
    </w:tbl>
    <w:bookmarkStart w:name="z379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Юбилейное ауылының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