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e01e" w14:textId="d13e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бойынша халық үшін тұрмыстық қатты қалдықтары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2025 жылғы 20 ақпандағы № 260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мемкелеттік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ауданы бойынша халық үшін тұрмыстық қатты қалдықтары жинауға, тасымалдауға, сұрыптауға және көмуге арналған тарифтерді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Ақтоғай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Абеуов Р.Б.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 шешіміне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ауданыны бойынша халық үшін қатты тұрмыстық қалдықтарды жинауға, тасымалдауға, сұрыптауға және көмуге арналған тарифтер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салықсыз, 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Қосылған құн салығымен,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Абаттандырылған үйлер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тұрғыннан 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Абаттандырылмаған үйлер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Бірліктің жылдық тарифі (көлемі)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2 816,77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