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193b3" w14:textId="ff193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Жария сервитутты белгілеу туралы</w:t>
      </w:r>
    </w:p>
    <w:p>
      <w:pPr>
        <w:spacing w:after="0"/>
        <w:ind w:left="0"/>
        <w:jc w:val="both"/>
      </w:pPr>
      <w:r>
        <w:rPr>
          <w:rFonts w:ascii="Times New Roman"/>
          <w:b w:val="false"/>
          <w:i w:val="false"/>
          <w:color w:val="000000"/>
          <w:sz w:val="28"/>
        </w:rPr>
        <w:t>Қарағанды облысы Ақтоғай ауданының әкімдігінің 2025 жылғы 23 қаңтардағы № 03/01 қаулысы</w:t>
      </w:r>
    </w:p>
    <w:p>
      <w:pPr>
        <w:spacing w:after="0"/>
        <w:ind w:left="0"/>
        <w:jc w:val="both"/>
      </w:pPr>
      <w:bookmarkStart w:name="z4" w:id="0"/>
      <w:r>
        <w:rPr>
          <w:rFonts w:ascii="Times New Roman"/>
          <w:b w:val="false"/>
          <w:i w:val="false"/>
          <w:color w:val="000000"/>
          <w:sz w:val="28"/>
        </w:rPr>
        <w:t xml:space="preserve">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Ақтоғай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"Forum Global Group" жауапкершілігі шектеулі серіктестігіне пайдалы қазбаларды барлау үшін, жалпы көлемі 943,0 гектар жер учаскесін меншік иелері мен жер пайдаланушылардан алып қоймай, 2030 жылдың 25 cәуіріне дейін жария сервитут белгіленсін.</w:t>
      </w:r>
    </w:p>
    <w:bookmarkEnd w:id="1"/>
    <w:bookmarkStart w:name="z6" w:id="2"/>
    <w:p>
      <w:pPr>
        <w:spacing w:after="0"/>
        <w:ind w:left="0"/>
        <w:jc w:val="both"/>
      </w:pPr>
      <w:r>
        <w:rPr>
          <w:rFonts w:ascii="Times New Roman"/>
          <w:b w:val="false"/>
          <w:i w:val="false"/>
          <w:color w:val="000000"/>
          <w:sz w:val="28"/>
        </w:rPr>
        <w:t>
      2. "Forum Global Group" жауапкершілігі шектеулі серіктестігі (келісім бойынша) жер пайдаланушыларға және жер учаскесінің иелеріне толық көлемде шығындарын өтеуді қамтамасыз етсін, шығын көлемі және олардың өтемақысы Қазақстан Республикасының қолданыстағы заңнамасына сәйкес тараптардың келісімдері бойынша белгіленсін.</w:t>
      </w:r>
    </w:p>
    <w:bookmarkEnd w:id="2"/>
    <w:bookmarkStart w:name="z7" w:id="3"/>
    <w:p>
      <w:pPr>
        <w:spacing w:after="0"/>
        <w:ind w:left="0"/>
        <w:jc w:val="both"/>
      </w:pPr>
      <w:r>
        <w:rPr>
          <w:rFonts w:ascii="Times New Roman"/>
          <w:b w:val="false"/>
          <w:i w:val="false"/>
          <w:color w:val="000000"/>
          <w:sz w:val="28"/>
        </w:rPr>
        <w:t>
      3. "Ақтоғай ауданының жер қатынастары, сәулет және қала құрылысы бөлімі" мемлекеттік мекемесі осы қаулыдан туындайтын басқа да шараларды қабылдасын.</w:t>
      </w:r>
    </w:p>
    <w:bookmarkEnd w:id="3"/>
    <w:bookmarkStart w:name="z8" w:id="4"/>
    <w:p>
      <w:pPr>
        <w:spacing w:after="0"/>
        <w:ind w:left="0"/>
        <w:jc w:val="both"/>
      </w:pPr>
      <w:r>
        <w:rPr>
          <w:rFonts w:ascii="Times New Roman"/>
          <w:b w:val="false"/>
          <w:i w:val="false"/>
          <w:color w:val="000000"/>
          <w:sz w:val="28"/>
        </w:rPr>
        <w:t>
      4. Осы қаулының орындалысына бақылау жасау аудан әкімінің жетекшілік ететін орынбасарына жүктелсін.</w:t>
      </w:r>
    </w:p>
    <w:bookmarkEnd w:id="4"/>
    <w:bookmarkStart w:name="z9" w:id="5"/>
    <w:p>
      <w:pPr>
        <w:spacing w:after="0"/>
        <w:ind w:left="0"/>
        <w:jc w:val="both"/>
      </w:pPr>
      <w:r>
        <w:rPr>
          <w:rFonts w:ascii="Times New Roman"/>
          <w:b w:val="false"/>
          <w:i w:val="false"/>
          <w:color w:val="000000"/>
          <w:sz w:val="28"/>
        </w:rPr>
        <w:t>
      5. Осы қаулы оның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А.Аманжолов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әкімдігінің</w:t>
            </w:r>
            <w:r>
              <w:br/>
            </w:r>
            <w:r>
              <w:rPr>
                <w:rFonts w:ascii="Times New Roman"/>
                <w:b w:val="false"/>
                <w:i w:val="false"/>
                <w:color w:val="000000"/>
                <w:sz w:val="20"/>
              </w:rPr>
              <w:t>2025 жылғы 23 қаңтардағы</w:t>
            </w:r>
            <w:r>
              <w:br/>
            </w:r>
            <w:r>
              <w:rPr>
                <w:rFonts w:ascii="Times New Roman"/>
                <w:b w:val="false"/>
                <w:i w:val="false"/>
                <w:color w:val="000000"/>
                <w:sz w:val="20"/>
              </w:rPr>
              <w:t>№ 03/01 қаулысына қосымша</w:t>
            </w:r>
          </w:p>
        </w:tc>
      </w:tr>
    </w:tbl>
    <w:bookmarkStart w:name="z12" w:id="6"/>
    <w:p>
      <w:pPr>
        <w:spacing w:after="0"/>
        <w:ind w:left="0"/>
        <w:jc w:val="left"/>
      </w:pPr>
      <w:r>
        <w:rPr>
          <w:rFonts w:ascii="Times New Roman"/>
          <w:b/>
          <w:i w:val="false"/>
          <w:color w:val="000000"/>
        </w:rPr>
        <w:t xml:space="preserve"> "Forum Global Group" жауапкершілігі шектеулі серіктестігіне жария сервитут белгіленетін жер учаскелерінің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пайдаланушылардың (меншік иелерінің)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 сервитут белгілеудің жалпы алаңы, гектар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ауданының жер қоры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