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6cb8" w14:textId="10e6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25 сессиясының 2024 жылғы 26 желтоқсандағы № 7 "2025-2027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2025 жылғы 17 ақпандағы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25 сессиясының 2024 жылғы 26 желтоқсаңдағы №7 "2025-2027 жылдарға арналған ауданның ауылдары, кенттері,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237 190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96 394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1 319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139 477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241 071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3 881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119 670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2025-2027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107 856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45 680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62 176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109 426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1 570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43 684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2025-2027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133 973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86 853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47 120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134 091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118 мың теңге;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33 955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2025-2027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106 671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45 777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205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60 689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137 178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30 507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54 526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2025-2027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97 992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42 710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55 282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106 599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8 607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49 389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2025-2027 жылдарға арналған Корнеевка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73 109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11 417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61 692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75 407 мың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2 298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47 423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76 657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17 679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58 978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77 610 мың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953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53 622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2025-2027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51 863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17 765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34 098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54 337 мың теңге;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2 474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29 062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2025-2027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87 910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18 252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69 128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88 357 мың теңге;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447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63 291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2025-2027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137 625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91 092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131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46 402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143 704 мың теңге;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6 079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31 883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2025-2027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128 075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8 819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119 256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129 229 мың теңге;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1 154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34 906 мың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2025-2027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40 964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4 564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36 400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41 040 мың теңге; 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32 726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34 782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2 561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32 221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35 062 мың теңге; 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28 231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2025-2027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108 492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4 749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103 743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109 278 мың теңге;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786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36 894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2025-2027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49 050 мың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8 476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40 574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53 746 мың теңге;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4 696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36 484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2025-2027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33 553 мың теңге, оның ішінде: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2 152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31 401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36 886 мың теңге;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3 333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25 103 мың теңге.";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2025-2027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48 503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3 420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45 083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48 756 мың теңге; 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253 мың теңге;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40 689 мың теңге.";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2025-2027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49 048 мың теңге, оның ішінде: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5 913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43 135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49 262 мың теңге; 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214 мың теңге;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38 512 мың теңге.";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2025-2027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61 194 мың теңге, оның ішінде: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10 313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50 881 мың теңге;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67 378 мың теңге; 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6 184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46 304 мың теңге.";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2025-2027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50 878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8 147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42 731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53 070 мың теңге; 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2 192 мың теңге;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38 124 мың теңге.";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2025-2027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66 433 мың теңге, оның ішінде: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10 237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440 мың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55 756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66 835 мың теңге; 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37 793 мың теңге.";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2025-2027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100 924 мың теңге, оның ішінде: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25 929 мың теңге;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74 995 мың теңге;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107 812 мың теңге; 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6 888 мың теңге;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39 608 мың теңге.";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2025-2027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64 075 мың теңге, оның ішінде: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7 616 мың теңге;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56 459 мың теңге;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68 474 мың теңге; 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4 399 мың теңге;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51 450 мың теңге.";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2025-2027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38 832 мың теңге, оның ішінде: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1 674 мың теңге;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37 158 мың теңге;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39 020 мың теңге; 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188 мың теңге;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33 637 мың теңге.";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2025-2027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46 937 мың теңге, оның ішінде: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12 631 мың теңге;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34 306 мың теңге;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51 047 мың теңге; 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4 110 мың теңге;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29 934 мың теңге.";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2025-2027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104 398 мың теңге, оның ішінде: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8 612 мың теңге;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95 786 мың теңге;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105 174 мың теңге; 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776 мың теңге;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36 618 мың теңге.";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2025-2027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81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56 088 мың теңге, оның ішінде: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6 806 мың теңге;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49 282 мың теңге;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56 563 мың теңге; 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475 мың теңге;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45 185 мың теңге.";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2025-2027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56 978 мың теңге, оның ішінде: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12 500 мың теңге;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44 478 мың теңге;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57 127 мың теңге; 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 мың теңге;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40 475 мың теңге.";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2025-2027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21 036 мың теңге, оның ішінде: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11 482 мың теңге;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650 мың теңге;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8 904 мың теңге;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58 437 мың теңге; 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37 401 мың теңге;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4 386 мың теңге.";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енгізілсің.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 қосымша</w:t>
            </w:r>
          </w:p>
        </w:tc>
      </w:tr>
    </w:tbl>
    <w:bookmarkStart w:name="z50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Ботақара кенті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 қосымша</w:t>
            </w:r>
          </w:p>
        </w:tc>
      </w:tr>
    </w:tbl>
    <w:bookmarkStart w:name="z50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Ғабиден Мұстафин кенті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 қосымша</w:t>
            </w:r>
          </w:p>
        </w:tc>
      </w:tr>
    </w:tbl>
    <w:bookmarkStart w:name="z51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Қушоқы кенті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10 қосымша</w:t>
            </w:r>
          </w:p>
        </w:tc>
      </w:tr>
    </w:tbl>
    <w:bookmarkStart w:name="z513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Доскей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13 қосымша</w:t>
            </w:r>
          </w:p>
        </w:tc>
      </w:tr>
    </w:tbl>
    <w:bookmarkStart w:name="z516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Көкпекті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16 қосымша</w:t>
            </w:r>
          </w:p>
        </w:tc>
      </w:tr>
    </w:tbl>
    <w:bookmarkStart w:name="z519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Керней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19 қосымша</w:t>
            </w:r>
          </w:p>
        </w:tc>
      </w:tr>
    </w:tbl>
    <w:bookmarkStart w:name="z522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Петровка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22 қосымша</w:t>
            </w:r>
          </w:p>
        </w:tc>
      </w:tr>
    </w:tbl>
    <w:bookmarkStart w:name="z525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Баймырза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25 қосымша</w:t>
            </w:r>
          </w:p>
        </w:tc>
      </w:tr>
    </w:tbl>
    <w:bookmarkStart w:name="z528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Ростов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28 қосымша</w:t>
            </w:r>
          </w:p>
        </w:tc>
      </w:tr>
    </w:tbl>
    <w:bookmarkStart w:name="z53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Үштөбе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31 қосымша</w:t>
            </w:r>
          </w:p>
        </w:tc>
      </w:tr>
    </w:tbl>
    <w:bookmarkStart w:name="z53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Ақбел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128 075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34 қосымша</w:t>
            </w:r>
          </w:p>
        </w:tc>
      </w:tr>
    </w:tbl>
    <w:bookmarkStart w:name="z537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Ақөре ауылының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37 қосымша</w:t>
            </w:r>
          </w:p>
        </w:tc>
      </w:tr>
    </w:tbl>
    <w:bookmarkStart w:name="z540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40 қосымша</w:t>
            </w:r>
          </w:p>
        </w:tc>
      </w:tr>
    </w:tbl>
    <w:bookmarkStart w:name="z543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Белағаш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43 қосымша</w:t>
            </w:r>
          </w:p>
        </w:tc>
      </w:tr>
    </w:tbl>
    <w:bookmarkStart w:name="z546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Ботақара ауылының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46 қосымша</w:t>
            </w:r>
          </w:p>
        </w:tc>
      </w:tr>
    </w:tbl>
    <w:bookmarkStart w:name="z54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Бұқар жырау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49 қосымша</w:t>
            </w:r>
          </w:p>
        </w:tc>
      </w:tr>
    </w:tbl>
    <w:bookmarkStart w:name="z552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Гагарин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52 қосымша</w:t>
            </w:r>
          </w:p>
        </w:tc>
      </w:tr>
    </w:tbl>
    <w:bookmarkStart w:name="z555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Жанаталап ауылының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55 қосымша</w:t>
            </w:r>
          </w:p>
        </w:tc>
      </w:tr>
    </w:tbl>
    <w:bookmarkStart w:name="z558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Қаражар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58 қосымша</w:t>
            </w:r>
          </w:p>
        </w:tc>
      </w:tr>
    </w:tbl>
    <w:bookmarkStart w:name="z561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ауылының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61 қосымша</w:t>
            </w:r>
          </w:p>
        </w:tc>
      </w:tr>
    </w:tbl>
    <w:bookmarkStart w:name="z56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Қызылқайың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64 қосымша</w:t>
            </w:r>
          </w:p>
        </w:tc>
      </w:tr>
    </w:tbl>
    <w:bookmarkStart w:name="z567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Жаңаөзен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67 қосымша</w:t>
            </w:r>
          </w:p>
        </w:tc>
      </w:tr>
    </w:tbl>
    <w:bookmarkStart w:name="z570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Самарканд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70 қосымша</w:t>
            </w:r>
          </w:p>
        </w:tc>
      </w:tr>
    </w:tbl>
    <w:bookmarkStart w:name="z57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Суықсу ауылының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73 қосымша</w:t>
            </w:r>
          </w:p>
        </w:tc>
      </w:tr>
    </w:tbl>
    <w:bookmarkStart w:name="z576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Тоғызқұдық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76 қосымша</w:t>
            </w:r>
          </w:p>
        </w:tc>
      </w:tr>
    </w:tbl>
    <w:bookmarkStart w:name="z579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Тұзды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79 қосымша</w:t>
            </w:r>
          </w:p>
        </w:tc>
      </w:tr>
    </w:tbl>
    <w:bookmarkStart w:name="z582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Үмүткер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82 қосымша</w:t>
            </w:r>
          </w:p>
        </w:tc>
      </w:tr>
    </w:tbl>
    <w:bookmarkStart w:name="z585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Центральный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85 қосымша</w:t>
            </w:r>
          </w:p>
        </w:tc>
      </w:tr>
    </w:tbl>
    <w:bookmarkStart w:name="z588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Шешенқара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