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2a25" w14:textId="5552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Қушоқы кентініц әкімінің 2021 жылғы 12 наурыздағы № 3 "Табиғи сипаттағы төтенше жағдайды жариялау туралы"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Қушоқы кентінің әкімінің 2025 жылғы 26 ақпандағы № 4-ш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сәйкес Қушоқы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Қушоқы кентінің әкімінің 2021 жылғы 12 наурыздағы № 3 "Табиғи сипаттағы төтенше жағдайды жариялау туралы" (Нормативтік құқықтық актілердің мемлекеттік тіркеу тізілімінде 2021 жылғы 16 наурызда № 6246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жойылды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Қушоқы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