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ac7f" w14:textId="648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Доскей ауылдық округі әкімінің 2021 жылғы 23 сәуірдегі № 04 "Жергілікті ауқымдағы техногендік сипаттағы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Доскей ауылдық округінің әкімінің 2025 жылғы 26 ақпандағы № 3-ш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Доскей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Доскей ауылдық округі әкімінің 2021 жылғы 23 сәуірдегі №04 "Жергілікті ауқымдағы техногендік сипаттағы төтенше жағдайды жариялау туралы" (Нормативтік құқықтық актілерді тіркеу тізілімінде № 6320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Доскей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