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7feb" w14:textId="6277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2024 жылғы 27 желтоқсандағы № VIII-31/244 "2025-2027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2025 жылғы 31 наурыздағы № VIII-35/268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2024 жылғы 27 желтоқсандағы № VIII-31/244 "2025-2027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541061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486726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626454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-85303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85303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85303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170508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31272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139116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200802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30294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30294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129747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120847мың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133617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51861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36361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54872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69744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67398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71232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59436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54781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61183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1747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54998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52695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57428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2025-2027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46821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43548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50986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42360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18210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41903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13594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69626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63913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70477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35215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3487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31728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37918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2703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38220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33781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38221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52840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52513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53251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2025-2027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53346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5056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48290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58548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-5202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5202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39818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37798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40092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54850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6336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48514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68074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-13224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13224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13224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44026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5628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38229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48526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2025-2027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44419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4450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39969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45056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-637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637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637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53160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3410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49750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53838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678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678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2025-2027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48332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4232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44100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48333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48545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43893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53049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-4504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4504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4504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57385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12085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45095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76710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-19325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19325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19325 мың теңге.";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2025-2027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38019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10073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27696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48778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-10759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10759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10759 мың теңге.";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2025-2027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62543 мың теңге, оның ішінде: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6540 мың теңге;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56003 мың теңге;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62622 мың теңге;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теңге, оның ішінде: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 мың теңге.";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44349 мың теңге, оның ішінде: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 мың теңге;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43414 мың теңге;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44397 мың теңге;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мың теңге;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мың теңге, оның ішінде: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мың теңге.";</w:t>
      </w:r>
    </w:p>
    <w:bookmarkEnd w:id="451"/>
    <w:bookmarkStart w:name="z48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Қарқаралы қаласының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 4 қосымша</w:t>
            </w:r>
          </w:p>
        </w:tc>
      </w:tr>
    </w:tbl>
    <w:bookmarkStart w:name="z48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Қарағайлы кентінің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9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9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0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Қасым Аманжолов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0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Нұркен Әбдіров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0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Балқантау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1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1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Бесоба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1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1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2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2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Қайнарбұлақ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2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3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Қаршығалы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3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Мартбек Мамыраев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3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Мәди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4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Нығмет Нұрмақов атындағы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4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Тәттімбет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4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Тегісшілдік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4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Темірші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5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5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Шарықты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5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Угар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6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