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29ca" w14:textId="ac92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17 наурыздағы № 16/қе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Төрағасының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тәртіпте осы бұйрық қол қойылған күнінен бастап күнтізбелік он күн ішінде оның орыс және қазақ тілдеріндегі көшірмелерін электронды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2"/>
    <w:bookmarkStart w:name="z7" w:id="3"/>
    <w:p>
      <w:pPr>
        <w:spacing w:after="0"/>
        <w:ind w:left="0"/>
        <w:jc w:val="both"/>
      </w:pPr>
      <w:r>
        <w:rPr>
          <w:rFonts w:ascii="Times New Roman"/>
          <w:b w:val="false"/>
          <w:i w:val="false"/>
          <w:color w:val="000000"/>
          <w:sz w:val="28"/>
        </w:rPr>
        <w:t>
      3. Қазақстан Республикасы Ұлттық қауіпсіздік комитеті Алматы, Ақмола, Қостанай, Маңғыстау, Ақтөбе, Қарағанды, Қызылорда облысы және Байқоңыр қаласы, Шығыс Қазақстан облысы, Павлодар, Атырау, Батыс Қазақстан облысы, Түркістан және Абай облыстары, Алматы және Шымкент қалалары бойынша департаменттері осы бұйрықтың 1-тармағында көрсетілген енгізілген өзгерістер мен толықтырулар туралы Қазақстан Республикасы Әділет министрлігінің тиісті аумақтық органдарын бір айлық мерзімде хабардар етсін.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 Төрағасы ұлттық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2025 жылғы 17 наурыздағы</w:t>
            </w:r>
            <w:r>
              <w:br/>
            </w:r>
            <w:r>
              <w:rPr>
                <w:rFonts w:ascii="Times New Roman"/>
                <w:b w:val="false"/>
                <w:i w:val="false"/>
                <w:color w:val="000000"/>
                <w:sz w:val="20"/>
              </w:rPr>
              <w:t>№ 16/қе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мен толықтырулар енгізілетін кейбір бұйрықтарының тізбесі</w:t>
      </w:r>
    </w:p>
    <w:bookmarkEnd w:id="5"/>
    <w:bookmarkStart w:name="z12" w:id="6"/>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Алматы облысы бойынша департаменті туралы ережені бекіту туралы" Қазақстан Республикасы Ұлттық қауіпсіздік комитеті Төрағасының 2014 жылғы 6 қарашадағы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9886 болып тіркелген) мынадай өзгерістер мен толықтырулар енгізілсін:</w:t>
      </w:r>
    </w:p>
    <w:bookmarkEnd w:id="6"/>
    <w:bookmarkStart w:name="z13" w:id="7"/>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"7. Департаменттің құрылымын және штат санының лимитін Қазақстан Республикасының заңнамасына сәйкес ҰҚК Төрағасы бекітеді.</w:t>
      </w:r>
    </w:p>
    <w:bookmarkEnd w:id="8"/>
    <w:bookmarkStart w:name="z16" w:id="9"/>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9"/>
    <w:bookmarkStart w:name="z17" w:id="10"/>
    <w:p>
      <w:pPr>
        <w:spacing w:after="0"/>
        <w:ind w:left="0"/>
        <w:jc w:val="both"/>
      </w:pPr>
      <w:r>
        <w:rPr>
          <w:rFonts w:ascii="Times New Roman"/>
          <w:b w:val="false"/>
          <w:i w:val="false"/>
          <w:color w:val="000000"/>
          <w:sz w:val="28"/>
        </w:rPr>
        <w:t>
      1) Қарасай аудандық басқармасы. Қызмет көрсету аймағы – Алматы облысының Қарасай ауданы;</w:t>
      </w:r>
    </w:p>
    <w:bookmarkEnd w:id="10"/>
    <w:bookmarkStart w:name="z18" w:id="11"/>
    <w:p>
      <w:pPr>
        <w:spacing w:after="0"/>
        <w:ind w:left="0"/>
        <w:jc w:val="both"/>
      </w:pPr>
      <w:r>
        <w:rPr>
          <w:rFonts w:ascii="Times New Roman"/>
          <w:b w:val="false"/>
          <w:i w:val="false"/>
          <w:color w:val="000000"/>
          <w:sz w:val="28"/>
        </w:rPr>
        <w:t>
      2) Еңбекшіқазақ аудандық бөлімі. Қызмет көрсету аймағы – Алматы облысының Еңбекшіқазақ ауданы;</w:t>
      </w:r>
    </w:p>
    <w:bookmarkEnd w:id="11"/>
    <w:bookmarkStart w:name="z19" w:id="12"/>
    <w:p>
      <w:pPr>
        <w:spacing w:after="0"/>
        <w:ind w:left="0"/>
        <w:jc w:val="both"/>
      </w:pPr>
      <w:r>
        <w:rPr>
          <w:rFonts w:ascii="Times New Roman"/>
          <w:b w:val="false"/>
          <w:i w:val="false"/>
          <w:color w:val="000000"/>
          <w:sz w:val="28"/>
        </w:rPr>
        <w:t>
      3) Еңбекшіқазақ аудандық бөлімінің Шелек бөлімшесі. Қызмет көрсету аймағы – Алматы облысы Еңбекшіқазақ ауданының Шелек, Тескенсу, Қаратұрық, Қаражота, Қорам, Бартоғай, Сөгеті, Аса, Масақ, Малыбай және Қазақстан ауылдық округтері;</w:t>
      </w:r>
    </w:p>
    <w:bookmarkEnd w:id="12"/>
    <w:bookmarkStart w:name="z20" w:id="13"/>
    <w:p>
      <w:pPr>
        <w:spacing w:after="0"/>
        <w:ind w:left="0"/>
        <w:jc w:val="both"/>
      </w:pPr>
      <w:r>
        <w:rPr>
          <w:rFonts w:ascii="Times New Roman"/>
          <w:b w:val="false"/>
          <w:i w:val="false"/>
          <w:color w:val="000000"/>
          <w:sz w:val="28"/>
        </w:rPr>
        <w:t>
      4) Жамбыл аудандық бөлімі. Қызмет көрсету аймағы – Алматы облысының Жамбыл ауданы;</w:t>
      </w:r>
    </w:p>
    <w:bookmarkEnd w:id="13"/>
    <w:bookmarkStart w:name="z21" w:id="14"/>
    <w:p>
      <w:pPr>
        <w:spacing w:after="0"/>
        <w:ind w:left="0"/>
        <w:jc w:val="both"/>
      </w:pPr>
      <w:r>
        <w:rPr>
          <w:rFonts w:ascii="Times New Roman"/>
          <w:b w:val="false"/>
          <w:i w:val="false"/>
          <w:color w:val="000000"/>
          <w:sz w:val="28"/>
        </w:rPr>
        <w:t>
      5) Іле аудандық бөлімі. Қызмет көрсету аймағы – Алматы облысының Іле ауданы;</w:t>
      </w:r>
    </w:p>
    <w:bookmarkEnd w:id="14"/>
    <w:bookmarkStart w:name="z22" w:id="15"/>
    <w:p>
      <w:pPr>
        <w:spacing w:after="0"/>
        <w:ind w:left="0"/>
        <w:jc w:val="both"/>
      </w:pPr>
      <w:r>
        <w:rPr>
          <w:rFonts w:ascii="Times New Roman"/>
          <w:b w:val="false"/>
          <w:i w:val="false"/>
          <w:color w:val="000000"/>
          <w:sz w:val="28"/>
        </w:rPr>
        <w:t>
      6) Райымбек аудандық бөлімі. Қызмет көрсету аймағы – Алматы облысының Райымбек ауданы;</w:t>
      </w:r>
    </w:p>
    <w:bookmarkEnd w:id="15"/>
    <w:bookmarkStart w:name="z23" w:id="16"/>
    <w:p>
      <w:pPr>
        <w:spacing w:after="0"/>
        <w:ind w:left="0"/>
        <w:jc w:val="both"/>
      </w:pPr>
      <w:r>
        <w:rPr>
          <w:rFonts w:ascii="Times New Roman"/>
          <w:b w:val="false"/>
          <w:i w:val="false"/>
          <w:color w:val="000000"/>
          <w:sz w:val="28"/>
        </w:rPr>
        <w:t xml:space="preserve">
      7) Кеген аудандық бөлімі. Қызмет көрсету аймағы – Алматы облысының Кеген ауданы; </w:t>
      </w:r>
    </w:p>
    <w:bookmarkEnd w:id="16"/>
    <w:bookmarkStart w:name="z24" w:id="17"/>
    <w:p>
      <w:pPr>
        <w:spacing w:after="0"/>
        <w:ind w:left="0"/>
        <w:jc w:val="both"/>
      </w:pPr>
      <w:r>
        <w:rPr>
          <w:rFonts w:ascii="Times New Roman"/>
          <w:b w:val="false"/>
          <w:i w:val="false"/>
          <w:color w:val="000000"/>
          <w:sz w:val="28"/>
        </w:rPr>
        <w:t>
      8) Талғар аудандық бөлімі. Қызмет көрсету аймағы – Алматы облысының Талғар ауданы;</w:t>
      </w:r>
    </w:p>
    <w:bookmarkEnd w:id="17"/>
    <w:bookmarkStart w:name="z25" w:id="18"/>
    <w:p>
      <w:pPr>
        <w:spacing w:after="0"/>
        <w:ind w:left="0"/>
        <w:jc w:val="both"/>
      </w:pPr>
      <w:r>
        <w:rPr>
          <w:rFonts w:ascii="Times New Roman"/>
          <w:b w:val="false"/>
          <w:i w:val="false"/>
          <w:color w:val="000000"/>
          <w:sz w:val="28"/>
        </w:rPr>
        <w:t>
      9) Ұйғыр аудандық бөлімі. Қызмет көрсету аймағы – Алматы облысының Ұйғыр ауданы;</w:t>
      </w:r>
    </w:p>
    <w:bookmarkEnd w:id="18"/>
    <w:bookmarkStart w:name="z26" w:id="19"/>
    <w:p>
      <w:pPr>
        <w:spacing w:after="0"/>
        <w:ind w:left="0"/>
        <w:jc w:val="both"/>
      </w:pPr>
      <w:r>
        <w:rPr>
          <w:rFonts w:ascii="Times New Roman"/>
          <w:b w:val="false"/>
          <w:i w:val="false"/>
          <w:color w:val="000000"/>
          <w:sz w:val="28"/>
        </w:rPr>
        <w:t>
      10) Балқаш аудандық бөлімшесі. Қызмет көрсету аймағы – Алматы облысының Балқаш ауданы;</w:t>
      </w:r>
    </w:p>
    <w:bookmarkEnd w:id="19"/>
    <w:bookmarkStart w:name="z27" w:id="20"/>
    <w:p>
      <w:pPr>
        <w:spacing w:after="0"/>
        <w:ind w:left="0"/>
        <w:jc w:val="both"/>
      </w:pPr>
      <w:r>
        <w:rPr>
          <w:rFonts w:ascii="Times New Roman"/>
          <w:b w:val="false"/>
          <w:i w:val="false"/>
          <w:color w:val="000000"/>
          <w:sz w:val="28"/>
        </w:rPr>
        <w:t>
      11) Алатау қалалық бөлімі. Қызмет көрсету аймағы – Алматы облысының Алатау қаласы. ";</w:t>
      </w:r>
    </w:p>
    <w:bookmarkEnd w:id="20"/>
    <w:bookmarkStart w:name="z28" w:id="2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2"/>
    <w:bookmarkStart w:name="z30" w:id="23"/>
    <w:p>
      <w:pPr>
        <w:spacing w:after="0"/>
        <w:ind w:left="0"/>
        <w:jc w:val="both"/>
      </w:pPr>
      <w:r>
        <w:rPr>
          <w:rFonts w:ascii="Times New Roman"/>
          <w:b w:val="false"/>
          <w:i w:val="false"/>
          <w:color w:val="000000"/>
          <w:sz w:val="28"/>
        </w:rPr>
        <w:t>
      "Департамент қызметкерлеріне арнайы тексеру жүргізу;</w:t>
      </w:r>
    </w:p>
    <w:bookmarkEnd w:id="23"/>
    <w:bookmarkStart w:name="z31" w:id="24"/>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4"/>
    <w:bookmarkStart w:name="z32" w:id="2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он екінші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7"/>
    <w:bookmarkStart w:name="z35" w:id="28"/>
    <w:p>
      <w:pPr>
        <w:spacing w:after="0"/>
        <w:ind w:left="0"/>
        <w:jc w:val="both"/>
      </w:pPr>
      <w:r>
        <w:rPr>
          <w:rFonts w:ascii="Times New Roman"/>
          <w:b w:val="false"/>
          <w:i w:val="false"/>
          <w:color w:val="000000"/>
          <w:sz w:val="28"/>
        </w:rPr>
        <w:t>
      он сегізінші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тәртіппен міндетті арнайы тексеру жүргізу;</w:t>
      </w:r>
    </w:p>
    <w:bookmarkEnd w:id="29"/>
    <w:bookmarkStart w:name="z37" w:id="30"/>
    <w:p>
      <w:pPr>
        <w:spacing w:after="0"/>
        <w:ind w:left="0"/>
        <w:jc w:val="both"/>
      </w:pPr>
      <w:r>
        <w:rPr>
          <w:rFonts w:ascii="Times New Roman"/>
          <w:b w:val="false"/>
          <w:i w:val="false"/>
          <w:color w:val="000000"/>
          <w:sz w:val="28"/>
        </w:rPr>
        <w:t>
      жиырма үшінші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31"/>
    <w:bookmarkStart w:name="z39" w:id="32"/>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32"/>
    <w:bookmarkStart w:name="z40" w:id="33"/>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33"/>
    <w:bookmarkStart w:name="z41" w:id="34"/>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34"/>
    <w:bookmarkStart w:name="z42" w:id="35"/>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35"/>
    <w:bookmarkStart w:name="z43" w:id="36"/>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36"/>
    <w:bookmarkStart w:name="z44" w:id="37"/>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37"/>
    <w:bookmarkStart w:name="z45" w:id="38"/>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10010 болып тіркелген) мынадай өзгерістер мен толықтырулар енгізілсін:</w:t>
      </w:r>
    </w:p>
    <w:bookmarkEnd w:id="38"/>
    <w:bookmarkStart w:name="z46" w:id="39"/>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41"/>
    <w:bookmarkStart w:name="z49" w:id="42"/>
    <w:p>
      <w:pPr>
        <w:spacing w:after="0"/>
        <w:ind w:left="0"/>
        <w:jc w:val="both"/>
      </w:pPr>
      <w:r>
        <w:rPr>
          <w:rFonts w:ascii="Times New Roman"/>
          <w:b w:val="false"/>
          <w:i w:val="false"/>
          <w:color w:val="000000"/>
          <w:sz w:val="28"/>
        </w:rPr>
        <w:t>
      "Департамент қызметкерлеріне арнайы тексеру жүргізу;</w:t>
      </w:r>
    </w:p>
    <w:bookmarkEnd w:id="42"/>
    <w:bookmarkStart w:name="z50" w:id="43"/>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43"/>
    <w:bookmarkStart w:name="z51" w:id="4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он екінші абзац мынадай редакцияда жазылсын:</w:t>
      </w:r>
    </w:p>
    <w:bookmarkEnd w:id="45"/>
    <w:bookmarkStart w:name="z53" w:id="46"/>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46"/>
    <w:bookmarkStart w:name="z54" w:id="47"/>
    <w:p>
      <w:pPr>
        <w:spacing w:after="0"/>
        <w:ind w:left="0"/>
        <w:jc w:val="both"/>
      </w:pPr>
      <w:r>
        <w:rPr>
          <w:rFonts w:ascii="Times New Roman"/>
          <w:b w:val="false"/>
          <w:i w:val="false"/>
          <w:color w:val="000000"/>
          <w:sz w:val="28"/>
        </w:rPr>
        <w:t>
      он сегізінші абзац мынадай редакцияда жазылсын:</w:t>
      </w:r>
    </w:p>
    <w:bookmarkEnd w:id="47"/>
    <w:bookmarkStart w:name="z55" w:id="48"/>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48"/>
    <w:bookmarkStart w:name="z56" w:id="49"/>
    <w:p>
      <w:pPr>
        <w:spacing w:after="0"/>
        <w:ind w:left="0"/>
        <w:jc w:val="both"/>
      </w:pPr>
      <w:r>
        <w:rPr>
          <w:rFonts w:ascii="Times New Roman"/>
          <w:b w:val="false"/>
          <w:i w:val="false"/>
          <w:color w:val="000000"/>
          <w:sz w:val="28"/>
        </w:rPr>
        <w:t>
      жиырма үшінші абзац мынадай редакцияда жазылсын:</w:t>
      </w:r>
    </w:p>
    <w:bookmarkEnd w:id="49"/>
    <w:bookmarkStart w:name="z57" w:id="50"/>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50"/>
    <w:bookmarkStart w:name="z58" w:id="51"/>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51"/>
    <w:bookmarkStart w:name="z59" w:id="52"/>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52"/>
    <w:bookmarkStart w:name="z60" w:id="53"/>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53"/>
    <w:bookmarkStart w:name="z61" w:id="54"/>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54"/>
    <w:bookmarkStart w:name="z62" w:id="55"/>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55"/>
    <w:bookmarkStart w:name="z63" w:id="5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56"/>
    <w:bookmarkStart w:name="z64" w:id="57"/>
    <w:p>
      <w:pPr>
        <w:spacing w:after="0"/>
        <w:ind w:left="0"/>
        <w:jc w:val="both"/>
      </w:pPr>
      <w:r>
        <w:rPr>
          <w:rFonts w:ascii="Times New Roman"/>
          <w:b w:val="false"/>
          <w:i w:val="false"/>
          <w:color w:val="000000"/>
          <w:sz w:val="28"/>
        </w:rPr>
        <w:t xml:space="preserve">
      3. "Қазақстан Республикасы Ұлттық қауіпсіздік комитетінің Қостанай облысы бойынша департаменті туралы ережені бекіту туралы" Қазақстан Республикасы Ұлттық қауіпсіздік комитеті Төрағасының 2015 жылғы 9 сәуірдегі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10771 болып тіркелген) мынадай өзгерістер мен толықтырулар енгізілсін:</w:t>
      </w:r>
    </w:p>
    <w:bookmarkEnd w:id="57"/>
    <w:bookmarkStart w:name="z65" w:id="58"/>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8"/>
    <w:bookmarkStart w:name="z66" w:id="5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59"/>
    <w:bookmarkStart w:name="z67" w:id="60"/>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60"/>
    <w:bookmarkStart w:name="z68" w:id="61"/>
    <w:p>
      <w:pPr>
        <w:spacing w:after="0"/>
        <w:ind w:left="0"/>
        <w:jc w:val="both"/>
      </w:pPr>
      <w:r>
        <w:rPr>
          <w:rFonts w:ascii="Times New Roman"/>
          <w:b w:val="false"/>
          <w:i w:val="false"/>
          <w:color w:val="000000"/>
          <w:sz w:val="28"/>
        </w:rPr>
        <w:t>
      "Департамент қызметкерлеріне арнайы тексеру жүргізу;</w:t>
      </w:r>
    </w:p>
    <w:bookmarkEnd w:id="61"/>
    <w:bookmarkStart w:name="z69" w:id="62"/>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62"/>
    <w:bookmarkStart w:name="z70" w:id="6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63"/>
    <w:bookmarkStart w:name="z71" w:id="64"/>
    <w:p>
      <w:pPr>
        <w:spacing w:after="0"/>
        <w:ind w:left="0"/>
        <w:jc w:val="both"/>
      </w:pPr>
      <w:r>
        <w:rPr>
          <w:rFonts w:ascii="Times New Roman"/>
          <w:b w:val="false"/>
          <w:i w:val="false"/>
          <w:color w:val="000000"/>
          <w:sz w:val="28"/>
        </w:rPr>
        <w:t>
      он екінші абзац мынадай редакцияда жазылсын:</w:t>
      </w:r>
    </w:p>
    <w:bookmarkEnd w:id="64"/>
    <w:bookmarkStart w:name="z72" w:id="65"/>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65"/>
    <w:bookmarkStart w:name="z73" w:id="66"/>
    <w:p>
      <w:pPr>
        <w:spacing w:after="0"/>
        <w:ind w:left="0"/>
        <w:jc w:val="both"/>
      </w:pPr>
      <w:r>
        <w:rPr>
          <w:rFonts w:ascii="Times New Roman"/>
          <w:b w:val="false"/>
          <w:i w:val="false"/>
          <w:color w:val="000000"/>
          <w:sz w:val="28"/>
        </w:rPr>
        <w:t>
      он сегізінші абзац мынадай редакцияда жазылсын:</w:t>
      </w:r>
    </w:p>
    <w:bookmarkEnd w:id="66"/>
    <w:bookmarkStart w:name="z74" w:id="67"/>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67"/>
    <w:bookmarkStart w:name="z75" w:id="68"/>
    <w:p>
      <w:pPr>
        <w:spacing w:after="0"/>
        <w:ind w:left="0"/>
        <w:jc w:val="both"/>
      </w:pPr>
      <w:r>
        <w:rPr>
          <w:rFonts w:ascii="Times New Roman"/>
          <w:b w:val="false"/>
          <w:i w:val="false"/>
          <w:color w:val="000000"/>
          <w:sz w:val="28"/>
        </w:rPr>
        <w:t xml:space="preserve">
      жиырма үшінші абзац мынадай редакцияда жазылсын: </w:t>
      </w:r>
    </w:p>
    <w:bookmarkEnd w:id="68"/>
    <w:bookmarkStart w:name="z76" w:id="69"/>
    <w:p>
      <w:pPr>
        <w:spacing w:after="0"/>
        <w:ind w:left="0"/>
        <w:jc w:val="both"/>
      </w:pPr>
      <w:r>
        <w:rPr>
          <w:rFonts w:ascii="Times New Roman"/>
          <w:b w:val="false"/>
          <w:i w:val="false"/>
          <w:color w:val="000000"/>
          <w:sz w:val="28"/>
        </w:rPr>
        <w:t>
      "Департаментегі жедел-қызметтік іс-қимылды психологиялық-əлеуметтанушылық қамтамасыз етуді жүзеге асыру;";</w:t>
      </w:r>
    </w:p>
    <w:bookmarkEnd w:id="69"/>
    <w:bookmarkStart w:name="z77" w:id="70"/>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70"/>
    <w:bookmarkStart w:name="z78" w:id="71"/>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71"/>
    <w:bookmarkStart w:name="z79" w:id="72"/>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72"/>
    <w:bookmarkStart w:name="z80" w:id="73"/>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73"/>
    <w:bookmarkStart w:name="z81" w:id="74"/>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74"/>
    <w:bookmarkStart w:name="z82" w:id="75"/>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75"/>
    <w:bookmarkStart w:name="z83" w:id="76"/>
    <w:p>
      <w:pPr>
        <w:spacing w:after="0"/>
        <w:ind w:left="0"/>
        <w:jc w:val="both"/>
      </w:pPr>
      <w:r>
        <w:rPr>
          <w:rFonts w:ascii="Times New Roman"/>
          <w:b w:val="false"/>
          <w:i w:val="false"/>
          <w:color w:val="000000"/>
          <w:sz w:val="28"/>
        </w:rPr>
        <w:t xml:space="preserve">
      4.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11022 болып тіркелген) мынадай өзгерістер мен толықтырулар енгізілсін:</w:t>
      </w:r>
    </w:p>
    <w:bookmarkEnd w:id="76"/>
    <w:bookmarkStart w:name="z84" w:id="77"/>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7"/>
    <w:bookmarkStart w:name="z85" w:id="7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79"/>
    <w:bookmarkStart w:name="z87" w:id="80"/>
    <w:p>
      <w:pPr>
        <w:spacing w:after="0"/>
        <w:ind w:left="0"/>
        <w:jc w:val="both"/>
      </w:pPr>
      <w:r>
        <w:rPr>
          <w:rFonts w:ascii="Times New Roman"/>
          <w:b w:val="false"/>
          <w:i w:val="false"/>
          <w:color w:val="000000"/>
          <w:sz w:val="28"/>
        </w:rPr>
        <w:t>
      "Департамент қызметкерлеріне арнайы тексеру жүргізу;</w:t>
      </w:r>
    </w:p>
    <w:bookmarkEnd w:id="80"/>
    <w:bookmarkStart w:name="z88" w:id="81"/>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81"/>
    <w:bookmarkStart w:name="z89" w:id="8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он екінші абзац мынадай редакцияда жазылсын:</w:t>
      </w:r>
    </w:p>
    <w:bookmarkEnd w:id="83"/>
    <w:bookmarkStart w:name="z91" w:id="84"/>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4"/>
    <w:bookmarkStart w:name="z92" w:id="85"/>
    <w:p>
      <w:pPr>
        <w:spacing w:after="0"/>
        <w:ind w:left="0"/>
        <w:jc w:val="both"/>
      </w:pPr>
      <w:r>
        <w:rPr>
          <w:rFonts w:ascii="Times New Roman"/>
          <w:b w:val="false"/>
          <w:i w:val="false"/>
          <w:color w:val="000000"/>
          <w:sz w:val="28"/>
        </w:rPr>
        <w:t>
      он сегізінші абзац мынадай редакцияда жазылсын:</w:t>
      </w:r>
    </w:p>
    <w:bookmarkEnd w:id="85"/>
    <w:bookmarkStart w:name="z93" w:id="86"/>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86"/>
    <w:bookmarkStart w:name="z94" w:id="87"/>
    <w:p>
      <w:pPr>
        <w:spacing w:after="0"/>
        <w:ind w:left="0"/>
        <w:jc w:val="both"/>
      </w:pPr>
      <w:r>
        <w:rPr>
          <w:rFonts w:ascii="Times New Roman"/>
          <w:b w:val="false"/>
          <w:i w:val="false"/>
          <w:color w:val="000000"/>
          <w:sz w:val="28"/>
        </w:rPr>
        <w:t>
      жиырма үшінші абзац мынадай редакцияда жазылсын:</w:t>
      </w:r>
    </w:p>
    <w:bookmarkEnd w:id="87"/>
    <w:bookmarkStart w:name="z95" w:id="88"/>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88"/>
    <w:bookmarkStart w:name="z96" w:id="89"/>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89"/>
    <w:bookmarkStart w:name="z97" w:id="90"/>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90"/>
    <w:bookmarkStart w:name="z98" w:id="91"/>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91"/>
    <w:bookmarkStart w:name="z99" w:id="92"/>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92"/>
    <w:bookmarkStart w:name="z100" w:id="93"/>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93"/>
    <w:bookmarkStart w:name="z101" w:id="94"/>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94"/>
    <w:bookmarkStart w:name="z102" w:id="95"/>
    <w:p>
      <w:pPr>
        <w:spacing w:after="0"/>
        <w:ind w:left="0"/>
        <w:jc w:val="both"/>
      </w:pPr>
      <w:r>
        <w:rPr>
          <w:rFonts w:ascii="Times New Roman"/>
          <w:b w:val="false"/>
          <w:i w:val="false"/>
          <w:color w:val="000000"/>
          <w:sz w:val="28"/>
        </w:rPr>
        <w:t xml:space="preserve">
      5. "Қазақстан Республикасы Ұлттық қауіпсіздік комитетінің Алматы қаласы бойынша департаменті туралы ережені бекіту туралы" Қазақстан Республикасы Ұлттық қауіпсіздік комитеті Төрағасының 2015 жылғы 21 қыркүйектегі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12206 болып тіркелген) мынадай өзгерістер мен толықтырулар енгізілсін:</w:t>
      </w:r>
    </w:p>
    <w:bookmarkEnd w:id="95"/>
    <w:bookmarkStart w:name="z103" w:id="96"/>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Алматы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98"/>
    <w:bookmarkStart w:name="z106" w:id="99"/>
    <w:p>
      <w:pPr>
        <w:spacing w:after="0"/>
        <w:ind w:left="0"/>
        <w:jc w:val="both"/>
      </w:pPr>
      <w:r>
        <w:rPr>
          <w:rFonts w:ascii="Times New Roman"/>
          <w:b w:val="false"/>
          <w:i w:val="false"/>
          <w:color w:val="000000"/>
          <w:sz w:val="28"/>
        </w:rPr>
        <w:t>
      "Департамент қызметкерлеріне арнайы тексеру жүргізу;</w:t>
      </w:r>
    </w:p>
    <w:bookmarkEnd w:id="99"/>
    <w:bookmarkStart w:name="z107" w:id="100"/>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00"/>
    <w:bookmarkStart w:name="z108" w:id="101"/>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он екінші абзац мынадай редакцияда жазылсын:</w:t>
      </w:r>
    </w:p>
    <w:bookmarkEnd w:id="102"/>
    <w:bookmarkStart w:name="z110" w:id="103"/>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03"/>
    <w:bookmarkStart w:name="z111" w:id="104"/>
    <w:p>
      <w:pPr>
        <w:spacing w:after="0"/>
        <w:ind w:left="0"/>
        <w:jc w:val="both"/>
      </w:pPr>
      <w:r>
        <w:rPr>
          <w:rFonts w:ascii="Times New Roman"/>
          <w:b w:val="false"/>
          <w:i w:val="false"/>
          <w:color w:val="000000"/>
          <w:sz w:val="28"/>
        </w:rPr>
        <w:t>
      он сегізінші абзац мынадай редакцияда жазылсын:</w:t>
      </w:r>
    </w:p>
    <w:bookmarkEnd w:id="104"/>
    <w:bookmarkStart w:name="z112" w:id="105"/>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105"/>
    <w:bookmarkStart w:name="z113" w:id="106"/>
    <w:p>
      <w:pPr>
        <w:spacing w:after="0"/>
        <w:ind w:left="0"/>
        <w:jc w:val="both"/>
      </w:pPr>
      <w:r>
        <w:rPr>
          <w:rFonts w:ascii="Times New Roman"/>
          <w:b w:val="false"/>
          <w:i w:val="false"/>
          <w:color w:val="000000"/>
          <w:sz w:val="28"/>
        </w:rPr>
        <w:t>
      жиырма үшінші абзац мынадай редакцияда жазылсын:</w:t>
      </w:r>
    </w:p>
    <w:bookmarkEnd w:id="106"/>
    <w:bookmarkStart w:name="z114" w:id="107"/>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107"/>
    <w:bookmarkStart w:name="z115" w:id="108"/>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108"/>
    <w:bookmarkStart w:name="z116" w:id="109"/>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109"/>
    <w:bookmarkStart w:name="z117" w:id="110"/>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110"/>
    <w:bookmarkStart w:name="z118" w:id="111"/>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111"/>
    <w:bookmarkStart w:name="z119" w:id="112"/>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112"/>
    <w:bookmarkStart w:name="z120" w:id="113"/>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113"/>
    <w:bookmarkStart w:name="z121" w:id="114"/>
    <w:p>
      <w:pPr>
        <w:spacing w:after="0"/>
        <w:ind w:left="0"/>
        <w:jc w:val="both"/>
      </w:pPr>
      <w:r>
        <w:rPr>
          <w:rFonts w:ascii="Times New Roman"/>
          <w:b w:val="false"/>
          <w:i w:val="false"/>
          <w:color w:val="000000"/>
          <w:sz w:val="28"/>
        </w:rPr>
        <w:t xml:space="preserve">
      6.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12212 болып тіркелген) мынадай өзгерістер мен толықтырулар енгізілсін:</w:t>
      </w:r>
    </w:p>
    <w:bookmarkEnd w:id="114"/>
    <w:bookmarkStart w:name="z122" w:id="115"/>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116"/>
    <w:bookmarkStart w:name="z124" w:id="117"/>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117"/>
    <w:bookmarkStart w:name="z125" w:id="118"/>
    <w:p>
      <w:pPr>
        <w:spacing w:after="0"/>
        <w:ind w:left="0"/>
        <w:jc w:val="both"/>
      </w:pPr>
      <w:r>
        <w:rPr>
          <w:rFonts w:ascii="Times New Roman"/>
          <w:b w:val="false"/>
          <w:i w:val="false"/>
          <w:color w:val="000000"/>
          <w:sz w:val="28"/>
        </w:rPr>
        <w:t>
      "Департамент қызметкерлеріне арнайы тексеру жүргізу;</w:t>
      </w:r>
    </w:p>
    <w:bookmarkEnd w:id="118"/>
    <w:bookmarkStart w:name="z126" w:id="119"/>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19"/>
    <w:bookmarkStart w:name="z127" w:id="12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20"/>
    <w:bookmarkStart w:name="z128" w:id="121"/>
    <w:p>
      <w:pPr>
        <w:spacing w:after="0"/>
        <w:ind w:left="0"/>
        <w:jc w:val="both"/>
      </w:pPr>
      <w:r>
        <w:rPr>
          <w:rFonts w:ascii="Times New Roman"/>
          <w:b w:val="false"/>
          <w:i w:val="false"/>
          <w:color w:val="000000"/>
          <w:sz w:val="28"/>
        </w:rPr>
        <w:t>
      он екінші абзац мынадай редакцияда жазылсын:</w:t>
      </w:r>
    </w:p>
    <w:bookmarkEnd w:id="121"/>
    <w:bookmarkStart w:name="z129" w:id="122"/>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22"/>
    <w:bookmarkStart w:name="z130" w:id="123"/>
    <w:p>
      <w:pPr>
        <w:spacing w:after="0"/>
        <w:ind w:left="0"/>
        <w:jc w:val="both"/>
      </w:pPr>
      <w:r>
        <w:rPr>
          <w:rFonts w:ascii="Times New Roman"/>
          <w:b w:val="false"/>
          <w:i w:val="false"/>
          <w:color w:val="000000"/>
          <w:sz w:val="28"/>
        </w:rPr>
        <w:t>
      он сегізінші абзац мынадай редакцияда жазылсын:</w:t>
      </w:r>
    </w:p>
    <w:bookmarkEnd w:id="123"/>
    <w:bookmarkStart w:name="z131" w:id="124"/>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124"/>
    <w:bookmarkStart w:name="z132" w:id="125"/>
    <w:p>
      <w:pPr>
        <w:spacing w:after="0"/>
        <w:ind w:left="0"/>
        <w:jc w:val="both"/>
      </w:pPr>
      <w:r>
        <w:rPr>
          <w:rFonts w:ascii="Times New Roman"/>
          <w:b w:val="false"/>
          <w:i w:val="false"/>
          <w:color w:val="000000"/>
          <w:sz w:val="28"/>
        </w:rPr>
        <w:t>
      жиырма үшінші абзац мынадай редакцияда жазылсын:</w:t>
      </w:r>
    </w:p>
    <w:bookmarkEnd w:id="125"/>
    <w:bookmarkStart w:name="z133" w:id="126"/>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126"/>
    <w:bookmarkStart w:name="z134" w:id="127"/>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127"/>
    <w:bookmarkStart w:name="z135" w:id="128"/>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128"/>
    <w:bookmarkStart w:name="z136" w:id="129"/>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129"/>
    <w:bookmarkStart w:name="z137" w:id="130"/>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130"/>
    <w:bookmarkStart w:name="z138" w:id="131"/>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131"/>
    <w:bookmarkStart w:name="z139" w:id="132"/>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132"/>
    <w:bookmarkStart w:name="z140" w:id="133"/>
    <w:p>
      <w:pPr>
        <w:spacing w:after="0"/>
        <w:ind w:left="0"/>
        <w:jc w:val="both"/>
      </w:pPr>
      <w:r>
        <w:rPr>
          <w:rFonts w:ascii="Times New Roman"/>
          <w:b w:val="false"/>
          <w:i w:val="false"/>
          <w:color w:val="000000"/>
          <w:sz w:val="28"/>
        </w:rPr>
        <w:t xml:space="preserve">
      7. "Қазақстан Республикасы Ұлттық қауіпсіздік комитетінің Қарағанды облысы бойынша департаменті туралы ережені бекіту туралы" Қазақстан Республикасы Ұлттық қауіпсіздік комитеті Төрағасының 2015 жылғы 6 қазандағы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12261 болып тіркелген) мынадай өзгерістер мен толықтырулар енгізілсін:</w:t>
      </w:r>
    </w:p>
    <w:bookmarkEnd w:id="133"/>
    <w:bookmarkStart w:name="z141" w:id="134"/>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Қарағанды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134"/>
    <w:bookmarkStart w:name="z142" w:id="13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135"/>
    <w:bookmarkStart w:name="z143" w:id="136"/>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136"/>
    <w:bookmarkStart w:name="z144" w:id="137"/>
    <w:p>
      <w:pPr>
        <w:spacing w:after="0"/>
        <w:ind w:left="0"/>
        <w:jc w:val="both"/>
      </w:pPr>
      <w:r>
        <w:rPr>
          <w:rFonts w:ascii="Times New Roman"/>
          <w:b w:val="false"/>
          <w:i w:val="false"/>
          <w:color w:val="000000"/>
          <w:sz w:val="28"/>
        </w:rPr>
        <w:t>
      "Департамент қызметкерлеріне арнайы тексеру жүргізу;</w:t>
      </w:r>
    </w:p>
    <w:bookmarkEnd w:id="137"/>
    <w:bookmarkStart w:name="z145" w:id="138"/>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38"/>
    <w:bookmarkStart w:name="z146" w:id="13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39"/>
    <w:bookmarkStart w:name="z147" w:id="140"/>
    <w:p>
      <w:pPr>
        <w:spacing w:after="0"/>
        <w:ind w:left="0"/>
        <w:jc w:val="both"/>
      </w:pPr>
      <w:r>
        <w:rPr>
          <w:rFonts w:ascii="Times New Roman"/>
          <w:b w:val="false"/>
          <w:i w:val="false"/>
          <w:color w:val="000000"/>
          <w:sz w:val="28"/>
        </w:rPr>
        <w:t>
      он екінші абзац мынадай редакцияда жазылсын:</w:t>
      </w:r>
    </w:p>
    <w:bookmarkEnd w:id="140"/>
    <w:bookmarkStart w:name="z148" w:id="14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41"/>
    <w:bookmarkStart w:name="z149" w:id="142"/>
    <w:p>
      <w:pPr>
        <w:spacing w:after="0"/>
        <w:ind w:left="0"/>
        <w:jc w:val="both"/>
      </w:pPr>
      <w:r>
        <w:rPr>
          <w:rFonts w:ascii="Times New Roman"/>
          <w:b w:val="false"/>
          <w:i w:val="false"/>
          <w:color w:val="000000"/>
          <w:sz w:val="28"/>
        </w:rPr>
        <w:t>
      он сегізінші абзац мынадай редакцияда жазылсын:</w:t>
      </w:r>
    </w:p>
    <w:bookmarkEnd w:id="142"/>
    <w:bookmarkStart w:name="z150" w:id="143"/>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143"/>
    <w:bookmarkStart w:name="z151" w:id="144"/>
    <w:p>
      <w:pPr>
        <w:spacing w:after="0"/>
        <w:ind w:left="0"/>
        <w:jc w:val="both"/>
      </w:pPr>
      <w:r>
        <w:rPr>
          <w:rFonts w:ascii="Times New Roman"/>
          <w:b w:val="false"/>
          <w:i w:val="false"/>
          <w:color w:val="000000"/>
          <w:sz w:val="28"/>
        </w:rPr>
        <w:t>
      жиырма үшінші абзац мынадай редакцияда жазылсын:</w:t>
      </w:r>
    </w:p>
    <w:bookmarkEnd w:id="144"/>
    <w:bookmarkStart w:name="z152" w:id="145"/>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145"/>
    <w:bookmarkStart w:name="z153" w:id="146"/>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146"/>
    <w:bookmarkStart w:name="z154" w:id="147"/>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147"/>
    <w:bookmarkStart w:name="z155" w:id="148"/>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148"/>
    <w:bookmarkStart w:name="z156" w:id="149"/>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149"/>
    <w:bookmarkStart w:name="z157" w:id="150"/>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150"/>
    <w:bookmarkStart w:name="z158" w:id="151"/>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151"/>
    <w:bookmarkStart w:name="z159" w:id="152"/>
    <w:p>
      <w:pPr>
        <w:spacing w:after="0"/>
        <w:ind w:left="0"/>
        <w:jc w:val="both"/>
      </w:pPr>
      <w:r>
        <w:rPr>
          <w:rFonts w:ascii="Times New Roman"/>
          <w:b w:val="false"/>
          <w:i w:val="false"/>
          <w:color w:val="000000"/>
          <w:sz w:val="28"/>
        </w:rPr>
        <w:t xml:space="preserve">
      8. "Қазақстан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12254 болып тіркелген) мынадай өзгерістер мен толықтырулар енгізілсін:</w:t>
      </w:r>
    </w:p>
    <w:bookmarkEnd w:id="152"/>
    <w:bookmarkStart w:name="z160" w:id="153"/>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Павлодар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2" w:id="154"/>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54"/>
    <w:bookmarkStart w:name="z163" w:id="155"/>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55"/>
    <w:bookmarkStart w:name="z164" w:id="156"/>
    <w:p>
      <w:pPr>
        <w:spacing w:after="0"/>
        <w:ind w:left="0"/>
        <w:jc w:val="both"/>
      </w:pPr>
      <w:r>
        <w:rPr>
          <w:rFonts w:ascii="Times New Roman"/>
          <w:b w:val="false"/>
          <w:i w:val="false"/>
          <w:color w:val="000000"/>
          <w:sz w:val="28"/>
        </w:rPr>
        <w:t>
      1) Ақсу қалалық бөлімі. Қызмет көрсету аймағы – Ақсу қаласы, Май ауданы;</w:t>
      </w:r>
    </w:p>
    <w:bookmarkEnd w:id="156"/>
    <w:bookmarkStart w:name="z165" w:id="157"/>
    <w:p>
      <w:pPr>
        <w:spacing w:after="0"/>
        <w:ind w:left="0"/>
        <w:jc w:val="both"/>
      </w:pPr>
      <w:r>
        <w:rPr>
          <w:rFonts w:ascii="Times New Roman"/>
          <w:b w:val="false"/>
          <w:i w:val="false"/>
          <w:color w:val="000000"/>
          <w:sz w:val="28"/>
        </w:rPr>
        <w:t>
      2) Железин аудандық бөлімшесі. Қызмет көрсету аймағы – Железин ауданы және Тереңкөл ауданы;</w:t>
      </w:r>
    </w:p>
    <w:bookmarkEnd w:id="157"/>
    <w:bookmarkStart w:name="z166" w:id="158"/>
    <w:p>
      <w:pPr>
        <w:spacing w:after="0"/>
        <w:ind w:left="0"/>
        <w:jc w:val="both"/>
      </w:pPr>
      <w:r>
        <w:rPr>
          <w:rFonts w:ascii="Times New Roman"/>
          <w:b w:val="false"/>
          <w:i w:val="false"/>
          <w:color w:val="000000"/>
          <w:sz w:val="28"/>
        </w:rPr>
        <w:t>
      3) Екібастұз қаласындағы басқарма. Қызмет көрсету аймағы – Екібастұз қаласы және Екібастұз ауылдық аймағы;</w:t>
      </w:r>
    </w:p>
    <w:bookmarkEnd w:id="158"/>
    <w:bookmarkStart w:name="z167" w:id="159"/>
    <w:p>
      <w:pPr>
        <w:spacing w:after="0"/>
        <w:ind w:left="0"/>
        <w:jc w:val="both"/>
      </w:pPr>
      <w:r>
        <w:rPr>
          <w:rFonts w:ascii="Times New Roman"/>
          <w:b w:val="false"/>
          <w:i w:val="false"/>
          <w:color w:val="000000"/>
          <w:sz w:val="28"/>
        </w:rPr>
        <w:t>
      4) Ертіс аудандық бөлімшесі. Қызмет көрсету аймағы – Ертіс және Ақтоғай аудандары;</w:t>
      </w:r>
    </w:p>
    <w:bookmarkEnd w:id="159"/>
    <w:bookmarkStart w:name="z168" w:id="160"/>
    <w:p>
      <w:pPr>
        <w:spacing w:after="0"/>
        <w:ind w:left="0"/>
        <w:jc w:val="both"/>
      </w:pPr>
      <w:r>
        <w:rPr>
          <w:rFonts w:ascii="Times New Roman"/>
          <w:b w:val="false"/>
          <w:i w:val="false"/>
          <w:color w:val="000000"/>
          <w:sz w:val="28"/>
        </w:rPr>
        <w:t>
      5) Успен аудандық бөлімшесі. Қызмет көрсету аймағы – Успен және Павлодар аудандары;</w:t>
      </w:r>
    </w:p>
    <w:bookmarkEnd w:id="160"/>
    <w:bookmarkStart w:name="z169" w:id="161"/>
    <w:p>
      <w:pPr>
        <w:spacing w:after="0"/>
        <w:ind w:left="0"/>
        <w:jc w:val="both"/>
      </w:pPr>
      <w:r>
        <w:rPr>
          <w:rFonts w:ascii="Times New Roman"/>
          <w:b w:val="false"/>
          <w:i w:val="false"/>
          <w:color w:val="000000"/>
          <w:sz w:val="28"/>
        </w:rPr>
        <w:t>
      6) Шарбақты аудандық бөлімшесі. Қызмет көрсету аймағы – Шарбақты ауданы және Аққулы ауданы;</w:t>
      </w:r>
    </w:p>
    <w:bookmarkEnd w:id="161"/>
    <w:bookmarkStart w:name="z170" w:id="162"/>
    <w:p>
      <w:pPr>
        <w:spacing w:after="0"/>
        <w:ind w:left="0"/>
        <w:jc w:val="both"/>
      </w:pPr>
      <w:r>
        <w:rPr>
          <w:rFonts w:ascii="Times New Roman"/>
          <w:b w:val="false"/>
          <w:i w:val="false"/>
          <w:color w:val="000000"/>
          <w:sz w:val="28"/>
        </w:rPr>
        <w:t>
      7) Баянауыл аудандық бөлімшесі. Қызмет көрсету аймағы – Баянауыл ауданы".</w:t>
      </w:r>
    </w:p>
    <w:bookmarkEnd w:id="162"/>
    <w:bookmarkStart w:name="z171" w:id="16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163"/>
    <w:bookmarkStart w:name="z172" w:id="164"/>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164"/>
    <w:bookmarkStart w:name="z173" w:id="165"/>
    <w:p>
      <w:pPr>
        <w:spacing w:after="0"/>
        <w:ind w:left="0"/>
        <w:jc w:val="both"/>
      </w:pPr>
      <w:r>
        <w:rPr>
          <w:rFonts w:ascii="Times New Roman"/>
          <w:b w:val="false"/>
          <w:i w:val="false"/>
          <w:color w:val="000000"/>
          <w:sz w:val="28"/>
        </w:rPr>
        <w:t>
      "Департамент қызметкерлеріне арнайы тексеру жүргізу;</w:t>
      </w:r>
    </w:p>
    <w:bookmarkEnd w:id="165"/>
    <w:bookmarkStart w:name="z174" w:id="166"/>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66"/>
    <w:bookmarkStart w:name="z175" w:id="16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67"/>
    <w:bookmarkStart w:name="z176" w:id="168"/>
    <w:p>
      <w:pPr>
        <w:spacing w:after="0"/>
        <w:ind w:left="0"/>
        <w:jc w:val="both"/>
      </w:pPr>
      <w:r>
        <w:rPr>
          <w:rFonts w:ascii="Times New Roman"/>
          <w:b w:val="false"/>
          <w:i w:val="false"/>
          <w:color w:val="000000"/>
          <w:sz w:val="28"/>
        </w:rPr>
        <w:t>
      он екінші абзац мынадай редакцияда жазылсын:</w:t>
      </w:r>
    </w:p>
    <w:bookmarkEnd w:id="168"/>
    <w:bookmarkStart w:name="z177" w:id="169"/>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69"/>
    <w:bookmarkStart w:name="z178" w:id="170"/>
    <w:p>
      <w:pPr>
        <w:spacing w:after="0"/>
        <w:ind w:left="0"/>
        <w:jc w:val="both"/>
      </w:pPr>
      <w:r>
        <w:rPr>
          <w:rFonts w:ascii="Times New Roman"/>
          <w:b w:val="false"/>
          <w:i w:val="false"/>
          <w:color w:val="000000"/>
          <w:sz w:val="28"/>
        </w:rPr>
        <w:t>
      он сегізінші абзац мынадай редакцияда жазылсын:</w:t>
      </w:r>
    </w:p>
    <w:bookmarkEnd w:id="170"/>
    <w:bookmarkStart w:name="z179" w:id="171"/>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шектерінде және тәртіпте міндетті арнайы тексеру жүргізу;";</w:t>
      </w:r>
    </w:p>
    <w:bookmarkEnd w:id="171"/>
    <w:bookmarkStart w:name="z180" w:id="172"/>
    <w:p>
      <w:pPr>
        <w:spacing w:after="0"/>
        <w:ind w:left="0"/>
        <w:jc w:val="both"/>
      </w:pPr>
      <w:r>
        <w:rPr>
          <w:rFonts w:ascii="Times New Roman"/>
          <w:b w:val="false"/>
          <w:i w:val="false"/>
          <w:color w:val="000000"/>
          <w:sz w:val="28"/>
        </w:rPr>
        <w:t>
      жиырма үшінші абзац мынадай редакцияда жазылсын:</w:t>
      </w:r>
    </w:p>
    <w:bookmarkEnd w:id="172"/>
    <w:bookmarkStart w:name="z181" w:id="173"/>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173"/>
    <w:bookmarkStart w:name="z182" w:id="174"/>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174"/>
    <w:bookmarkStart w:name="z183" w:id="175"/>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175"/>
    <w:bookmarkStart w:name="z184" w:id="176"/>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176"/>
    <w:bookmarkStart w:name="z185" w:id="177"/>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177"/>
    <w:bookmarkStart w:name="z186" w:id="178"/>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178"/>
    <w:bookmarkStart w:name="z187" w:id="17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179"/>
    <w:bookmarkStart w:name="z188" w:id="180"/>
    <w:p>
      <w:pPr>
        <w:spacing w:after="0"/>
        <w:ind w:left="0"/>
        <w:jc w:val="both"/>
      </w:pPr>
      <w:r>
        <w:rPr>
          <w:rFonts w:ascii="Times New Roman"/>
          <w:b w:val="false"/>
          <w:i w:val="false"/>
          <w:color w:val="000000"/>
          <w:sz w:val="28"/>
        </w:rPr>
        <w:t xml:space="preserve">
      9 "Қазақстан Республикасы Ұлттық қауіпсіздік комитетінің Қызылорда облысы және Байқоңыр қаласы бойынша департаменті туралы ережені бекіту туралы" Қазақстан Республикасы Ұлттық қауіпсіздік комитеті Төрағасының 2015 жылғы 6 қазандағы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12262 болып тіркелген) мынадай өзгерістер мен толықтырулар енгізілсін:</w:t>
      </w:r>
    </w:p>
    <w:bookmarkEnd w:id="180"/>
    <w:bookmarkStart w:name="z189" w:id="181"/>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1" w:id="182"/>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82"/>
    <w:bookmarkStart w:name="z192" w:id="18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83"/>
    <w:bookmarkStart w:name="z193" w:id="184"/>
    <w:p>
      <w:pPr>
        <w:spacing w:after="0"/>
        <w:ind w:left="0"/>
        <w:jc w:val="both"/>
      </w:pPr>
      <w:r>
        <w:rPr>
          <w:rFonts w:ascii="Times New Roman"/>
          <w:b w:val="false"/>
          <w:i w:val="false"/>
          <w:color w:val="000000"/>
          <w:sz w:val="28"/>
        </w:rPr>
        <w:t>
      1) Байқоңыр қалалық басқармасы. Қызмет көрсету аймағы - Байқоңыр қаласы, Төретам және Ақай кенттері;</w:t>
      </w:r>
    </w:p>
    <w:bookmarkEnd w:id="184"/>
    <w:bookmarkStart w:name="z194" w:id="185"/>
    <w:p>
      <w:pPr>
        <w:spacing w:after="0"/>
        <w:ind w:left="0"/>
        <w:jc w:val="both"/>
      </w:pPr>
      <w:r>
        <w:rPr>
          <w:rFonts w:ascii="Times New Roman"/>
          <w:b w:val="false"/>
          <w:i w:val="false"/>
          <w:color w:val="000000"/>
          <w:sz w:val="28"/>
        </w:rPr>
        <w:t>
      2) Арал аудандық бөлімі. Қызмет көрсету аймағы – Арал ауданы;</w:t>
      </w:r>
    </w:p>
    <w:bookmarkEnd w:id="185"/>
    <w:bookmarkStart w:name="z195" w:id="186"/>
    <w:p>
      <w:pPr>
        <w:spacing w:after="0"/>
        <w:ind w:left="0"/>
        <w:jc w:val="both"/>
      </w:pPr>
      <w:r>
        <w:rPr>
          <w:rFonts w:ascii="Times New Roman"/>
          <w:b w:val="false"/>
          <w:i w:val="false"/>
          <w:color w:val="000000"/>
          <w:sz w:val="28"/>
        </w:rPr>
        <w:t>
      3) Қазалы аудандық бөлімшесі. Қызмет көрсету аймағы – Қазалы ауданы;</w:t>
      </w:r>
    </w:p>
    <w:bookmarkEnd w:id="186"/>
    <w:bookmarkStart w:name="z196" w:id="187"/>
    <w:p>
      <w:pPr>
        <w:spacing w:after="0"/>
        <w:ind w:left="0"/>
        <w:jc w:val="both"/>
      </w:pPr>
      <w:r>
        <w:rPr>
          <w:rFonts w:ascii="Times New Roman"/>
          <w:b w:val="false"/>
          <w:i w:val="false"/>
          <w:color w:val="000000"/>
          <w:sz w:val="28"/>
        </w:rPr>
        <w:t>
      4) Қармақшы аудандық бөлімшесі. Қызмет көрсету аймағы – Қармақшы, Жалағаш және Сырдария аудандары;</w:t>
      </w:r>
    </w:p>
    <w:bookmarkEnd w:id="187"/>
    <w:bookmarkStart w:name="z197" w:id="188"/>
    <w:p>
      <w:pPr>
        <w:spacing w:after="0"/>
        <w:ind w:left="0"/>
        <w:jc w:val="both"/>
      </w:pPr>
      <w:r>
        <w:rPr>
          <w:rFonts w:ascii="Times New Roman"/>
          <w:b w:val="false"/>
          <w:i w:val="false"/>
          <w:color w:val="000000"/>
          <w:sz w:val="28"/>
        </w:rPr>
        <w:t>
      5) Шиелі аудандық бөлімшесі. Қызмет көрсету аймағы – Шиелі және Жаңақорған аудандары.";</w:t>
      </w:r>
    </w:p>
    <w:bookmarkEnd w:id="188"/>
    <w:bookmarkStart w:name="z198" w:id="18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189"/>
    <w:bookmarkStart w:name="z199" w:id="190"/>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190"/>
    <w:bookmarkStart w:name="z200" w:id="191"/>
    <w:p>
      <w:pPr>
        <w:spacing w:after="0"/>
        <w:ind w:left="0"/>
        <w:jc w:val="both"/>
      </w:pPr>
      <w:r>
        <w:rPr>
          <w:rFonts w:ascii="Times New Roman"/>
          <w:b w:val="false"/>
          <w:i w:val="false"/>
          <w:color w:val="000000"/>
          <w:sz w:val="28"/>
        </w:rPr>
        <w:t>
      "Департамент қызметкерлеріне арнайы тексеру жүргізу;</w:t>
      </w:r>
    </w:p>
    <w:bookmarkEnd w:id="191"/>
    <w:bookmarkStart w:name="z201" w:id="192"/>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92"/>
    <w:bookmarkStart w:name="z202" w:id="19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193"/>
    <w:bookmarkStart w:name="z203" w:id="194"/>
    <w:p>
      <w:pPr>
        <w:spacing w:after="0"/>
        <w:ind w:left="0"/>
        <w:jc w:val="both"/>
      </w:pPr>
      <w:r>
        <w:rPr>
          <w:rFonts w:ascii="Times New Roman"/>
          <w:b w:val="false"/>
          <w:i w:val="false"/>
          <w:color w:val="000000"/>
          <w:sz w:val="28"/>
        </w:rPr>
        <w:t>
      он екінші абзац мынадай редакцияда жазылсын:</w:t>
      </w:r>
    </w:p>
    <w:bookmarkEnd w:id="194"/>
    <w:bookmarkStart w:name="z204" w:id="195"/>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195"/>
    <w:bookmarkStart w:name="z205" w:id="196"/>
    <w:p>
      <w:pPr>
        <w:spacing w:after="0"/>
        <w:ind w:left="0"/>
        <w:jc w:val="both"/>
      </w:pPr>
      <w:r>
        <w:rPr>
          <w:rFonts w:ascii="Times New Roman"/>
          <w:b w:val="false"/>
          <w:i w:val="false"/>
          <w:color w:val="000000"/>
          <w:sz w:val="28"/>
        </w:rPr>
        <w:t>
      он сегізінші абзац мынадай редакцияда жазылсын:</w:t>
      </w:r>
    </w:p>
    <w:bookmarkEnd w:id="196"/>
    <w:bookmarkStart w:name="z206" w:id="197"/>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197"/>
    <w:bookmarkStart w:name="z207" w:id="198"/>
    <w:p>
      <w:pPr>
        <w:spacing w:after="0"/>
        <w:ind w:left="0"/>
        <w:jc w:val="both"/>
      </w:pPr>
      <w:r>
        <w:rPr>
          <w:rFonts w:ascii="Times New Roman"/>
          <w:b w:val="false"/>
          <w:i w:val="false"/>
          <w:color w:val="000000"/>
          <w:sz w:val="28"/>
        </w:rPr>
        <w:t>
      жиырма үшінші абзац мынадай редакцияда жазылсын:</w:t>
      </w:r>
    </w:p>
    <w:bookmarkEnd w:id="198"/>
    <w:bookmarkStart w:name="z208" w:id="199"/>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199"/>
    <w:bookmarkStart w:name="z209" w:id="200"/>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200"/>
    <w:bookmarkStart w:name="z210" w:id="201"/>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01"/>
    <w:bookmarkStart w:name="z211" w:id="202"/>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02"/>
    <w:bookmarkStart w:name="z212" w:id="203"/>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03"/>
    <w:bookmarkStart w:name="z213" w:id="204"/>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04"/>
    <w:bookmarkStart w:name="z214" w:id="205"/>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205"/>
    <w:bookmarkStart w:name="z215" w:id="206"/>
    <w:p>
      <w:pPr>
        <w:spacing w:after="0"/>
        <w:ind w:left="0"/>
        <w:jc w:val="both"/>
      </w:pPr>
      <w:r>
        <w:rPr>
          <w:rFonts w:ascii="Times New Roman"/>
          <w:b w:val="false"/>
          <w:i w:val="false"/>
          <w:color w:val="000000"/>
          <w:sz w:val="28"/>
        </w:rPr>
        <w:t xml:space="preserve">
      10. "Қазақстан Республикасы Ұлттық қауіпсіздік комитетінің Шығыс Қазақстан облысы бойынша департаменті туралы ережені бекіту туралы" Қазақстан Республикасы Ұлттық қауіпсіздік комитеті Төрағасының 2015 жылғы 6 қазандағы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12253 болып тіркелген) мынадай өзгерістер мен толықтырулар енгізілсін:</w:t>
      </w:r>
    </w:p>
    <w:bookmarkEnd w:id="206"/>
    <w:bookmarkStart w:name="z216" w:id="207"/>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Шығыс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18" w:id="208"/>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208"/>
    <w:bookmarkStart w:name="z219" w:id="209"/>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End w:id="209"/>
    <w:bookmarkStart w:name="z220" w:id="210"/>
    <w:p>
      <w:pPr>
        <w:spacing w:after="0"/>
        <w:ind w:left="0"/>
        <w:jc w:val="both"/>
      </w:pPr>
      <w:r>
        <w:rPr>
          <w:rFonts w:ascii="Times New Roman"/>
          <w:b w:val="false"/>
          <w:i w:val="false"/>
          <w:color w:val="000000"/>
          <w:sz w:val="28"/>
        </w:rPr>
        <w:t>
      1) Алтай аудандық бөлімі. Қызмет көрсету аймағы – Шығыс Қазақстан облысының Алтай, Үлкен Нарын және Қатонқарағай аудандары;</w:t>
      </w:r>
    </w:p>
    <w:bookmarkEnd w:id="210"/>
    <w:bookmarkStart w:name="z221" w:id="211"/>
    <w:p>
      <w:pPr>
        <w:spacing w:after="0"/>
        <w:ind w:left="0"/>
        <w:jc w:val="both"/>
      </w:pPr>
      <w:r>
        <w:rPr>
          <w:rFonts w:ascii="Times New Roman"/>
          <w:b w:val="false"/>
          <w:i w:val="false"/>
          <w:color w:val="000000"/>
          <w:sz w:val="28"/>
        </w:rPr>
        <w:t xml:space="preserve">
      2) Зайсан аудандық бөлімі. Қызмет көрсету аймағы – Шығыс Қазақстан облысының Зайсан және Тарбағатай аудандары; </w:t>
      </w:r>
    </w:p>
    <w:bookmarkEnd w:id="211"/>
    <w:bookmarkStart w:name="z222" w:id="212"/>
    <w:p>
      <w:pPr>
        <w:spacing w:after="0"/>
        <w:ind w:left="0"/>
        <w:jc w:val="both"/>
      </w:pPr>
      <w:r>
        <w:rPr>
          <w:rFonts w:ascii="Times New Roman"/>
          <w:b w:val="false"/>
          <w:i w:val="false"/>
          <w:color w:val="000000"/>
          <w:sz w:val="28"/>
        </w:rPr>
        <w:t>
      3) Күршім аудандық бөлімі. Қызмет көрсету аймағы – Шығыс Қазақстан облысының Күршім, Самар және Марқакөл аудандары;</w:t>
      </w:r>
    </w:p>
    <w:bookmarkEnd w:id="212"/>
    <w:bookmarkStart w:name="z223" w:id="213"/>
    <w:p>
      <w:pPr>
        <w:spacing w:after="0"/>
        <w:ind w:left="0"/>
        <w:jc w:val="both"/>
      </w:pPr>
      <w:r>
        <w:rPr>
          <w:rFonts w:ascii="Times New Roman"/>
          <w:b w:val="false"/>
          <w:i w:val="false"/>
          <w:color w:val="000000"/>
          <w:sz w:val="28"/>
        </w:rPr>
        <w:t>
      4) Риддер қалалық бөлімі. Қызмет көрсету аймағы – Шығыс Қазақстан облысының Риддер қаласы;</w:t>
      </w:r>
    </w:p>
    <w:bookmarkEnd w:id="213"/>
    <w:bookmarkStart w:name="z224" w:id="214"/>
    <w:p>
      <w:pPr>
        <w:spacing w:after="0"/>
        <w:ind w:left="0"/>
        <w:jc w:val="both"/>
      </w:pPr>
      <w:r>
        <w:rPr>
          <w:rFonts w:ascii="Times New Roman"/>
          <w:b w:val="false"/>
          <w:i w:val="false"/>
          <w:color w:val="000000"/>
          <w:sz w:val="28"/>
        </w:rPr>
        <w:t>
      5) Шемонайха аудандық бөлімі. Қызмет көрсету аймағы – Шығыс Қазақстан облысының Шемонайха ауданы.";</w:t>
      </w:r>
    </w:p>
    <w:bookmarkEnd w:id="214"/>
    <w:bookmarkStart w:name="z225" w:id="21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15"/>
    <w:bookmarkStart w:name="z226" w:id="216"/>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16"/>
    <w:bookmarkStart w:name="z227" w:id="217"/>
    <w:p>
      <w:pPr>
        <w:spacing w:after="0"/>
        <w:ind w:left="0"/>
        <w:jc w:val="both"/>
      </w:pPr>
      <w:r>
        <w:rPr>
          <w:rFonts w:ascii="Times New Roman"/>
          <w:b w:val="false"/>
          <w:i w:val="false"/>
          <w:color w:val="000000"/>
          <w:sz w:val="28"/>
        </w:rPr>
        <w:t>
      "Департамент қызметкерлеріне арнайы тексеру жүргізу;</w:t>
      </w:r>
    </w:p>
    <w:bookmarkEnd w:id="217"/>
    <w:bookmarkStart w:name="z228" w:id="218"/>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18"/>
    <w:bookmarkStart w:name="z229" w:id="21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19"/>
    <w:bookmarkStart w:name="z230" w:id="220"/>
    <w:p>
      <w:pPr>
        <w:spacing w:after="0"/>
        <w:ind w:left="0"/>
        <w:jc w:val="both"/>
      </w:pPr>
      <w:r>
        <w:rPr>
          <w:rFonts w:ascii="Times New Roman"/>
          <w:b w:val="false"/>
          <w:i w:val="false"/>
          <w:color w:val="000000"/>
          <w:sz w:val="28"/>
        </w:rPr>
        <w:t>
      он екінші абзац мынадай редакцияда жазылсын:</w:t>
      </w:r>
    </w:p>
    <w:bookmarkEnd w:id="220"/>
    <w:bookmarkStart w:name="z231" w:id="221"/>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21"/>
    <w:bookmarkStart w:name="z232" w:id="222"/>
    <w:p>
      <w:pPr>
        <w:spacing w:after="0"/>
        <w:ind w:left="0"/>
        <w:jc w:val="both"/>
      </w:pPr>
      <w:r>
        <w:rPr>
          <w:rFonts w:ascii="Times New Roman"/>
          <w:b w:val="false"/>
          <w:i w:val="false"/>
          <w:color w:val="000000"/>
          <w:sz w:val="28"/>
        </w:rPr>
        <w:t>
      он сегізінші абзац мынадай редакцияда жазылсын:</w:t>
      </w:r>
    </w:p>
    <w:bookmarkEnd w:id="222"/>
    <w:bookmarkStart w:name="z233" w:id="223"/>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223"/>
    <w:bookmarkStart w:name="z234" w:id="224"/>
    <w:p>
      <w:pPr>
        <w:spacing w:after="0"/>
        <w:ind w:left="0"/>
        <w:jc w:val="both"/>
      </w:pPr>
      <w:r>
        <w:rPr>
          <w:rFonts w:ascii="Times New Roman"/>
          <w:b w:val="false"/>
          <w:i w:val="false"/>
          <w:color w:val="000000"/>
          <w:sz w:val="28"/>
        </w:rPr>
        <w:t>
      жиырма үшінші абзац мынадай редакцияда жазылсын:</w:t>
      </w:r>
    </w:p>
    <w:bookmarkEnd w:id="224"/>
    <w:bookmarkStart w:name="z235" w:id="225"/>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225"/>
    <w:bookmarkStart w:name="z236" w:id="226"/>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226"/>
    <w:bookmarkStart w:name="z237" w:id="227"/>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27"/>
    <w:bookmarkStart w:name="z238" w:id="228"/>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28"/>
    <w:bookmarkStart w:name="z239" w:id="229"/>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29"/>
    <w:bookmarkStart w:name="z240" w:id="230"/>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30"/>
    <w:bookmarkStart w:name="z241" w:id="231"/>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231"/>
    <w:bookmarkStart w:name="z242" w:id="232"/>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15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12271 болып тіркелген) мынадай өзгерістер мен толықтырулар енгізілсін:</w:t>
      </w:r>
    </w:p>
    <w:bookmarkEnd w:id="232"/>
    <w:bookmarkStart w:name="z243" w:id="233"/>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Батыс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3"/>
    <w:bookmarkStart w:name="z244" w:id="23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34"/>
    <w:bookmarkStart w:name="z245" w:id="235"/>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35"/>
    <w:bookmarkStart w:name="z246" w:id="236"/>
    <w:p>
      <w:pPr>
        <w:spacing w:after="0"/>
        <w:ind w:left="0"/>
        <w:jc w:val="both"/>
      </w:pPr>
      <w:r>
        <w:rPr>
          <w:rFonts w:ascii="Times New Roman"/>
          <w:b w:val="false"/>
          <w:i w:val="false"/>
          <w:color w:val="000000"/>
          <w:sz w:val="28"/>
        </w:rPr>
        <w:t>
      "Департамент қызметкерлеріне арнайы тексеру жүргізу;</w:t>
      </w:r>
    </w:p>
    <w:bookmarkEnd w:id="236"/>
    <w:bookmarkStart w:name="z247" w:id="237"/>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37"/>
    <w:bookmarkStart w:name="z248" w:id="23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38"/>
    <w:bookmarkStart w:name="z249" w:id="239"/>
    <w:p>
      <w:pPr>
        <w:spacing w:after="0"/>
        <w:ind w:left="0"/>
        <w:jc w:val="both"/>
      </w:pPr>
      <w:r>
        <w:rPr>
          <w:rFonts w:ascii="Times New Roman"/>
          <w:b w:val="false"/>
          <w:i w:val="false"/>
          <w:color w:val="000000"/>
          <w:sz w:val="28"/>
        </w:rPr>
        <w:t>
      он екінші абзац мынадай редакцияда жазылсын:</w:t>
      </w:r>
    </w:p>
    <w:bookmarkEnd w:id="239"/>
    <w:bookmarkStart w:name="z250" w:id="240"/>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40"/>
    <w:bookmarkStart w:name="z251" w:id="241"/>
    <w:p>
      <w:pPr>
        <w:spacing w:after="0"/>
        <w:ind w:left="0"/>
        <w:jc w:val="both"/>
      </w:pPr>
      <w:r>
        <w:rPr>
          <w:rFonts w:ascii="Times New Roman"/>
          <w:b w:val="false"/>
          <w:i w:val="false"/>
          <w:color w:val="000000"/>
          <w:sz w:val="28"/>
        </w:rPr>
        <w:t>
      он сегізінші абзац мынадай редакцияда жазылсын:</w:t>
      </w:r>
    </w:p>
    <w:bookmarkEnd w:id="241"/>
    <w:bookmarkStart w:name="z252" w:id="242"/>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242"/>
    <w:bookmarkStart w:name="z253" w:id="243"/>
    <w:p>
      <w:pPr>
        <w:spacing w:after="0"/>
        <w:ind w:left="0"/>
        <w:jc w:val="both"/>
      </w:pPr>
      <w:r>
        <w:rPr>
          <w:rFonts w:ascii="Times New Roman"/>
          <w:b w:val="false"/>
          <w:i w:val="false"/>
          <w:color w:val="000000"/>
          <w:sz w:val="28"/>
        </w:rPr>
        <w:t>
      жиырма үшінші абзац мынадай редакцияда жазылсын:</w:t>
      </w:r>
    </w:p>
    <w:bookmarkEnd w:id="243"/>
    <w:bookmarkStart w:name="z254" w:id="244"/>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244"/>
    <w:bookmarkStart w:name="z255" w:id="245"/>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245"/>
    <w:bookmarkStart w:name="z256" w:id="246"/>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46"/>
    <w:bookmarkStart w:name="z257" w:id="247"/>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47"/>
    <w:bookmarkStart w:name="z258" w:id="248"/>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48"/>
    <w:bookmarkStart w:name="z259" w:id="249"/>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49"/>
    <w:bookmarkStart w:name="z260" w:id="250"/>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250"/>
    <w:bookmarkStart w:name="z261" w:id="251"/>
    <w:p>
      <w:pPr>
        <w:spacing w:after="0"/>
        <w:ind w:left="0"/>
        <w:jc w:val="both"/>
      </w:pPr>
      <w:r>
        <w:rPr>
          <w:rFonts w:ascii="Times New Roman"/>
          <w:b w:val="false"/>
          <w:i w:val="false"/>
          <w:color w:val="000000"/>
          <w:sz w:val="28"/>
        </w:rPr>
        <w:t xml:space="preserve">
      12. "Қазақстан Республикасы Ұлттық қауіпсіздік комитетінің Атырау облысы бойынша департаменті туралы ережені бекіту туралы" Қазақстан Республикасы Ұлттық қауіпсіздік комитеті Төрағасының 2015 жылғы 13 қазандағы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12279 болып тіркелген) мынадай өзгерістер мен толықтырулар енгізілсін:</w:t>
      </w:r>
    </w:p>
    <w:bookmarkEnd w:id="251"/>
    <w:bookmarkStart w:name="z262" w:id="25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2"/>
    <w:bookmarkStart w:name="z263" w:id="25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53"/>
    <w:bookmarkStart w:name="z264" w:id="254"/>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54"/>
    <w:bookmarkStart w:name="z265" w:id="255"/>
    <w:p>
      <w:pPr>
        <w:spacing w:after="0"/>
        <w:ind w:left="0"/>
        <w:jc w:val="both"/>
      </w:pPr>
      <w:r>
        <w:rPr>
          <w:rFonts w:ascii="Times New Roman"/>
          <w:b w:val="false"/>
          <w:i w:val="false"/>
          <w:color w:val="000000"/>
          <w:sz w:val="28"/>
        </w:rPr>
        <w:t>
      "Департамент қызметкерлеріне арнайы тексеру жүргізу;</w:t>
      </w:r>
    </w:p>
    <w:bookmarkEnd w:id="255"/>
    <w:bookmarkStart w:name="z266" w:id="256"/>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56"/>
    <w:bookmarkStart w:name="z267" w:id="25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57"/>
    <w:bookmarkStart w:name="z268" w:id="258"/>
    <w:p>
      <w:pPr>
        <w:spacing w:after="0"/>
        <w:ind w:left="0"/>
        <w:jc w:val="both"/>
      </w:pPr>
      <w:r>
        <w:rPr>
          <w:rFonts w:ascii="Times New Roman"/>
          <w:b w:val="false"/>
          <w:i w:val="false"/>
          <w:color w:val="000000"/>
          <w:sz w:val="28"/>
        </w:rPr>
        <w:t>
      он екінші абзац мынадай редакцияда жазылсын:</w:t>
      </w:r>
    </w:p>
    <w:bookmarkEnd w:id="258"/>
    <w:bookmarkStart w:name="z269" w:id="259"/>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59"/>
    <w:bookmarkStart w:name="z270" w:id="260"/>
    <w:p>
      <w:pPr>
        <w:spacing w:after="0"/>
        <w:ind w:left="0"/>
        <w:jc w:val="both"/>
      </w:pPr>
      <w:r>
        <w:rPr>
          <w:rFonts w:ascii="Times New Roman"/>
          <w:b w:val="false"/>
          <w:i w:val="false"/>
          <w:color w:val="000000"/>
          <w:sz w:val="28"/>
        </w:rPr>
        <w:t>
      он сегізінші абзац мынадай редакцияда жазылсын:</w:t>
      </w:r>
    </w:p>
    <w:bookmarkEnd w:id="260"/>
    <w:bookmarkStart w:name="z271" w:id="261"/>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261"/>
    <w:bookmarkStart w:name="z272" w:id="262"/>
    <w:p>
      <w:pPr>
        <w:spacing w:after="0"/>
        <w:ind w:left="0"/>
        <w:jc w:val="both"/>
      </w:pPr>
      <w:r>
        <w:rPr>
          <w:rFonts w:ascii="Times New Roman"/>
          <w:b w:val="false"/>
          <w:i w:val="false"/>
          <w:color w:val="000000"/>
          <w:sz w:val="28"/>
        </w:rPr>
        <w:t>
      жиырма үшінші абзац мынадай редакцияда жазылсын:</w:t>
      </w:r>
    </w:p>
    <w:bookmarkEnd w:id="262"/>
    <w:bookmarkStart w:name="z273" w:id="263"/>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263"/>
    <w:bookmarkStart w:name="z274" w:id="264"/>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264"/>
    <w:bookmarkStart w:name="z275" w:id="265"/>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65"/>
    <w:bookmarkStart w:name="z276" w:id="266"/>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66"/>
    <w:bookmarkStart w:name="z277" w:id="267"/>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67"/>
    <w:bookmarkStart w:name="z278" w:id="268"/>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68"/>
    <w:bookmarkStart w:name="z279" w:id="26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269"/>
    <w:bookmarkStart w:name="z280" w:id="270"/>
    <w:p>
      <w:pPr>
        <w:spacing w:after="0"/>
        <w:ind w:left="0"/>
        <w:jc w:val="both"/>
      </w:pPr>
      <w:r>
        <w:rPr>
          <w:rFonts w:ascii="Times New Roman"/>
          <w:b w:val="false"/>
          <w:i w:val="false"/>
          <w:color w:val="000000"/>
          <w:sz w:val="28"/>
        </w:rPr>
        <w:t xml:space="preserve">
      13.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270"/>
    <w:bookmarkStart w:name="z281" w:id="271"/>
    <w:p>
      <w:pPr>
        <w:spacing w:after="0"/>
        <w:ind w:left="0"/>
        <w:jc w:val="both"/>
      </w:pPr>
      <w:r>
        <w:rPr>
          <w:rFonts w:ascii="Times New Roman"/>
          <w:b w:val="false"/>
          <w:i w:val="false"/>
          <w:color w:val="000000"/>
          <w:sz w:val="28"/>
        </w:rPr>
        <w:t xml:space="preserve">
      1) жоғарыда көрсетілген бұйрықпен бекітілген Қазақстан Республикасы Ұлттық қауіпсіздік комитеті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71"/>
    <w:bookmarkStart w:name="z282" w:id="27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72"/>
    <w:bookmarkStart w:name="z283" w:id="273"/>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73"/>
    <w:bookmarkStart w:name="z284" w:id="274"/>
    <w:p>
      <w:pPr>
        <w:spacing w:after="0"/>
        <w:ind w:left="0"/>
        <w:jc w:val="both"/>
      </w:pPr>
      <w:r>
        <w:rPr>
          <w:rFonts w:ascii="Times New Roman"/>
          <w:b w:val="false"/>
          <w:i w:val="false"/>
          <w:color w:val="000000"/>
          <w:sz w:val="28"/>
        </w:rPr>
        <w:t>
      "Департамент қызметкерлеріне арнайы тексеру жүргізу;</w:t>
      </w:r>
    </w:p>
    <w:bookmarkEnd w:id="274"/>
    <w:bookmarkStart w:name="z285" w:id="275"/>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75"/>
    <w:bookmarkStart w:name="z286" w:id="27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76"/>
    <w:bookmarkStart w:name="z287" w:id="277"/>
    <w:p>
      <w:pPr>
        <w:spacing w:after="0"/>
        <w:ind w:left="0"/>
        <w:jc w:val="both"/>
      </w:pPr>
      <w:r>
        <w:rPr>
          <w:rFonts w:ascii="Times New Roman"/>
          <w:b w:val="false"/>
          <w:i w:val="false"/>
          <w:color w:val="000000"/>
          <w:sz w:val="28"/>
        </w:rPr>
        <w:t>
      он екінші абзац мынадай редакцияда жазылсын:</w:t>
      </w:r>
    </w:p>
    <w:bookmarkEnd w:id="277"/>
    <w:bookmarkStart w:name="z288" w:id="278"/>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78"/>
    <w:bookmarkStart w:name="z289" w:id="279"/>
    <w:p>
      <w:pPr>
        <w:spacing w:after="0"/>
        <w:ind w:left="0"/>
        <w:jc w:val="both"/>
      </w:pPr>
      <w:r>
        <w:rPr>
          <w:rFonts w:ascii="Times New Roman"/>
          <w:b w:val="false"/>
          <w:i w:val="false"/>
          <w:color w:val="000000"/>
          <w:sz w:val="28"/>
        </w:rPr>
        <w:t>
      он сегізінші абзац мынадай редакцияда жазылсын:</w:t>
      </w:r>
    </w:p>
    <w:bookmarkEnd w:id="279"/>
    <w:bookmarkStart w:name="z290" w:id="280"/>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280"/>
    <w:bookmarkStart w:name="z291" w:id="281"/>
    <w:p>
      <w:pPr>
        <w:spacing w:after="0"/>
        <w:ind w:left="0"/>
        <w:jc w:val="both"/>
      </w:pPr>
      <w:r>
        <w:rPr>
          <w:rFonts w:ascii="Times New Roman"/>
          <w:b w:val="false"/>
          <w:i w:val="false"/>
          <w:color w:val="000000"/>
          <w:sz w:val="28"/>
        </w:rPr>
        <w:t>
      жиырма үшінші абзац мынадай редакцияда жазылсын:</w:t>
      </w:r>
    </w:p>
    <w:bookmarkEnd w:id="281"/>
    <w:bookmarkStart w:name="z292" w:id="282"/>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282"/>
    <w:bookmarkStart w:name="z293" w:id="283"/>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283"/>
    <w:bookmarkStart w:name="z294" w:id="284"/>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284"/>
    <w:bookmarkStart w:name="z295" w:id="285"/>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285"/>
    <w:bookmarkStart w:name="z296" w:id="286"/>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286"/>
    <w:bookmarkStart w:name="z297" w:id="287"/>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287"/>
    <w:bookmarkStart w:name="z298" w:id="28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288"/>
    <w:bookmarkStart w:name="z299" w:id="289"/>
    <w:p>
      <w:pPr>
        <w:spacing w:after="0"/>
        <w:ind w:left="0"/>
        <w:jc w:val="both"/>
      </w:pPr>
      <w:r>
        <w:rPr>
          <w:rFonts w:ascii="Times New Roman"/>
          <w:b w:val="false"/>
          <w:i w:val="false"/>
          <w:color w:val="000000"/>
          <w:sz w:val="28"/>
        </w:rPr>
        <w:t xml:space="preserve">
      2) жоғарыда көрсетілген бұйрықпен бекітілген Қазақстан Республикасы Ұлттық қауіпсіздік комитетінің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89"/>
    <w:bookmarkStart w:name="z300" w:id="29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290"/>
    <w:bookmarkStart w:name="z301" w:id="291"/>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291"/>
    <w:bookmarkStart w:name="z302" w:id="292"/>
    <w:p>
      <w:pPr>
        <w:spacing w:after="0"/>
        <w:ind w:left="0"/>
        <w:jc w:val="both"/>
      </w:pPr>
      <w:r>
        <w:rPr>
          <w:rFonts w:ascii="Times New Roman"/>
          <w:b w:val="false"/>
          <w:i w:val="false"/>
          <w:color w:val="000000"/>
          <w:sz w:val="28"/>
        </w:rPr>
        <w:t>
      "Департамент қызметкерлеріне арнайы тексеру жүргізу;</w:t>
      </w:r>
    </w:p>
    <w:bookmarkEnd w:id="292"/>
    <w:bookmarkStart w:name="z303" w:id="293"/>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293"/>
    <w:bookmarkStart w:name="z304" w:id="294"/>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94"/>
    <w:bookmarkStart w:name="z305" w:id="295"/>
    <w:p>
      <w:pPr>
        <w:spacing w:after="0"/>
        <w:ind w:left="0"/>
        <w:jc w:val="both"/>
      </w:pPr>
      <w:r>
        <w:rPr>
          <w:rFonts w:ascii="Times New Roman"/>
          <w:b w:val="false"/>
          <w:i w:val="false"/>
          <w:color w:val="000000"/>
          <w:sz w:val="28"/>
        </w:rPr>
        <w:t>
      он екінші абзац мынадай редакцияда жазылсын:</w:t>
      </w:r>
    </w:p>
    <w:bookmarkEnd w:id="295"/>
    <w:bookmarkStart w:name="z306" w:id="296"/>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96"/>
    <w:bookmarkStart w:name="z307" w:id="297"/>
    <w:p>
      <w:pPr>
        <w:spacing w:after="0"/>
        <w:ind w:left="0"/>
        <w:jc w:val="both"/>
      </w:pPr>
      <w:r>
        <w:rPr>
          <w:rFonts w:ascii="Times New Roman"/>
          <w:b w:val="false"/>
          <w:i w:val="false"/>
          <w:color w:val="000000"/>
          <w:sz w:val="28"/>
        </w:rPr>
        <w:t>
      он сегізінші абзац мынадай редакцияда жазылсын:</w:t>
      </w:r>
    </w:p>
    <w:bookmarkEnd w:id="297"/>
    <w:bookmarkStart w:name="z308" w:id="298"/>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298"/>
    <w:bookmarkStart w:name="z309" w:id="299"/>
    <w:p>
      <w:pPr>
        <w:spacing w:after="0"/>
        <w:ind w:left="0"/>
        <w:jc w:val="both"/>
      </w:pPr>
      <w:r>
        <w:rPr>
          <w:rFonts w:ascii="Times New Roman"/>
          <w:b w:val="false"/>
          <w:i w:val="false"/>
          <w:color w:val="000000"/>
          <w:sz w:val="28"/>
        </w:rPr>
        <w:t>
      жиырма үшінші абзац мынадай редакцияда жазылсын:</w:t>
      </w:r>
    </w:p>
    <w:bookmarkEnd w:id="299"/>
    <w:bookmarkStart w:name="z310" w:id="300"/>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300"/>
    <w:bookmarkStart w:name="z311" w:id="301"/>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301"/>
    <w:bookmarkStart w:name="z312" w:id="302"/>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302"/>
    <w:bookmarkStart w:name="z313" w:id="303"/>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303"/>
    <w:bookmarkStart w:name="z314" w:id="304"/>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304"/>
    <w:bookmarkStart w:name="z315" w:id="305"/>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305"/>
    <w:bookmarkStart w:name="z316" w:id="30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306"/>
    <w:bookmarkStart w:name="z317" w:id="307"/>
    <w:p>
      <w:pPr>
        <w:spacing w:after="0"/>
        <w:ind w:left="0"/>
        <w:jc w:val="both"/>
      </w:pPr>
      <w:r>
        <w:rPr>
          <w:rFonts w:ascii="Times New Roman"/>
          <w:b w:val="false"/>
          <w:i w:val="false"/>
          <w:color w:val="000000"/>
          <w:sz w:val="28"/>
        </w:rPr>
        <w:t xml:space="preserve">
      14.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2022 жылғы 21 шілдедегі № 594/қе-қа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307"/>
    <w:bookmarkStart w:name="z318" w:id="308"/>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Ұлттық қауіпсіздік комитетінің Абай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20" w:id="309"/>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309"/>
    <w:bookmarkStart w:name="z321" w:id="310"/>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310"/>
    <w:bookmarkStart w:name="z322" w:id="311"/>
    <w:p>
      <w:pPr>
        <w:spacing w:after="0"/>
        <w:ind w:left="0"/>
        <w:jc w:val="both"/>
      </w:pPr>
      <w:r>
        <w:rPr>
          <w:rFonts w:ascii="Times New Roman"/>
          <w:b w:val="false"/>
          <w:i w:val="false"/>
          <w:color w:val="000000"/>
          <w:sz w:val="28"/>
        </w:rPr>
        <w:t>
      1) Аягөз аудандық бөлімі. Қызмет көрсету аймағы – Абай облысының Аягөз ауданы;</w:t>
      </w:r>
    </w:p>
    <w:bookmarkEnd w:id="311"/>
    <w:bookmarkStart w:name="z323" w:id="312"/>
    <w:p>
      <w:pPr>
        <w:spacing w:after="0"/>
        <w:ind w:left="0"/>
        <w:jc w:val="both"/>
      </w:pPr>
      <w:r>
        <w:rPr>
          <w:rFonts w:ascii="Times New Roman"/>
          <w:b w:val="false"/>
          <w:i w:val="false"/>
          <w:color w:val="000000"/>
          <w:sz w:val="28"/>
        </w:rPr>
        <w:t>
      2) Ақсуат аудандық бөлімшесі. Қызмет көрсету аймағы – Абай облысының Ақсуат ауданы;</w:t>
      </w:r>
    </w:p>
    <w:bookmarkEnd w:id="312"/>
    <w:bookmarkStart w:name="z324" w:id="313"/>
    <w:p>
      <w:pPr>
        <w:spacing w:after="0"/>
        <w:ind w:left="0"/>
        <w:jc w:val="both"/>
      </w:pPr>
      <w:r>
        <w:rPr>
          <w:rFonts w:ascii="Times New Roman"/>
          <w:b w:val="false"/>
          <w:i w:val="false"/>
          <w:color w:val="000000"/>
          <w:sz w:val="28"/>
        </w:rPr>
        <w:t>
      3) Бородулиха аудандық бөлімшесі. Қызмет көрсету аймағы – Абай облысының Бородулиха ауданы;</w:t>
      </w:r>
    </w:p>
    <w:bookmarkEnd w:id="313"/>
    <w:bookmarkStart w:name="z325" w:id="314"/>
    <w:p>
      <w:pPr>
        <w:spacing w:after="0"/>
        <w:ind w:left="0"/>
        <w:jc w:val="both"/>
      </w:pPr>
      <w:r>
        <w:rPr>
          <w:rFonts w:ascii="Times New Roman"/>
          <w:b w:val="false"/>
          <w:i w:val="false"/>
          <w:color w:val="000000"/>
          <w:sz w:val="28"/>
        </w:rPr>
        <w:t>
      4) Жарма аудандық бөлімі. Қызмет көрсету аймағы – Абай облысының Жарма және Көкпекті аудандары;</w:t>
      </w:r>
    </w:p>
    <w:bookmarkEnd w:id="314"/>
    <w:bookmarkStart w:name="z326" w:id="315"/>
    <w:p>
      <w:pPr>
        <w:spacing w:after="0"/>
        <w:ind w:left="0"/>
        <w:jc w:val="both"/>
      </w:pPr>
      <w:r>
        <w:rPr>
          <w:rFonts w:ascii="Times New Roman"/>
          <w:b w:val="false"/>
          <w:i w:val="false"/>
          <w:color w:val="000000"/>
          <w:sz w:val="28"/>
        </w:rPr>
        <w:t>
      5) Курчатов қалалық бөлімшесі. Қызмет көрсету аймағы – Абай облысының Курчатов қаласы;</w:t>
      </w:r>
    </w:p>
    <w:bookmarkEnd w:id="315"/>
    <w:bookmarkStart w:name="z327" w:id="316"/>
    <w:p>
      <w:pPr>
        <w:spacing w:after="0"/>
        <w:ind w:left="0"/>
        <w:jc w:val="both"/>
      </w:pPr>
      <w:r>
        <w:rPr>
          <w:rFonts w:ascii="Times New Roman"/>
          <w:b w:val="false"/>
          <w:i w:val="false"/>
          <w:color w:val="000000"/>
          <w:sz w:val="28"/>
        </w:rPr>
        <w:t>
      6) Үржар аудандық бөлімі. Қызмет көрсету аймағы – Абай облысының Үржар ауданы және Мақаншы ауданы.</w:t>
      </w:r>
    </w:p>
    <w:bookmarkEnd w:id="316"/>
    <w:bookmarkStart w:name="z328" w:id="317"/>
    <w:p>
      <w:pPr>
        <w:spacing w:after="0"/>
        <w:ind w:left="0"/>
        <w:jc w:val="both"/>
      </w:pPr>
      <w:r>
        <w:rPr>
          <w:rFonts w:ascii="Times New Roman"/>
          <w:b w:val="false"/>
          <w:i w:val="false"/>
          <w:color w:val="000000"/>
          <w:sz w:val="28"/>
        </w:rPr>
        <w:t>
      7) Жаңасемей аудандық бөлімшесі. Қызмет көрсету аймағы – Абай облысының Жаңасемей ауданы, Бесқарағай ауданы және Абай ауданы.";</w:t>
      </w:r>
    </w:p>
    <w:bookmarkEnd w:id="317"/>
    <w:bookmarkStart w:name="z329" w:id="31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w:t>
      </w:r>
    </w:p>
    <w:bookmarkEnd w:id="318"/>
    <w:bookmarkStart w:name="z330" w:id="319"/>
    <w:p>
      <w:pPr>
        <w:spacing w:after="0"/>
        <w:ind w:left="0"/>
        <w:jc w:val="both"/>
      </w:pPr>
      <w:r>
        <w:rPr>
          <w:rFonts w:ascii="Times New Roman"/>
          <w:b w:val="false"/>
          <w:i w:val="false"/>
          <w:color w:val="000000"/>
          <w:sz w:val="28"/>
        </w:rPr>
        <w:t>
      мынадай мазмұндағы отыз бесінші, отыз алтыншы абзацтармен толықтырылсын:</w:t>
      </w:r>
    </w:p>
    <w:bookmarkEnd w:id="319"/>
    <w:bookmarkStart w:name="z331" w:id="320"/>
    <w:p>
      <w:pPr>
        <w:spacing w:after="0"/>
        <w:ind w:left="0"/>
        <w:jc w:val="both"/>
      </w:pPr>
      <w:r>
        <w:rPr>
          <w:rFonts w:ascii="Times New Roman"/>
          <w:b w:val="false"/>
          <w:i w:val="false"/>
          <w:color w:val="000000"/>
          <w:sz w:val="28"/>
        </w:rPr>
        <w:t>
      "Департамент қызметкерлеріне арнайы тексеру жүргізу;</w:t>
      </w:r>
    </w:p>
    <w:bookmarkEnd w:id="320"/>
    <w:bookmarkStart w:name="z332" w:id="321"/>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321"/>
    <w:bookmarkStart w:name="z333" w:id="32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322"/>
    <w:bookmarkStart w:name="z334" w:id="323"/>
    <w:p>
      <w:pPr>
        <w:spacing w:after="0"/>
        <w:ind w:left="0"/>
        <w:jc w:val="both"/>
      </w:pPr>
      <w:r>
        <w:rPr>
          <w:rFonts w:ascii="Times New Roman"/>
          <w:b w:val="false"/>
          <w:i w:val="false"/>
          <w:color w:val="000000"/>
          <w:sz w:val="28"/>
        </w:rPr>
        <w:t>
      он екінші абзац мынадай редакцияда жазылсын:</w:t>
      </w:r>
    </w:p>
    <w:bookmarkEnd w:id="323"/>
    <w:bookmarkStart w:name="z335" w:id="324"/>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324"/>
    <w:bookmarkStart w:name="z336" w:id="325"/>
    <w:p>
      <w:pPr>
        <w:spacing w:after="0"/>
        <w:ind w:left="0"/>
        <w:jc w:val="both"/>
      </w:pPr>
      <w:r>
        <w:rPr>
          <w:rFonts w:ascii="Times New Roman"/>
          <w:b w:val="false"/>
          <w:i w:val="false"/>
          <w:color w:val="000000"/>
          <w:sz w:val="28"/>
        </w:rPr>
        <w:t>
      он сегізінші абзац мынадай редакцияда жазылсын:</w:t>
      </w:r>
    </w:p>
    <w:bookmarkEnd w:id="325"/>
    <w:bookmarkStart w:name="z337" w:id="326"/>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326"/>
    <w:bookmarkStart w:name="z338" w:id="327"/>
    <w:p>
      <w:pPr>
        <w:spacing w:after="0"/>
        <w:ind w:left="0"/>
        <w:jc w:val="both"/>
      </w:pPr>
      <w:r>
        <w:rPr>
          <w:rFonts w:ascii="Times New Roman"/>
          <w:b w:val="false"/>
          <w:i w:val="false"/>
          <w:color w:val="000000"/>
          <w:sz w:val="28"/>
        </w:rPr>
        <w:t>
      жиырма үшінші абзац мынадай редакцияда жазылсын:</w:t>
      </w:r>
    </w:p>
    <w:bookmarkEnd w:id="327"/>
    <w:bookmarkStart w:name="z339" w:id="328"/>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328"/>
    <w:bookmarkStart w:name="z340" w:id="329"/>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жиырма жетінші, жиырма сегізінші абзацтармен толықтырылсын:</w:t>
      </w:r>
    </w:p>
    <w:bookmarkEnd w:id="329"/>
    <w:bookmarkStart w:name="z341" w:id="330"/>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330"/>
    <w:bookmarkStart w:name="z342" w:id="331"/>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331"/>
    <w:bookmarkStart w:name="z343" w:id="332"/>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bookmarkEnd w:id="332"/>
    <w:bookmarkStart w:name="z344" w:id="333"/>
    <w:p>
      <w:pPr>
        <w:spacing w:after="0"/>
        <w:ind w:left="0"/>
        <w:jc w:val="both"/>
      </w:pPr>
      <w:r>
        <w:rPr>
          <w:rFonts w:ascii="Times New Roman"/>
          <w:b w:val="false"/>
          <w:i w:val="false"/>
          <w:color w:val="000000"/>
          <w:sz w:val="28"/>
        </w:rPr>
        <w:t>
      Департаментте жауынгерлік қызметті ұйымдастыру және атқару;</w:t>
      </w:r>
    </w:p>
    <w:bookmarkEnd w:id="333"/>
    <w:bookmarkStart w:name="z345" w:id="334"/>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bookmarkEnd w:id="3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