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c4fa2" w14:textId="8ec4f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комитетінің Шекара қызметін, Шекара академиясын, Авиация қызметін, әскери қарсы барлау және әскери полиция органдарын жиһазбен және казармалық мүкәммалмен жабдықтаудың заттай нормаларын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2025 жылғы 28 сәуірдегі № 31/қе бұйрығы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70-бабының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Ұлттық қауіпсіздік комитетінің Шекара қызметін, Шекара академиясын, Авиация қызметін, әскери қарсы барлау және әскери полиция органдарын жиһазбен және казармалық мүкәммалмен жабдықтаудың </w:t>
      </w:r>
      <w:r>
        <w:rPr>
          <w:rFonts w:ascii="Times New Roman"/>
          <w:b w:val="false"/>
          <w:i w:val="false"/>
          <w:color w:val="000000"/>
          <w:sz w:val="28"/>
        </w:rPr>
        <w:t>заттай нормалары</w:t>
      </w:r>
      <w:r>
        <w:rPr>
          <w:rFonts w:ascii="Times New Roman"/>
          <w:b w:val="false"/>
          <w:i w:val="false"/>
          <w:color w:val="000000"/>
          <w:sz w:val="28"/>
        </w:rPr>
        <w:t xml:space="preserve"> бекітілсін. </w:t>
      </w:r>
    </w:p>
    <w:bookmarkEnd w:id="1"/>
    <w:bookmarkStart w:name="z6" w:id="2"/>
    <w:p>
      <w:pPr>
        <w:spacing w:after="0"/>
        <w:ind w:left="0"/>
        <w:jc w:val="both"/>
      </w:pPr>
      <w:r>
        <w:rPr>
          <w:rFonts w:ascii="Times New Roman"/>
          <w:b w:val="false"/>
          <w:i w:val="false"/>
          <w:color w:val="000000"/>
          <w:sz w:val="28"/>
        </w:rPr>
        <w:t>
      2. Қазақстан Республикасы Ұлттық қауіпсіздік комитеті Қаржылық және материалдық-техникалық қамтамасыз ету қызметінің Материалдық-техникалық қамтамасыз ету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 Ұлттық қауіпсіздік комитетінің интернет-ресурсына орналастыруды;</w:t>
      </w:r>
    </w:p>
    <w:bookmarkEnd w:id="3"/>
    <w:bookmarkStart w:name="z8" w:id="4"/>
    <w:p>
      <w:pPr>
        <w:spacing w:after="0"/>
        <w:ind w:left="0"/>
        <w:jc w:val="both"/>
      </w:pPr>
      <w:r>
        <w:rPr>
          <w:rFonts w:ascii="Times New Roman"/>
          <w:b w:val="false"/>
          <w:i w:val="false"/>
          <w:color w:val="000000"/>
          <w:sz w:val="28"/>
        </w:rPr>
        <w:t xml:space="preserve">
      2) осы бұйрықты Қазақстан Республикасы Әділет министрінің 2016 жылғы 11 шілдедегі № 472 бұйрығымен бекітілген Қазақстан Республикасы нормативтік құқықтық актілерінің мемлекеттік тiзiлiмiн, Қазақстан Республикасы нормативтік құқықтық актілерінің эталондық бақылау банкін жүргізу </w:t>
      </w:r>
      <w:r>
        <w:rPr>
          <w:rFonts w:ascii="Times New Roman"/>
          <w:b w:val="false"/>
          <w:i w:val="false"/>
          <w:color w:val="000000"/>
          <w:sz w:val="28"/>
        </w:rPr>
        <w:t>қағидалары</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33059 болып тіркелген) 10-тармағының талаптарына сәйкес Қазақстан Республикасы нормативтік құқықтық актілерінің эталондық бақылау банкінде орналастыру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9" w:id="5"/>
    <w:p>
      <w:pPr>
        <w:spacing w:after="0"/>
        <w:ind w:left="0"/>
        <w:jc w:val="both"/>
      </w:pPr>
      <w:r>
        <w:rPr>
          <w:rFonts w:ascii="Times New Roman"/>
          <w:b w:val="false"/>
          <w:i w:val="false"/>
          <w:color w:val="000000"/>
          <w:sz w:val="28"/>
        </w:rPr>
        <w:t>
      3) осы бұйрықты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жолдағаннан кейін он жұмыс күні ішінде осы тармақтың 1) және 2) тармақшаларында көзделген іс-шаралардың орындалуы туралы мәліметтерді Қазақстан Республикасы Ұлттық қауіпсіздік комитетінің Заң департаментіне ұсынуды қамтамасыз етсін.</w:t>
      </w:r>
    </w:p>
    <w:bookmarkEnd w:id="5"/>
    <w:bookmarkStart w:name="z10" w:id="6"/>
    <w:p>
      <w:pPr>
        <w:spacing w:after="0"/>
        <w:ind w:left="0"/>
        <w:jc w:val="both"/>
      </w:pPr>
      <w:r>
        <w:rPr>
          <w:rFonts w:ascii="Times New Roman"/>
          <w:b w:val="false"/>
          <w:i w:val="false"/>
          <w:color w:val="000000"/>
          <w:sz w:val="28"/>
        </w:rPr>
        <w:t xml:space="preserve">
      3. "Қазақстан Республикасы Ұлттық қауіпсіздік комитетінің Шекара қызметін, Шекара академиясын, Авиация қызметін, әскери қарсы барлау және әскери полиция органдарын жиһазбен және казармалық мүкәммалмен жабдықтаудың заттай нормаларын бекіту туралы" Қазақстан Республикасы Ұлттық қауіпсіздік комитеті Төрағасының 2015 жылғы 8 қазандағы № 83 (Нормативтік құқықтық актілерді мемлекеттік тіркеу тізілімінде № 12274 болып тіркелген) және "Қазақстан Республикасы Ұлттық қауіпсіздік комитеті Шекара қызметінің әскери құралымдарын, бөлімдерін, мекемелерін және әскери оқу орындарын, әскери қарсы барлау және әскери полиция органдарын жиһазбен және казармалық мүкәммалмен жабдықтаудың заттай нормаларын бекіту туралы" Қазақстан Республикасы Ұлттық қауіпсіздік комитеті Төрағасының 2015 жылғы 8 қазандағы № 83 </w:t>
      </w:r>
      <w:r>
        <w:rPr>
          <w:rFonts w:ascii="Times New Roman"/>
          <w:b w:val="false"/>
          <w:i w:val="false"/>
          <w:color w:val="000000"/>
          <w:sz w:val="28"/>
        </w:rPr>
        <w:t>бұйрығына</w:t>
      </w:r>
      <w:r>
        <w:rPr>
          <w:rFonts w:ascii="Times New Roman"/>
          <w:b w:val="false"/>
          <w:i w:val="false"/>
          <w:color w:val="000000"/>
          <w:sz w:val="28"/>
        </w:rPr>
        <w:t xml:space="preserve"> өзгерістер енгізу туралы" Қазақстан Республикасы Ұлттық қауіпсіздік комитеті Төрағасының 2021 жылғы 10 ақпандағы № 13/қе </w:t>
      </w:r>
      <w:r>
        <w:rPr>
          <w:rFonts w:ascii="Times New Roman"/>
          <w:b w:val="false"/>
          <w:i w:val="false"/>
          <w:color w:val="000000"/>
          <w:sz w:val="28"/>
        </w:rPr>
        <w:t>бұйрықтарының</w:t>
      </w:r>
      <w:r>
        <w:rPr>
          <w:rFonts w:ascii="Times New Roman"/>
          <w:b w:val="false"/>
          <w:i w:val="false"/>
          <w:color w:val="000000"/>
          <w:sz w:val="28"/>
        </w:rPr>
        <w:t xml:space="preserve"> (Нормативтік құқықтық актілерді мемлекеттік тіркеу тізілімінде № 22204 болып тіркелген) күші жойылды деп танылсын.</w:t>
      </w:r>
    </w:p>
    <w:bookmarkEnd w:id="6"/>
    <w:bookmarkStart w:name="z11" w:id="7"/>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қауіпсіздік комитетінің</w:t>
            </w:r>
          </w:p>
          <w:p>
            <w:pPr>
              <w:spacing w:after="20"/>
              <w:ind w:left="20"/>
              <w:jc w:val="both"/>
            </w:pPr>
            <w:r>
              <w:rPr>
                <w:rFonts w:ascii="Times New Roman"/>
                <w:b w:val="false"/>
                <w:i/>
                <w:color w:val="000000"/>
                <w:sz w:val="20"/>
              </w:rPr>
              <w:t>Төрағасы ұлттық қауіпсіздік 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дана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w:t>
            </w:r>
            <w:r>
              <w:br/>
            </w:r>
            <w:r>
              <w:rPr>
                <w:rFonts w:ascii="Times New Roman"/>
                <w:b w:val="false"/>
                <w:i w:val="false"/>
                <w:color w:val="000000"/>
                <w:sz w:val="20"/>
              </w:rPr>
              <w:t>2025 жылғы 28 сәуірдегі</w:t>
            </w:r>
            <w:r>
              <w:br/>
            </w:r>
            <w:r>
              <w:rPr>
                <w:rFonts w:ascii="Times New Roman"/>
                <w:b w:val="false"/>
                <w:i w:val="false"/>
                <w:color w:val="000000"/>
                <w:sz w:val="20"/>
              </w:rPr>
              <w:t>№ 31/қе бұйрығымен</w:t>
            </w:r>
            <w:r>
              <w:br/>
            </w:r>
            <w:r>
              <w:rPr>
                <w:rFonts w:ascii="Times New Roman"/>
                <w:b w:val="false"/>
                <w:i w:val="false"/>
                <w:color w:val="000000"/>
                <w:sz w:val="20"/>
              </w:rPr>
              <w:t>бекітілген</w:t>
            </w:r>
          </w:p>
        </w:tc>
      </w:tr>
    </w:tbl>
    <w:bookmarkStart w:name="z20" w:id="8"/>
    <w:p>
      <w:pPr>
        <w:spacing w:after="0"/>
        <w:ind w:left="0"/>
        <w:jc w:val="left"/>
      </w:pPr>
      <w:r>
        <w:rPr>
          <w:rFonts w:ascii="Times New Roman"/>
          <w:b/>
          <w:i w:val="false"/>
          <w:color w:val="000000"/>
        </w:rPr>
        <w:t xml:space="preserve"> Қазақстан Республикасы Ұлттық қауіпсіздік комитетінің Шекара қызметін, Шекара академиясын, Авиация қызметін, әскери қарсы барлау және әскери полиция органдарын жиһазбен және казармалық мүкәммалмен жабдықтау нормалары</w:t>
      </w:r>
    </w:p>
    <w:bookmarkEnd w:id="8"/>
    <w:bookmarkStart w:name="z21" w:id="9"/>
    <w:p>
      <w:pPr>
        <w:spacing w:after="0"/>
        <w:ind w:left="0"/>
        <w:jc w:val="left"/>
      </w:pPr>
      <w:r>
        <w:rPr>
          <w:rFonts w:ascii="Times New Roman"/>
          <w:b/>
          <w:i w:val="false"/>
          <w:color w:val="000000"/>
        </w:rPr>
        <w:t xml:space="preserve"> № 1 норма. Казармалар мен жатақханалар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0"/>
          <w:p>
            <w:pPr>
              <w:spacing w:after="20"/>
              <w:ind w:left="20"/>
              <w:jc w:val="both"/>
            </w:pPr>
            <w:r>
              <w:rPr>
                <w:rFonts w:ascii="Times New Roman"/>
                <w:b w:val="false"/>
                <w:i w:val="false"/>
                <w:color w:val="000000"/>
                <w:sz w:val="20"/>
              </w:rPr>
              <w:t>
Норма бойынша тиесілі саны</w:t>
            </w:r>
          </w:p>
          <w:bookmarkEnd w:id="10"/>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мерзімдері (жылдар)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Жатын үй-жайлар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сарбаздар, матростар, Шекара академиясының 1-2-курс курсанттары, кәсіби дайындық бөлімдері (бөлімшелер)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кереует***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тумбочка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киімді, бас киімдер мен зат қаптарын сақтауға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 бар бак астына қойылатын тұғыр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келісімшарт бойынша әскери қызмет өткеретін әскери қызметшілер, Шекара академиясының курсанттары және келесі курстары, әскери қызметші әйелдер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кереует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жанына қойылатын тумбочка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жеке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 бар бак астына қойылатын тұғыр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Жатын үй-жайдың дәлізі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кезекшінің тумбасы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кезекшіге арналған тұғыр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Жатақханадағы тұрғын бөлмелер, бөлімшелердегі пәтерлер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кереует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жанына қойылатын тумбочка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Ақпараттық-тәрбие жұмыстары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Газеттерді тігуге арналған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тақтасы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Психологиялық жеңілдеу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 (диван, екі кресло)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Шекара қызметі топтарының, бөлімшесінің және басқа бөлімшелерінің (шекара бөлімдері, шекара бөлімшелері, шекаралық бақылау бөлімдері, шекаралық бақылау бөлімшелері, шекара топтары, техникалық бақылау топтары, бақылау-өткізу пункттері, арнайы мақсаттағы мобильдік іс-қимылдар бөлімшесі) бөлмесі (кеңсе).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ұяшықты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киім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Топ бастықтары мен бөлімшелер бастықтарының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ұяшықты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киім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Қаруды сақтауға арналған бөлме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сақтауға арналған пирамида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1 ұяшық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Пистолеттерді сақтауға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Оқ-дәрілерді сақтауға арналған жәшік*******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взводқа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Қаруды тазартуға арналған бөлме (орын)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тазартуға арналған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Спорттық сабақтарға арналған бөлме (орын)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Топтың, бөлімшенің (бөлімшелердің) мүлкін және әскери қызметшілердің жеке заттарын сақтауға арналған қойма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Ротаның мүлкін сақтауға арналған шкаф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Жуынуға арналған бөлме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Қолжуғыштардың саны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Қырынуға арналған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Қолжуғыштардың саны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Аяқ киімді тазартуға арналған бөлме (орын)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киімді тазартуға арналған тұғыр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Тұрмыстық қызмет көрсету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Фурнитураға арналған қабырғаға ілінетін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Шаштаразға арналған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креслосы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жөндеуге арналған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Етікші табуреті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Душ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орындығы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5 ілгекті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Дәретхана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мүкәммалына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құралдарына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1"/>
          <w:p>
            <w:pPr>
              <w:spacing w:after="20"/>
              <w:ind w:left="20"/>
              <w:jc w:val="both"/>
            </w:pPr>
            <w:r>
              <w:rPr>
                <w:rFonts w:ascii="Times New Roman"/>
                <w:b w:val="false"/>
                <w:i w:val="false"/>
                <w:color w:val="000000"/>
                <w:sz w:val="20"/>
              </w:rPr>
              <w:t>
Ескертпе:</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Жас буынды қабылдау үшін ҰҚК Шекара қызметінің ведомстволарына, аумақтық бөлімшелеріне (оның ішінде құрылымдық бөлімшелері: дивизиондары, шекара басқармалары, кәсіби дайындық бөлімдері (бөлімшелер)), бағынышты ұйымдарына, ҰҚК Авиация қызметінің бөлімшелеріне, ҰҚК Шекара академиясына жабдықталым органдарымен келісіммен нормалар бойынша тиесіліден артық казармалық жиһаздың (кереуеттер, тумбочкалар, табуреттер) қорын ұстауға рұқсат етіледі (қолда бар мерзімді қызмет әскери қызметшілерінің штат санынан 50%-ға дейінгі мөлшерде).</w:t>
            </w:r>
          </w:p>
          <w:p>
            <w:pPr>
              <w:spacing w:after="20"/>
              <w:ind w:left="20"/>
              <w:jc w:val="both"/>
            </w:pPr>
            <w:r>
              <w:rPr>
                <w:rFonts w:ascii="Times New Roman"/>
                <w:b w:val="false"/>
                <w:i w:val="false"/>
                <w:color w:val="000000"/>
                <w:sz w:val="20"/>
              </w:rPr>
              <w:t>
</w:t>
            </w:r>
            <w:r>
              <w:rPr>
                <w:rFonts w:ascii="Times New Roman"/>
                <w:b w:val="false"/>
                <w:i w:val="false"/>
                <w:color w:val="000000"/>
                <w:sz w:val="20"/>
              </w:rPr>
              <w:t>* - жабдықтау нормаларында мынадай негізгі ұғымдар пайдаланылады: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 жиһаз - кереуеттер, үстелдер, орындықтар, тумбалар, әртүрлі шкафтар, әртүрлі ілгіштер, креслолар, сөрелер, тумбочкалар;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казармалық мүкәммал - қаруды сақтауға арналған пирамидалар, пистолеттерді сақтауға арналған шкафтар, қаруды тазартуға арналған үстелдер, қырынуға арналған сөрелер, тасымалданатын қолжуғыштар, айналар, сейфтер, металл шкафтар мен шкатулкалар, әртүрлі тұғырлар.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 - жеке армиялық шкаф орнатуға жол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 тұрмыстық кереует орнатуға рұқсат 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 жартылай жұмсақ орындық орнатуға рұқсат 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 орындықтар шынтақ сүйеніштерімен жабдықталады;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 топтың, бөлімшенің басқармасына;</w:t>
            </w:r>
          </w:p>
          <w:p>
            <w:pPr>
              <w:spacing w:after="20"/>
              <w:ind w:left="20"/>
              <w:jc w:val="both"/>
            </w:pPr>
            <w:r>
              <w:rPr>
                <w:rFonts w:ascii="Times New Roman"/>
                <w:b w:val="false"/>
                <w:i w:val="false"/>
                <w:color w:val="000000"/>
                <w:sz w:val="20"/>
              </w:rPr>
              <w:t>
</w:t>
            </w:r>
            <w:r>
              <w:rPr>
                <w:rFonts w:ascii="Times New Roman"/>
                <w:b w:val="false"/>
                <w:i w:val="false"/>
                <w:color w:val="000000"/>
                <w:sz w:val="20"/>
              </w:rPr>
              <w:t>"******* - топ, бөлімше басқармасы мен оған тең бөлімше үшін қосымша 1 жәшік;</w:t>
            </w:r>
          </w:p>
          <w:p>
            <w:pPr>
              <w:spacing w:after="20"/>
              <w:ind w:left="20"/>
              <w:jc w:val="both"/>
            </w:pPr>
            <w:r>
              <w:rPr>
                <w:rFonts w:ascii="Times New Roman"/>
                <w:b w:val="false"/>
                <w:i w:val="false"/>
                <w:color w:val="000000"/>
                <w:sz w:val="20"/>
              </w:rPr>
              <w:t>
</w:t>
            </w:r>
            <w:r>
              <w:rPr>
                <w:rFonts w:ascii="Times New Roman"/>
                <w:b w:val="false"/>
                <w:i w:val="false"/>
                <w:color w:val="000000"/>
                <w:sz w:val="20"/>
              </w:rPr>
              <w:t>******** - саны қажеттілік бойынша айқындалады;</w:t>
            </w:r>
          </w:p>
          <w:p>
            <w:pPr>
              <w:spacing w:after="20"/>
              <w:ind w:left="20"/>
              <w:jc w:val="both"/>
            </w:pPr>
            <w:r>
              <w:rPr>
                <w:rFonts w:ascii="Times New Roman"/>
                <w:b w:val="false"/>
                <w:i w:val="false"/>
                <w:color w:val="000000"/>
                <w:sz w:val="20"/>
              </w:rPr>
              <w:t>
********* - шкаф екі нұсқада жасалады: 1-тип, 2-тип. 1-тип (төсек-орын мен іш киім сақтауға арналған). Мүлік сақтауға арналған шкаф. 2-тип (сыртқы киім мен бас киімді сақтауға арналған).</w:t>
            </w:r>
          </w:p>
        </w:tc>
      </w:tr>
    </w:tbl>
    <w:bookmarkStart w:name="z35" w:id="12"/>
    <w:p>
      <w:pPr>
        <w:spacing w:after="0"/>
        <w:ind w:left="0"/>
        <w:jc w:val="left"/>
      </w:pPr>
      <w:r>
        <w:rPr>
          <w:rFonts w:ascii="Times New Roman"/>
          <w:b/>
          <w:i w:val="false"/>
          <w:color w:val="000000"/>
        </w:rPr>
        <w:t xml:space="preserve"> № 2 норма. Штабтық әскери әкімшілік-қызметтік үй-жайлар</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мерзімдері (жылдар)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Бағынышты мекемелердің (қызметтік кинология басқармасы, техника және қару-жарақ жөндеу басқармасы) және құрылымдық бөлімшелер (инженерлік-техникалық қамтамасыз ету басқармасы, материалдық-техникалық жабдықтау бөлімдері, арнайы мақсаттағы мобильдік іс-қимыл бөлімдері және өзге де бөлімшелер) бастықтарының, әскери полиция және әскери қарсы барлау органдарының оқшауланған құрылымдық бөлімшелері бастықтарының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Жиналысқа арналған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Теледидардың астына қоюға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Бағынышты мекемелердің (қызметтік кинология басқармасы, техника және қару-жарақ жөндеу басқармасы) және құрылымдық бөлімшелер (инженерлік-техникалық қамтамасыз ету басқармасы, материалдық-техникалық жабдықтау бөлімдері, арнайы мақсаттағы мобильдік іс-қимыл бөлімдері және өзге де бөлімшелер) бастықтары орынбасарларының, әскери полиция және әскери қарсы барлау органдарының оқшауланған құрылымдық бөлімшелері бастықтары орынбасарларының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Жиналысқа арналған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Теледидардың астына қоюға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Әскери полиция және әскери қарсы барлау органдарының оқшауланған құрылымдық бөлімшелері қызметкерлерінің қызметтік бөлмелері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Штаб бойынша кезекшінің бөлмесі (орны)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Штаб бойынша кезекшінің демалыс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кушетка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Сабақтар өткізуге арналған оқу сыныптары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үстелі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тақтасы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Жалпы жұмыс (қызметтік)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Штаб және басқарма қызметкерлерінің жалпы жұмыс (қызметтік)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Карталарға арналған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Шекара қызметі директорының және оның орынбасарларының, қызметтің департаменттері және аумақтық бөлімшелері бастықтарының, Шекара академиясы бастығының, Авиация қызметі директорының және оның орынбасарларының қызметтік кабинеті.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 сегмент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үстелі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Қызметтің департамент және аумақтық бөлімшелерінің бастықтары орынбасарларының, Шекара академиясы бастығы орынбасарларының қызметтік кабинеті.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Жиналыстарға арналған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кресло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астына қойылатын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Аумақтық бөлімшелер (әскери басқарудың жедел-тактикалық органдары болып табылатын дербес басқармалар), ведомстволық бағынышты ұйымдар (арнайы мақсаттағы басқарма) және құрылымдық бөлімшелер (шекаралық бақылау бөлімдері, жағалау күзетінің дивизиондары) бастықтарының, авиация басқармалары және дербес авиация бөлімдері бастықтарының қызметтік кабинеті.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Кеңестерге арналған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кресло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астына қойылатын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Шекара қызметі директорының және оның орынбасарларының, қызмет департаменттері бастықтарының, аумақтық бөлімшелер бастықтары мен орынбасарларының, Шекара академиясы бастығының және орынбасарларының, Авиация қызметі директорының және оның орынбасарларының, әскери полиция және әскери қарсы барлау органдарының оқшауланған құрылымдық бөлімшелері бастықтарының демалыс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 (диван, екі кресло)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Қабылдау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қабылдау бөлмесіне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қабылдау бөлмесіне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қабылдау бөлмесіне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қабылдау бөлмесіне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қабылдау бөлмесіне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қабылдау бөлмесіне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қабылдау бөлмесіне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қабылдау бөлмесіне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қабылдау бөлмесіне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Құжаттарды қабылдау-тапсыруға арналған тамбуры бар құпия іс жүргізу бөлмесі (сондай-ақ әскери полиция және әскери қарсы барлау органдарының оқшауланған құрылымдық бөлімшелері)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бастық кабинеті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инспектордың жұмыс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сақтау орны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Құпия құжаттармен жұмыс жасауға арналған бөлме (сондай-ақ әскери полиция және әскери қарсы барлау органдарының оқшауланған құрылымдық бөлімшелері)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Топографиялық карталарды сақтау орны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Құпия емес іс жүргізу бөлмесі (сондай-ақ әскери полиция және әскери қарсы барлау органдарының оқшауланған құрылымдық бөлімшелері)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Құпия істерді сақтауға арналған бөлме (сондай-ақ әскери полиция және әскери қарсы барлау органдарының оқшауланған құрылымдық бөлімшелері)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айғақтарды сақтауға арналған металл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Құпия емес істерді сақтауға арналған бөлме (сондай-ақ әскери полиция және әскери қарсы барлау органдарының оқшауланған құрылымдық бөлімшелері)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Қаржылық есептілік кассасының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Көбейту аппаратурасының үй-жайы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 техникасына 1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Жиналыстарға арналған зал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Жиналыстарға арналған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залға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залға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Кітапхана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кітапханаға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Каталогты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кітапханаға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Оқырман үстелі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кітапханаға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Аумақтық бөлімше (оның ішінде құрылымдық бөлімшелер: дивизиондар, шекара басқармалары, кәсіби дайындық бөлімдері (бөлімшелер)) және ведомстволық бағынышты ұйым бойынша кезекшінің (жедел кезекшінің)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Пистолеттерді сақтауға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Оқ-дәрілерді сақтауға арналған жәшік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Аумақтық бөлімше (оның ішінде құрылымдық бөлімшелер: дивизиондар, шекара басқармалары, кәсіби дайындық бөлімдері (бөлімшелер)) және ведомстволық бағынышты ұйым бойынша кезекшінің (жедел кезекшінің) демалыс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кушетка******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ішетін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Келушілерді қабылдауға арналған бөлме (қоғамдық қабылдау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Гардероб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ілгіші**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гардеробқа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гардеробқа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Кеңсе керек-жарақтары қоймасы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Жуып-жинау мүкәммалы қоймасы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мүкәммалына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Дәретхана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Байланыс торабының үй-жайы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Интернет-сынып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Архив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36" w:id="13"/>
    <w:p>
      <w:pPr>
        <w:spacing w:after="0"/>
        <w:ind w:left="0"/>
        <w:jc w:val="both"/>
      </w:pPr>
      <w:r>
        <w:rPr>
          <w:rFonts w:ascii="Times New Roman"/>
          <w:b w:val="false"/>
          <w:i w:val="false"/>
          <w:color w:val="000000"/>
          <w:sz w:val="28"/>
        </w:rPr>
        <w:t>
      Ескертпе:</w:t>
      </w:r>
    </w:p>
    <w:bookmarkEnd w:id="13"/>
    <w:bookmarkStart w:name="z37" w:id="14"/>
    <w:p>
      <w:pPr>
        <w:spacing w:after="0"/>
        <w:ind w:left="0"/>
        <w:jc w:val="both"/>
      </w:pPr>
      <w:r>
        <w:rPr>
          <w:rFonts w:ascii="Times New Roman"/>
          <w:b w:val="false"/>
          <w:i w:val="false"/>
          <w:color w:val="000000"/>
          <w:sz w:val="28"/>
        </w:rPr>
        <w:t>
      * - металл ұяшықты шкаф орнатуға жол беріледі;</w:t>
      </w:r>
    </w:p>
    <w:bookmarkEnd w:id="14"/>
    <w:bookmarkStart w:name="z38" w:id="15"/>
    <w:p>
      <w:pPr>
        <w:spacing w:after="0"/>
        <w:ind w:left="0"/>
        <w:jc w:val="both"/>
      </w:pPr>
      <w:r>
        <w:rPr>
          <w:rFonts w:ascii="Times New Roman"/>
          <w:b w:val="false"/>
          <w:i w:val="false"/>
          <w:color w:val="000000"/>
          <w:sz w:val="28"/>
        </w:rPr>
        <w:t>
      ** - саны қажеттілік бойынша айқындалады;</w:t>
      </w:r>
    </w:p>
    <w:bookmarkEnd w:id="15"/>
    <w:bookmarkStart w:name="z39" w:id="16"/>
    <w:p>
      <w:pPr>
        <w:spacing w:after="0"/>
        <w:ind w:left="0"/>
        <w:jc w:val="both"/>
      </w:pPr>
      <w:r>
        <w:rPr>
          <w:rFonts w:ascii="Times New Roman"/>
          <w:b w:val="false"/>
          <w:i w:val="false"/>
          <w:color w:val="000000"/>
          <w:sz w:val="28"/>
        </w:rPr>
        <w:t>
      *** - айналмалы жұмыс креслосын орнатуға жол беріледі;</w:t>
      </w:r>
    </w:p>
    <w:bookmarkEnd w:id="16"/>
    <w:bookmarkStart w:name="z40" w:id="17"/>
    <w:p>
      <w:pPr>
        <w:spacing w:after="0"/>
        <w:ind w:left="0"/>
        <w:jc w:val="both"/>
      </w:pPr>
      <w:r>
        <w:rPr>
          <w:rFonts w:ascii="Times New Roman"/>
          <w:b w:val="false"/>
          <w:i w:val="false"/>
          <w:color w:val="000000"/>
          <w:sz w:val="28"/>
        </w:rPr>
        <w:t>
      **** - киімге арналған жеке шкаф орнатуға жол беріледі;</w:t>
      </w:r>
    </w:p>
    <w:bookmarkEnd w:id="17"/>
    <w:bookmarkStart w:name="z41" w:id="18"/>
    <w:p>
      <w:pPr>
        <w:spacing w:after="0"/>
        <w:ind w:left="0"/>
        <w:jc w:val="both"/>
      </w:pPr>
      <w:r>
        <w:rPr>
          <w:rFonts w:ascii="Times New Roman"/>
          <w:b w:val="false"/>
          <w:i w:val="false"/>
          <w:color w:val="000000"/>
          <w:sz w:val="28"/>
        </w:rPr>
        <w:t>
      ***** - саны сақталатын кітаптардың ауқымы бойынша айқындалады;</w:t>
      </w:r>
    </w:p>
    <w:bookmarkEnd w:id="18"/>
    <w:bookmarkStart w:name="z42" w:id="19"/>
    <w:p>
      <w:pPr>
        <w:spacing w:after="0"/>
        <w:ind w:left="0"/>
        <w:jc w:val="both"/>
      </w:pPr>
      <w:r>
        <w:rPr>
          <w:rFonts w:ascii="Times New Roman"/>
          <w:b w:val="false"/>
          <w:i w:val="false"/>
          <w:color w:val="000000"/>
          <w:sz w:val="28"/>
        </w:rPr>
        <w:t>
      ****** - тұрмыстық кереует орнатуға жол беріледі;</w:t>
      </w:r>
    </w:p>
    <w:bookmarkEnd w:id="19"/>
    <w:bookmarkStart w:name="z43" w:id="20"/>
    <w:p>
      <w:pPr>
        <w:spacing w:after="0"/>
        <w:ind w:left="0"/>
        <w:jc w:val="both"/>
      </w:pPr>
      <w:r>
        <w:rPr>
          <w:rFonts w:ascii="Times New Roman"/>
          <w:b w:val="false"/>
          <w:i w:val="false"/>
          <w:color w:val="000000"/>
          <w:sz w:val="28"/>
        </w:rPr>
        <w:t>
      ******* - саны қолжуғыштардың саны бойынша айқындалады.</w:t>
      </w:r>
    </w:p>
    <w:bookmarkEnd w:id="20"/>
    <w:bookmarkStart w:name="z44" w:id="21"/>
    <w:p>
      <w:pPr>
        <w:spacing w:after="0"/>
        <w:ind w:left="0"/>
        <w:jc w:val="left"/>
      </w:pPr>
      <w:r>
        <w:rPr>
          <w:rFonts w:ascii="Times New Roman"/>
          <w:b/>
          <w:i w:val="false"/>
          <w:color w:val="000000"/>
        </w:rPr>
        <w:t xml:space="preserve"> № 3 норма. Әскери қоғамдық тамақтандыру объектілері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мерзімдері (жылдар)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 асханалары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Асхананың ас ішетін залы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орынға арналған ас ішетін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ішетін ауысымның 6 адамына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үстелге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Гардероб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ілгіші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Асханалардың өндірістік цехтары, қосалқы, қойма үй-жайлары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цехтар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цехқа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ілмегі бар қабырғаға ілінетін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цехқа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қойма үй-жайлары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Асхана бастығының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Персонал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кушетка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Аспазшыларды даярлау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тақтасы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Персоналға арналған гардероб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жеке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Душ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ілмегі бар қабырғаға ілінетін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Курсанттық асханалар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Асхананың ас ішетін залы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орынға арналған ас ішетін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ішетін ауысымның 4 адамына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үстелге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Гардероб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ілгіші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Асханалардың өндірістік цехтары, қосалқы, қойма үй-жайлары***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 асханалары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Асхананың ас ішетін залы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орынға арналған ас ішетін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ішетін ауысымның 4 адамына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үстелге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ішетін залға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Гардероб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ілгіші*****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Асханалардың өндірістік цехтары, қосалқы, қойма үй-жайлары******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 шайханалары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Буфеті бар сауда-саттық залы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орынға арналған ас ішетін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үстелге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ілгіші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сауда-саттық залына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Үстел ойындарына, газеттер мен журналдар оқуға арналған бөлме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орынға арналған ас ішетін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үстелге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ішетін залға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Қосалқы үй-жайлар (дайындауға дейінгі, жуу, қойма)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Меңгеруші және персонал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жеке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Тәуліктік наряд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кушетка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Азық-түлікті қабылдау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Гардеробы, қолжуғышы мен дәретханасы бар вестибюль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ілгіші*****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гардеробқа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45" w:id="22"/>
    <w:p>
      <w:pPr>
        <w:spacing w:after="0"/>
        <w:ind w:left="0"/>
        <w:jc w:val="both"/>
      </w:pPr>
      <w:r>
        <w:rPr>
          <w:rFonts w:ascii="Times New Roman"/>
          <w:b w:val="false"/>
          <w:i w:val="false"/>
          <w:color w:val="000000"/>
          <w:sz w:val="28"/>
        </w:rPr>
        <w:t>
      Ескертпе:</w:t>
      </w:r>
    </w:p>
    <w:bookmarkEnd w:id="22"/>
    <w:bookmarkStart w:name="z46" w:id="23"/>
    <w:p>
      <w:pPr>
        <w:spacing w:after="0"/>
        <w:ind w:left="0"/>
        <w:jc w:val="both"/>
      </w:pPr>
      <w:r>
        <w:rPr>
          <w:rFonts w:ascii="Times New Roman"/>
          <w:b w:val="false"/>
          <w:i w:val="false"/>
          <w:color w:val="000000"/>
          <w:sz w:val="28"/>
        </w:rPr>
        <w:t>
      * - отырғыштар орнына орындықтар орнатуға жол беріледі;</w:t>
      </w:r>
    </w:p>
    <w:bookmarkEnd w:id="23"/>
    <w:bookmarkStart w:name="z47" w:id="24"/>
    <w:p>
      <w:pPr>
        <w:spacing w:after="0"/>
        <w:ind w:left="0"/>
        <w:jc w:val="both"/>
      </w:pPr>
      <w:r>
        <w:rPr>
          <w:rFonts w:ascii="Times New Roman"/>
          <w:b w:val="false"/>
          <w:i w:val="false"/>
          <w:color w:val="000000"/>
          <w:sz w:val="28"/>
        </w:rPr>
        <w:t>
      ** - жеке армиялық шкаф орнатуға жол беріледі;</w:t>
      </w:r>
    </w:p>
    <w:bookmarkEnd w:id="24"/>
    <w:bookmarkStart w:name="z48" w:id="25"/>
    <w:p>
      <w:pPr>
        <w:spacing w:after="0"/>
        <w:ind w:left="0"/>
        <w:jc w:val="both"/>
      </w:pPr>
      <w:r>
        <w:rPr>
          <w:rFonts w:ascii="Times New Roman"/>
          <w:b w:val="false"/>
          <w:i w:val="false"/>
          <w:color w:val="000000"/>
          <w:sz w:val="28"/>
        </w:rPr>
        <w:t>
      *** - қолда бар үй-жайлар № 3 норманың 3-тармағына сәйкес жиһазбен жабдықталады;</w:t>
      </w:r>
    </w:p>
    <w:bookmarkEnd w:id="25"/>
    <w:bookmarkStart w:name="z49" w:id="26"/>
    <w:p>
      <w:pPr>
        <w:spacing w:after="0"/>
        <w:ind w:left="0"/>
        <w:jc w:val="both"/>
      </w:pPr>
      <w:r>
        <w:rPr>
          <w:rFonts w:ascii="Times New Roman"/>
          <w:b w:val="false"/>
          <w:i w:val="false"/>
          <w:color w:val="000000"/>
          <w:sz w:val="28"/>
        </w:rPr>
        <w:t>
      **** - аппаратураны қабырғаға бекіткен жағдайларда тумба орнатылмайды;</w:t>
      </w:r>
    </w:p>
    <w:bookmarkEnd w:id="26"/>
    <w:bookmarkStart w:name="z50" w:id="27"/>
    <w:p>
      <w:pPr>
        <w:spacing w:after="0"/>
        <w:ind w:left="0"/>
        <w:jc w:val="both"/>
      </w:pPr>
      <w:r>
        <w:rPr>
          <w:rFonts w:ascii="Times New Roman"/>
          <w:b w:val="false"/>
          <w:i w:val="false"/>
          <w:color w:val="000000"/>
          <w:sz w:val="28"/>
        </w:rPr>
        <w:t>
      ***** - еденге қойылатын ілгіштер орнатуға жол беріледі;</w:t>
      </w:r>
    </w:p>
    <w:bookmarkEnd w:id="27"/>
    <w:bookmarkStart w:name="z51" w:id="28"/>
    <w:p>
      <w:pPr>
        <w:spacing w:after="0"/>
        <w:ind w:left="0"/>
        <w:jc w:val="both"/>
      </w:pPr>
      <w:r>
        <w:rPr>
          <w:rFonts w:ascii="Times New Roman"/>
          <w:b w:val="false"/>
          <w:i w:val="false"/>
          <w:color w:val="000000"/>
          <w:sz w:val="28"/>
        </w:rPr>
        <w:t>
      ****** - қолда бар үй-жайлар № 3 норманың 3-тармағына сәйкес жиһазбен жабдықталады;</w:t>
      </w:r>
    </w:p>
    <w:bookmarkEnd w:id="28"/>
    <w:bookmarkStart w:name="z52" w:id="29"/>
    <w:p>
      <w:pPr>
        <w:spacing w:after="0"/>
        <w:ind w:left="0"/>
        <w:jc w:val="both"/>
      </w:pPr>
      <w:r>
        <w:rPr>
          <w:rFonts w:ascii="Times New Roman"/>
          <w:b w:val="false"/>
          <w:i w:val="false"/>
          <w:color w:val="000000"/>
          <w:sz w:val="28"/>
        </w:rPr>
        <w:t>
      ******* - қажеттілік тәуліктік наряд саны бойынша айқындалады.</w:t>
      </w:r>
    </w:p>
    <w:bookmarkEnd w:id="29"/>
    <w:bookmarkStart w:name="z53" w:id="30"/>
    <w:p>
      <w:pPr>
        <w:spacing w:after="0"/>
        <w:ind w:left="0"/>
        <w:jc w:val="left"/>
      </w:pPr>
      <w:r>
        <w:rPr>
          <w:rFonts w:ascii="Times New Roman"/>
          <w:b/>
          <w:i w:val="false"/>
          <w:color w:val="000000"/>
        </w:rPr>
        <w:t xml:space="preserve"> № 4 норма. Шекара академиясы.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мерзімдері (жылдар)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 сыныптары, үй-жайлар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тақтасы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Арнайы оқу сыныптары, үй-жайлар, зертханалар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үстел (арнайы)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тақтасы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Спорт залы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п.м.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гардеробқа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Факультет және кафедра үй-жайлары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факультет бастығының кабинеті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факультет бастығы орынбасарының, курс бастығының, кафедра бастығының кабинеті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 сегмент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кафедрадағы оқытушылар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факультеттегі оқытушылар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кафедраның әдістемелік кабинеті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Оқу кітапханасы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кітап сақтау орны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кітап сақтау орнына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кітап сақтау орнына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 залы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Оқырман үстелі*****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Ғылыми кеңес залы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Кеңестерге арналған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залға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кресло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залға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54" w:id="31"/>
    <w:p>
      <w:pPr>
        <w:spacing w:after="0"/>
        <w:ind w:left="0"/>
        <w:jc w:val="both"/>
      </w:pPr>
      <w:r>
        <w:rPr>
          <w:rFonts w:ascii="Times New Roman"/>
          <w:b w:val="false"/>
          <w:i w:val="false"/>
          <w:color w:val="000000"/>
          <w:sz w:val="28"/>
        </w:rPr>
        <w:t>
      Ескертпе:</w:t>
      </w:r>
    </w:p>
    <w:bookmarkEnd w:id="31"/>
    <w:bookmarkStart w:name="z55" w:id="32"/>
    <w:p>
      <w:pPr>
        <w:spacing w:after="0"/>
        <w:ind w:left="0"/>
        <w:jc w:val="both"/>
      </w:pPr>
      <w:r>
        <w:rPr>
          <w:rFonts w:ascii="Times New Roman"/>
          <w:b w:val="false"/>
          <w:i w:val="false"/>
          <w:color w:val="000000"/>
          <w:sz w:val="28"/>
        </w:rPr>
        <w:t>
      Жиһазбен және казармалық мүкәммалмен жабдықтау нормаларына кіргізілмеген оқу сыныптары, үй-жайлар, зертханалар осы нормаларда көрсетілген ұқсас үй-жайларға сәйкес қамтамасыз етіледі.</w:t>
      </w:r>
    </w:p>
    <w:bookmarkEnd w:id="32"/>
    <w:bookmarkStart w:name="z56" w:id="33"/>
    <w:p>
      <w:pPr>
        <w:spacing w:after="0"/>
        <w:ind w:left="0"/>
        <w:jc w:val="both"/>
      </w:pPr>
      <w:r>
        <w:rPr>
          <w:rFonts w:ascii="Times New Roman"/>
          <w:b w:val="false"/>
          <w:i w:val="false"/>
          <w:color w:val="000000"/>
          <w:sz w:val="28"/>
        </w:rPr>
        <w:t>
      * - саны бір уақытта айналысатындардың саны бойынша айқындалады;</w:t>
      </w:r>
    </w:p>
    <w:bookmarkEnd w:id="33"/>
    <w:bookmarkStart w:name="z57" w:id="34"/>
    <w:p>
      <w:pPr>
        <w:spacing w:after="0"/>
        <w:ind w:left="0"/>
        <w:jc w:val="both"/>
      </w:pPr>
      <w:r>
        <w:rPr>
          <w:rFonts w:ascii="Times New Roman"/>
          <w:b w:val="false"/>
          <w:i w:val="false"/>
          <w:color w:val="000000"/>
          <w:sz w:val="28"/>
        </w:rPr>
        <w:t>
      ** - қосымша қойылатын креслоларды орнатуға жол беріледі;</w:t>
      </w:r>
    </w:p>
    <w:bookmarkEnd w:id="34"/>
    <w:bookmarkStart w:name="z58" w:id="35"/>
    <w:p>
      <w:pPr>
        <w:spacing w:after="0"/>
        <w:ind w:left="0"/>
        <w:jc w:val="both"/>
      </w:pPr>
      <w:r>
        <w:rPr>
          <w:rFonts w:ascii="Times New Roman"/>
          <w:b w:val="false"/>
          <w:i w:val="false"/>
          <w:color w:val="000000"/>
          <w:sz w:val="28"/>
        </w:rPr>
        <w:t>
      *** - ұяшықты металл шкаф орнатуға жол беріледі;</w:t>
      </w:r>
    </w:p>
    <w:bookmarkEnd w:id="35"/>
    <w:bookmarkStart w:name="z59" w:id="36"/>
    <w:p>
      <w:pPr>
        <w:spacing w:after="0"/>
        <w:ind w:left="0"/>
        <w:jc w:val="both"/>
      </w:pPr>
      <w:r>
        <w:rPr>
          <w:rFonts w:ascii="Times New Roman"/>
          <w:b w:val="false"/>
          <w:i w:val="false"/>
          <w:color w:val="000000"/>
          <w:sz w:val="28"/>
        </w:rPr>
        <w:t>
      **** - киімге арналған жеке шкаф орнатуға жол беріледі;</w:t>
      </w:r>
    </w:p>
    <w:bookmarkEnd w:id="36"/>
    <w:bookmarkStart w:name="z60" w:id="37"/>
    <w:p>
      <w:pPr>
        <w:spacing w:after="0"/>
        <w:ind w:left="0"/>
        <w:jc w:val="both"/>
      </w:pPr>
      <w:r>
        <w:rPr>
          <w:rFonts w:ascii="Times New Roman"/>
          <w:b w:val="false"/>
          <w:i w:val="false"/>
          <w:color w:val="000000"/>
          <w:sz w:val="28"/>
        </w:rPr>
        <w:t>
      ***** - саны залдың ауданы бойынша айқындалады.</w:t>
      </w:r>
    </w:p>
    <w:bookmarkEnd w:id="37"/>
    <w:bookmarkStart w:name="z61" w:id="38"/>
    <w:p>
      <w:pPr>
        <w:spacing w:after="0"/>
        <w:ind w:left="0"/>
        <w:jc w:val="left"/>
      </w:pPr>
      <w:r>
        <w:rPr>
          <w:rFonts w:ascii="Times New Roman"/>
          <w:b/>
          <w:i w:val="false"/>
          <w:color w:val="000000"/>
        </w:rPr>
        <w:t xml:space="preserve"> № 5 норма. Ғылыми ұйымдар</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мерзімдері (жылдар)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Қызметтік үй-жайлар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табиғи және техникалық ғылымдар үй-жайы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қоғамдық ғылымдар үй-жайы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ғылымдар үй-жайы*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Зертханалар үй-жайлары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радиоактивті заттармен жұмыс жасауға арналған химиялық, физикалық, биологиялық үй-жайлар, химиялық және технологиялық үй-жайлар, жуыну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микроталдау және талдап өлшеу орындары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теориялық жұмыстарға арналған зертханалар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Ғылыми-ақпараттық мақсаттағы үй-жайлар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конференц-зал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Клубтық кресло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Кеңестерге арналған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залға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залға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кресло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залға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 кеңесінің отырыстарына арналған зал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Жиналыстарға арналған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залға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залға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кресло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залға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ғылыми кітапхана**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Қосалқы үй-жайлар*****</w:t>
            </w:r>
          </w:p>
        </w:tc>
      </w:tr>
    </w:tbl>
    <w:bookmarkStart w:name="z62" w:id="39"/>
    <w:p>
      <w:pPr>
        <w:spacing w:after="0"/>
        <w:ind w:left="0"/>
        <w:jc w:val="both"/>
      </w:pPr>
      <w:r>
        <w:rPr>
          <w:rFonts w:ascii="Times New Roman"/>
          <w:b w:val="false"/>
          <w:i w:val="false"/>
          <w:color w:val="000000"/>
          <w:sz w:val="28"/>
        </w:rPr>
        <w:t>
      Ескертпе:</w:t>
      </w:r>
    </w:p>
    <w:bookmarkEnd w:id="39"/>
    <w:bookmarkStart w:name="z63" w:id="40"/>
    <w:p>
      <w:pPr>
        <w:spacing w:after="0"/>
        <w:ind w:left="0"/>
        <w:jc w:val="both"/>
      </w:pPr>
      <w:r>
        <w:rPr>
          <w:rFonts w:ascii="Times New Roman"/>
          <w:b w:val="false"/>
          <w:i w:val="false"/>
          <w:color w:val="000000"/>
          <w:sz w:val="28"/>
        </w:rPr>
        <w:t>
      * - жиһазбен № 5 норманың 1-тармағының 1) тармақшасына сәйкес жабдықталады;</w:t>
      </w:r>
    </w:p>
    <w:bookmarkEnd w:id="40"/>
    <w:bookmarkStart w:name="z64" w:id="41"/>
    <w:p>
      <w:pPr>
        <w:spacing w:after="0"/>
        <w:ind w:left="0"/>
        <w:jc w:val="both"/>
      </w:pPr>
      <w:r>
        <w:rPr>
          <w:rFonts w:ascii="Times New Roman"/>
          <w:b w:val="false"/>
          <w:i w:val="false"/>
          <w:color w:val="000000"/>
          <w:sz w:val="28"/>
        </w:rPr>
        <w:t>
      ** - қолда бар үй-жайлар № 2 норманың 23-тармағына сәйкес жиһазбен жабдықталады;</w:t>
      </w:r>
    </w:p>
    <w:bookmarkEnd w:id="41"/>
    <w:bookmarkStart w:name="z65" w:id="42"/>
    <w:p>
      <w:pPr>
        <w:spacing w:after="0"/>
        <w:ind w:left="0"/>
        <w:jc w:val="both"/>
      </w:pPr>
      <w:r>
        <w:rPr>
          <w:rFonts w:ascii="Times New Roman"/>
          <w:b w:val="false"/>
          <w:i w:val="false"/>
          <w:color w:val="000000"/>
          <w:sz w:val="28"/>
        </w:rPr>
        <w:t>
      *** - айналмалы жұмыс креслосын орнатуға жол беріледі;</w:t>
      </w:r>
    </w:p>
    <w:bookmarkEnd w:id="42"/>
    <w:bookmarkStart w:name="z66" w:id="43"/>
    <w:p>
      <w:pPr>
        <w:spacing w:after="0"/>
        <w:ind w:left="0"/>
        <w:jc w:val="both"/>
      </w:pPr>
      <w:r>
        <w:rPr>
          <w:rFonts w:ascii="Times New Roman"/>
          <w:b w:val="false"/>
          <w:i w:val="false"/>
          <w:color w:val="000000"/>
          <w:sz w:val="28"/>
        </w:rPr>
        <w:t>
      **** - киімге арналған жеке шкаф орнатуға жол беріледі;</w:t>
      </w:r>
    </w:p>
    <w:bookmarkEnd w:id="43"/>
    <w:bookmarkStart w:name="z67" w:id="44"/>
    <w:p>
      <w:pPr>
        <w:spacing w:after="0"/>
        <w:ind w:left="0"/>
        <w:jc w:val="both"/>
      </w:pPr>
      <w:r>
        <w:rPr>
          <w:rFonts w:ascii="Times New Roman"/>
          <w:b w:val="false"/>
          <w:i w:val="false"/>
          <w:color w:val="000000"/>
          <w:sz w:val="28"/>
        </w:rPr>
        <w:t>
      ***** - қолда бар үй-жайлар ұқсас үй-жайларға сәйкес жиһазбен жабдықталады.</w:t>
      </w:r>
    </w:p>
    <w:bookmarkEnd w:id="44"/>
    <w:bookmarkStart w:name="z68" w:id="45"/>
    <w:p>
      <w:pPr>
        <w:spacing w:after="0"/>
        <w:ind w:left="0"/>
        <w:jc w:val="left"/>
      </w:pPr>
      <w:r>
        <w:rPr>
          <w:rFonts w:ascii="Times New Roman"/>
          <w:b/>
          <w:i w:val="false"/>
          <w:color w:val="000000"/>
        </w:rPr>
        <w:t xml:space="preserve"> № 6 норма. Аумақтық бөлімшелердің (оның ішінде құрылымдық бөлімшелер: дивизиондар, шекара басқармалары, кәсіби дайындық бөлімдері (бөлімшелер)) және ведомстволық бағынышты ұйымдардың оқу орталықтары, оқу корпустары мен сыныптары.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мерзімдері (жылдар)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 сыныптары, үй-жайлар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тақтасы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Арнайы оқу сыныптары, үй-жайлар, зертханалар, технологиялық жабдығы, ірі ауқымды техникасы немесе тренажерлары бар оқу шеберханалары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тақтасы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Оқытушылар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Оқу корпусы бойынша кезекшінің бөлмесі (орталығы)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Оқу корпусы бастығының бөлмесі (орталығы)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Көрнекі құралдарды сақтауға арналған бөлме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Кітапхана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Каталогты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69" w:id="46"/>
    <w:p>
      <w:pPr>
        <w:spacing w:after="0"/>
        <w:ind w:left="0"/>
        <w:jc w:val="both"/>
      </w:pPr>
      <w:r>
        <w:rPr>
          <w:rFonts w:ascii="Times New Roman"/>
          <w:b w:val="false"/>
          <w:i w:val="false"/>
          <w:color w:val="000000"/>
          <w:sz w:val="28"/>
        </w:rPr>
        <w:t>
      Ескертпе:</w:t>
      </w:r>
    </w:p>
    <w:bookmarkEnd w:id="46"/>
    <w:bookmarkStart w:name="z70" w:id="47"/>
    <w:p>
      <w:pPr>
        <w:spacing w:after="0"/>
        <w:ind w:left="0"/>
        <w:jc w:val="both"/>
      </w:pPr>
      <w:r>
        <w:rPr>
          <w:rFonts w:ascii="Times New Roman"/>
          <w:b w:val="false"/>
          <w:i w:val="false"/>
          <w:color w:val="000000"/>
          <w:sz w:val="28"/>
        </w:rPr>
        <w:t>
      * - саны қажеттілік бойынша айқындалады;</w:t>
      </w:r>
    </w:p>
    <w:bookmarkEnd w:id="47"/>
    <w:bookmarkStart w:name="z71" w:id="48"/>
    <w:p>
      <w:pPr>
        <w:spacing w:after="0"/>
        <w:ind w:left="0"/>
        <w:jc w:val="both"/>
      </w:pPr>
      <w:r>
        <w:rPr>
          <w:rFonts w:ascii="Times New Roman"/>
          <w:b w:val="false"/>
          <w:i w:val="false"/>
          <w:color w:val="000000"/>
          <w:sz w:val="28"/>
        </w:rPr>
        <w:t>
      **** - киімге арналған жеке шкаф орнатуға жол беріледі.</w:t>
      </w:r>
    </w:p>
    <w:bookmarkEnd w:id="48"/>
    <w:bookmarkStart w:name="z72" w:id="49"/>
    <w:p>
      <w:pPr>
        <w:spacing w:after="0"/>
        <w:ind w:left="0"/>
        <w:jc w:val="left"/>
      </w:pPr>
      <w:r>
        <w:rPr>
          <w:rFonts w:ascii="Times New Roman"/>
          <w:b/>
          <w:i w:val="false"/>
          <w:color w:val="000000"/>
        </w:rPr>
        <w:t xml:space="preserve"> № 7 норма. Мәдени-бос уақыт орталықтары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мерзімдері (жылдар)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Фойе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ілгіші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банкетка*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фойеге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фойеге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Акт залы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 залына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 залына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Клубтық кресло*****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Клубтық жұмсақ кресло******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Аумақтық бөлімшелердің (оның ішінде құрылымдық бөлімшелер: двизиондар, шекара басқармалары, кәсіби дайындық бөлімдері (бөлімшелер)) және ведомстволық бағынышты ұйымдардың музейі*******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Кітапхана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кітапханаға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Каталогты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кітапханаға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кітапханаға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Оқырмандар залы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Оқырман үстелі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оқырмандар залына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оқырмандар залына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Бастық кабинеті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 сегмент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Кезекші әкімшінің үй-жайы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Шаруашылық қоймалары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мүкәммалына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73" w:id="50"/>
    <w:p>
      <w:pPr>
        <w:spacing w:after="0"/>
        <w:ind w:left="0"/>
        <w:jc w:val="both"/>
      </w:pPr>
      <w:r>
        <w:rPr>
          <w:rFonts w:ascii="Times New Roman"/>
          <w:b w:val="false"/>
          <w:i w:val="false"/>
          <w:color w:val="000000"/>
          <w:sz w:val="28"/>
        </w:rPr>
        <w:t>
      Ескертпе:</w:t>
      </w:r>
    </w:p>
    <w:bookmarkEnd w:id="50"/>
    <w:bookmarkStart w:name="z74" w:id="51"/>
    <w:p>
      <w:pPr>
        <w:spacing w:after="0"/>
        <w:ind w:left="0"/>
        <w:jc w:val="both"/>
      </w:pPr>
      <w:r>
        <w:rPr>
          <w:rFonts w:ascii="Times New Roman"/>
          <w:b w:val="false"/>
          <w:i w:val="false"/>
          <w:color w:val="000000"/>
          <w:sz w:val="28"/>
        </w:rPr>
        <w:t>
      * - саны қажеттілік бойынша айқындалады;</w:t>
      </w:r>
    </w:p>
    <w:bookmarkEnd w:id="51"/>
    <w:bookmarkStart w:name="z75" w:id="52"/>
    <w:p>
      <w:pPr>
        <w:spacing w:after="0"/>
        <w:ind w:left="0"/>
        <w:jc w:val="both"/>
      </w:pPr>
      <w:r>
        <w:rPr>
          <w:rFonts w:ascii="Times New Roman"/>
          <w:b w:val="false"/>
          <w:i w:val="false"/>
          <w:color w:val="000000"/>
          <w:sz w:val="28"/>
        </w:rPr>
        <w:t>
      ** - гардеробшы үшін;</w:t>
      </w:r>
    </w:p>
    <w:bookmarkEnd w:id="52"/>
    <w:bookmarkStart w:name="z76" w:id="53"/>
    <w:p>
      <w:pPr>
        <w:spacing w:after="0"/>
        <w:ind w:left="0"/>
        <w:jc w:val="both"/>
      </w:pPr>
      <w:r>
        <w:rPr>
          <w:rFonts w:ascii="Times New Roman"/>
          <w:b w:val="false"/>
          <w:i w:val="false"/>
          <w:color w:val="000000"/>
          <w:sz w:val="28"/>
        </w:rPr>
        <w:t>
      *** - президиум үшін қосымша қойылатын креслолар орнатуға жол беріледі;</w:t>
      </w:r>
    </w:p>
    <w:bookmarkEnd w:id="53"/>
    <w:bookmarkStart w:name="z77" w:id="54"/>
    <w:p>
      <w:pPr>
        <w:spacing w:after="0"/>
        <w:ind w:left="0"/>
        <w:jc w:val="both"/>
      </w:pPr>
      <w:r>
        <w:rPr>
          <w:rFonts w:ascii="Times New Roman"/>
          <w:b w:val="false"/>
          <w:i w:val="false"/>
          <w:color w:val="000000"/>
          <w:sz w:val="28"/>
        </w:rPr>
        <w:t>
      **** - киімге арналған жеке шкаф орнатуға жол беріледі;</w:t>
      </w:r>
    </w:p>
    <w:bookmarkEnd w:id="54"/>
    <w:bookmarkStart w:name="z78" w:id="55"/>
    <w:p>
      <w:pPr>
        <w:spacing w:after="0"/>
        <w:ind w:left="0"/>
        <w:jc w:val="both"/>
      </w:pPr>
      <w:r>
        <w:rPr>
          <w:rFonts w:ascii="Times New Roman"/>
          <w:b w:val="false"/>
          <w:i w:val="false"/>
          <w:color w:val="000000"/>
          <w:sz w:val="28"/>
        </w:rPr>
        <w:t>
      ***** - гарнизондық офицерлер үйлеріне және мәдени-бос уақыт орталықтарына орнатылады;</w:t>
      </w:r>
    </w:p>
    <w:bookmarkEnd w:id="55"/>
    <w:bookmarkStart w:name="z79" w:id="56"/>
    <w:p>
      <w:pPr>
        <w:spacing w:after="0"/>
        <w:ind w:left="0"/>
        <w:jc w:val="both"/>
      </w:pPr>
      <w:r>
        <w:rPr>
          <w:rFonts w:ascii="Times New Roman"/>
          <w:b w:val="false"/>
          <w:i w:val="false"/>
          <w:color w:val="000000"/>
          <w:sz w:val="28"/>
        </w:rPr>
        <w:t>
      ****** - әкімшілік ғимараттарына орнатылады;</w:t>
      </w:r>
    </w:p>
    <w:bookmarkEnd w:id="56"/>
    <w:bookmarkStart w:name="z80" w:id="57"/>
    <w:p>
      <w:pPr>
        <w:spacing w:after="0"/>
        <w:ind w:left="0"/>
        <w:jc w:val="both"/>
      </w:pPr>
      <w:r>
        <w:rPr>
          <w:rFonts w:ascii="Times New Roman"/>
          <w:b w:val="false"/>
          <w:i w:val="false"/>
          <w:color w:val="000000"/>
          <w:sz w:val="28"/>
        </w:rPr>
        <w:t>
      ******* - витриналармен жабдықталады, сондай-ақ қажеттілікке сүйене отырып жиһазбен жабдықталады.</w:t>
      </w:r>
    </w:p>
    <w:bookmarkEnd w:id="57"/>
    <w:bookmarkStart w:name="z81" w:id="58"/>
    <w:p>
      <w:pPr>
        <w:spacing w:after="0"/>
        <w:ind w:left="0"/>
        <w:jc w:val="left"/>
      </w:pPr>
      <w:r>
        <w:rPr>
          <w:rFonts w:ascii="Times New Roman"/>
          <w:b/>
          <w:i w:val="false"/>
          <w:color w:val="000000"/>
        </w:rPr>
        <w:t xml:space="preserve"> № 8 норма. Қарауылдық үй-жайлар</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мерзімдері (жылдар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Қарауылдың жеке құрамына арналған жалпы бөлме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сақтауға арналған пирамида**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ұяшықтарды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ілмегі бар қабырғаға ілінетін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 бар бак астына қойылатын тұғыр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Қарауылдың демалатын ауысымына арналған бөлме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кушетка***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Қарауыл бастығы мен оның көмекшісінің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кушетка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Пистолеттерді сақтауға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ұяшықты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Оқ-дәрілерді сақтауға арналған жәшік****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Басқару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Жеке құрамның күту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ілмегі бар қабырғаға ілінетін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сақтауға арналған пирамида**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ұяшықтарды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п.м.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Асхана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орынға арналған ас ішетін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ішетін ауысымның 6 адамына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үстелге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асханаға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асханаға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Қаруды тазартуға арналған үй-жай (орын)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тазартуға арналған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Киім мен аяқ киімді тазалауға арналған үй-жай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п.м.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ілмегі бар қабырғаға ілінетін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киімді тазалауға арналған тұғыр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Фурнитураға арналған қабырғаға ілінетін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Киім-кешекке арналған кептіргіш</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ілмегі бар қабырғаға ілінетін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киімге арналған кептіргіш*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Қойма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мүкәммалына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82" w:id="59"/>
    <w:p>
      <w:pPr>
        <w:spacing w:after="0"/>
        <w:ind w:left="0"/>
        <w:jc w:val="both"/>
      </w:pPr>
      <w:r>
        <w:rPr>
          <w:rFonts w:ascii="Times New Roman"/>
          <w:b w:val="false"/>
          <w:i w:val="false"/>
          <w:color w:val="000000"/>
          <w:sz w:val="28"/>
        </w:rPr>
        <w:t>
      Ескертпе:</w:t>
      </w:r>
    </w:p>
    <w:bookmarkEnd w:id="59"/>
    <w:bookmarkStart w:name="z83" w:id="60"/>
    <w:p>
      <w:pPr>
        <w:spacing w:after="0"/>
        <w:ind w:left="0"/>
        <w:jc w:val="both"/>
      </w:pPr>
      <w:r>
        <w:rPr>
          <w:rFonts w:ascii="Times New Roman"/>
          <w:b w:val="false"/>
          <w:i w:val="false"/>
          <w:color w:val="000000"/>
          <w:sz w:val="28"/>
        </w:rPr>
        <w:t>
      * - қарауыл құрамының 2/3 бөлігіне қажеттілік;</w:t>
      </w:r>
    </w:p>
    <w:bookmarkEnd w:id="60"/>
    <w:bookmarkStart w:name="z84" w:id="61"/>
    <w:p>
      <w:pPr>
        <w:spacing w:after="0"/>
        <w:ind w:left="0"/>
        <w:jc w:val="both"/>
      </w:pPr>
      <w:r>
        <w:rPr>
          <w:rFonts w:ascii="Times New Roman"/>
          <w:b w:val="false"/>
          <w:i w:val="false"/>
          <w:color w:val="000000"/>
          <w:sz w:val="28"/>
        </w:rPr>
        <w:t>
      ** - қарауылдың барлық жеке құрамына есептеледі;</w:t>
      </w:r>
    </w:p>
    <w:bookmarkEnd w:id="61"/>
    <w:bookmarkStart w:name="z85" w:id="62"/>
    <w:p>
      <w:pPr>
        <w:spacing w:after="0"/>
        <w:ind w:left="0"/>
        <w:jc w:val="both"/>
      </w:pPr>
      <w:r>
        <w:rPr>
          <w:rFonts w:ascii="Times New Roman"/>
          <w:b w:val="false"/>
          <w:i w:val="false"/>
          <w:color w:val="000000"/>
          <w:sz w:val="28"/>
        </w:rPr>
        <w:t>
      *** - саны қарауыл құрамының 1/3 бөлігіне есептеледі;</w:t>
      </w:r>
    </w:p>
    <w:bookmarkEnd w:id="62"/>
    <w:bookmarkStart w:name="z86" w:id="63"/>
    <w:p>
      <w:pPr>
        <w:spacing w:after="0"/>
        <w:ind w:left="0"/>
        <w:jc w:val="both"/>
      </w:pPr>
      <w:r>
        <w:rPr>
          <w:rFonts w:ascii="Times New Roman"/>
          <w:b w:val="false"/>
          <w:i w:val="false"/>
          <w:color w:val="000000"/>
          <w:sz w:val="28"/>
        </w:rPr>
        <w:t>
      **** - қажеттілік бекеттер саны бойынша айқындалады.</w:t>
      </w:r>
    </w:p>
    <w:bookmarkEnd w:id="63"/>
    <w:bookmarkStart w:name="z87" w:id="64"/>
    <w:p>
      <w:pPr>
        <w:spacing w:after="0"/>
        <w:ind w:left="0"/>
        <w:jc w:val="left"/>
      </w:pPr>
      <w:r>
        <w:rPr>
          <w:rFonts w:ascii="Times New Roman"/>
          <w:b/>
          <w:i w:val="false"/>
          <w:color w:val="000000"/>
        </w:rPr>
        <w:t xml:space="preserve"> № 9 норма. Гауптвахталар</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мерзімдері (жылдар)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Гауптвахта бастығының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Гауптвахта штаттық құрамының жұмыс істеуіне арналған бөлме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ұяшықты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Тергеудегі қамауға алынғандарды тергеуге арналған жеке бөлме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Кездесулерге арналған бөлме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Қамауға алынғандарға тамақ жылытуға арналған ас үй (қосалқы үй-жайы бар)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ілгіш 5 ілгекке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Қамауға алынғандарға арналған асхана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орынға арналған ас ішетін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 6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үстелге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Жуынуға, аяқ киім мен киім тазалауға арналған бөлме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Қырынуға арналған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қолжуғышқа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киімді тазалауға арналған тұғыр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Қамауға алынғандарға арналған дәретхана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мүкәммалына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Қамауға алынғандардың заттарын сақтауға арналған қойма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бөлімшенің мүлік сақтауға арналған шкафы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88" w:id="65"/>
    <w:p>
      <w:pPr>
        <w:spacing w:after="0"/>
        <w:ind w:left="0"/>
        <w:jc w:val="both"/>
      </w:pPr>
      <w:r>
        <w:rPr>
          <w:rFonts w:ascii="Times New Roman"/>
          <w:b w:val="false"/>
          <w:i w:val="false"/>
          <w:color w:val="000000"/>
          <w:sz w:val="28"/>
        </w:rPr>
        <w:t>
      Ескертпе:</w:t>
      </w:r>
    </w:p>
    <w:bookmarkEnd w:id="65"/>
    <w:bookmarkStart w:name="z89" w:id="66"/>
    <w:p>
      <w:pPr>
        <w:spacing w:after="0"/>
        <w:ind w:left="0"/>
        <w:jc w:val="both"/>
      </w:pPr>
      <w:r>
        <w:rPr>
          <w:rFonts w:ascii="Times New Roman"/>
          <w:b w:val="false"/>
          <w:i w:val="false"/>
          <w:color w:val="000000"/>
          <w:sz w:val="28"/>
        </w:rPr>
        <w:t>
      **** - киімге арналған жеке шкаф орнатуға жол беріледі.</w:t>
      </w:r>
    </w:p>
    <w:bookmarkEnd w:id="66"/>
    <w:bookmarkStart w:name="z90" w:id="67"/>
    <w:p>
      <w:pPr>
        <w:spacing w:after="0"/>
        <w:ind w:left="0"/>
        <w:jc w:val="both"/>
      </w:pPr>
      <w:r>
        <w:rPr>
          <w:rFonts w:ascii="Times New Roman"/>
          <w:b w:val="false"/>
          <w:i w:val="false"/>
          <w:color w:val="000000"/>
          <w:sz w:val="28"/>
        </w:rPr>
        <w:t>
      ***** - шкаф екі нұсқада жасалады: 1-тип, 2-тип. Мүлік сақтауға арналған шкаф. 1-тип (төсек-орын мен іш киім сақтауға арналған). Мүлік сақтауға арналған шкаф. 2-тип (сыртқы киім мен бас киімді сақтауға арналған).</w:t>
      </w:r>
    </w:p>
    <w:bookmarkEnd w:id="67"/>
    <w:bookmarkStart w:name="z91" w:id="68"/>
    <w:p>
      <w:pPr>
        <w:spacing w:after="0"/>
        <w:ind w:left="0"/>
        <w:jc w:val="left"/>
      </w:pPr>
      <w:r>
        <w:rPr>
          <w:rFonts w:ascii="Times New Roman"/>
          <w:b/>
          <w:i w:val="false"/>
          <w:color w:val="000000"/>
        </w:rPr>
        <w:t xml:space="preserve"> № 10 норма. Бақылау-өткізу пункттері</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мерзімдері (жылдар)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Кезекші ауысымның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Кезекші ауысымның демалыс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кушетка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жанына қойылатын тумбочка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Келушілерге арналған бөлме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диван*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Мүкәммал қоймасы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мүкәммалына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Қолжуғышы бар дәретхана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Рұқсаттамалар бюросының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92" w:id="69"/>
    <w:p>
      <w:pPr>
        <w:spacing w:after="0"/>
        <w:ind w:left="0"/>
        <w:jc w:val="both"/>
      </w:pPr>
      <w:r>
        <w:rPr>
          <w:rFonts w:ascii="Times New Roman"/>
          <w:b w:val="false"/>
          <w:i w:val="false"/>
          <w:color w:val="000000"/>
          <w:sz w:val="28"/>
        </w:rPr>
        <w:t>
      Ескертпе:</w:t>
      </w:r>
    </w:p>
    <w:bookmarkEnd w:id="69"/>
    <w:bookmarkStart w:name="z93" w:id="70"/>
    <w:p>
      <w:pPr>
        <w:spacing w:after="0"/>
        <w:ind w:left="0"/>
        <w:jc w:val="both"/>
      </w:pPr>
      <w:r>
        <w:rPr>
          <w:rFonts w:ascii="Times New Roman"/>
          <w:b w:val="false"/>
          <w:i w:val="false"/>
          <w:color w:val="000000"/>
          <w:sz w:val="28"/>
        </w:rPr>
        <w:t>
      * - әкімшілік ғимараттары үшін.</w:t>
      </w:r>
    </w:p>
    <w:bookmarkEnd w:id="70"/>
    <w:bookmarkStart w:name="z94" w:id="71"/>
    <w:p>
      <w:pPr>
        <w:spacing w:after="0"/>
        <w:ind w:left="0"/>
        <w:jc w:val="left"/>
      </w:pPr>
      <w:r>
        <w:rPr>
          <w:rFonts w:ascii="Times New Roman"/>
          <w:b/>
          <w:i w:val="false"/>
          <w:color w:val="000000"/>
        </w:rPr>
        <w:t xml:space="preserve"> № 11 норма. Аумақтық бөлімшелердің (оның ішінде құрылымдық бөлімшелер: дивизиондар, шекара басқармалары, кәсіби дайындық бөлімдері (бөлімшелер)) және ведомстволық бағынышты ұйымдардың спорт залдары</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мерзімдері (жылдар)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Гардеробы бар вестибюль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ілгіші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банкетка*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вестибюльге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Киім ауыстыруға арналған бөлме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п.м.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Оқу сыныбы - әдістемелік кабинет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тақтасы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Әкімші, нұсқаушылар мен жаттықтырушылар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95" w:id="72"/>
    <w:p>
      <w:pPr>
        <w:spacing w:after="0"/>
        <w:ind w:left="0"/>
        <w:jc w:val="both"/>
      </w:pPr>
      <w:r>
        <w:rPr>
          <w:rFonts w:ascii="Times New Roman"/>
          <w:b w:val="false"/>
          <w:i w:val="false"/>
          <w:color w:val="000000"/>
          <w:sz w:val="28"/>
        </w:rPr>
        <w:t>
      Ескертпе:</w:t>
      </w:r>
    </w:p>
    <w:bookmarkEnd w:id="72"/>
    <w:bookmarkStart w:name="z96" w:id="73"/>
    <w:p>
      <w:pPr>
        <w:spacing w:after="0"/>
        <w:ind w:left="0"/>
        <w:jc w:val="both"/>
      </w:pPr>
      <w:r>
        <w:rPr>
          <w:rFonts w:ascii="Times New Roman"/>
          <w:b w:val="false"/>
          <w:i w:val="false"/>
          <w:color w:val="000000"/>
          <w:sz w:val="28"/>
        </w:rPr>
        <w:t>
      * - саны үй-жайдың ауданы бойынша айқындалады;</w:t>
      </w:r>
    </w:p>
    <w:bookmarkEnd w:id="73"/>
    <w:bookmarkStart w:name="z97" w:id="74"/>
    <w:p>
      <w:pPr>
        <w:spacing w:after="0"/>
        <w:ind w:left="0"/>
        <w:jc w:val="both"/>
      </w:pPr>
      <w:r>
        <w:rPr>
          <w:rFonts w:ascii="Times New Roman"/>
          <w:b w:val="false"/>
          <w:i w:val="false"/>
          <w:color w:val="000000"/>
          <w:sz w:val="28"/>
        </w:rPr>
        <w:t>
      **** - киімге арналған жеке шкаф орнатуға жол беріледі.</w:t>
      </w:r>
    </w:p>
    <w:bookmarkEnd w:id="74"/>
    <w:bookmarkStart w:name="z98" w:id="75"/>
    <w:p>
      <w:pPr>
        <w:spacing w:after="0"/>
        <w:ind w:left="0"/>
        <w:jc w:val="left"/>
      </w:pPr>
      <w:r>
        <w:rPr>
          <w:rFonts w:ascii="Times New Roman"/>
          <w:b/>
          <w:i w:val="false"/>
          <w:color w:val="000000"/>
        </w:rPr>
        <w:t xml:space="preserve"> № 12 норма. Азық-түлікпен қамтамасыз ету объектілері</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6"/>
          <w:p>
            <w:pPr>
              <w:spacing w:after="20"/>
              <w:ind w:left="20"/>
              <w:jc w:val="both"/>
            </w:pPr>
            <w:r>
              <w:rPr>
                <w:rFonts w:ascii="Times New Roman"/>
                <w:b w:val="false"/>
                <w:i w:val="false"/>
                <w:color w:val="000000"/>
                <w:sz w:val="20"/>
              </w:rPr>
              <w:t>
Р/с</w:t>
            </w:r>
          </w:p>
          <w:bookmarkEnd w:id="76"/>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мерзімдері (жылдар)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Азық-түлік қоймасы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мүкәммалына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Картоп сақтау орны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Көкөніс сақтау орны**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Жеміс сақтау орны**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Көкөністерді ашыту және тұздау пункті**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Тоңазытқыш**</w:t>
            </w:r>
          </w:p>
        </w:tc>
      </w:tr>
    </w:tbl>
    <w:bookmarkStart w:name="z100" w:id="77"/>
    <w:p>
      <w:pPr>
        <w:spacing w:after="0"/>
        <w:ind w:left="0"/>
        <w:jc w:val="both"/>
      </w:pPr>
      <w:r>
        <w:rPr>
          <w:rFonts w:ascii="Times New Roman"/>
          <w:b w:val="false"/>
          <w:i w:val="false"/>
          <w:color w:val="000000"/>
          <w:sz w:val="28"/>
        </w:rPr>
        <w:t>
      Ескертпе:</w:t>
      </w:r>
    </w:p>
    <w:bookmarkEnd w:id="77"/>
    <w:bookmarkStart w:name="z101" w:id="78"/>
    <w:p>
      <w:pPr>
        <w:spacing w:after="0"/>
        <w:ind w:left="0"/>
        <w:jc w:val="both"/>
      </w:pPr>
      <w:r>
        <w:rPr>
          <w:rFonts w:ascii="Times New Roman"/>
          <w:b w:val="false"/>
          <w:i w:val="false"/>
          <w:color w:val="000000"/>
          <w:sz w:val="28"/>
        </w:rPr>
        <w:t>
      * - саны қажеттілік бойынша айқындалады;</w:t>
      </w:r>
    </w:p>
    <w:bookmarkEnd w:id="78"/>
    <w:bookmarkStart w:name="z102" w:id="79"/>
    <w:p>
      <w:pPr>
        <w:spacing w:after="0"/>
        <w:ind w:left="0"/>
        <w:jc w:val="both"/>
      </w:pPr>
      <w:r>
        <w:rPr>
          <w:rFonts w:ascii="Times New Roman"/>
          <w:b w:val="false"/>
          <w:i w:val="false"/>
          <w:color w:val="000000"/>
          <w:sz w:val="28"/>
        </w:rPr>
        <w:t>
      ** - № 12 норманың 2-тармағына сәйкес жиһазбен жабдықталады.</w:t>
      </w:r>
    </w:p>
    <w:bookmarkEnd w:id="79"/>
    <w:bookmarkStart w:name="z103" w:id="80"/>
    <w:p>
      <w:pPr>
        <w:spacing w:after="0"/>
        <w:ind w:left="0"/>
        <w:jc w:val="left"/>
      </w:pPr>
      <w:r>
        <w:rPr>
          <w:rFonts w:ascii="Times New Roman"/>
          <w:b/>
          <w:i w:val="false"/>
          <w:color w:val="000000"/>
        </w:rPr>
        <w:t xml:space="preserve"> № 13 норма. Әскери мүлік сақтау орындары (қоймалары)</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мерзімдері (жылдар)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Артиллериялық және авиациялық қару-жарақ пен оқ-дәрілер; автокөлік қосалқы бөлшектері, парктік-гараждық жабдық, авторезина; броньды танк қару-жарағы мен техникасы; заттай мүлік; ветеринариялық мүлік; оптика; дозиметриялық аспаптар; инженерлік мүлік; байланыс мүлкі; жанармаймен жабдықтау қызметінің мүлкі; лактар мен бояулар; медициналық-санитарлық мүлік; жиһаз; құрылыс материалдары, метиздер; шаруашылық мүлік; химияға қарсы мүлік; парашюттік-десанттық техника; радиотехникалық мүлік; топографиялық мүлік, құрал-саймандар мен карталар сақтау орындары*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мүкәммалына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04" w:id="81"/>
    <w:p>
      <w:pPr>
        <w:spacing w:after="0"/>
        <w:ind w:left="0"/>
        <w:jc w:val="both"/>
      </w:pPr>
      <w:r>
        <w:rPr>
          <w:rFonts w:ascii="Times New Roman"/>
          <w:b w:val="false"/>
          <w:i w:val="false"/>
          <w:color w:val="000000"/>
          <w:sz w:val="28"/>
        </w:rPr>
        <w:t>
      Ескертпе:</w:t>
      </w:r>
    </w:p>
    <w:bookmarkEnd w:id="81"/>
    <w:bookmarkStart w:name="z105" w:id="82"/>
    <w:p>
      <w:pPr>
        <w:spacing w:after="0"/>
        <w:ind w:left="0"/>
        <w:jc w:val="both"/>
      </w:pPr>
      <w:r>
        <w:rPr>
          <w:rFonts w:ascii="Times New Roman"/>
          <w:b w:val="false"/>
          <w:i w:val="false"/>
          <w:color w:val="000000"/>
          <w:sz w:val="28"/>
        </w:rPr>
        <w:t>
      * - қажеттілік бойынша сөрелермен жабдықталады.</w:t>
      </w:r>
    </w:p>
    <w:bookmarkEnd w:id="82"/>
    <w:bookmarkStart w:name="z106" w:id="83"/>
    <w:p>
      <w:pPr>
        <w:spacing w:after="0"/>
        <w:ind w:left="0"/>
        <w:jc w:val="left"/>
      </w:pPr>
      <w:r>
        <w:rPr>
          <w:rFonts w:ascii="Times New Roman"/>
          <w:b/>
          <w:i w:val="false"/>
          <w:color w:val="000000"/>
        </w:rPr>
        <w:t xml:space="preserve"> № 14 норма. Техника мен қару-жарақ паркі аймағының ғимараттары мен құрылыс жайлары</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мерзімдері (жылдар)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Парк бастығының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Парк бойынша кезекшінің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кушетка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Кезекші жүргізушілердің демалыс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кушетка**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Жүргізушілерге нұсқау беру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тақтасы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107" w:id="84"/>
    <w:p>
      <w:pPr>
        <w:spacing w:after="0"/>
        <w:ind w:left="0"/>
        <w:jc w:val="both"/>
      </w:pPr>
      <w:r>
        <w:rPr>
          <w:rFonts w:ascii="Times New Roman"/>
          <w:b w:val="false"/>
          <w:i w:val="false"/>
          <w:color w:val="000000"/>
          <w:sz w:val="28"/>
        </w:rPr>
        <w:t>
      Ескертпе:</w:t>
      </w:r>
    </w:p>
    <w:bookmarkEnd w:id="84"/>
    <w:bookmarkStart w:name="z108" w:id="85"/>
    <w:p>
      <w:pPr>
        <w:spacing w:after="0"/>
        <w:ind w:left="0"/>
        <w:jc w:val="both"/>
      </w:pPr>
      <w:r>
        <w:rPr>
          <w:rFonts w:ascii="Times New Roman"/>
          <w:b w:val="false"/>
          <w:i w:val="false"/>
          <w:color w:val="000000"/>
          <w:sz w:val="28"/>
        </w:rPr>
        <w:t>
      * - кезекші жүргізушілер құрамының 2/3 бөлігіне есептеледі;</w:t>
      </w:r>
    </w:p>
    <w:bookmarkEnd w:id="85"/>
    <w:bookmarkStart w:name="z109" w:id="86"/>
    <w:p>
      <w:pPr>
        <w:spacing w:after="0"/>
        <w:ind w:left="0"/>
        <w:jc w:val="both"/>
      </w:pPr>
      <w:r>
        <w:rPr>
          <w:rFonts w:ascii="Times New Roman"/>
          <w:b w:val="false"/>
          <w:i w:val="false"/>
          <w:color w:val="000000"/>
          <w:sz w:val="28"/>
        </w:rPr>
        <w:t>
      ** - кезекші жүргізушілер құрамының 1/3 бөлігіне есептеледі.</w:t>
      </w:r>
    </w:p>
    <w:bookmarkEnd w:id="86"/>
    <w:bookmarkStart w:name="z110" w:id="87"/>
    <w:p>
      <w:pPr>
        <w:spacing w:after="0"/>
        <w:ind w:left="0"/>
        <w:jc w:val="left"/>
      </w:pPr>
      <w:r>
        <w:rPr>
          <w:rFonts w:ascii="Times New Roman"/>
          <w:b/>
          <w:i w:val="false"/>
          <w:color w:val="000000"/>
        </w:rPr>
        <w:t xml:space="preserve"> № 15 норма. Әскери шеберханалар</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мерзімдері (жылдар)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Шеберхана бастығының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Цех бастығының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Іш киім мен киім-кешекті жөндеу бойынша шеберхана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2 жұмысшысына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мүкәммалына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11" w:id="88"/>
    <w:p>
      <w:pPr>
        <w:spacing w:after="0"/>
        <w:ind w:left="0"/>
        <w:jc w:val="both"/>
      </w:pPr>
      <w:r>
        <w:rPr>
          <w:rFonts w:ascii="Times New Roman"/>
          <w:b w:val="false"/>
          <w:i w:val="false"/>
          <w:color w:val="000000"/>
          <w:sz w:val="28"/>
        </w:rPr>
        <w:t>
      Ескертпе:</w:t>
      </w:r>
    </w:p>
    <w:bookmarkEnd w:id="88"/>
    <w:bookmarkStart w:name="z112" w:id="89"/>
    <w:p>
      <w:pPr>
        <w:spacing w:after="0"/>
        <w:ind w:left="0"/>
        <w:jc w:val="both"/>
      </w:pPr>
      <w:r>
        <w:rPr>
          <w:rFonts w:ascii="Times New Roman"/>
          <w:b w:val="false"/>
          <w:i w:val="false"/>
          <w:color w:val="000000"/>
          <w:sz w:val="28"/>
        </w:rPr>
        <w:t>
      * - саны шеберхананың ауданы бойынша айқындалады;</w:t>
      </w:r>
    </w:p>
    <w:bookmarkEnd w:id="89"/>
    <w:bookmarkStart w:name="z113" w:id="90"/>
    <w:p>
      <w:pPr>
        <w:spacing w:after="0"/>
        <w:ind w:left="0"/>
        <w:jc w:val="both"/>
      </w:pPr>
      <w:r>
        <w:rPr>
          <w:rFonts w:ascii="Times New Roman"/>
          <w:b w:val="false"/>
          <w:i w:val="false"/>
          <w:color w:val="000000"/>
          <w:sz w:val="28"/>
        </w:rPr>
        <w:t>
      ** - жеке армиялық шкаф орнатуға жол беріледі.</w:t>
      </w:r>
    </w:p>
    <w:bookmarkEnd w:id="90"/>
    <w:bookmarkStart w:name="z114" w:id="91"/>
    <w:p>
      <w:pPr>
        <w:spacing w:after="0"/>
        <w:ind w:left="0"/>
        <w:jc w:val="left"/>
      </w:pPr>
      <w:r>
        <w:rPr>
          <w:rFonts w:ascii="Times New Roman"/>
          <w:b/>
          <w:i w:val="false"/>
          <w:color w:val="000000"/>
        </w:rPr>
        <w:t xml:space="preserve"> № 16 норма. Моншалар және кір жуу орындары</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мерзімдері (жылдар)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Гардеробы бар вестибюль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ілгіші*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ілмекке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Күту, салқындау орындары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п.м.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Шешінуге арналған үй-жай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п.м.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Жуыну бөлімшесі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п.м.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Таза іш киімге арналған қоймалар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қоймашыға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Ластанған іш киімге арналған қоймалар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қоймашыға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Дәретхана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Шаштараз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креслосы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шеберге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шаштаразға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шеберге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Шаштаразға арналған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шеберге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шаштаразға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шаштаразға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шаштаразға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Жуу және залалсыздандыру құралдарының, сондай-ақ жинау мүкәммалының қоймасы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мүкәммалына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Қызмет көрсету персоналының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қызметкеріне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Қосалқы үй-жай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кір жуу орны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Ластанған іш киімді қабылдау, іріктеу, белгілеу және сақтау цехы***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цехқа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Кір жуу цехы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цехқа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Кептіру-үтіктеу цехы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цехқа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Таза іш киімді іріктеу мен сақтауға арналған үй-жай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Жөндеу шеберханасы және кір жуу машиналары қоймасы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Мүлікті химиялық тазарту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Киім-кешекті үтіктеу және құлақшындарды жөндеу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Тазартылған мүлік қоймасы***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15" w:id="92"/>
    <w:p>
      <w:pPr>
        <w:spacing w:after="0"/>
        <w:ind w:left="0"/>
        <w:jc w:val="both"/>
      </w:pPr>
      <w:r>
        <w:rPr>
          <w:rFonts w:ascii="Times New Roman"/>
          <w:b w:val="false"/>
          <w:i w:val="false"/>
          <w:color w:val="000000"/>
          <w:sz w:val="28"/>
        </w:rPr>
        <w:t>
      Ескертпе:</w:t>
      </w:r>
    </w:p>
    <w:bookmarkEnd w:id="92"/>
    <w:bookmarkStart w:name="z116" w:id="93"/>
    <w:p>
      <w:pPr>
        <w:spacing w:after="0"/>
        <w:ind w:left="0"/>
        <w:jc w:val="both"/>
      </w:pPr>
      <w:r>
        <w:rPr>
          <w:rFonts w:ascii="Times New Roman"/>
          <w:b w:val="false"/>
          <w:i w:val="false"/>
          <w:color w:val="000000"/>
          <w:sz w:val="28"/>
        </w:rPr>
        <w:t>
      * - саны жуыну орындарының бар болуы бойынша айқындалады;</w:t>
      </w:r>
    </w:p>
    <w:bookmarkEnd w:id="93"/>
    <w:bookmarkStart w:name="z117" w:id="94"/>
    <w:p>
      <w:pPr>
        <w:spacing w:after="0"/>
        <w:ind w:left="0"/>
        <w:jc w:val="both"/>
      </w:pPr>
      <w:r>
        <w:rPr>
          <w:rFonts w:ascii="Times New Roman"/>
          <w:b w:val="false"/>
          <w:i w:val="false"/>
          <w:color w:val="000000"/>
          <w:sz w:val="28"/>
        </w:rPr>
        <w:t>
      ** - саны қажеттілік бойынша айқындалады;</w:t>
      </w:r>
    </w:p>
    <w:bookmarkEnd w:id="94"/>
    <w:bookmarkStart w:name="z118" w:id="95"/>
    <w:p>
      <w:pPr>
        <w:spacing w:after="0"/>
        <w:ind w:left="0"/>
        <w:jc w:val="both"/>
      </w:pPr>
      <w:r>
        <w:rPr>
          <w:rFonts w:ascii="Times New Roman"/>
          <w:b w:val="false"/>
          <w:i w:val="false"/>
          <w:color w:val="000000"/>
          <w:sz w:val="28"/>
        </w:rPr>
        <w:t>
      *** - қажеттілік бойынша сөрелермен жабдықталады.</w:t>
      </w:r>
    </w:p>
    <w:bookmarkEnd w:id="95"/>
    <w:bookmarkStart w:name="z119" w:id="96"/>
    <w:p>
      <w:pPr>
        <w:spacing w:after="0"/>
        <w:ind w:left="0"/>
        <w:jc w:val="left"/>
      </w:pPr>
      <w:r>
        <w:rPr>
          <w:rFonts w:ascii="Times New Roman"/>
          <w:b/>
          <w:i w:val="false"/>
          <w:color w:val="000000"/>
        </w:rPr>
        <w:t xml:space="preserve"> № 17 норма. Әскери қалашық тұрғын аймағының жеке объектілері</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мерзімдері (жылдар)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жатақханалар (кубрик түріндегі)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 бөлмелер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кереует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жанына қойылатын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Жуынуға арналған бөлме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Қолжуғыштар саны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Қолжуғыштар саны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Қырынуға арналған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Қолжуғыштар саны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Санитарлық-тұрмыстық үй-жайлар блогымен жабдықталған шағын тұрғын бөлмелері бар жатақханалар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Тұрғын бөлмелер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кереует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жанына қойылатын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Қырынуға арналған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Тұрғын бөлме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кереует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жанына қойылатын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Қырынуға арналған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20" w:id="97"/>
    <w:p>
      <w:pPr>
        <w:spacing w:after="0"/>
        <w:ind w:left="0"/>
        <w:jc w:val="both"/>
      </w:pPr>
      <w:r>
        <w:rPr>
          <w:rFonts w:ascii="Times New Roman"/>
          <w:b w:val="false"/>
          <w:i w:val="false"/>
          <w:color w:val="000000"/>
          <w:sz w:val="28"/>
        </w:rPr>
        <w:t>
      Ескертпе:</w:t>
      </w:r>
    </w:p>
    <w:bookmarkEnd w:id="97"/>
    <w:bookmarkStart w:name="z121" w:id="98"/>
    <w:p>
      <w:pPr>
        <w:spacing w:after="0"/>
        <w:ind w:left="0"/>
        <w:jc w:val="both"/>
      </w:pPr>
      <w:r>
        <w:rPr>
          <w:rFonts w:ascii="Times New Roman"/>
          <w:b w:val="false"/>
          <w:i w:val="false"/>
          <w:color w:val="000000"/>
          <w:sz w:val="28"/>
        </w:rPr>
        <w:t>
      * - қабырғаға ілінетін шкаф орнатуға жол беріледі;</w:t>
      </w:r>
    </w:p>
    <w:bookmarkEnd w:id="98"/>
    <w:bookmarkStart w:name="z122" w:id="99"/>
    <w:p>
      <w:pPr>
        <w:spacing w:after="0"/>
        <w:ind w:left="0"/>
        <w:jc w:val="both"/>
      </w:pPr>
      <w:r>
        <w:rPr>
          <w:rFonts w:ascii="Times New Roman"/>
          <w:b w:val="false"/>
          <w:i w:val="false"/>
          <w:color w:val="000000"/>
          <w:sz w:val="28"/>
        </w:rPr>
        <w:t>
      ** - люкс нөмірге орнатылады.</w:t>
      </w:r>
    </w:p>
    <w:bookmarkEnd w:id="99"/>
    <w:bookmarkStart w:name="z123" w:id="100"/>
    <w:p>
      <w:pPr>
        <w:spacing w:after="0"/>
        <w:ind w:left="0"/>
        <w:jc w:val="left"/>
      </w:pPr>
      <w:r>
        <w:rPr>
          <w:rFonts w:ascii="Times New Roman"/>
          <w:b/>
          <w:i w:val="false"/>
          <w:color w:val="000000"/>
        </w:rPr>
        <w:t xml:space="preserve"> № 18 норма. Медициналық мекемелер ғимараттары</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мерзімдері (жылдар)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Тіркеу орны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Каталогты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тіркеу орнына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тіркеу орнына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Қабылдау бөлімшесі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қабылдау бөлімшесіне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қабылдау бөлімшесіне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қабылдау бөлімшесіне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қабылдау бөлімшесіне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Науқастардың заттарын уақытша сақтауға арналған үй-жай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Палата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кереует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жанына қойылатын медициналық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палатаға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палатаға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палатаға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Дәретханасы, ваннасы бар инфекциялық науқастарға арналған бокс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кереует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жанына қойылатын медициналық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палатаға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палатаға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палатаға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Қырынуға арналған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палатаға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Кезекші медбикенің бекеті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медициналық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Дәрігер (амбулаторлық қабылдау) кабинеті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Таңу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таңу бөлмесіне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таңу бөлмесіне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Дәрі-дәрмектерге арналған медициналық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таңу бөлмесіне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таңу бөлмесіне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таңу бөлмесіне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Процедуралық бөлме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процедуралық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процедуралық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Дәрі-дәрмектерге арналған медициналық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процедуралық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процедуралық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процедуралық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процедуралық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Асхана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орынға арналған ас ішетін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үстелге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Палаталарға арналған душы бар ванна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ілгіш 5 ілмекке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Клизма жасау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Дәрі-дәрмектерге (құралдарға) арналған медициналық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Персонал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орынға арналған ас ішетін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Ластанған іш киімді сақтауға арналған үй-жай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Таза іш киімді сақтауға арналған қойма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Инфекция түскен іш киім мен төсек-орындарды сақтауға арналған қойма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Қолжуғышы бар дәретхана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Гардероб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ілгіші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Электркардиография кабинеті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медициналық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Зертхана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медициналық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зертханаға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зертханаға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Дәріхана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Дәрі-дәрмектерге арналған медициналық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дәріханаға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дәріханаға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медициналық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дәріханаға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Кезекші дәрігердің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медициналық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Рентген кабинеті (флюорографиялық кабинет)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медициналық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Жинау заттарын сақтауға арналған үй-жай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мүкәммалына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Ультрадыбыстық диагностика кабинеті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медициналық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Эндоскопиялық кабинет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медициналық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Шаруашылық бике кабинеті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медициналық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Үтіктеуге арналған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Аға медициналық бике кабинеті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медициналық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Дәрі-дәрмектерге арналған медициналық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металл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Бас медициналық бике кабинеті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медициналық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Дәрі-дәрмектерге арналған медициналық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металл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Бөлімше бастығының кабинеті (ординаторлық, стационар)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медициналық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Гипербариялық оксигенация кабинеті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медициналық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Емдік дене шынықтыру кабинеті (залы)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Массаж жасауға арналған кабинет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жасауға арналған кушетка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Физиотерапия кабинеті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медициналық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Лазарет*******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медицина орталығы********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құрам интернатурасы*********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әскери-дәрігерлік комиссия********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рота********</w:t>
            </w:r>
          </w:p>
        </w:tc>
      </w:tr>
    </w:tbl>
    <w:bookmarkStart w:name="z124" w:id="101"/>
    <w:p>
      <w:pPr>
        <w:spacing w:after="0"/>
        <w:ind w:left="0"/>
        <w:jc w:val="both"/>
      </w:pPr>
      <w:r>
        <w:rPr>
          <w:rFonts w:ascii="Times New Roman"/>
          <w:b w:val="false"/>
          <w:i w:val="false"/>
          <w:color w:val="000000"/>
          <w:sz w:val="28"/>
        </w:rPr>
        <w:t>
      Ескертпе:</w:t>
      </w:r>
    </w:p>
    <w:bookmarkEnd w:id="101"/>
    <w:bookmarkStart w:name="z125" w:id="102"/>
    <w:p>
      <w:pPr>
        <w:spacing w:after="0"/>
        <w:ind w:left="0"/>
        <w:jc w:val="both"/>
      </w:pPr>
      <w:r>
        <w:rPr>
          <w:rFonts w:ascii="Times New Roman"/>
          <w:b w:val="false"/>
          <w:i w:val="false"/>
          <w:color w:val="000000"/>
          <w:sz w:val="28"/>
        </w:rPr>
        <w:t>
      * - саны қажеттілік бойынша айқындалады;</w:t>
      </w:r>
    </w:p>
    <w:bookmarkEnd w:id="102"/>
    <w:bookmarkStart w:name="z126" w:id="103"/>
    <w:p>
      <w:pPr>
        <w:spacing w:after="0"/>
        <w:ind w:left="0"/>
        <w:jc w:val="both"/>
      </w:pPr>
      <w:r>
        <w:rPr>
          <w:rFonts w:ascii="Times New Roman"/>
          <w:b w:val="false"/>
          <w:i w:val="false"/>
          <w:color w:val="000000"/>
          <w:sz w:val="28"/>
        </w:rPr>
        <w:t>
      ** - ұйымдастыру техникасын орнату үшін;</w:t>
      </w:r>
    </w:p>
    <w:bookmarkEnd w:id="103"/>
    <w:bookmarkStart w:name="z127" w:id="104"/>
    <w:p>
      <w:pPr>
        <w:spacing w:after="0"/>
        <w:ind w:left="0"/>
        <w:jc w:val="both"/>
      </w:pPr>
      <w:r>
        <w:rPr>
          <w:rFonts w:ascii="Times New Roman"/>
          <w:b w:val="false"/>
          <w:i w:val="false"/>
          <w:color w:val="000000"/>
          <w:sz w:val="28"/>
        </w:rPr>
        <w:t>
      *** - персоналға арналған асхана болған кезде орнатылмайды;</w:t>
      </w:r>
    </w:p>
    <w:bookmarkEnd w:id="104"/>
    <w:bookmarkStart w:name="z128" w:id="105"/>
    <w:p>
      <w:pPr>
        <w:spacing w:after="0"/>
        <w:ind w:left="0"/>
        <w:jc w:val="both"/>
      </w:pPr>
      <w:r>
        <w:rPr>
          <w:rFonts w:ascii="Times New Roman"/>
          <w:b w:val="false"/>
          <w:i w:val="false"/>
          <w:color w:val="000000"/>
          <w:sz w:val="28"/>
        </w:rPr>
        <w:t>
      **** - киімге арналған жеке шкаф орнатуға жол беріледі;</w:t>
      </w:r>
    </w:p>
    <w:bookmarkEnd w:id="105"/>
    <w:bookmarkStart w:name="z129" w:id="106"/>
    <w:p>
      <w:pPr>
        <w:spacing w:after="0"/>
        <w:ind w:left="0"/>
        <w:jc w:val="both"/>
      </w:pPr>
      <w:r>
        <w:rPr>
          <w:rFonts w:ascii="Times New Roman"/>
          <w:b w:val="false"/>
          <w:i w:val="false"/>
          <w:color w:val="000000"/>
          <w:sz w:val="28"/>
        </w:rPr>
        <w:t>
      ***** - саны бөлме ауданы бойынша айқындалады;</w:t>
      </w:r>
    </w:p>
    <w:bookmarkEnd w:id="106"/>
    <w:bookmarkStart w:name="z130" w:id="107"/>
    <w:p>
      <w:pPr>
        <w:spacing w:after="0"/>
        <w:ind w:left="0"/>
        <w:jc w:val="both"/>
      </w:pPr>
      <w:r>
        <w:rPr>
          <w:rFonts w:ascii="Times New Roman"/>
          <w:b w:val="false"/>
          <w:i w:val="false"/>
          <w:color w:val="000000"/>
          <w:sz w:val="28"/>
        </w:rPr>
        <w:t>
      ****** - саны қолжуғыштар саны бойынша айқындалады;</w:t>
      </w:r>
    </w:p>
    <w:bookmarkEnd w:id="107"/>
    <w:bookmarkStart w:name="z131" w:id="108"/>
    <w:p>
      <w:pPr>
        <w:spacing w:after="0"/>
        <w:ind w:left="0"/>
        <w:jc w:val="both"/>
      </w:pPr>
      <w:r>
        <w:rPr>
          <w:rFonts w:ascii="Times New Roman"/>
          <w:b w:val="false"/>
          <w:i w:val="false"/>
          <w:color w:val="000000"/>
          <w:sz w:val="28"/>
        </w:rPr>
        <w:t>
      ******* - қолда бар үй-жайлар № 18 норманың 1 - 34-тармақтарына сәйкес жиһазбен жабдықталады;</w:t>
      </w:r>
    </w:p>
    <w:bookmarkEnd w:id="108"/>
    <w:bookmarkStart w:name="z132" w:id="109"/>
    <w:p>
      <w:pPr>
        <w:spacing w:after="0"/>
        <w:ind w:left="0"/>
        <w:jc w:val="both"/>
      </w:pPr>
      <w:r>
        <w:rPr>
          <w:rFonts w:ascii="Times New Roman"/>
          <w:b w:val="false"/>
          <w:i w:val="false"/>
          <w:color w:val="000000"/>
          <w:sz w:val="28"/>
        </w:rPr>
        <w:t>
      ******** - қолда бар үй-жайлар № 2 және № 18 нормаларға сәйкес жиһазбен жабдықталады;</w:t>
      </w:r>
    </w:p>
    <w:bookmarkEnd w:id="109"/>
    <w:bookmarkStart w:name="z133" w:id="110"/>
    <w:p>
      <w:pPr>
        <w:spacing w:after="0"/>
        <w:ind w:left="0"/>
        <w:jc w:val="both"/>
      </w:pPr>
      <w:r>
        <w:rPr>
          <w:rFonts w:ascii="Times New Roman"/>
          <w:b w:val="false"/>
          <w:i w:val="false"/>
          <w:color w:val="000000"/>
          <w:sz w:val="28"/>
        </w:rPr>
        <w:t>
      ********* - қолда бар үй-жайлар № 4 норманың 1 - 34-тармақтарына сәйкес жиһазбен жабдықталады.</w:t>
      </w:r>
    </w:p>
    <w:bookmarkEnd w:id="110"/>
    <w:bookmarkStart w:name="z134" w:id="111"/>
    <w:p>
      <w:pPr>
        <w:spacing w:after="0"/>
        <w:ind w:left="0"/>
        <w:jc w:val="left"/>
      </w:pPr>
      <w:r>
        <w:rPr>
          <w:rFonts w:ascii="Times New Roman"/>
          <w:b/>
          <w:i w:val="false"/>
          <w:color w:val="000000"/>
        </w:rPr>
        <w:t xml:space="preserve"> № 19 норма. Далалық жиһаз және мүкәммал</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мерзімдері (жылдар)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жиналмалы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жиналмалы табурет*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жиналмалы кереует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кереует жанына қойылатын тумбочка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металл шкатулка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взводқа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жылыту пеші, жиынтықта**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шатырға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типті қолжуғыш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типті әжетхана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Биодәретхана*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электр энергиясының көзі***</w:t>
            </w:r>
          </w:p>
        </w:tc>
      </w:tr>
    </w:tbl>
    <w:bookmarkStart w:name="z135" w:id="112"/>
    <w:p>
      <w:pPr>
        <w:spacing w:after="0"/>
        <w:ind w:left="0"/>
        <w:jc w:val="both"/>
      </w:pPr>
      <w:r>
        <w:rPr>
          <w:rFonts w:ascii="Times New Roman"/>
          <w:b w:val="false"/>
          <w:i w:val="false"/>
          <w:color w:val="000000"/>
          <w:sz w:val="28"/>
        </w:rPr>
        <w:t>
      Ескертпе:</w:t>
      </w:r>
    </w:p>
    <w:bookmarkEnd w:id="112"/>
    <w:bookmarkStart w:name="z136" w:id="113"/>
    <w:p>
      <w:pPr>
        <w:spacing w:after="0"/>
        <w:ind w:left="0"/>
        <w:jc w:val="both"/>
      </w:pPr>
      <w:r>
        <w:rPr>
          <w:rFonts w:ascii="Times New Roman"/>
          <w:b w:val="false"/>
          <w:i w:val="false"/>
          <w:color w:val="000000"/>
          <w:sz w:val="28"/>
        </w:rPr>
        <w:t>
      * - офицерлер құрамы үшін;</w:t>
      </w:r>
    </w:p>
    <w:bookmarkEnd w:id="113"/>
    <w:bookmarkStart w:name="z137" w:id="114"/>
    <w:p>
      <w:pPr>
        <w:spacing w:after="0"/>
        <w:ind w:left="0"/>
        <w:jc w:val="both"/>
      </w:pPr>
      <w:r>
        <w:rPr>
          <w:rFonts w:ascii="Times New Roman"/>
          <w:b w:val="false"/>
          <w:i w:val="false"/>
          <w:color w:val="000000"/>
          <w:sz w:val="28"/>
        </w:rPr>
        <w:t>
      ** - саны шатырдың ауданына байланысты айқындалады;</w:t>
      </w:r>
    </w:p>
    <w:bookmarkEnd w:id="114"/>
    <w:bookmarkStart w:name="z138" w:id="115"/>
    <w:p>
      <w:pPr>
        <w:spacing w:after="0"/>
        <w:ind w:left="0"/>
        <w:jc w:val="both"/>
      </w:pPr>
      <w:r>
        <w:rPr>
          <w:rFonts w:ascii="Times New Roman"/>
          <w:b w:val="false"/>
          <w:i w:val="false"/>
          <w:color w:val="000000"/>
          <w:sz w:val="28"/>
        </w:rPr>
        <w:t>
      *** - саны далалық жағдайларда шатырларға жарық түсіру үшін қажетті қуаты бойынша айқындалады.</w:t>
      </w:r>
    </w:p>
    <w:bookmarkEnd w:id="115"/>
    <w:bookmarkStart w:name="z139" w:id="116"/>
    <w:p>
      <w:pPr>
        <w:spacing w:after="0"/>
        <w:ind w:left="0"/>
        <w:jc w:val="both"/>
      </w:pPr>
      <w:r>
        <w:rPr>
          <w:rFonts w:ascii="Times New Roman"/>
          <w:b w:val="false"/>
          <w:i w:val="false"/>
          <w:color w:val="000000"/>
          <w:sz w:val="28"/>
        </w:rPr>
        <w:t>
      Жиһазбен және казармалық мүкәммалмен жабдықтау нормаларына енгізілмеген жалпы әскери және өзге де объектілер (үй-жайлар, командалық пункттер, жабық командалық пункттер) осы нормаларда көрсетілген ұқсас объектілерге (үй-жайларға) сәйкес жиһазбен қамтамасыз етіледі.</w:t>
      </w:r>
    </w:p>
    <w:bookmarkEnd w:id="116"/>
    <w:bookmarkStart w:name="z140" w:id="117"/>
    <w:p>
      <w:pPr>
        <w:spacing w:after="0"/>
        <w:ind w:left="0"/>
        <w:jc w:val="both"/>
      </w:pPr>
      <w:r>
        <w:rPr>
          <w:rFonts w:ascii="Times New Roman"/>
          <w:b w:val="false"/>
          <w:i w:val="false"/>
          <w:color w:val="000000"/>
          <w:sz w:val="28"/>
        </w:rPr>
        <w:t>
      Үй-жайлар қолда бар ұйымдастыру техникасына сәйкес компьютерлік үстелдермен және басқа ұйымдастыру техникасы үшін жиһазбен жабдықталады.</w:t>
      </w:r>
    </w:p>
    <w:bookmarkEnd w:id="117"/>
    <w:bookmarkStart w:name="z141" w:id="118"/>
    <w:p>
      <w:pPr>
        <w:spacing w:after="0"/>
        <w:ind w:left="0"/>
        <w:jc w:val="both"/>
      </w:pPr>
      <w:r>
        <w:rPr>
          <w:rFonts w:ascii="Times New Roman"/>
          <w:b w:val="false"/>
          <w:i w:val="false"/>
          <w:color w:val="000000"/>
          <w:sz w:val="28"/>
        </w:rPr>
        <w:t>
      Киімге арналған шкафты, кеңсе шкафын және киімге арналған жеке шкафты қойған кезде үстінен антресоль орнатуға жол беріледі.</w:t>
      </w:r>
    </w:p>
    <w:bookmarkEnd w:id="118"/>
    <w:bookmarkStart w:name="z142" w:id="119"/>
    <w:p>
      <w:pPr>
        <w:spacing w:after="0"/>
        <w:ind w:left="0"/>
        <w:jc w:val="both"/>
      </w:pPr>
      <w:r>
        <w:rPr>
          <w:rFonts w:ascii="Times New Roman"/>
          <w:b w:val="false"/>
          <w:i w:val="false"/>
          <w:color w:val="000000"/>
          <w:sz w:val="28"/>
        </w:rPr>
        <w:t>
      Ұяшықты шкафтар 2, 3, 4, 5 ұяшықты болуы мүмкін, ұяшықтар саны қажеттілікке байланысты айқындалады.</w:t>
      </w:r>
    </w:p>
    <w:bookmarkEnd w:id="1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