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c30e" w14:textId="c64c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"CТG" жауапкершілігі шектеулі серіктестігімен қатты пайдалы қазбаларды барлау жөніндегі операцияларды жүргізу үшін жер учаскелеріне жария сервитут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6 наурыздағы № 25/01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1. "CТG" жауапкершілігі шектеулі серіктестігі қатты пайдалы қазбаларды барлау жөніндегі операцияларды жүргізу үшін 2030 жылдың 24 қыркүйегі дейінгі мерзімге жер учаскеcін алып қоюсыз, Осакаров ауданының Жансары ауылдық округінің аумағында орналасқан "Евразия Инвест LTD" жауапкершілігі шектеулі серіктестігінің 09-137-037-084 кадастрлық нөмірімен, жалпы ауданы 216,0048 гектар жер учаскесіне қоғамдық сервитут белгіленсін.</w:t>
      </w:r>
    </w:p>
    <w:bookmarkEnd w:id="1"/>
    <w:bookmarkStart w:name="z6" w:id="2"/>
    <w:p>
      <w:pPr>
        <w:spacing w:after="0"/>
        <w:ind w:left="0"/>
        <w:jc w:val="both"/>
      </w:pPr>
      <w:r>
        <w:rPr>
          <w:rFonts w:ascii="Times New Roman"/>
          <w:b w:val="false"/>
          <w:i w:val="false"/>
          <w:color w:val="000000"/>
          <w:sz w:val="28"/>
        </w:rPr>
        <w:t>
      2. "CТG" жауапкершілігі шектеулі серіктестігі (келісім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7" w:id="3"/>
    <w:p>
      <w:pPr>
        <w:spacing w:after="0"/>
        <w:ind w:left="0"/>
        <w:jc w:val="both"/>
      </w:pPr>
      <w:r>
        <w:rPr>
          <w:rFonts w:ascii="Times New Roman"/>
          <w:b w:val="false"/>
          <w:i w:val="false"/>
          <w:color w:val="000000"/>
          <w:sz w:val="28"/>
        </w:rPr>
        <w:t>
      3. "Осакаров ауданының жер қатынастары бөлімі" мемлекеттік мекемесіне Қазақстан Республикасының заңнамасында белгіленген тәртіппен қамтамасыз ету:</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 ішінде оны Қазақстан Республикасы нормативтік құқықтық актілерінің электрондық түрдегі эталондық бақылау банкіне енгізу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қазақ және орыс тілдерінде электрондық түрде жіберу;</w:t>
      </w:r>
    </w:p>
    <w:bookmarkEnd w:id="4"/>
    <w:bookmarkStart w:name="z9" w:id="5"/>
    <w:p>
      <w:pPr>
        <w:spacing w:after="0"/>
        <w:ind w:left="0"/>
        <w:jc w:val="both"/>
      </w:pPr>
      <w:r>
        <w:rPr>
          <w:rFonts w:ascii="Times New Roman"/>
          <w:b w:val="false"/>
          <w:i w:val="false"/>
          <w:color w:val="000000"/>
          <w:sz w:val="28"/>
        </w:rPr>
        <w:t>
      2) осы қаулыдан туындайтын өзге де шаралар қабылдасын.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