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d6e14" w14:textId="6cd6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2024 жылғы 25 желтоқсандағы № 29/272 "Осакаров ауданының кенттерінің, ауылдық округтарының 2025-2027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2025 жылғы 4 сәуірдегі № 32/320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2024 жылғы 25 желтоқсандағы № 29/272 "Осакаров ауданының кенттерінің, ауылдық округтарының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Пионер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544 107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523 793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- 545 425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- 1 318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1 318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1 318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Сұңқар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43 254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6 081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37 133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43 754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- 500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Николаев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42 945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10 228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- 239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32 478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- 45 078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- 2 133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2 133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- 2 133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Қаратомар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280 146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13 724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266 422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- 282 648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- 2 502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2 502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2 502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Ақбұлақ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46 648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20 102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26 546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- 49 698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- 3 050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3 050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3 050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Мирный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40 072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6 026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34 046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- 42 472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- 2 400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2 400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2 400 мың теңге.";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 " сәуірдегі № 32/320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12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2025 жылға арналған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- 1 318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 " сәуірдегі № 32/320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12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510 467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 " сәуірдегі № 32/320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bookmarkStart w:name="z13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2025 жылға арналған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 " сәуірдегі № 32/320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bookmarkStart w:name="z134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 " сәуірдегі № 32/320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bookmarkStart w:name="z13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Николаев ауылдық округінің 2025 жылға арналған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 " сәуірдегі № 32/320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</w:tbl>
    <w:bookmarkStart w:name="z14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 " сәуірдегі № 32/320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61-қосымша</w:t>
            </w:r>
          </w:p>
        </w:tc>
      </w:tr>
    </w:tbl>
    <w:bookmarkStart w:name="z14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2025 жылға арналған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 " сәуірдегі № 32/320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64-қосымша</w:t>
            </w:r>
          </w:p>
        </w:tc>
      </w:tr>
    </w:tbl>
    <w:bookmarkStart w:name="z14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 " сәуірдегі № 32/320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69-қосымша</w:t>
            </w:r>
          </w:p>
        </w:tc>
      </w:tr>
    </w:tbl>
    <w:bookmarkStart w:name="z149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2025 жылға арналған бюджеті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 " сәуірдегі № 32/320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72-қосымша</w:t>
            </w:r>
          </w:p>
        </w:tc>
      </w:tr>
    </w:tbl>
    <w:bookmarkStart w:name="z152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 " сәуірдегі № 32/320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89-қосымша</w:t>
            </w:r>
          </w:p>
        </w:tc>
      </w:tr>
    </w:tbl>
    <w:bookmarkStart w:name="z155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2025 жылға арналған бюджеті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"04 " сәуірдегі № 32/320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"25" желтоқсандағы № 29/272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92-қосымша</w:t>
            </w:r>
          </w:p>
        </w:tc>
      </w:tr>
    </w:tbl>
    <w:bookmarkStart w:name="z15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нысаналы трансферттер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