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9ef0" w14:textId="f949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2024 жылғы 24 желтоқсандағы "Шет ауданының ауылдық округтерінің және кенттерінің 2025-2027 жылдарға арналған бюджеттерін бекіту туралы" № 19/168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2025 жылғы 18 ақпандағы № 20/183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2025-2027 жылдарға арналған бюджеттерін бекіту туралы" 2024 жылғы 24 желтоқсандағы №19/168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596743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53289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543319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650096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53353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2025 - 2027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858777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78996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778461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888489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29712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2025 - 2027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85459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13706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71789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90365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4870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2025 - 2027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154108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53575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99153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234114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80006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2025 - 2027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92736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9151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83465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93554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2025 - 2027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110386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18725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91661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115397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5011 мың теңге.";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2025 - 2027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128729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2228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126501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132564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3835 мың теңге.";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2025 - 2027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82106 мың теңге, оның ішінде: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4133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77973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83265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1159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2025 - 2027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50892 мың теңге, оның ішінде: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2328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48564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51466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574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2025 - 2027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238925 мың теңге, оның ішінде: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5267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233658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242869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3944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2025 - 2027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119431 мың теңге, оның ішінде: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7374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112057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121890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2459 мың теңге.";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2025 - 2027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196263 мың теңге, оның ішінде: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7987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188276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201031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4768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2025 - 2027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95713 мың теңге, оның ішінде: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2480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93233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96715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 мың теңге.";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2025 - 2027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65419 мың теңге, оның ішінде: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1769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63650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71097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5678 мың теңге.";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2025 - 2027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153405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7720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145685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157366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3961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2025 - 2027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54784 мың теңге, оның ішінде: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3847мың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50937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59338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4554 мың теңге.";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2025 - 2027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59084 мың теңге, оның ішінде: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4923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54161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61622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2538 мың теңге.";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2025 - 2027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255749 мың теңге, оның ішінде: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7920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247829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260147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4398 мың теңге.";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2025 - 2027 жылдарға арналған Киікті ауылдық округінің бюджеті 55,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99731 мың теңге, оның ішінде: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3919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95812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102042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2311 мың теңге.";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2025 - 2027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79135 мың теңге, оның ішінде: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17786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61349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101468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22333 мың теңге.";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2025 - 2027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279195 мың теңге, оның ішінде: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8712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270483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282174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2979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2025 - 2027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537006 мың теңге, оның ішінде: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3975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533006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540832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3826 мың теңге.";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2025 - 2027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83165 мың теңге, оның ішінде: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4108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79057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86806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3641 мың теңге.";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2025 - 2027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73875 мың теңге, оның ішінде: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4557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69318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78618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3944 мың теңге.".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қазақ тіліндегі нұсқасы 55 қосымшаға толықтырылсын.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/ 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 қосымша</w:t>
            </w:r>
          </w:p>
        </w:tc>
      </w:tr>
    </w:tbl>
    <w:bookmarkStart w:name="z42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Ақсу-Аюлы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/183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 қосымша</w:t>
            </w:r>
          </w:p>
        </w:tc>
      </w:tr>
    </w:tbl>
    <w:bookmarkStart w:name="z42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Ақадыр кентінің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 қосымша</w:t>
            </w:r>
          </w:p>
        </w:tc>
      </w:tr>
    </w:tbl>
    <w:bookmarkStart w:name="z43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С.Сейфуллин кентінің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10 қосымша</w:t>
            </w:r>
          </w:p>
        </w:tc>
      </w:tr>
    </w:tbl>
    <w:bookmarkStart w:name="z43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жылдарға арналған Ақжал кентінің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13 қосымша</w:t>
            </w:r>
          </w:p>
        </w:tc>
      </w:tr>
    </w:tbl>
    <w:bookmarkStart w:name="z43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Мойынты кентінің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16 қосымша</w:t>
            </w:r>
          </w:p>
        </w:tc>
      </w:tr>
    </w:tbl>
    <w:bookmarkStart w:name="z441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Ақшатау кентінің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19 қосымша</w:t>
            </w:r>
          </w:p>
        </w:tc>
      </w:tr>
    </w:tbl>
    <w:bookmarkStart w:name="z44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 кентінің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22 қосымша</w:t>
            </w:r>
          </w:p>
        </w:tc>
      </w:tr>
    </w:tbl>
    <w:bookmarkStart w:name="z44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Ақшоқы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25 қосымша</w:t>
            </w:r>
          </w:p>
        </w:tc>
      </w:tr>
    </w:tbl>
    <w:bookmarkStart w:name="z45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Төменгі Қайрақты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28 қосымша</w:t>
            </w:r>
          </w:p>
        </w:tc>
      </w:tr>
    </w:tbl>
    <w:bookmarkStart w:name="z45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31 қосымша</w:t>
            </w:r>
          </w:p>
        </w:tc>
      </w:tr>
    </w:tbl>
    <w:bookmarkStart w:name="z45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34 қосымша</w:t>
            </w:r>
          </w:p>
        </w:tc>
      </w:tr>
    </w:tbl>
    <w:bookmarkStart w:name="z45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Шет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37 қосымша</w:t>
            </w:r>
          </w:p>
        </w:tc>
      </w:tr>
    </w:tbl>
    <w:bookmarkStart w:name="z46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Ақой ауылдық окургінің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40 қосымша</w:t>
            </w:r>
          </w:p>
        </w:tc>
      </w:tr>
    </w:tbl>
    <w:bookmarkStart w:name="z46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Батық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43 қосымша</w:t>
            </w:r>
          </w:p>
        </w:tc>
      </w:tr>
    </w:tbl>
    <w:bookmarkStart w:name="z46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Босаға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46 қосымша</w:t>
            </w:r>
          </w:p>
        </w:tc>
      </w:tr>
    </w:tbl>
    <w:bookmarkStart w:name="z47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Бұрма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49 қосымша</w:t>
            </w:r>
          </w:p>
        </w:tc>
      </w:tr>
    </w:tbl>
    <w:bookmarkStart w:name="z47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Кәрім Мыңбаев атындағы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52 қосымша</w:t>
            </w:r>
          </w:p>
        </w:tc>
      </w:tr>
    </w:tbl>
    <w:bookmarkStart w:name="z47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Кеншоқы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55 қосымша</w:t>
            </w:r>
          </w:p>
        </w:tc>
      </w:tr>
    </w:tbl>
    <w:bookmarkStart w:name="z48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Киікті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58 қосымша</w:t>
            </w:r>
          </w:p>
        </w:tc>
      </w:tr>
    </w:tbl>
    <w:bookmarkStart w:name="z48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Көктіңкөлі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61 қосымша</w:t>
            </w:r>
          </w:p>
        </w:tc>
      </w:tr>
    </w:tbl>
    <w:bookmarkStart w:name="z486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Красная поляна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64 қосымша</w:t>
            </w:r>
          </w:p>
        </w:tc>
      </w:tr>
    </w:tbl>
    <w:bookmarkStart w:name="z48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Нұраталды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67 қосымша</w:t>
            </w:r>
          </w:p>
        </w:tc>
      </w:tr>
    </w:tbl>
    <w:bookmarkStart w:name="z49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Ортау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№20/183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№19/168 шешіміне 70 қосымша</w:t>
            </w:r>
          </w:p>
        </w:tc>
      </w:tr>
    </w:tbl>
    <w:bookmarkStart w:name="z495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Тағылы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