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1cc1" w14:textId="5871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облысының аумағында карантиндік режимді енгізе отырып, карантиндік аймақты белгілеу туралы" Қызылорда облысы әкімдігінің 2013 жылғы 23 қазандағы № 334 қаулысына өзгеріс енгізу турал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2025 жылғы 14 қаңтардағы № 4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министрлiгi Агроөнеркәсiптiк кешендегi мемлекеттiк инспекция комитетiнiң Қызылорда облыстық аумақтық инспекциясы" мемлекеттік мекемесінің 2024 жылғы 26 желтоқсандағы № 03-10-715 ұсынысына сәйкес Қызылорда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облысының аумағында карантиндік режимді енгізе отырып, карантиндік аймақты белгілеу туралы" Қызылорда облысы әкімдігінің 2013 жылғы 23 қазандағы № 334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4539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ауыл шаруашылығы және жер қатынастары басқармасы" коммуналдық мемлекеттік мекемесі осы қаулыдан туындайтын шараларды қабылдасын.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жетекшілік ететін орынбасарына жүктелсін.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"23"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қаулысына қосымша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облысының аумағында карантиндік режимді енгізе отырып белгіленген карантиндік аймақ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 атаулары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залалданған аумақ,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карантиндік объектілердің түрлері бойынша,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(қызғылт) кекіре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калифорниялық қалқаншалы сымыр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 шыбыны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