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f3e57" w14:textId="75f3e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облыстық бюджет туралы" Қызылорда облыстық мәслихатының 2024 жылғы 9 желтоқсандағы № 130 шешіміне өзгерістер мен толықтыру енгізу туралы</w:t>
      </w:r>
    </w:p>
    <w:p>
      <w:pPr>
        <w:spacing w:after="0"/>
        <w:ind w:left="0"/>
        <w:jc w:val="both"/>
      </w:pPr>
      <w:r>
        <w:rPr>
          <w:rFonts w:ascii="Times New Roman"/>
          <w:b w:val="false"/>
          <w:i w:val="false"/>
          <w:color w:val="000000"/>
          <w:sz w:val="28"/>
        </w:rPr>
        <w:t>Қызылорда облыстық мәслихатының 2025 жылғы 11 сәуірдегі № 158 шешімі</w:t>
      </w:r>
    </w:p>
    <w:p>
      <w:pPr>
        <w:spacing w:after="0"/>
        <w:ind w:left="0"/>
        <w:jc w:val="both"/>
      </w:pPr>
      <w:bookmarkStart w:name="z4" w:id="0"/>
      <w:r>
        <w:rPr>
          <w:rFonts w:ascii="Times New Roman"/>
          <w:b w:val="false"/>
          <w:i w:val="false"/>
          <w:color w:val="000000"/>
          <w:sz w:val="28"/>
        </w:rPr>
        <w:t>
      Қызылорда облыстық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облыстық бюджет туралы" Қызылорда облыстық мәслихатының 2024 жылғы 9 желтоқсандағы № 130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1"/>
    <w:p>
      <w:pPr>
        <w:spacing w:after="0"/>
        <w:ind w:left="0"/>
        <w:jc w:val="both"/>
      </w:pPr>
      <w:r>
        <w:rPr>
          <w:rFonts w:ascii="Times New Roman"/>
          <w:b w:val="false"/>
          <w:i w:val="false"/>
          <w:color w:val="000000"/>
          <w:sz w:val="28"/>
        </w:rPr>
        <w:t>
      "1. 2025-2027 жылдарға арналған облыстық бюджет тиісінше 1, 2 және 3-қосымшаларға сәйкес, оның ішінде 2025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637 206 471,3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40 950 050,0 мың теңге;</w:t>
      </w:r>
    </w:p>
    <w:bookmarkEnd w:id="3"/>
    <w:bookmarkStart w:name="z10" w:id="4"/>
    <w:p>
      <w:pPr>
        <w:spacing w:after="0"/>
        <w:ind w:left="0"/>
        <w:jc w:val="both"/>
      </w:pPr>
      <w:r>
        <w:rPr>
          <w:rFonts w:ascii="Times New Roman"/>
          <w:b w:val="false"/>
          <w:i w:val="false"/>
          <w:color w:val="000000"/>
          <w:sz w:val="28"/>
        </w:rPr>
        <w:t>
      салықтық емес түсімдер – 3 002 348,0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10 000,0 мың теңге;</w:t>
      </w:r>
    </w:p>
    <w:bookmarkEnd w:id="5"/>
    <w:bookmarkStart w:name="z12" w:id="6"/>
    <w:p>
      <w:pPr>
        <w:spacing w:after="0"/>
        <w:ind w:left="0"/>
        <w:jc w:val="both"/>
      </w:pPr>
      <w:r>
        <w:rPr>
          <w:rFonts w:ascii="Times New Roman"/>
          <w:b w:val="false"/>
          <w:i w:val="false"/>
          <w:color w:val="000000"/>
          <w:sz w:val="28"/>
        </w:rPr>
        <w:t>
      трансферттер түсімі – 593 244 073,3 мың теңге;</w:t>
      </w:r>
    </w:p>
    <w:bookmarkEnd w:id="6"/>
    <w:bookmarkStart w:name="z13" w:id="7"/>
    <w:p>
      <w:pPr>
        <w:spacing w:after="0"/>
        <w:ind w:left="0"/>
        <w:jc w:val="both"/>
      </w:pPr>
      <w:r>
        <w:rPr>
          <w:rFonts w:ascii="Times New Roman"/>
          <w:b w:val="false"/>
          <w:i w:val="false"/>
          <w:color w:val="000000"/>
          <w:sz w:val="28"/>
        </w:rPr>
        <w:t>
      2) шығындар – 642 939 019,3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10 838 142,5 мың теңге;</w:t>
      </w:r>
    </w:p>
    <w:bookmarkEnd w:id="8"/>
    <w:bookmarkStart w:name="z15" w:id="9"/>
    <w:p>
      <w:pPr>
        <w:spacing w:after="0"/>
        <w:ind w:left="0"/>
        <w:jc w:val="both"/>
      </w:pPr>
      <w:r>
        <w:rPr>
          <w:rFonts w:ascii="Times New Roman"/>
          <w:b w:val="false"/>
          <w:i w:val="false"/>
          <w:color w:val="000000"/>
          <w:sz w:val="28"/>
        </w:rPr>
        <w:t>
      бюджеттік кредиттер – 28 692 799,0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17 854 656,5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w:t>
      </w:r>
    </w:p>
    <w:bookmarkEnd w:id="11"/>
    <w:bookmarkStart w:name="z18" w:id="12"/>
    <w:p>
      <w:pPr>
        <w:spacing w:after="0"/>
        <w:ind w:left="0"/>
        <w:jc w:val="both"/>
      </w:pPr>
      <w:r>
        <w:rPr>
          <w:rFonts w:ascii="Times New Roman"/>
          <w:b w:val="false"/>
          <w:i w:val="false"/>
          <w:color w:val="000000"/>
          <w:sz w:val="28"/>
        </w:rPr>
        <w:t>
      қаржы активтерін сатып алу – 0;</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3"/>
    <w:bookmarkStart w:name="z20" w:id="14"/>
    <w:p>
      <w:pPr>
        <w:spacing w:after="0"/>
        <w:ind w:left="0"/>
        <w:jc w:val="both"/>
      </w:pPr>
      <w:r>
        <w:rPr>
          <w:rFonts w:ascii="Times New Roman"/>
          <w:b w:val="false"/>
          <w:i w:val="false"/>
          <w:color w:val="000000"/>
          <w:sz w:val="28"/>
        </w:rPr>
        <w:t>
      5) бюджет тапшылығы (профициті) – -16 570 690,5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16 570 690,5 мың теңге;</w:t>
      </w:r>
    </w:p>
    <w:bookmarkEnd w:id="15"/>
    <w:bookmarkStart w:name="z22" w:id="16"/>
    <w:p>
      <w:pPr>
        <w:spacing w:after="0"/>
        <w:ind w:left="0"/>
        <w:jc w:val="both"/>
      </w:pPr>
      <w:r>
        <w:rPr>
          <w:rFonts w:ascii="Times New Roman"/>
          <w:b w:val="false"/>
          <w:i w:val="false"/>
          <w:color w:val="000000"/>
          <w:sz w:val="28"/>
        </w:rPr>
        <w:t>
      қарыздар түсімі – 28 692 799,0 мың теңге;</w:t>
      </w:r>
    </w:p>
    <w:bookmarkEnd w:id="16"/>
    <w:bookmarkStart w:name="z23" w:id="17"/>
    <w:p>
      <w:pPr>
        <w:spacing w:after="0"/>
        <w:ind w:left="0"/>
        <w:jc w:val="both"/>
      </w:pPr>
      <w:r>
        <w:rPr>
          <w:rFonts w:ascii="Times New Roman"/>
          <w:b w:val="false"/>
          <w:i w:val="false"/>
          <w:color w:val="000000"/>
          <w:sz w:val="28"/>
        </w:rPr>
        <w:t>
      қарыздарды өтеу – 14 767 860,5 мың теңге;</w:t>
      </w:r>
    </w:p>
    <w:bookmarkEnd w:id="17"/>
    <w:bookmarkStart w:name="z24" w:id="18"/>
    <w:p>
      <w:pPr>
        <w:spacing w:after="0"/>
        <w:ind w:left="0"/>
        <w:jc w:val="both"/>
      </w:pPr>
      <w:r>
        <w:rPr>
          <w:rFonts w:ascii="Times New Roman"/>
          <w:b w:val="false"/>
          <w:i w:val="false"/>
          <w:color w:val="000000"/>
          <w:sz w:val="28"/>
        </w:rPr>
        <w:t>
      бюджет қаражатының пайдаланылатын қалдықтары – 2 645 752,0 мың теңге.";</w:t>
      </w:r>
    </w:p>
    <w:bookmarkEnd w:id="18"/>
    <w:bookmarkStart w:name="z25" w:id="19"/>
    <w:p>
      <w:pPr>
        <w:spacing w:after="0"/>
        <w:ind w:left="0"/>
        <w:jc w:val="both"/>
      </w:pPr>
      <w:r>
        <w:rPr>
          <w:rFonts w:ascii="Times New Roman"/>
          <w:b w:val="false"/>
          <w:i w:val="false"/>
          <w:color w:val="000000"/>
          <w:sz w:val="28"/>
        </w:rPr>
        <w:t>
      келесідей мазмұндағы 10-2-тармақпен толықтырылсын:</w:t>
      </w:r>
    </w:p>
    <w:bookmarkEnd w:id="19"/>
    <w:bookmarkStart w:name="z26" w:id="20"/>
    <w:p>
      <w:pPr>
        <w:spacing w:after="0"/>
        <w:ind w:left="0"/>
        <w:jc w:val="both"/>
      </w:pPr>
      <w:r>
        <w:rPr>
          <w:rFonts w:ascii="Times New Roman"/>
          <w:b w:val="false"/>
          <w:i w:val="false"/>
          <w:color w:val="000000"/>
          <w:sz w:val="28"/>
        </w:rPr>
        <w:t>
      "10-2. Мемлекеттік бағдарламаларды іске асыру шеңберінде тұрғын үй құрылысын қаржыландыруға ішкі нарықта айналысқа жіберу үшін 2025 жылға бағалы қағаздар шығару түрінде облыстың жергілікті атқарушы органымен қарыз алуы мақұлдансын.";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8" w:id="21"/>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Тлеумбетов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2025 жылғы " 11 " сәуірдегі</w:t>
            </w:r>
            <w:r>
              <w:br/>
            </w:r>
            <w:r>
              <w:rPr>
                <w:rFonts w:ascii="Times New Roman"/>
                <w:b w:val="false"/>
                <w:i w:val="false"/>
                <w:color w:val="000000"/>
                <w:sz w:val="20"/>
              </w:rPr>
              <w:t>№ 158 шешіміне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2024 жылғы "9" желтоқсандағы</w:t>
            </w:r>
            <w:r>
              <w:br/>
            </w:r>
            <w:r>
              <w:rPr>
                <w:rFonts w:ascii="Times New Roman"/>
                <w:b w:val="false"/>
                <w:i w:val="false"/>
                <w:color w:val="000000"/>
                <w:sz w:val="20"/>
              </w:rPr>
              <w:t>№ 130 шешіміне 1-қосымша</w:t>
            </w:r>
          </w:p>
        </w:tc>
      </w:tr>
    </w:tbl>
    <w:bookmarkStart w:name="z36" w:id="22"/>
    <w:p>
      <w:pPr>
        <w:spacing w:after="0"/>
        <w:ind w:left="0"/>
        <w:jc w:val="left"/>
      </w:pPr>
      <w:r>
        <w:rPr>
          <w:rFonts w:ascii="Times New Roman"/>
          <w:b/>
          <w:i w:val="false"/>
          <w:color w:val="000000"/>
        </w:rPr>
        <w:t xml:space="preserve"> 2025 жылға арналған облыстық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3"/>
          <w:p>
            <w:pPr>
              <w:spacing w:after="20"/>
              <w:ind w:left="20"/>
              <w:jc w:val="both"/>
            </w:pPr>
            <w:r>
              <w:rPr>
                <w:rFonts w:ascii="Times New Roman"/>
                <w:b w:val="false"/>
                <w:i w:val="false"/>
                <w:color w:val="000000"/>
                <w:sz w:val="20"/>
              </w:rPr>
              <w:t xml:space="preserve">
Сомасы, </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637 206 471,3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40 950 050,0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21 044 708,0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21 044 708,0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18 944 276,0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18 944 276,0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қорларға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1 775 501,5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1 775 501,5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593 244 073,3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21 059 600,3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21 059 600,3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572 184 473,0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572 184 473,0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642 939 019,3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7 743 029,0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3 333 963,0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1 005 437,8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1 005 437,8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677 484,2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14 616 182,0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14 611 820,0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11 828 469,0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2 783 351,0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343 164 857,4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303 516 879,0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2 151 084,0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385 793,8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1 974 401,0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3 792 048,0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19 518 923,0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4 930 789,0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4 639 233,0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145 201 166,2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4 216 372,0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қорғанышқа (қамқоршыға) берілетін ай сайынғы ақшалай қаражат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8 935 830,0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51 762 296,0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42 777 881,0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8 732 934,0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14 394 644,0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13 537 504,0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23 769 290,4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7 904 867,0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2 567 833,4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13 271 909,0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34 597 483,0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18 154 599,0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374 414,0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2 607 831,0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9 911 561,0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қызметті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2 986 019,0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16 442 884,0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16 442 884,0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40 092 903,0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39 308 401,0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3 447 908,0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2 659 727,0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973 947,0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1 269 311,0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22 237 768,0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5 962 456,0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41 331 862,8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41 331 862,8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5 282 460,5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27 375 026,3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27 558 734,6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10 200 050,6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4 628 187,4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2 875 807,2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4 015 755,0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спорт және туризм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3 367 935,0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жол бойындағы сервис объектілерін салу бойынша шығындарының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11 330 984,0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9 830 208,0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3 767 031,0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3 767 031,0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1 929 363,0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27 022 445,0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6 833 789,0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5 110 188,0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3 784 892,0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15 342 899,0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4 015 565,0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14 953 429,0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14 953 429,0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9 219 077,0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31 477 760,0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31 477 760,0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4 767 114,0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12 716 397,5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10 285 179,5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6 451 757,0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1 833 904,5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1 833 904,5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1 806 822,0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45 940 872,0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45 940 872,0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44 853 845,0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10 838 142,5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28 692 799,0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10 484 345,0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сатып 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10 013 331,0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18 208 454,0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17 854 656,5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17 854 656,5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17 840 259,0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-16 570 690,5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16 570 690,5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28 692 799,0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28 692 799,0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10 484 345,0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18 208 454,0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14 767 860,5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14 767 860,5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6 401 963,0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2 645 752,0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2 645 752,0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2 645 752,0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