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dc67" w14:textId="781d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Тасбөгет кентінің бюджетін бекіту туралы" Қызылорда қалалық мәслихатының 2024 жылғы 24 желтоқсандағы №229-33/1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6 наурыздағы № 245-35/1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Тасбөгет кентінің бюджетін бекіту туралы" Қызылорда қалалық мәслихатының 2024 жылғы 24 желтоқсандағы №229-33/1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Тасбөгет кентінің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440 554,0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134 318,0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305 955,0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455 569,8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-15015,8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15015,8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15015,8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№245-35/1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Тасбөгет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