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a803a" w14:textId="71a80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"2025-2027 жылдарға арналған Қызылөзек ауылдық округінің бюджетін бекіту туралы" Қызылорда қалалық мәслихатының 2024 жылғы 24 желтоқсандағы №235-33/7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қалалық мәслихатының 2025 жылғы 6 наурыздағы № 251-35/7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қалалық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"2025-2027 жылдарға арналған Қызылөзек ауылдық округінің бюджетін бекіту туралы" Қызылорда қалалық мәслихатының 2024 жылғы 24 желтоқсандағы №235-33/7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2025-2027 жылдарға арналған Қызылөзек ауылдық округінің бюджеті 1,2,3-қосымшаларға сәйкес, оның ішінде 2025 жылға мынадай көлемде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619 722,0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13 631,0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606 091,0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620 023,8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 оның ішінде: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–0, оның ішінде: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-301,8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301,8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пайдаланылатын қалдықтары – 301,8 мың теңге."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Қызылорда қалалық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Құттықожаев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6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№251-35/7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24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№235-33/7 шешіміне 1-қосымша</w:t>
            </w:r>
          </w:p>
        </w:tc>
      </w:tr>
    </w:tbl>
    <w:bookmarkStart w:name="z3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Қызылөзек ауылдық округінің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619 722,0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10 131,0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 тынсалық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606 091,0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620 023,8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66 222,9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66 222,9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66 222,9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61 023,7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қалаларда, ауылдарда, кенттерде, ауылдықокругтерде автомобиль жолдарынкүрделіжәнеорташажөндеу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"Ауыл-Ел" бесігі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393 220,0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"Ауыл-Ел"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