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9413" w14:textId="ddc9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2024 жылғы 27 желтоқсандағы №365 "2025-2027 жылдарға арналған Құмжиек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2025 жылғы 5 наурыздағы № 393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"2025-2027 жылдарға арналған Құмжиек ауылдық округінің бюджеті туралы" 2024 жылғы 27 желтоқсандағы №365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Құмжиек ауылдық округінің бюджеті 1, 2, 3 – 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111910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7495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104154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111910,1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0,1 мың теңге.".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жылы пайдаланылмаған (түгел пайдаланылмаған) нысаналы трансферттерді қайтару 0,1 мың теңге сомасында көзделсін.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№393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№365 шешіміне 1-қосымша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Құмжиек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