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38a5" w14:textId="e993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 366 "2025-2027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Қызылқұм ауылдық округінің бюджеті туралы" 2024 жылғы 27 желтоқсандағы №366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Қызылқұм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94917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88627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94917,2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0,2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№366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Қызылқұм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