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45e8" w14:textId="4014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№371 "2025-2027 жылдарға арналған Сарбұлақ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5 наурыздағы № 398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Сарбұлақ ауылдық округінің бюджеті туралы" 2024 жылғы 27 желтоқсандағы №371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Сарбұлақ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85633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81754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85633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№371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Сарбұлақ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