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a3f8" w14:textId="a91a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"2024-2025 жылдарға арналған жайылымдарды басқару және оларды пайдалану жөніндегі жоспарды бекіту туралы" 2024 жылғы 18 ақпандағы № 174 Жаңақорған ауданы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7 наурыздағы № 339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"2024-2025 жылдарға арналған жайылымдарды басқару және оларды пайдалану жөніндегі жоспарды бекіту туралы" 2024 жылғы 18 ақпандағы №174 Жаңақорған ауданы мәслихаты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