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9077" w14:textId="0bf9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Ақүйік ауылдық округінің 2025-2027 жылдарға арналған бюджеті туралы Жаңақорған ауданы мәслихатының 2024 жылғы 25 желтоқсандағы №306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"Ақүйік ауылдық округінің 2025-2027 жылдарға арналған бюджеті туралы" Жаңақорған ауданы мәслихатының 2024 жылғы 25 желтоқсандағы №306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Ақүйік ауылдық округінің 2025 - 2027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–266 028,9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19 689,9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246 339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267 748,9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№306 шешіміне 1-қосымша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267 748,9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