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0d21" w14:textId="6d80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"2025-2027 жылдарға арналған бюджеті туралы" Жаңақорған ауданы мәслихатының 2024 жылғы 29 желтоқсандағы № 309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"Жайылма ауылдық округінің 2025-2027 жылдарға арналған бюджеті туралы" Жаңақорған ауданының мәслихатының 2024 жылғы 25 желтоқсандағы №309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Жайылма ауылдық округінің 2025-2027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260 048,2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5 712,2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–254 336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261 276,5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416,2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