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0716" w14:textId="ab60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"Ақмая ауылдық округінің 2025-2027 жылдарға арналған бюджеті туралы" Шиелі аудандық мәслихатының 2024 жылғы 26 желтоқсандағы № 25/3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14 наурыздағы № 27/6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"Ақмая ауылдық округінің 2025-2027 жылдарға арналған бюджеті туралы" Шиелі аудандық мәслихатының 2024 жылғы 26 желтоқсандағы №25/3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Ақмая ауылдық округінің 2025-2027 жылдарға арналған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74 816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4 930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69 886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77 032,5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-2 216,5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2 216,5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2 216,5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Ақмая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77 032,5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