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3d66" w14:textId="2843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"Ақтоған ауылдық округінің 2025-2027 жылдарға арналған бюджеті туралы" Шиелі аудандық мәслихатының 2024 жылғы 26 желтоқсандағы № 25/4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наурыздағы № 27/7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"Ақтоған ауылдық округінің 2025-2027 жылдарға арналған бюджеті туралы" Шиелі аудандық мәслихатының 2024 жылғы 26 желтоқсандағы №25/4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Ақтоған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–73097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–2916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–70181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–74270,7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-1173,7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–1173,7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қалдықтары–1173,7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Ақтоған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