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7614" w14:textId="d887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"Телікөл ауылдық округінің 2025-2027 жылдарға арналған бюджеті туралы" Шиелі аудандық мәслихатының 2024 жылғы 26 желтоқсандағы № 25/23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"Телікөл ауылдық округінің 2025-2027 жылдарға арналған бюджеті туралы" Шиелі аудандық мәслихатының 2024 жылғы 26 желтоқсандағы № 25/23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Телікөл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403 754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401 998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404 124,1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370,1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370,1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25/23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