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b39a" w14:textId="b4ab3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жұмыс орындарына квота белгілеу туралы</w:t>
      </w:r>
    </w:p>
    <w:p>
      <w:pPr>
        <w:spacing w:after="0"/>
        <w:ind w:left="0"/>
        <w:jc w:val="both"/>
      </w:pPr>
      <w:r>
        <w:rPr>
          <w:rFonts w:ascii="Times New Roman"/>
          <w:b w:val="false"/>
          <w:i w:val="false"/>
          <w:color w:val="000000"/>
          <w:sz w:val="28"/>
        </w:rPr>
        <w:t>Маңғыстау облысы әкімдігінің 2025 жылғы 26 ақпандағы № 62 қаулысы</w:t>
      </w:r>
    </w:p>
    <w:p>
      <w:pPr>
        <w:spacing w:after="0"/>
        <w:ind w:left="0"/>
        <w:jc w:val="both"/>
      </w:pPr>
      <w:bookmarkStart w:name="z1"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Қазақстан Республикасы Еңбек және халықты әлеуметтік қорғау министрінің 2023 жылғы 17 қазандағы </w:t>
      </w:r>
      <w:r>
        <w:rPr>
          <w:rFonts w:ascii="Times New Roman"/>
          <w:b w:val="false"/>
          <w:i w:val="false"/>
          <w:color w:val="000000"/>
          <w:sz w:val="28"/>
        </w:rPr>
        <w:t>№ 446</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нормативтік құқықтық актілерінің мемлекеттік тізілімінде № 33564 болып тіркелген) бұйрығына сәйкес,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Маңғыстау облысы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2025 жылға жұмыс орындарына квота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"Маңғыстау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көшірмесінің электрондық түрде қазақ және орыс тілдерінде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2) осы қаулының ресми жарияланғанынан кейін Маңғыстау облысы әкімдігінің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 және 2025 жылғы 1 қаңтардан бастап туындаған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 қаулысына 1-қосымша</w:t>
            </w:r>
          </w:p>
        </w:tc>
      </w:tr>
    </w:tbl>
    <w:bookmarkStart w:name="z11" w:id="7"/>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2025 жылға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service center"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"KazEnergo LTD"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А-Строй монтаж"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"СМК-Атамекен" жауапкершілігі шектеулі серіктестігінің Ақтау қаласындағы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 жауапкершілігі шектеулі серіктестігі Ақтау қаласындағы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Строй Инвест"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әкімдігінің "ӨЗЕНИНВЕСТ"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әкімдігінің шаруашылық жүргізу құқығындағы "Өзен жылу"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"ТрубРемЦентр"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өндіру және тасымалдау басқармасы"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аудандық әкімдігінің "Бейнеу Мәдениет"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"Акиматсервис"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 әкімдігінің шаруашылық жүргізу құқығындағы "Бейнеуэнергосервис"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аудандық әкімдігінің шаруашылық жүргізу құқығындағы "Бейнеусусервис"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аудандық тұрғын үй коммуналдық шаруашылығы, жолаушы көлігі және автомобиль жолдары бөлімінің шаруашылық жүргізу құқығындағы "Тұрмыс-Сервис"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сай каспиан контрактор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көлік басқармасы"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"Қазына-Маңғыстау"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"БозашыТрансҚұрылыс"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"LPG TRADE" (ЛПГ ТРЭЙД)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 Сервис Курылыс"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Құрылыс"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"Емир-Ойл"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 Сервис Групп"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әкімдігінің "Түпқараған су жүйесі"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"Delta Solution service"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Каспиан Оффшор Индастриз"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 Сервис Групп"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 қаулысына 2-қосымша</w:t>
            </w:r>
          </w:p>
        </w:tc>
      </w:tr>
    </w:tbl>
    <w:bookmarkStart w:name="z15" w:id="8"/>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2025 жылға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service center"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"KazEnergo LTD"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А-Строй монтаж"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"СМК-Атамекен" жауапкершілігі шектеулі серіктестігінің Ақтау қаласындағы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 жауапкершілігі шектеулі серіктестігі Ақтау қаласындағы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Строй Инвест"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әкімдігінің "ӨЗЕНИНВЕСТ" шаруашылық жүргізу құқығындағы мемлекеттік коммуналдық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әкімдігінің шаруашылық жүргізу құқығындағы "Өзен жылу" мемлекеттік коммуналдық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"ТрубРемЦентр"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өндіру және тасымалдау басқармасы"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"Жанарыс"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аудандық әкімдігінің "Бейнеу Мәдениет"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"Акиматсервис"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 әкімдігінің шаруашылық жүргізу құқығындағы "Бейнеуэнергосервис" мемлекеттік коммуналдық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аудандық әкімдігінің шаруашылық жүргізу құқығындағы "Бейнеусусервис"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аудандық тұрғын үй коммуналдық шаруашылығы, жолаушы көлігі және автомобиль жолдары бөлімінің шаруашылық жүргізу құқығындағы "Тұрмыс-Сервис" мемлекеттік коммуналдық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сай каспиан контрактор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көлік басқармасы"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"Қазына-Маңғыстау"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"БозашыТрансҚұрылыс"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"LPG TRADE" (ЛПГ ТРЭЙД)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 Сервис Курылыс"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Құрылыс"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"Емир-Ойл"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 Сервис Групп"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әкімдігінің "Түпқараған су жүйесі" мемлекеттік коммуналдық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"Delta Solution service"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"ECSAD"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 қаулысына 3-қосымша</w:t>
            </w:r>
          </w:p>
        </w:tc>
      </w:tr>
    </w:tbl>
    <w:bookmarkStart w:name="z19" w:id="9"/>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2025 жылға жұмыс орындарының квотасы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мөлшері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Ақтау қаласы бойынша білім бөлімінің "Абыл Тарақұлы атындағы балалар өнер мектебі" жедел басқару құқығындағы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фирма "Магаш"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әкімдігінің "ӨЗЕНИНВЕСТ"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әкімдігінің шаруашылық жүргізу құқығындағы "Өзен жылу"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"NEIRON-MED"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өндіру және тасымалдау басқармасы"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"Бейнеу гуманитарлық колледжі"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білім басқармасының "Бейнеу политехникалық колледжі"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Бейнеу ауданы бойынша білім бөлімінің "Жұмағали Қалдығараев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Бейнеу ауданы бойынша білім бөлімінің "Сам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Бейнеу ауданы бойынша білім бөлімінің "Бейнеу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Бейнеу ауданы бойынша білім бөлімінің "Атамекен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 әкімдігінің "Бейнеусусервис"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Бейнеу ауданы бойынша білім бөлімінің "Манашы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"Облыстық санаторлық мектеп-интернат"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 Бөлтекұлы атындағы Маңғыстау аудандық балалар мен жасөспірімдер спорт мектебі" коммуналдық мемлдекеттік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Мұнайлы ауданы әкімдігінің "Маңғыстау Жылу" мемлекеттік коммуналдық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 құқығындағы Мұнайлы ауданы әкімдігінің "Маңғыстауэнерго" мемлекеттік коммуналдық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Түпқараған ауданы бойынша білім бөлімінің "А.М.Горький атындағы мектеп-лицей"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"Қаражанбасмунай"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