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2e0e" w14:textId="2e42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әкімдігінің 2025 жылғы 21 қаңтардағы № 13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 1-тармағының 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Жаңаөзен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Жаңаөзен қаласынан талшықты-оптикалық байланыс желілері мен телефон кәріздерін төсеу және оларға қызмет көрсету үшін жалпы көлемі 0,2041 гектар, жер учаскесін "Қазақтелеком" акционерлік қоғамына жер пайдаланушылардан алып қоймай 5 (бес)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"Жаңаөзен қалалық жер қатынастары, сәулет және қала құрылысы бөлімі" мемлекеттік мекемесі (Н. Таңатбеков) осы қаулыдан туындайтын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Жаңаөзен қаласы әкімінің орынбасары Б. Шалабаевқа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Қайнарбаев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қаласының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"21"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№13 қаулысына қосымша   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Қауымдық сервитут белгіленетін жер учаскелерінің тізімі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берілетін жердегі жер пайдаланушылардың атаулары мен жер санаттары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 белгілеу көлемі,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"Шаңырақ" шағын ауданы, Губкина көшесі, №26 құрылыс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"Шаңырақ" шағын ауданы, №21 үй жанынан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Мира көшесі, №7 үй жанынан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"Шаңырақ" шағын ауданы, №7 үй жанынан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Мира көшесі, №9 үй жанынан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"Шаңырақ" шағын ауданы, №7Г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"Шаңырақ" шағын ауданы, №37 үй жанынан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"Шаңырақ" шағын ауданы, №11, 12, 53, 51, 50 үйлердің жанынан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"Шаңырақ" шағын ауданы, Абай көшесі, №61 үй жанынан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"Өркен" шағын ауданы, №24Б құрылыс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"Рауан" шағын ауданы, №18/19 үй жанынан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"Шұғыла" шағын ауданы, №30Д үй жанынан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"Шаңырақ" шағын ауданы, мұражай ғимараты жанынан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"Шұғыла" шағын ауданы, №21Б құрылыс жанынан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"Астана" шағын ауданы, М. Жұмабаев көшесі, №27Б үй жанынан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"Шұғыла" шағын ауданы, №2 орта мектеп жанынан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