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fe1c" w14:textId="3aaf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Жаңаөзен қаласы әкімдігінің 2025 жылғы 12 наурыздағы № 93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18, </w:t>
      </w:r>
      <w:r>
        <w:rPr>
          <w:rFonts w:ascii="Times New Roman"/>
          <w:b w:val="false"/>
          <w:i w:val="false"/>
          <w:color w:val="000000"/>
          <w:sz w:val="28"/>
        </w:rPr>
        <w:t>69-баптарына</w:t>
      </w:r>
      <w:r>
        <w:rPr>
          <w:rFonts w:ascii="Times New Roman"/>
          <w:b w:val="false"/>
          <w:i w:val="false"/>
          <w:color w:val="000000"/>
          <w:sz w:val="28"/>
        </w:rPr>
        <w:t xml:space="preserve"> сәйкес,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 1-тармағының 10) тармақшасына</w:t>
      </w:r>
      <w:r>
        <w:rPr>
          <w:rFonts w:ascii="Times New Roman"/>
          <w:b w:val="false"/>
          <w:i w:val="false"/>
          <w:color w:val="000000"/>
          <w:sz w:val="28"/>
        </w:rPr>
        <w:t xml:space="preserve"> сәйкес,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қаласынан ШГРП-ны, жоғарғы, орташа және төменгі қысымдағы газ құбырларын орналастыру және пайдалану үшін жалпы көлемі 2,1441 гектар жер учаскесі "QAZAQGAZ AIMAQ" акционерлік қоғамына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"Жаңаөзен қалалық жер қатынастары, сәулет және қала құрылысы бөлімі" мемлекеттік мекемесі (Н. Таңатбеков)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Жаңаөзен қаласы әкімінің орынбасары Б. Шалабаевқа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қаласының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93 қаулысына қосымша   </w:t>
            </w:r>
          </w:p>
        </w:tc>
      </w:tr>
    </w:tbl>
    <w:bookmarkStart w:name="z9" w:id="5"/>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"Рауан" шағын ауданы, №1 үй, №67 ШГРП-ны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"Самал" шағын ауданы, төменгі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 "Көктем" шағын ауданы, №18 үй, төменгі қысымды газ құбырын орналастыру және пайдалану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"Көктем" шағын ауданы, төменгі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"Ақбұлақ" шағын ауданы, төменгі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"Көктем" шағын ауданы, төменгі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"Бәйтерек" шағын ауданы, төменгі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"Астана" шағын ауданы, төменгі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"Арай" шағын ауданы, орташа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орташа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№24 ШГРП-ны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"Бостандық" шағын ауданы, №53 ШГРП-ны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"Арай" шағын ауданы, №60 ШГРП-ны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жоғарғы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жоғарғы қысымды газ құбырын орналастыру және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