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5771" w14:textId="9805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"QAZAQGAZ AIMAQ" акционерлік қоғамына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Теңге ауылы әкімінің 2025 жылғы 4 наурыздағы № 16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Жаңаөзен қалалық жер комиссиясының 2024 жылғы 27 қарашадағы (03-06/51 хаттамасы) қорытындысы, Жаңаөзен қалалық жер қатынастары, сәулет және қала құрылысы бөлімінің 10.01.2025 жылғы №KZ59VBG01527406, №KZ69VBG01527420, KZ74VBG01527427 бұйрықтарымен бекітілген жерге орналастыру жобалары, "QAZAQGAZ AIMAQ" акционерлік қоғамының өтініші негізінде Теңге ауылы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"QAZAQGAZ AIMAQ" акционерлік қоғамына (БСН: 020440001144) төменде көрсетілген жер учаскелеріне жер пайдаланушылардан алып қоймай 10 (он)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Жаңаөзен қаласы, Теңге ауылынан жоғарғы қысымды газ құбырын орналастыру және пайдалану үшін көлемі 0,0224 гектар;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Жаңаөзен қаласы, Теңге ауылынан №58 ШГРП-ны орналастыру  және пайдалану үшін көлемі 0,0026 гектар;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Жаңаөзен қаласы, Теңге ауылы, Төле би төменгі қысымды газ  құбырын орналастыру және пайдалану үшін көлемі 0,1406 гектар.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"Теңге ауылы әкімінің аппараты" мемлекеттік мекемесі заңнамада белгіленген тәртіппен осы шешімді ресми жариялауға, Жаңаөзен қаласы әкімі аппаратының ресми интернет-ресурстарында орналастыруды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орындалысын бақылауды өзіме қалдырамын.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Теңге ауылының әкімінің уақытша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