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65214" w14:textId="0d652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Бейнеу аудандық мәслихатының 2024 жылғы 30 желтоқсандағы № 25/192 "2025 - 2027 жылдарға арналған Сыңғырлау ауылының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аудандық мәслихатының 2025 жылғы 17 наурыздағы № 27/212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Бейнеу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"2025-2027 жылдарға арналған Сыңғырлау ауылының бюджеті туралы" Бейнеу аудандық мәслихатының 2024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№25/192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келесідей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 жаңа редакцияда жазылсын: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Сыңғырлау ауылының бюджеті тиісінше осы шешімнің 1, 2 және 3 қосымшаларына сәйкес, оның ішінде 2025 жылға келесідей көлемде бекітілсін: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93 865,1 мың теңге, оның ішінде: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2 665,1 мың теңге;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207,0 мың теңге;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90 993,0 мың теңге;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93 891,0 мың теңге;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кредиттеу– 0 теңге;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-25,9 мың теңге;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25,9 мың теңге;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25,9 мың теңге.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қолданысқа енгізілсін.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Бейнеу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А.Бораш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17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№27/212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№24/192 шешіміне 1 қосымша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Сыңғырлау ауылының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