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86bf" w14:textId="4b88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2024 жылғы 30 желтоқсандағы № 25/193 "2025 - 2027 жылдарға арналған Тәжен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2025 жылғы 17 наурыздағы № 27/213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Тәжен ауылының бюджеті туралы" Бейнеу аудандық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№25/193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Тәжен ауылының бюджеті тиісінше осы шешімнің 1, 2 және 3 қосымшаларына сәйкес, оның ішінде 2025 жылға келесідей көлемде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112 817,2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527,0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163,2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112 127,0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112 830,0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-12,8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12,8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12,8 мың теңге.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қолданысқа енгізілсін.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№27/213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№25/193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Тәжен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