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2e71" w14:textId="ec62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62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1,0020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Шешімге қосымша</w:t>
      </w:r>
    </w:p>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 гектар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