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872e" w14:textId="c4f8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2025 жылғы 14 наурыздағы № 63 шешімі</w:t>
      </w:r>
    </w:p>
    <w:p>
      <w:pPr>
        <w:spacing w:after="0"/>
        <w:ind w:left="0"/>
        <w:jc w:val="both"/>
      </w:pPr>
      <w:r>
        <w:rPr>
          <w:rFonts w:ascii="Times New Roman"/>
          <w:b w:val="false"/>
          <w:i w:val="false"/>
          <w:color w:val="000000"/>
          <w:sz w:val="28"/>
        </w:rPr>
        <w:t>
      Қазақстан Республикасының Жер кодексінің 19, 69 баптарына cәйкес, Құрық ауылының әкімі ШЕШІМ ҚАБЫЛДАДЫ:</w:t>
      </w:r>
    </w:p>
    <w:p>
      <w:pPr>
        <w:spacing w:after="0"/>
        <w:ind w:left="0"/>
        <w:jc w:val="both"/>
      </w:pPr>
      <w:r>
        <w:rPr>
          <w:rFonts w:ascii="Times New Roman"/>
          <w:b w:val="false"/>
          <w:i w:val="false"/>
          <w:color w:val="000000"/>
          <w:sz w:val="28"/>
        </w:rPr>
        <w:t>
      1. Осы шешімнің қосымшасына сәйкес Құрық ауылы жерінен жалпы көлемі 0,4600 гектар жер учаскесі "QAZAQGAZ AIMAQ" акционерлік қоғамына төмен қысымды газ құбырын орналастыру және пайдалану үшін жер пайдаланушылардан алып қоймай 2034 жылдың 04 желтоқсанына дейінгі мерзімге қауымдық сервитут белгіленсін.</w:t>
      </w:r>
    </w:p>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 С.Есенкелдіұлы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p>
      <w:pPr>
        <w:spacing w:after="0"/>
        <w:ind w:left="0"/>
        <w:jc w:val="left"/>
      </w:pPr>
      <w:r>
        <w:rPr>
          <w:rFonts w:ascii="Times New Roman"/>
          <w:b/>
          <w:i w:val="false"/>
          <w:color w:val="000000"/>
        </w:rPr>
        <w:t xml:space="preserve"> Қауымдық сервитут белгіленетін жер учаскелерінің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